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652C" w:rsidRDefault="00000000" w:rsidP="00E538B9">
      <w:pPr>
        <w:pStyle w:val="aa"/>
        <w:spacing w:after="0"/>
      </w:pPr>
      <w:r>
        <w:t>Объединенные файлы</w:t>
      </w:r>
    </w:p>
    <w:p w:rsidR="005F652C" w:rsidRDefault="00000000" w:rsidP="00E538B9">
      <w:pPr>
        <w:pStyle w:val="1"/>
        <w:spacing w:before="0"/>
      </w:pPr>
      <w:r>
        <w:t>src/apps/parsers/signals.py</w:t>
      </w:r>
    </w:p>
    <w:p w:rsidR="005F652C" w:rsidRPr="00E538B9" w:rsidRDefault="00000000" w:rsidP="00E538B9">
      <w:pPr>
        <w:spacing w:after="0"/>
        <w:rPr>
          <w:lang w:val="ru-RU"/>
        </w:rPr>
      </w:pPr>
      <w:r w:rsidRPr="00E538B9">
        <w:rPr>
          <w:lang w:val="ru-RU"/>
        </w:rPr>
        <w:t>"""</w:t>
      </w:r>
      <w:r w:rsidRPr="00E538B9">
        <w:rPr>
          <w:lang w:val="ru-RU"/>
        </w:rPr>
        <w:br/>
        <w:t>Сигналы для приложения парсеров.</w:t>
      </w:r>
      <w:r w:rsidRPr="00E538B9">
        <w:rPr>
          <w:lang w:val="ru-RU"/>
        </w:rPr>
        <w:br/>
        <w:t>Содержит обработчики сигналов для:</w:t>
      </w:r>
      <w:r w:rsidRPr="00E538B9">
        <w:rPr>
          <w:lang w:val="ru-RU"/>
        </w:rPr>
        <w:br/>
        <w:t xml:space="preserve">- Автоматических действий при создании/обновлении </w:t>
      </w:r>
      <w:r>
        <w:t>DataSource</w:t>
      </w:r>
      <w:r w:rsidRPr="00E538B9">
        <w:rPr>
          <w:lang w:val="ru-RU"/>
        </w:rPr>
        <w:br/>
        <w:t>- Очистки при удалении конфигураций</w:t>
      </w:r>
      <w:r w:rsidRPr="00E538B9">
        <w:rPr>
          <w:lang w:val="ru-RU"/>
        </w:rPr>
        <w:br/>
        <w:t>"""</w:t>
      </w:r>
      <w:r w:rsidRPr="00E538B9">
        <w:rPr>
          <w:lang w:val="ru-RU"/>
        </w:rPr>
        <w:br/>
      </w:r>
      <w:r>
        <w:t>import</w:t>
      </w:r>
      <w:r w:rsidRPr="00E538B9">
        <w:rPr>
          <w:lang w:val="ru-RU"/>
        </w:rPr>
        <w:t xml:space="preserve"> </w:t>
      </w:r>
      <w:r>
        <w:t>logging</w:t>
      </w:r>
      <w:r w:rsidRPr="00E538B9">
        <w:rPr>
          <w:lang w:val="ru-RU"/>
        </w:rPr>
        <w:br/>
      </w:r>
      <w:r>
        <w:t>logger</w:t>
      </w:r>
      <w:r w:rsidRPr="00E538B9">
        <w:rPr>
          <w:lang w:val="ru-RU"/>
        </w:rPr>
        <w:t xml:space="preserve"> = </w:t>
      </w:r>
      <w:r>
        <w:t>logging</w:t>
      </w:r>
      <w:r w:rsidRPr="00E538B9">
        <w:rPr>
          <w:lang w:val="ru-RU"/>
        </w:rPr>
        <w:t>.</w:t>
      </w:r>
      <w:r>
        <w:t>getLogger</w:t>
      </w:r>
      <w:r w:rsidRPr="00E538B9">
        <w:rPr>
          <w:lang w:val="ru-RU"/>
        </w:rPr>
        <w:t>(__</w:t>
      </w:r>
      <w:r>
        <w:t>name</w:t>
      </w:r>
      <w:r w:rsidRPr="00E538B9">
        <w:rPr>
          <w:lang w:val="ru-RU"/>
        </w:rPr>
        <w:t>__)</w:t>
      </w:r>
      <w:r w:rsidRPr="00E538B9">
        <w:rPr>
          <w:lang w:val="ru-RU"/>
        </w:rPr>
        <w:br/>
        <w:t># Сигналы будут добавлены по мере необходимости</w:t>
      </w:r>
    </w:p>
    <w:p w:rsidR="005F652C" w:rsidRPr="00E538B9" w:rsidRDefault="00000000" w:rsidP="00E538B9">
      <w:pPr>
        <w:pStyle w:val="1"/>
        <w:spacing w:before="0"/>
        <w:rPr>
          <w:lang w:val="ru-RU"/>
        </w:rPr>
      </w:pPr>
      <w:r>
        <w:t>src</w:t>
      </w:r>
      <w:r w:rsidRPr="00E538B9">
        <w:rPr>
          <w:lang w:val="ru-RU"/>
        </w:rPr>
        <w:t>/</w:t>
      </w:r>
      <w:r>
        <w:t>apps</w:t>
      </w:r>
      <w:r w:rsidRPr="00E538B9">
        <w:rPr>
          <w:lang w:val="ru-RU"/>
        </w:rPr>
        <w:t>/</w:t>
      </w:r>
      <w:r>
        <w:t>parsers</w:t>
      </w:r>
      <w:r w:rsidRPr="00E538B9">
        <w:rPr>
          <w:lang w:val="ru-RU"/>
        </w:rPr>
        <w:t>/</w:t>
      </w:r>
      <w:r>
        <w:t>services</w:t>
      </w:r>
      <w:r w:rsidRPr="00E538B9">
        <w:rPr>
          <w:lang w:val="ru-RU"/>
        </w:rPr>
        <w:t>.</w:t>
      </w:r>
      <w:r>
        <w:t>py</w:t>
      </w:r>
    </w:p>
    <w:p w:rsidR="005F652C" w:rsidRDefault="00000000" w:rsidP="00E538B9">
      <w:pPr>
        <w:spacing w:after="0"/>
      </w:pPr>
      <w:r w:rsidRPr="00E538B9">
        <w:rPr>
          <w:lang w:val="ru-RU"/>
        </w:rPr>
        <w:t>"""</w:t>
      </w:r>
      <w:r w:rsidRPr="00E538B9">
        <w:rPr>
          <w:lang w:val="ru-RU"/>
        </w:rPr>
        <w:br/>
        <w:t>Сервисы для приложения парсеров.</w:t>
      </w:r>
      <w:r w:rsidRPr="00E538B9">
        <w:rPr>
          <w:lang w:val="ru-RU"/>
        </w:rPr>
        <w:br/>
        <w:t xml:space="preserve">Используют базовые классы из </w:t>
      </w:r>
      <w:r>
        <w:t>apps</w:t>
      </w:r>
      <w:r w:rsidRPr="00E538B9">
        <w:rPr>
          <w:lang w:val="ru-RU"/>
        </w:rPr>
        <w:t>.</w:t>
      </w:r>
      <w:r>
        <w:t>core</w:t>
      </w:r>
      <w:r w:rsidRPr="00E538B9">
        <w:rPr>
          <w:lang w:val="ru-RU"/>
        </w:rPr>
        <w:t>.</w:t>
      </w:r>
      <w:r>
        <w:t>services</w:t>
      </w:r>
      <w:r w:rsidRPr="00E538B9">
        <w:rPr>
          <w:lang w:val="ru-RU"/>
        </w:rPr>
        <w:t xml:space="preserve"> для стандартных операций.</w:t>
      </w:r>
      <w:r w:rsidRPr="00E538B9">
        <w:rPr>
          <w:lang w:val="ru-RU"/>
        </w:rPr>
        <w:br/>
      </w:r>
      <w:r>
        <w:t>"""</w:t>
      </w:r>
      <w:r>
        <w:br/>
        <w:t>import logging</w:t>
      </w:r>
      <w:r>
        <w:br/>
        <w:t>from apps.core.services import BaseService, BulkOperationsMixin</w:t>
      </w:r>
      <w:r>
        <w:br/>
        <w:t>from apps.parsers.clients.minpromtorg.schemas import IndustrialCertificate, Manufacturer</w:t>
      </w:r>
      <w:r>
        <w:br/>
        <w:t>from apps.parsers.clients.proverki.schemas import Inspection</w:t>
      </w:r>
      <w:r>
        <w:br/>
        <w:t>from apps.parsers.clients.zakupki.schemas import Procurement</w:t>
      </w:r>
      <w:r>
        <w:br/>
        <w:t>from apps.parsers.models import (</w:t>
      </w:r>
      <w:r>
        <w:br/>
        <w:t xml:space="preserve">    FinancialReport,</w:t>
      </w:r>
      <w:r>
        <w:br/>
        <w:t xml:space="preserve">    FinancialReportLine,</w:t>
      </w:r>
      <w:r>
        <w:br/>
        <w:t xml:space="preserve">    IndustrialCertificateRecord,</w:t>
      </w:r>
      <w:r>
        <w:br/>
        <w:t xml:space="preserve">    InspectionRecord,</w:t>
      </w:r>
      <w:r>
        <w:br/>
        <w:t xml:space="preserve">    ManufacturerRecord,</w:t>
      </w:r>
      <w:r>
        <w:br/>
        <w:t xml:space="preserve">    ParserLoadLog,</w:t>
      </w:r>
      <w:r>
        <w:br/>
        <w:t xml:space="preserve">    ProcurementRecord,</w:t>
      </w:r>
      <w:r>
        <w:br/>
        <w:t xml:space="preserve">    Proxy,</w:t>
      </w:r>
      <w:r>
        <w:br/>
        <w:t>)</w:t>
      </w:r>
      <w:r>
        <w:br/>
        <w:t>from django.db import IntegrityError, transaction</w:t>
      </w:r>
      <w:r>
        <w:br/>
        <w:t>from django.utils import timezone</w:t>
      </w:r>
      <w:r>
        <w:br/>
        <w:t>logger = logging.getLogger(__name__)</w:t>
      </w:r>
      <w:r>
        <w:br/>
        <w:t>class ParserLoadLogService(BaseService[ParserLoadLog]):</w:t>
      </w:r>
      <w:r>
        <w:br/>
        <w:t xml:space="preserve">    """</w:t>
      </w:r>
      <w:r>
        <w:br/>
        <w:t xml:space="preserve">    Сервис для управления логами загрузок парсеров.</w:t>
      </w:r>
      <w:r>
        <w:br/>
        <w:t xml:space="preserve">    Отвечает за:</w:t>
      </w:r>
      <w:r>
        <w:br/>
        <w:t xml:space="preserve">    - Генерацию batch_id для новых загрузок</w:t>
      </w:r>
      <w:r>
        <w:br/>
        <w:t xml:space="preserve">    - Создание записей лога</w:t>
      </w:r>
      <w:r>
        <w:br/>
        <w:t xml:space="preserve">    - Обновление статуса загрузки</w:t>
      </w:r>
      <w:r>
        <w:br/>
      </w:r>
      <w:r>
        <w:lastRenderedPageBreak/>
        <w:t xml:space="preserve">    """</w:t>
      </w:r>
      <w:r>
        <w:br/>
        <w:t xml:space="preserve">    model = ParserLoadLog</w:t>
      </w:r>
      <w:r>
        <w:br/>
        <w:t xml:space="preserve">    @classmethod</w:t>
      </w:r>
      <w:r>
        <w:br/>
        <w:t xml:space="preserve">    @transaction.atomic</w:t>
      </w:r>
      <w:r>
        <w:br/>
        <w:t xml:space="preserve">    def get_next_batch_id(cls, source: str) -&gt; int:</w:t>
      </w:r>
      <w:r>
        <w:br/>
        <w:t xml:space="preserve">        """</w:t>
      </w:r>
      <w:r>
        <w:br/>
        <w:t xml:space="preserve">        Получить следующий batch_id для источника.</w:t>
      </w:r>
      <w:r>
        <w:br/>
        <w:t xml:space="preserve">        Args:</w:t>
      </w:r>
      <w:r>
        <w:br/>
        <w:t xml:space="preserve">            source: Код источника (industrial, manufactures)</w:t>
      </w:r>
      <w:r>
        <w:br/>
        <w:t xml:space="preserve">        Returns:</w:t>
      </w:r>
      <w:r>
        <w:br/>
        <w:t xml:space="preserve">            Следующий batch_id</w:t>
      </w:r>
      <w:r>
        <w:br/>
        <w:t xml:space="preserve">        """</w:t>
      </w:r>
      <w:r>
        <w:br/>
        <w:t xml:space="preserve">        last_log = (</w:t>
      </w:r>
      <w:r>
        <w:br/>
        <w:t xml:space="preserve">            cls.model.objects.select_for_update()</w:t>
      </w:r>
      <w:r>
        <w:br/>
        <w:t xml:space="preserve">            .filter(source=source)</w:t>
      </w:r>
      <w:r>
        <w:br/>
        <w:t xml:space="preserve">            .order_by("-batch_id")</w:t>
      </w:r>
      <w:r>
        <w:br/>
        <w:t xml:space="preserve">            .first()</w:t>
      </w:r>
      <w:r>
        <w:br/>
        <w:t xml:space="preserve">        )</w:t>
      </w:r>
      <w:r>
        <w:br/>
        <w:t xml:space="preserve">        return (last_log.batch_id + 1) if last_log else 1</w:t>
      </w:r>
      <w:r>
        <w:br/>
        <w:t xml:space="preserve">    @classmethod</w:t>
      </w:r>
      <w:r>
        <w:br/>
        <w:t xml:space="preserve">    @transaction.atomic</w:t>
      </w:r>
      <w:r>
        <w:br/>
        <w:t xml:space="preserve">    def create_load_log(</w:t>
      </w:r>
      <w:r>
        <w:br/>
        <w:t xml:space="preserve">        cls,</w:t>
      </w:r>
      <w:r>
        <w:br/>
        <w:t xml:space="preserve">        *,</w:t>
      </w:r>
      <w:r>
        <w:br/>
        <w:t xml:space="preserve">        source: str,</w:t>
      </w:r>
      <w:r>
        <w:br/>
        <w:t xml:space="preserve">        batch_id: int,</w:t>
      </w:r>
      <w:r>
        <w:br/>
        <w:t xml:space="preserve">        records_count: int = 0,</w:t>
      </w:r>
      <w:r>
        <w:br/>
        <w:t xml:space="preserve">        status: str = "success",</w:t>
      </w:r>
      <w:r>
        <w:br/>
        <w:t xml:space="preserve">        error_message: str = "",</w:t>
      </w:r>
      <w:r>
        <w:br/>
        <w:t xml:space="preserve">    ) -&gt; ParserLoadLog:</w:t>
      </w:r>
      <w:r>
        <w:br/>
        <w:t xml:space="preserve">        """</w:t>
      </w:r>
      <w:r>
        <w:br/>
        <w:t xml:space="preserve">        Создать запись лога загрузки.</w:t>
      </w:r>
      <w:r>
        <w:br/>
        <w:t xml:space="preserve">        Args:</w:t>
      </w:r>
      <w:r>
        <w:br/>
        <w:t xml:space="preserve">            source: Код источника</w:t>
      </w:r>
      <w:r>
        <w:br/>
        <w:t xml:space="preserve">            batch_id: ID пакета</w:t>
      </w:r>
      <w:r>
        <w:br/>
        <w:t xml:space="preserve">            records_count: Количество загруженных записей</w:t>
      </w:r>
      <w:r>
        <w:br/>
        <w:t xml:space="preserve">            status: Статус загрузки</w:t>
      </w:r>
      <w:r>
        <w:br/>
        <w:t xml:space="preserve">            error_message: Сообщение об ошибке</w:t>
      </w:r>
      <w:r>
        <w:br/>
        <w:t xml:space="preserve">        Returns:</w:t>
      </w:r>
      <w:r>
        <w:br/>
        <w:t xml:space="preserve">            Созданная запись ParserLoadLog</w:t>
      </w:r>
      <w:r>
        <w:br/>
        <w:t xml:space="preserve">        """</w:t>
      </w:r>
      <w:r>
        <w:br/>
        <w:t xml:space="preserve">        return cls.create(</w:t>
      </w:r>
      <w:r>
        <w:br/>
        <w:t xml:space="preserve">            source=source,</w:t>
      </w:r>
      <w:r>
        <w:br/>
      </w:r>
      <w:r>
        <w:lastRenderedPageBreak/>
        <w:t xml:space="preserve">            batch_id=batch_id,</w:t>
      </w:r>
      <w:r>
        <w:br/>
        <w:t xml:space="preserve">            records_count=records_count,</w:t>
      </w:r>
      <w:r>
        <w:br/>
        <w:t xml:space="preserve">            status=status,</w:t>
      </w:r>
      <w:r>
        <w:br/>
        <w:t xml:space="preserve">            error_message=error_message,</w:t>
      </w:r>
      <w:r>
        <w:br/>
        <w:t xml:space="preserve">        )</w:t>
      </w:r>
      <w:r>
        <w:br/>
        <w:t xml:space="preserve">    @classmethod</w:t>
      </w:r>
      <w:r>
        <w:br/>
        <w:t xml:space="preserve">    @transaction.atomic</w:t>
      </w:r>
      <w:r>
        <w:br/>
        <w:t xml:space="preserve">    def create_load_log_with_next_batch_id(</w:t>
      </w:r>
      <w:r>
        <w:br/>
        <w:t xml:space="preserve">        cls,</w:t>
      </w:r>
      <w:r>
        <w:br/>
        <w:t xml:space="preserve">        *,</w:t>
      </w:r>
      <w:r>
        <w:br/>
        <w:t xml:space="preserve">        source: str,</w:t>
      </w:r>
      <w:r>
        <w:br/>
        <w:t xml:space="preserve">        records_count: int = 0,</w:t>
      </w:r>
      <w:r>
        <w:br/>
        <w:t xml:space="preserve">        status: str = "success",</w:t>
      </w:r>
      <w:r>
        <w:br/>
        <w:t xml:space="preserve">        error_message: str = "",</w:t>
      </w:r>
      <w:r>
        <w:br/>
        <w:t xml:space="preserve">        max_retries: int = 5,</w:t>
      </w:r>
      <w:r>
        <w:br/>
        <w:t xml:space="preserve">    ) -&gt; tuple[ParserLoadLog, int]:</w:t>
      </w:r>
      <w:r>
        <w:br/>
        <w:t xml:space="preserve">        """</w:t>
      </w:r>
      <w:r>
        <w:br/>
        <w:t xml:space="preserve">        Создать запись лога с атомарной генерацией batch_id.</w:t>
      </w:r>
      <w:r>
        <w:br/>
        <w:t xml:space="preserve">        Возвращает (log, batch_id).</w:t>
      </w:r>
      <w:r>
        <w:br/>
        <w:t xml:space="preserve">        """</w:t>
      </w:r>
      <w:r>
        <w:br/>
        <w:t xml:space="preserve">        for _ in range(max_retries):</w:t>
      </w:r>
      <w:r>
        <w:br/>
        <w:t xml:space="preserve">            batch_id = cls.get_next_batch_id(source)</w:t>
      </w:r>
      <w:r>
        <w:br/>
        <w:t xml:space="preserve">            try:</w:t>
      </w:r>
      <w:r>
        <w:br/>
        <w:t xml:space="preserve">                log = cls.create_load_log(</w:t>
      </w:r>
      <w:r>
        <w:br/>
        <w:t xml:space="preserve">                    source=source,</w:t>
      </w:r>
      <w:r>
        <w:br/>
        <w:t xml:space="preserve">                    batch_id=batch_id,</w:t>
      </w:r>
      <w:r>
        <w:br/>
        <w:t xml:space="preserve">                    records_count=records_count,</w:t>
      </w:r>
      <w:r>
        <w:br/>
        <w:t xml:space="preserve">                    status=status,</w:t>
      </w:r>
      <w:r>
        <w:br/>
        <w:t xml:space="preserve">                    error_message=error_message,</w:t>
      </w:r>
      <w:r>
        <w:br/>
        <w:t xml:space="preserve">                )</w:t>
      </w:r>
      <w:r>
        <w:br/>
        <w:t xml:space="preserve">                return log, batch_id</w:t>
      </w:r>
      <w:r>
        <w:br/>
        <w:t xml:space="preserve">            except IntegrityError:</w:t>
      </w:r>
      <w:r>
        <w:br/>
        <w:t xml:space="preserve">                continue</w:t>
      </w:r>
      <w:r>
        <w:br/>
        <w:t xml:space="preserve">        raise RuntimeError("Failed to allocate unique batch_id")</w:t>
      </w:r>
      <w:r>
        <w:br/>
        <w:t xml:space="preserve">    @classmethod</w:t>
      </w:r>
      <w:r>
        <w:br/>
        <w:t xml:space="preserve">    def mark_failed(cls, log: ParserLoadLog, error_message: str) -&gt; ParserLoadLog:</w:t>
      </w:r>
      <w:r>
        <w:br/>
        <w:t xml:space="preserve">        """Отметить загрузку как неудачную."""</w:t>
      </w:r>
      <w:r>
        <w:br/>
        <w:t xml:space="preserve">        return cls.update(log, status="failed", error_message=error_message)</w:t>
      </w:r>
      <w:r>
        <w:br/>
        <w:t xml:space="preserve">    @classmethod</w:t>
      </w:r>
      <w:r>
        <w:br/>
        <w:t xml:space="preserve">    def update_records_count(cls, log: ParserLoadLog, count: int) -&gt; ParserLoadLog:</w:t>
      </w:r>
      <w:r>
        <w:br/>
        <w:t xml:space="preserve">        """Обновить количество записей."""</w:t>
      </w:r>
      <w:r>
        <w:br/>
        <w:t xml:space="preserve">        return cls.update(log, records_count=count)</w:t>
      </w:r>
      <w:r>
        <w:br/>
        <w:t>class IndustrialCertificateService(</w:t>
      </w:r>
      <w:r>
        <w:br/>
      </w:r>
      <w:r>
        <w:lastRenderedPageBreak/>
        <w:t xml:space="preserve">    BulkOperationsMixin, BaseService[IndustrialCertificateRecord]</w:t>
      </w:r>
      <w:r>
        <w:br/>
        <w:t>):</w:t>
      </w:r>
      <w:r>
        <w:br/>
        <w:t xml:space="preserve">    """</w:t>
      </w:r>
      <w:r>
        <w:br/>
        <w:t xml:space="preserve">    Сервис для управления сертификатами промышленного производства.</w:t>
      </w:r>
      <w:r>
        <w:br/>
        <w:t xml:space="preserve">    Отвечает за:</w:t>
      </w:r>
      <w:r>
        <w:br/>
        <w:t xml:space="preserve">    - Массовое сохранение сертификатов из парсера</w:t>
      </w:r>
      <w:r>
        <w:br/>
        <w:t xml:space="preserve">    - Поиск сертификатов по ИНН/ОГРН</w:t>
      </w:r>
      <w:r>
        <w:br/>
        <w:t xml:space="preserve">    """</w:t>
      </w:r>
      <w:r>
        <w:br/>
        <w:t xml:space="preserve">    model = IndustrialCertificateRecord</w:t>
      </w:r>
      <w:r>
        <w:br/>
        <w:t xml:space="preserve">    @classmethod</w:t>
      </w:r>
      <w:r>
        <w:br/>
        <w:t xml:space="preserve">    @transaction.atomic</w:t>
      </w:r>
      <w:r>
        <w:br/>
        <w:t xml:space="preserve">    def save_certificates(</w:t>
      </w:r>
      <w:r>
        <w:br/>
        <w:t xml:space="preserve">        cls,</w:t>
      </w:r>
      <w:r>
        <w:br/>
        <w:t xml:space="preserve">        certificates: list[IndustrialCertificate],</w:t>
      </w:r>
      <w:r>
        <w:br/>
        <w:t xml:space="preserve">        batch_id: int,</w:t>
      </w:r>
      <w:r>
        <w:br/>
        <w:t xml:space="preserve">        *,</w:t>
      </w:r>
      <w:r>
        <w:br/>
        <w:t xml:space="preserve">        chunk_size: int = 500,</w:t>
      </w:r>
      <w:r>
        <w:br/>
        <w:t xml:space="preserve">    ) -&gt; int:</w:t>
      </w:r>
      <w:r>
        <w:br/>
        <w:t xml:space="preserve">        """</w:t>
      </w:r>
      <w:r>
        <w:br/>
        <w:t xml:space="preserve">        Сохранить список сертификатов из парсера.</w:t>
      </w:r>
      <w:r>
        <w:br/>
        <w:t xml:space="preserve">        Преобразует dataclass объекты в Django модели и сохраняет чанками.</w:t>
      </w:r>
      <w:r>
        <w:br/>
        <w:t xml:space="preserve">        Дубликаты по certificate_number пропускаются (ignore_conflicts).</w:t>
      </w:r>
      <w:r>
        <w:br/>
        <w:t xml:space="preserve">        Args:</w:t>
      </w:r>
      <w:r>
        <w:br/>
        <w:t xml:space="preserve">            certificates: Список сертификатов из клиента</w:t>
      </w:r>
      <w:r>
        <w:br/>
        <w:t xml:space="preserve">            batch_id: ID пакета загрузки</w:t>
      </w:r>
      <w:r>
        <w:br/>
        <w:t xml:space="preserve">            chunk_size: Размер чанка для bulk_create</w:t>
      </w:r>
      <w:r>
        <w:br/>
        <w:t xml:space="preserve">        Returns:</w:t>
      </w:r>
      <w:r>
        <w:br/>
        <w:t xml:space="preserve">            Количество новых сохранённых записей</w:t>
      </w:r>
      <w:r>
        <w:br/>
        <w:t xml:space="preserve">        """</w:t>
      </w:r>
      <w:r>
        <w:br/>
        <w:t xml:space="preserve">        if not certificates:</w:t>
      </w:r>
      <w:r>
        <w:br/>
        <w:t xml:space="preserve">            logger.warning("No certificates to save")</w:t>
      </w:r>
      <w:r>
        <w:br/>
        <w:t xml:space="preserve">            return 0</w:t>
      </w:r>
      <w:r>
        <w:br/>
        <w:t xml:space="preserve">        logger.info("Saving %d certificates (batch_id=%d)", len(certificates), batch_id)</w:t>
      </w:r>
      <w:r>
        <w:br/>
        <w:t xml:space="preserve">        instances = [</w:t>
      </w:r>
      <w:r>
        <w:br/>
        <w:t xml:space="preserve">            cls.model(</w:t>
      </w:r>
      <w:r>
        <w:br/>
        <w:t xml:space="preserve">                load_batch=batch_id,</w:t>
      </w:r>
      <w:r>
        <w:br/>
        <w:t xml:space="preserve">                issue_date=cert.issue_date,</w:t>
      </w:r>
      <w:r>
        <w:br/>
        <w:t xml:space="preserve">                certificate_number=cert.certificate_number,</w:t>
      </w:r>
      <w:r>
        <w:br/>
        <w:t xml:space="preserve">                expiry_date=cert.expiry_date,</w:t>
      </w:r>
      <w:r>
        <w:br/>
        <w:t xml:space="preserve">                certificate_file_url=cert.certificate_file_url,</w:t>
      </w:r>
      <w:r>
        <w:br/>
        <w:t xml:space="preserve">                organisation_name=cert.organisation_name,</w:t>
      </w:r>
      <w:r>
        <w:br/>
        <w:t xml:space="preserve">                inn=cert.inn,</w:t>
      </w:r>
      <w:r>
        <w:br/>
        <w:t xml:space="preserve">                ogrn=cert.ogrn,</w:t>
      </w:r>
      <w:r>
        <w:br/>
      </w:r>
      <w:r>
        <w:lastRenderedPageBreak/>
        <w:t xml:space="preserve">            )</w:t>
      </w:r>
      <w:r>
        <w:br/>
        <w:t xml:space="preserve">            for cert in certificates</w:t>
      </w:r>
      <w:r>
        <w:br/>
        <w:t xml:space="preserve">        ]</w:t>
      </w:r>
      <w:r>
        <w:br/>
        <w:t xml:space="preserve">        saved_count = cls.bulk_create_chunked(</w:t>
      </w:r>
      <w:r>
        <w:br/>
        <w:t xml:space="preserve">            instances,</w:t>
      </w:r>
      <w:r>
        <w:br/>
        <w:t xml:space="preserve">            chunk_size=chunk_size,</w:t>
      </w:r>
      <w:r>
        <w:br/>
        <w:t xml:space="preserve">            ignore_conflicts=True,  # Skip duplicates by certificate_number</w:t>
      </w:r>
      <w:r>
        <w:br/>
        <w:t xml:space="preserve">        )</w:t>
      </w:r>
      <w:r>
        <w:br/>
        <w:t xml:space="preserve">        logger.info("Saved %d certificates", saved_count)</w:t>
      </w:r>
      <w:r>
        <w:br/>
        <w:t xml:space="preserve">        return saved_count</w:t>
      </w:r>
      <w:r>
        <w:br/>
        <w:t xml:space="preserve">    @classmethod</w:t>
      </w:r>
      <w:r>
        <w:br/>
        <w:t xml:space="preserve">    def find_by_inn(cls, inn: str, batch_id: int | None = None):</w:t>
      </w:r>
      <w:r>
        <w:br/>
        <w:t xml:space="preserve">        """</w:t>
      </w:r>
      <w:r>
        <w:br/>
        <w:t xml:space="preserve">        Найти сертификаты по ИНН.</w:t>
      </w:r>
      <w:r>
        <w:br/>
        <w:t xml:space="preserve">        Args:</w:t>
      </w:r>
      <w:r>
        <w:br/>
        <w:t xml:space="preserve">            inn: ИНН организации</w:t>
      </w:r>
      <w:r>
        <w:br/>
        <w:t xml:space="preserve">            batch_id: Фильтр по пакету загрузки (опционально)</w:t>
      </w:r>
      <w:r>
        <w:br/>
        <w:t xml:space="preserve">        """</w:t>
      </w:r>
      <w:r>
        <w:br/>
        <w:t xml:space="preserve">        qs = cls.filter(inn=inn)</w:t>
      </w:r>
      <w:r>
        <w:br/>
        <w:t xml:space="preserve">        if batch_id:</w:t>
      </w:r>
      <w:r>
        <w:br/>
        <w:t xml:space="preserve">            qs = qs.filter(load_batch=batch_id)</w:t>
      </w:r>
      <w:r>
        <w:br/>
        <w:t xml:space="preserve">        return qs</w:t>
      </w:r>
      <w:r>
        <w:br/>
        <w:t xml:space="preserve">    @classmethod</w:t>
      </w:r>
      <w:r>
        <w:br/>
        <w:t xml:space="preserve">    def find_by_certificate_number(cls, certificate_number: str):</w:t>
      </w:r>
      <w:r>
        <w:br/>
        <w:t xml:space="preserve">        """Найти сертификаты по номеру."""</w:t>
      </w:r>
      <w:r>
        <w:br/>
        <w:t xml:space="preserve">        return cls.filter(certificate_number=certificate_number)</w:t>
      </w:r>
      <w:r>
        <w:br/>
        <w:t>class ManufacturerService(BulkOperationsMixin, BaseService[ManufacturerRecord]):</w:t>
      </w:r>
      <w:r>
        <w:br/>
        <w:t xml:space="preserve">    """</w:t>
      </w:r>
      <w:r>
        <w:br/>
        <w:t xml:space="preserve">    Сервис для управления реестром производителей.</w:t>
      </w:r>
      <w:r>
        <w:br/>
        <w:t xml:space="preserve">    Отвечает за:</w:t>
      </w:r>
      <w:r>
        <w:br/>
        <w:t xml:space="preserve">    - Массовое сохранение производителей из парсера</w:t>
      </w:r>
      <w:r>
        <w:br/>
        <w:t xml:space="preserve">    - Поиск производителей по ИНН/ОГРН</w:t>
      </w:r>
      <w:r>
        <w:br/>
        <w:t xml:space="preserve">    """</w:t>
      </w:r>
      <w:r>
        <w:br/>
        <w:t xml:space="preserve">    model = ManufacturerRecord</w:t>
      </w:r>
      <w:r>
        <w:br/>
        <w:t xml:space="preserve">    @classmethod</w:t>
      </w:r>
      <w:r>
        <w:br/>
        <w:t xml:space="preserve">    @transaction.atomic</w:t>
      </w:r>
      <w:r>
        <w:br/>
        <w:t xml:space="preserve">    def save_manufacturers(</w:t>
      </w:r>
      <w:r>
        <w:br/>
        <w:t xml:space="preserve">        cls,</w:t>
      </w:r>
      <w:r>
        <w:br/>
        <w:t xml:space="preserve">        manufacturers: list[Manufacturer],</w:t>
      </w:r>
      <w:r>
        <w:br/>
        <w:t xml:space="preserve">        batch_id: int,</w:t>
      </w:r>
      <w:r>
        <w:br/>
        <w:t xml:space="preserve">        *,</w:t>
      </w:r>
      <w:r>
        <w:br/>
        <w:t xml:space="preserve">        chunk_size: int = 500,</w:t>
      </w:r>
      <w:r>
        <w:br/>
        <w:t xml:space="preserve">    ) -&gt; int:</w:t>
      </w:r>
      <w:r>
        <w:br/>
      </w:r>
      <w:r>
        <w:lastRenderedPageBreak/>
        <w:t xml:space="preserve">        """</w:t>
      </w:r>
      <w:r>
        <w:br/>
        <w:t xml:space="preserve">        Сохранить список производителей из парсера.</w:t>
      </w:r>
      <w:r>
        <w:br/>
        <w:t xml:space="preserve">        </w:t>
      </w:r>
      <w:r w:rsidRPr="00E538B9">
        <w:rPr>
          <w:lang w:val="ru-RU"/>
        </w:rPr>
        <w:t xml:space="preserve">Преобразует </w:t>
      </w:r>
      <w:r>
        <w:t>dataclass</w:t>
      </w:r>
      <w:r w:rsidRPr="00E538B9">
        <w:rPr>
          <w:lang w:val="ru-RU"/>
        </w:rPr>
        <w:t xml:space="preserve"> объекты в </w:t>
      </w:r>
      <w:r>
        <w:t>Django</w:t>
      </w:r>
      <w:r w:rsidRPr="00E538B9">
        <w:rPr>
          <w:lang w:val="ru-RU"/>
        </w:rPr>
        <w:t xml:space="preserve"> модели и сохраняет чанками.</w:t>
      </w:r>
      <w:r w:rsidRPr="00E538B9">
        <w:rPr>
          <w:lang w:val="ru-RU"/>
        </w:rPr>
        <w:br/>
        <w:t xml:space="preserve">        Дубликаты по ИНН пропускаются (</w:t>
      </w:r>
      <w:r>
        <w:t>ignore</w:t>
      </w:r>
      <w:r w:rsidRPr="00E538B9">
        <w:rPr>
          <w:lang w:val="ru-RU"/>
        </w:rPr>
        <w:t>_</w:t>
      </w:r>
      <w:r>
        <w:t>conflicts</w:t>
      </w:r>
      <w:r w:rsidRPr="00E538B9">
        <w:rPr>
          <w:lang w:val="ru-RU"/>
        </w:rPr>
        <w:t>).</w:t>
      </w:r>
      <w:r w:rsidRPr="00E538B9">
        <w:rPr>
          <w:lang w:val="ru-RU"/>
        </w:rPr>
        <w:br/>
        <w:t xml:space="preserve">        </w:t>
      </w:r>
      <w:r>
        <w:t>Args:</w:t>
      </w:r>
      <w:r>
        <w:br/>
        <w:t xml:space="preserve">            manufacturers: Список производителей из клиента</w:t>
      </w:r>
      <w:r>
        <w:br/>
        <w:t xml:space="preserve">            batch_id: ID пакета загрузки</w:t>
      </w:r>
      <w:r>
        <w:br/>
        <w:t xml:space="preserve">            chunk_size: Размер чанка для bulk_create</w:t>
      </w:r>
      <w:r>
        <w:br/>
        <w:t xml:space="preserve">        Returns:</w:t>
      </w:r>
      <w:r>
        <w:br/>
        <w:t xml:space="preserve">            Количество новых сохранённых записей</w:t>
      </w:r>
      <w:r>
        <w:br/>
        <w:t xml:space="preserve">        """</w:t>
      </w:r>
      <w:r>
        <w:br/>
        <w:t xml:space="preserve">        if not manufacturers:</w:t>
      </w:r>
      <w:r>
        <w:br/>
        <w:t xml:space="preserve">            logger.warning("No manufacturers to save")</w:t>
      </w:r>
      <w:r>
        <w:br/>
        <w:t xml:space="preserve">            return 0</w:t>
      </w:r>
      <w:r>
        <w:br/>
        <w:t xml:space="preserve">        logger.info(</w:t>
      </w:r>
      <w:r>
        <w:br/>
        <w:t xml:space="preserve">            "Saving %d manufacturers (batch_id=%d)", len(manufacturers), batch_id</w:t>
      </w:r>
      <w:r>
        <w:br/>
        <w:t xml:space="preserve">        )</w:t>
      </w:r>
      <w:r>
        <w:br/>
        <w:t xml:space="preserve">        instances = [</w:t>
      </w:r>
      <w:r>
        <w:br/>
        <w:t xml:space="preserve">            cls.model(</w:t>
      </w:r>
      <w:r>
        <w:br/>
        <w:t xml:space="preserve">                load_batch=batch_id,</w:t>
      </w:r>
      <w:r>
        <w:br/>
        <w:t xml:space="preserve">                full_legal_name=m.full_legal_name,</w:t>
      </w:r>
      <w:r>
        <w:br/>
        <w:t xml:space="preserve">                inn=m.inn,</w:t>
      </w:r>
      <w:r>
        <w:br/>
        <w:t xml:space="preserve">                ogrn=m.ogrn,</w:t>
      </w:r>
      <w:r>
        <w:br/>
        <w:t xml:space="preserve">                address=m.address,</w:t>
      </w:r>
      <w:r>
        <w:br/>
        <w:t xml:space="preserve">            )</w:t>
      </w:r>
      <w:r>
        <w:br/>
        <w:t xml:space="preserve">            for m in manufacturers</w:t>
      </w:r>
      <w:r>
        <w:br/>
        <w:t xml:space="preserve">        ]</w:t>
      </w:r>
      <w:r>
        <w:br/>
        <w:t xml:space="preserve">        saved_count = cls.bulk_create_chunked(</w:t>
      </w:r>
      <w:r>
        <w:br/>
        <w:t xml:space="preserve">            instances,</w:t>
      </w:r>
      <w:r>
        <w:br/>
        <w:t xml:space="preserve">            chunk_size=chunk_size,</w:t>
      </w:r>
      <w:r>
        <w:br/>
        <w:t xml:space="preserve">            ignore_conflicts=True,  # Skip duplicates by INN</w:t>
      </w:r>
      <w:r>
        <w:br/>
        <w:t xml:space="preserve">        )</w:t>
      </w:r>
      <w:r>
        <w:br/>
        <w:t xml:space="preserve">        logger.info("Saved %d manufacturers", saved_count)</w:t>
      </w:r>
      <w:r>
        <w:br/>
        <w:t xml:space="preserve">        return saved_count</w:t>
      </w:r>
      <w:r>
        <w:br/>
        <w:t xml:space="preserve">    @classmethod</w:t>
      </w:r>
      <w:r>
        <w:br/>
        <w:t xml:space="preserve">    def find_by_inn(cls, inn: str, batch_id: int | None = None):</w:t>
      </w:r>
      <w:r>
        <w:br/>
        <w:t xml:space="preserve">        """</w:t>
      </w:r>
      <w:r>
        <w:br/>
        <w:t xml:space="preserve">        Найти производителей по ИНН.</w:t>
      </w:r>
      <w:r>
        <w:br/>
        <w:t xml:space="preserve">        Args:</w:t>
      </w:r>
      <w:r>
        <w:br/>
        <w:t xml:space="preserve">            inn: ИНН организации</w:t>
      </w:r>
      <w:r>
        <w:br/>
        <w:t xml:space="preserve">            batch_id: Фильтр по пакету загрузки (опционально)</w:t>
      </w:r>
      <w:r>
        <w:br/>
        <w:t xml:space="preserve">        """</w:t>
      </w:r>
      <w:r>
        <w:br/>
        <w:t xml:space="preserve">        qs = cls.filter(inn=inn)</w:t>
      </w:r>
      <w:r>
        <w:br/>
      </w:r>
      <w:r>
        <w:lastRenderedPageBreak/>
        <w:t xml:space="preserve">        if batch_id:</w:t>
      </w:r>
      <w:r>
        <w:br/>
        <w:t xml:space="preserve">            qs = qs.filter(load_batch=batch_id)</w:t>
      </w:r>
      <w:r>
        <w:br/>
        <w:t xml:space="preserve">        return qs</w:t>
      </w:r>
      <w:r>
        <w:br/>
        <w:t xml:space="preserve">    @classmethod</w:t>
      </w:r>
      <w:r>
        <w:br/>
        <w:t xml:space="preserve">    def find_by_ogrn(cls, ogrn: str):</w:t>
      </w:r>
      <w:r>
        <w:br/>
        <w:t xml:space="preserve">        """Найти производителей по ОГРН."""</w:t>
      </w:r>
      <w:r>
        <w:br/>
        <w:t xml:space="preserve">        return cls.filter(ogrn=ogrn)</w:t>
      </w:r>
      <w:r>
        <w:br/>
        <w:t>class ProxyService(BaseService[Proxy]):</w:t>
      </w:r>
      <w:r>
        <w:br/>
        <w:t xml:space="preserve">    """</w:t>
      </w:r>
      <w:r>
        <w:br/>
        <w:t xml:space="preserve">    Сервис для управления прокси-серверами.</w:t>
      </w:r>
      <w:r>
        <w:br/>
        <w:t xml:space="preserve">    </w:t>
      </w:r>
      <w:r w:rsidRPr="00E538B9">
        <w:rPr>
          <w:lang w:val="ru-RU"/>
        </w:rPr>
        <w:t>Отвечает за:</w:t>
      </w:r>
      <w:r w:rsidRPr="00E538B9">
        <w:rPr>
          <w:lang w:val="ru-RU"/>
        </w:rPr>
        <w:br/>
        <w:t xml:space="preserve">    - Получение списка активных прокси</w:t>
      </w:r>
      <w:r w:rsidRPr="00E538B9">
        <w:rPr>
          <w:lang w:val="ru-RU"/>
        </w:rPr>
        <w:br/>
        <w:t xml:space="preserve">    - Отметку использования прокси</w:t>
      </w:r>
      <w:r w:rsidRPr="00E538B9">
        <w:rPr>
          <w:lang w:val="ru-RU"/>
        </w:rPr>
        <w:br/>
        <w:t xml:space="preserve">    - Регистрацию ошибок прокси</w:t>
      </w:r>
      <w:r w:rsidRPr="00E538B9">
        <w:rPr>
          <w:lang w:val="ru-RU"/>
        </w:rPr>
        <w:br/>
        <w:t xml:space="preserve">    """</w:t>
      </w:r>
      <w:r w:rsidRPr="00E538B9">
        <w:rPr>
          <w:lang w:val="ru-RU"/>
        </w:rPr>
        <w:br/>
        <w:t xml:space="preserve">    </w:t>
      </w:r>
      <w:r>
        <w:t>model</w:t>
      </w:r>
      <w:r w:rsidRPr="00E538B9">
        <w:rPr>
          <w:lang w:val="ru-RU"/>
        </w:rPr>
        <w:t xml:space="preserve"> = </w:t>
      </w:r>
      <w:r>
        <w:t>Proxy</w:t>
      </w:r>
      <w:r w:rsidRPr="00E538B9">
        <w:rPr>
          <w:lang w:val="ru-RU"/>
        </w:rPr>
        <w:br/>
        <w:t xml:space="preserve">    @</w:t>
      </w:r>
      <w:r>
        <w:t>classmethod</w:t>
      </w:r>
      <w:r w:rsidRPr="00E538B9">
        <w:rPr>
          <w:lang w:val="ru-RU"/>
        </w:rPr>
        <w:br/>
        <w:t xml:space="preserve">    </w:t>
      </w:r>
      <w:r>
        <w:t>def</w:t>
      </w:r>
      <w:r w:rsidRPr="00E538B9">
        <w:rPr>
          <w:lang w:val="ru-RU"/>
        </w:rPr>
        <w:t xml:space="preserve"> </w:t>
      </w:r>
      <w:r>
        <w:t>get</w:t>
      </w:r>
      <w:r w:rsidRPr="00E538B9">
        <w:rPr>
          <w:lang w:val="ru-RU"/>
        </w:rPr>
        <w:t>_</w:t>
      </w:r>
      <w:r>
        <w:t>active</w:t>
      </w:r>
      <w:r w:rsidRPr="00E538B9">
        <w:rPr>
          <w:lang w:val="ru-RU"/>
        </w:rPr>
        <w:t>_</w:t>
      </w:r>
      <w:r>
        <w:t>proxies</w:t>
      </w:r>
      <w:r w:rsidRPr="00E538B9">
        <w:rPr>
          <w:lang w:val="ru-RU"/>
        </w:rPr>
        <w:t>(</w:t>
      </w:r>
      <w:r>
        <w:t>cls</w:t>
      </w:r>
      <w:r w:rsidRPr="00E538B9">
        <w:rPr>
          <w:lang w:val="ru-RU"/>
        </w:rPr>
        <w:t xml:space="preserve">) -&gt; </w:t>
      </w:r>
      <w:r>
        <w:t>list</w:t>
      </w:r>
      <w:r w:rsidRPr="00E538B9">
        <w:rPr>
          <w:lang w:val="ru-RU"/>
        </w:rPr>
        <w:t>[</w:t>
      </w:r>
      <w:r>
        <w:t>str</w:t>
      </w:r>
      <w:r w:rsidRPr="00E538B9">
        <w:rPr>
          <w:lang w:val="ru-RU"/>
        </w:rPr>
        <w:t>]:</w:t>
      </w:r>
      <w:r w:rsidRPr="00E538B9">
        <w:rPr>
          <w:lang w:val="ru-RU"/>
        </w:rPr>
        <w:br/>
        <w:t xml:space="preserve">        """</w:t>
      </w:r>
      <w:r w:rsidRPr="00E538B9">
        <w:rPr>
          <w:lang w:val="ru-RU"/>
        </w:rPr>
        <w:br/>
        <w:t xml:space="preserve">        Получить список адресов активных прокси.</w:t>
      </w:r>
      <w:r w:rsidRPr="00E538B9">
        <w:rPr>
          <w:lang w:val="ru-RU"/>
        </w:rPr>
        <w:br/>
        <w:t xml:space="preserve">        </w:t>
      </w:r>
      <w:r>
        <w:t>Returns</w:t>
      </w:r>
      <w:r w:rsidRPr="00E538B9">
        <w:rPr>
          <w:lang w:val="ru-RU"/>
        </w:rPr>
        <w:t>:</w:t>
      </w:r>
      <w:r w:rsidRPr="00E538B9">
        <w:rPr>
          <w:lang w:val="ru-RU"/>
        </w:rPr>
        <w:br/>
        <w:t xml:space="preserve">            Список адресов прокси (может быть пустым)</w:t>
      </w:r>
      <w:r w:rsidRPr="00E538B9">
        <w:rPr>
          <w:lang w:val="ru-RU"/>
        </w:rPr>
        <w:br/>
        <w:t xml:space="preserve">        """</w:t>
      </w:r>
      <w:r w:rsidRPr="00E538B9">
        <w:rPr>
          <w:lang w:val="ru-RU"/>
        </w:rPr>
        <w:br/>
        <w:t xml:space="preserve">        </w:t>
      </w:r>
      <w:r>
        <w:t>proxies</w:t>
      </w:r>
      <w:r w:rsidRPr="00E538B9">
        <w:rPr>
          <w:lang w:val="ru-RU"/>
        </w:rPr>
        <w:t xml:space="preserve"> = </w:t>
      </w:r>
      <w:r>
        <w:t>cls</w:t>
      </w:r>
      <w:r w:rsidRPr="00E538B9">
        <w:rPr>
          <w:lang w:val="ru-RU"/>
        </w:rPr>
        <w:t>.</w:t>
      </w:r>
      <w:r>
        <w:t>model</w:t>
      </w:r>
      <w:r w:rsidRPr="00E538B9">
        <w:rPr>
          <w:lang w:val="ru-RU"/>
        </w:rPr>
        <w:t>.</w:t>
      </w:r>
      <w:r>
        <w:t>objects</w:t>
      </w:r>
      <w:r w:rsidRPr="00E538B9">
        <w:rPr>
          <w:lang w:val="ru-RU"/>
        </w:rPr>
        <w:t>.</w:t>
      </w:r>
      <w:r>
        <w:t>filter</w:t>
      </w:r>
      <w:r w:rsidRPr="00E538B9">
        <w:rPr>
          <w:lang w:val="ru-RU"/>
        </w:rPr>
        <w:t>(</w:t>
      </w:r>
      <w:r>
        <w:t>is</w:t>
      </w:r>
      <w:r w:rsidRPr="00E538B9">
        <w:rPr>
          <w:lang w:val="ru-RU"/>
        </w:rPr>
        <w:t>_</w:t>
      </w:r>
      <w:r>
        <w:t>active</w:t>
      </w:r>
      <w:r w:rsidRPr="00E538B9">
        <w:rPr>
          <w:lang w:val="ru-RU"/>
        </w:rPr>
        <w:t>=</w:t>
      </w:r>
      <w:r>
        <w:t>True</w:t>
      </w:r>
      <w:r w:rsidRPr="00E538B9">
        <w:rPr>
          <w:lang w:val="ru-RU"/>
        </w:rPr>
        <w:t>).</w:t>
      </w:r>
      <w:r>
        <w:t>values</w:t>
      </w:r>
      <w:r w:rsidRPr="00E538B9">
        <w:rPr>
          <w:lang w:val="ru-RU"/>
        </w:rPr>
        <w:t>_</w:t>
      </w:r>
      <w:r>
        <w:t>list</w:t>
      </w:r>
      <w:r w:rsidRPr="00E538B9">
        <w:rPr>
          <w:lang w:val="ru-RU"/>
        </w:rPr>
        <w:t>(</w:t>
      </w:r>
      <w:r w:rsidRPr="00E538B9">
        <w:rPr>
          <w:lang w:val="ru-RU"/>
        </w:rPr>
        <w:br/>
        <w:t xml:space="preserve">            "</w:t>
      </w:r>
      <w:r>
        <w:t>address</w:t>
      </w:r>
      <w:r w:rsidRPr="00E538B9">
        <w:rPr>
          <w:lang w:val="ru-RU"/>
        </w:rPr>
        <w:t xml:space="preserve">", </w:t>
      </w:r>
      <w:r>
        <w:t>flat</w:t>
      </w:r>
      <w:r w:rsidRPr="00E538B9">
        <w:rPr>
          <w:lang w:val="ru-RU"/>
        </w:rPr>
        <w:t>=</w:t>
      </w:r>
      <w:r>
        <w:t>True</w:t>
      </w:r>
      <w:r w:rsidRPr="00E538B9">
        <w:rPr>
          <w:lang w:val="ru-RU"/>
        </w:rPr>
        <w:br/>
        <w:t xml:space="preserve">        )</w:t>
      </w:r>
      <w:r w:rsidRPr="00E538B9">
        <w:rPr>
          <w:lang w:val="ru-RU"/>
        </w:rPr>
        <w:br/>
        <w:t xml:space="preserve">        </w:t>
      </w:r>
      <w:r>
        <w:t>return</w:t>
      </w:r>
      <w:r w:rsidRPr="00E538B9">
        <w:rPr>
          <w:lang w:val="ru-RU"/>
        </w:rPr>
        <w:t xml:space="preserve"> </w:t>
      </w:r>
      <w:r>
        <w:t>list</w:t>
      </w:r>
      <w:r w:rsidRPr="00E538B9">
        <w:rPr>
          <w:lang w:val="ru-RU"/>
        </w:rPr>
        <w:t>(</w:t>
      </w:r>
      <w:r>
        <w:t>proxies</w:t>
      </w:r>
      <w:r w:rsidRPr="00E538B9">
        <w:rPr>
          <w:lang w:val="ru-RU"/>
        </w:rPr>
        <w:t>)</w:t>
      </w:r>
      <w:r w:rsidRPr="00E538B9">
        <w:rPr>
          <w:lang w:val="ru-RU"/>
        </w:rPr>
        <w:br/>
        <w:t xml:space="preserve">    @</w:t>
      </w:r>
      <w:r>
        <w:t>classmethod</w:t>
      </w:r>
      <w:r w:rsidRPr="00E538B9">
        <w:rPr>
          <w:lang w:val="ru-RU"/>
        </w:rPr>
        <w:br/>
        <w:t xml:space="preserve">    </w:t>
      </w:r>
      <w:r>
        <w:t>def</w:t>
      </w:r>
      <w:r w:rsidRPr="00E538B9">
        <w:rPr>
          <w:lang w:val="ru-RU"/>
        </w:rPr>
        <w:t xml:space="preserve"> </w:t>
      </w:r>
      <w:r>
        <w:t>get</w:t>
      </w:r>
      <w:r w:rsidRPr="00E538B9">
        <w:rPr>
          <w:lang w:val="ru-RU"/>
        </w:rPr>
        <w:t>_</w:t>
      </w:r>
      <w:r>
        <w:t>active</w:t>
      </w:r>
      <w:r w:rsidRPr="00E538B9">
        <w:rPr>
          <w:lang w:val="ru-RU"/>
        </w:rPr>
        <w:t>_</w:t>
      </w:r>
      <w:r>
        <w:t>proxies</w:t>
      </w:r>
      <w:r w:rsidRPr="00E538B9">
        <w:rPr>
          <w:lang w:val="ru-RU"/>
        </w:rPr>
        <w:t>_</w:t>
      </w:r>
      <w:r>
        <w:t>or</w:t>
      </w:r>
      <w:r w:rsidRPr="00E538B9">
        <w:rPr>
          <w:lang w:val="ru-RU"/>
        </w:rPr>
        <w:t>_</w:t>
      </w:r>
      <w:r>
        <w:t>none</w:t>
      </w:r>
      <w:r w:rsidRPr="00E538B9">
        <w:rPr>
          <w:lang w:val="ru-RU"/>
        </w:rPr>
        <w:t>(</w:t>
      </w:r>
      <w:r>
        <w:t>cls</w:t>
      </w:r>
      <w:r w:rsidRPr="00E538B9">
        <w:rPr>
          <w:lang w:val="ru-RU"/>
        </w:rPr>
        <w:t xml:space="preserve">) -&gt; </w:t>
      </w:r>
      <w:r>
        <w:t>list</w:t>
      </w:r>
      <w:r w:rsidRPr="00E538B9">
        <w:rPr>
          <w:lang w:val="ru-RU"/>
        </w:rPr>
        <w:t>[</w:t>
      </w:r>
      <w:r>
        <w:t>str</w:t>
      </w:r>
      <w:r w:rsidRPr="00E538B9">
        <w:rPr>
          <w:lang w:val="ru-RU"/>
        </w:rPr>
        <w:t xml:space="preserve">] | </w:t>
      </w:r>
      <w:r>
        <w:t>None</w:t>
      </w:r>
      <w:r w:rsidRPr="00E538B9">
        <w:rPr>
          <w:lang w:val="ru-RU"/>
        </w:rPr>
        <w:t>:</w:t>
      </w:r>
      <w:r w:rsidRPr="00E538B9">
        <w:rPr>
          <w:lang w:val="ru-RU"/>
        </w:rPr>
        <w:br/>
        <w:t xml:space="preserve">        """</w:t>
      </w:r>
      <w:r w:rsidRPr="00E538B9">
        <w:rPr>
          <w:lang w:val="ru-RU"/>
        </w:rPr>
        <w:br/>
        <w:t xml:space="preserve">        Получить список активных прокси или </w:t>
      </w:r>
      <w:r>
        <w:t>None</w:t>
      </w:r>
      <w:r w:rsidRPr="00E538B9">
        <w:rPr>
          <w:lang w:val="ru-RU"/>
        </w:rPr>
        <w:t>, если их нет.</w:t>
      </w:r>
      <w:r w:rsidRPr="00E538B9">
        <w:rPr>
          <w:lang w:val="ru-RU"/>
        </w:rPr>
        <w:br/>
        <w:t xml:space="preserve">        </w:t>
      </w:r>
      <w:r>
        <w:t>Returns:</w:t>
      </w:r>
      <w:r>
        <w:br/>
        <w:t xml:space="preserve">            Список адресов прокси или None</w:t>
      </w:r>
      <w:r>
        <w:br/>
        <w:t xml:space="preserve">        """</w:t>
      </w:r>
      <w:r>
        <w:br/>
        <w:t xml:space="preserve">        proxies = cls.get_active_proxies()</w:t>
      </w:r>
      <w:r>
        <w:br/>
        <w:t xml:space="preserve">        return proxies if proxies else None</w:t>
      </w:r>
      <w:r>
        <w:br/>
        <w:t xml:space="preserve">    @classmethod</w:t>
      </w:r>
      <w:r>
        <w:br/>
        <w:t xml:space="preserve">    def mark_used(cls, address: str) -&gt; None:</w:t>
      </w:r>
      <w:r>
        <w:br/>
        <w:t xml:space="preserve">        """</w:t>
      </w:r>
      <w:r>
        <w:br/>
        <w:t xml:space="preserve">        Отметить прокси как использованный.</w:t>
      </w:r>
      <w:r>
        <w:br/>
        <w:t xml:space="preserve">        Args:</w:t>
      </w:r>
      <w:r>
        <w:br/>
        <w:t xml:space="preserve">            address: Адрес прокси</w:t>
      </w:r>
      <w:r>
        <w:br/>
        <w:t xml:space="preserve">        """</w:t>
      </w:r>
      <w:r>
        <w:br/>
      </w:r>
      <w:r>
        <w:lastRenderedPageBreak/>
        <w:t xml:space="preserve">        cls.model.objects.filter(address=address).update(last_used_at=timezone.now())</w:t>
      </w:r>
      <w:r>
        <w:br/>
        <w:t xml:space="preserve">    @classmethod</w:t>
      </w:r>
      <w:r>
        <w:br/>
        <w:t xml:space="preserve">    def mark_failed(cls, address: str) -&gt; None:</w:t>
      </w:r>
      <w:r>
        <w:br/>
        <w:t xml:space="preserve">        """</w:t>
      </w:r>
      <w:r>
        <w:br/>
        <w:t xml:space="preserve">        Увеличить счётчик ошибок прокси.</w:t>
      </w:r>
      <w:r>
        <w:br/>
        <w:t xml:space="preserve">        Args:</w:t>
      </w:r>
      <w:r>
        <w:br/>
        <w:t xml:space="preserve">            address: Адрес прокси</w:t>
      </w:r>
      <w:r>
        <w:br/>
        <w:t xml:space="preserve">        """</w:t>
      </w:r>
      <w:r>
        <w:br/>
        <w:t xml:space="preserve">        from django.db.models import F</w:t>
      </w:r>
      <w:r>
        <w:br/>
        <w:t xml:space="preserve">        cls.model.objects.filter(address=address).update(fail_count=F("fail_count") + 1)</w:t>
      </w:r>
      <w:r>
        <w:br/>
        <w:t xml:space="preserve">    @classmethod</w:t>
      </w:r>
      <w:r>
        <w:br/>
        <w:t xml:space="preserve">    def deactivate(cls, address: str) -&gt; None:</w:t>
      </w:r>
      <w:r>
        <w:br/>
        <w:t xml:space="preserve">        """</w:t>
      </w:r>
      <w:r>
        <w:br/>
        <w:t xml:space="preserve">        Деактивировать прокси.</w:t>
      </w:r>
      <w:r>
        <w:br/>
        <w:t xml:space="preserve">        Args:</w:t>
      </w:r>
      <w:r>
        <w:br/>
        <w:t xml:space="preserve">            address: Адрес прокси</w:t>
      </w:r>
      <w:r>
        <w:br/>
        <w:t xml:space="preserve">        """</w:t>
      </w:r>
      <w:r>
        <w:br/>
        <w:t xml:space="preserve">        cls.model.objects.filter(address=address).update(is_active=False)</w:t>
      </w:r>
      <w:r>
        <w:br/>
        <w:t xml:space="preserve">    @classmethod</w:t>
      </w:r>
      <w:r>
        <w:br/>
        <w:t xml:space="preserve">    @transaction.atomic</w:t>
      </w:r>
      <w:r>
        <w:br/>
        <w:t xml:space="preserve">    def add_proxy(cls, address: str, description: str = "") -&gt; Proxy:</w:t>
      </w:r>
      <w:r>
        <w:br/>
        <w:t xml:space="preserve">        """</w:t>
      </w:r>
      <w:r>
        <w:br/>
        <w:t xml:space="preserve">        Добавить новый прокси.</w:t>
      </w:r>
      <w:r>
        <w:br/>
        <w:t xml:space="preserve">        Args:</w:t>
      </w:r>
      <w:r>
        <w:br/>
        <w:t xml:space="preserve">            address: Адрес прокси (например: http://proxy:8080)</w:t>
      </w:r>
      <w:r>
        <w:br/>
        <w:t xml:space="preserve">            description: Описание прокси</w:t>
      </w:r>
      <w:r>
        <w:br/>
        <w:t xml:space="preserve">        Returns:</w:t>
      </w:r>
      <w:r>
        <w:br/>
        <w:t xml:space="preserve">            Созданный объект Proxy</w:t>
      </w:r>
      <w:r>
        <w:br/>
        <w:t xml:space="preserve">        """</w:t>
      </w:r>
      <w:r>
        <w:br/>
        <w:t xml:space="preserve">        proxy, _ = cls.model.objects.get_or_create(</w:t>
      </w:r>
      <w:r>
        <w:br/>
        <w:t xml:space="preserve">            address=address,</w:t>
      </w:r>
      <w:r>
        <w:br/>
        <w:t xml:space="preserve">            defaults={"description": description, "is_active": True},</w:t>
      </w:r>
      <w:r>
        <w:br/>
        <w:t xml:space="preserve">        )</w:t>
      </w:r>
      <w:r>
        <w:br/>
        <w:t xml:space="preserve">        return proxy</w:t>
      </w:r>
      <w:r>
        <w:br/>
        <w:t xml:space="preserve">    @classmethod</w:t>
      </w:r>
      <w:r>
        <w:br/>
        <w:t xml:space="preserve">    @transaction.atomic</w:t>
      </w:r>
      <w:r>
        <w:br/>
        <w:t xml:space="preserve">    def add_proxies(cls, addresses: list[str]) -&gt; int:</w:t>
      </w:r>
      <w:r>
        <w:br/>
        <w:t xml:space="preserve">        """</w:t>
      </w:r>
      <w:r>
        <w:br/>
        <w:t xml:space="preserve">        Добавить список прокси.</w:t>
      </w:r>
      <w:r>
        <w:br/>
        <w:t xml:space="preserve">        Args:</w:t>
      </w:r>
      <w:r>
        <w:br/>
        <w:t xml:space="preserve">            addresses: Список адресов прокси</w:t>
      </w:r>
      <w:r>
        <w:br/>
        <w:t xml:space="preserve">        Returns:</w:t>
      </w:r>
      <w:r>
        <w:br/>
        <w:t xml:space="preserve">            Количество добавленных прокси</w:t>
      </w:r>
      <w:r>
        <w:br/>
      </w:r>
      <w:r>
        <w:lastRenderedPageBreak/>
        <w:t xml:space="preserve">        """</w:t>
      </w:r>
      <w:r>
        <w:br/>
        <w:t xml:space="preserve">        created_count = 0</w:t>
      </w:r>
      <w:r>
        <w:br/>
        <w:t xml:space="preserve">        for address in addresses:</w:t>
      </w:r>
      <w:r>
        <w:br/>
        <w:t xml:space="preserve">            _, created = cls.model.objects.get_or_create(</w:t>
      </w:r>
      <w:r>
        <w:br/>
        <w:t xml:space="preserve">                address=address,</w:t>
      </w:r>
      <w:r>
        <w:br/>
        <w:t xml:space="preserve">                defaults={"is_active": True},</w:t>
      </w:r>
      <w:r>
        <w:br/>
        <w:t xml:space="preserve">            )</w:t>
      </w:r>
      <w:r>
        <w:br/>
        <w:t xml:space="preserve">            if created:</w:t>
      </w:r>
      <w:r>
        <w:br/>
        <w:t xml:space="preserve">                created_count += 1</w:t>
      </w:r>
      <w:r>
        <w:br/>
        <w:t xml:space="preserve">        return created_count</w:t>
      </w:r>
      <w:r>
        <w:br/>
        <w:t>class InspectionService(BulkOperationsMixin, BaseService[InspectionRecord]):</w:t>
      </w:r>
      <w:r>
        <w:br/>
        <w:t xml:space="preserve">    """</w:t>
      </w:r>
      <w:r>
        <w:br/>
        <w:t xml:space="preserve">    Сервис для управления данными о проверках.</w:t>
      </w:r>
      <w:r>
        <w:br/>
        <w:t xml:space="preserve">    Отвечает за:</w:t>
      </w:r>
      <w:r>
        <w:br/>
        <w:t xml:space="preserve">    - Массовое сохранение проверок из парсера</w:t>
      </w:r>
      <w:r>
        <w:br/>
        <w:t xml:space="preserve">    - Поиск проверок по ИНН/ОГРН/номеру</w:t>
      </w:r>
      <w:r>
        <w:br/>
        <w:t xml:space="preserve">    """</w:t>
      </w:r>
      <w:r>
        <w:br/>
        <w:t xml:space="preserve">    model = InspectionRecord</w:t>
      </w:r>
      <w:r>
        <w:br/>
        <w:t xml:space="preserve">    @classmethod</w:t>
      </w:r>
      <w:r>
        <w:br/>
        <w:t xml:space="preserve">    @transaction.atomic</w:t>
      </w:r>
      <w:r>
        <w:br/>
        <w:t xml:space="preserve">    def save_inspections(</w:t>
      </w:r>
      <w:r>
        <w:br/>
        <w:t xml:space="preserve">        cls,</w:t>
      </w:r>
      <w:r>
        <w:br/>
        <w:t xml:space="preserve">        inspections: list[Inspection],</w:t>
      </w:r>
      <w:r>
        <w:br/>
        <w:t xml:space="preserve">        batch_id: int,</w:t>
      </w:r>
      <w:r>
        <w:br/>
        <w:t xml:space="preserve">        *,</w:t>
      </w:r>
      <w:r>
        <w:br/>
        <w:t xml:space="preserve">        is_federal_law_248: bool = False,</w:t>
      </w:r>
      <w:r>
        <w:br/>
        <w:t xml:space="preserve">        data_year: int | None = None,</w:t>
      </w:r>
      <w:r>
        <w:br/>
        <w:t xml:space="preserve">        data_month: int | None = None,</w:t>
      </w:r>
      <w:r>
        <w:br/>
        <w:t xml:space="preserve">        chunk_size: int = 500,</w:t>
      </w:r>
      <w:r>
        <w:br/>
        <w:t xml:space="preserve">    ) -&gt; int:</w:t>
      </w:r>
      <w:r>
        <w:br/>
        <w:t xml:space="preserve">        """</w:t>
      </w:r>
      <w:r>
        <w:br/>
        <w:t xml:space="preserve">        Сохранить список проверок из парсера.</w:t>
      </w:r>
      <w:r>
        <w:br/>
        <w:t xml:space="preserve">        Преобразует dataclass объекты в Django модели и сохраняет чанками.</w:t>
      </w:r>
      <w:r>
        <w:br/>
        <w:t xml:space="preserve">        Дубликаты по registration_number пропускаются (ignore_conflicts).</w:t>
      </w:r>
      <w:r>
        <w:br/>
        <w:t xml:space="preserve">        Args:</w:t>
      </w:r>
      <w:r>
        <w:br/>
        <w:t xml:space="preserve">            inspections: Список проверок из клиента</w:t>
      </w:r>
      <w:r>
        <w:br/>
        <w:t xml:space="preserve">            batch_id: ID пакета загрузки</w:t>
      </w:r>
      <w:r>
        <w:br/>
        <w:t xml:space="preserve">            is_federal_law_248: Признак проверок по ФЗ-248</w:t>
      </w:r>
      <w:r>
        <w:br/>
        <w:t xml:space="preserve">            data_year: Год, за который загружены данные</w:t>
      </w:r>
      <w:r>
        <w:br/>
        <w:t xml:space="preserve">            data_month: Месяц, за который загружены данные</w:t>
      </w:r>
      <w:r>
        <w:br/>
        <w:t xml:space="preserve">            chunk_size: Размер чанка для bulk_create</w:t>
      </w:r>
      <w:r>
        <w:br/>
        <w:t xml:space="preserve">        Returns:</w:t>
      </w:r>
      <w:r>
        <w:br/>
        <w:t xml:space="preserve">            Количество новых сохранённых записей</w:t>
      </w:r>
      <w:r>
        <w:br/>
      </w:r>
      <w:r>
        <w:lastRenderedPageBreak/>
        <w:t xml:space="preserve">        """</w:t>
      </w:r>
      <w:r>
        <w:br/>
        <w:t xml:space="preserve">        if not inspections:</w:t>
      </w:r>
      <w:r>
        <w:br/>
        <w:t xml:space="preserve">            logger.warning("No inspections to save")</w:t>
      </w:r>
      <w:r>
        <w:br/>
        <w:t xml:space="preserve">            return 0</w:t>
      </w:r>
      <w:r>
        <w:br/>
        <w:t xml:space="preserve">        fz_type = "ФЗ-248" if is_federal_law_248 else "ФЗ-294"</w:t>
      </w:r>
      <w:r>
        <w:br/>
        <w:t xml:space="preserve">        logger.info(</w:t>
      </w:r>
      <w:r>
        <w:br/>
        <w:t xml:space="preserve">            "Saving %d inspections (batch_id=%d, %s, year=%s, month=%s)",</w:t>
      </w:r>
      <w:r>
        <w:br/>
        <w:t xml:space="preserve">            len(inspections),</w:t>
      </w:r>
      <w:r>
        <w:br/>
        <w:t xml:space="preserve">            batch_id,</w:t>
      </w:r>
      <w:r>
        <w:br/>
        <w:t xml:space="preserve">            fz_type,</w:t>
      </w:r>
      <w:r>
        <w:br/>
        <w:t xml:space="preserve">            data_year,</w:t>
      </w:r>
      <w:r>
        <w:br/>
        <w:t xml:space="preserve">            data_month,</w:t>
      </w:r>
      <w:r>
        <w:br/>
        <w:t xml:space="preserve">        )</w:t>
      </w:r>
      <w:r>
        <w:br/>
        <w:t xml:space="preserve">        instances = [</w:t>
      </w:r>
      <w:r>
        <w:br/>
        <w:t xml:space="preserve">            cls.model(</w:t>
      </w:r>
      <w:r>
        <w:br/>
        <w:t xml:space="preserve">                load_batch=batch_id,</w:t>
      </w:r>
      <w:r>
        <w:br/>
        <w:t xml:space="preserve">                registration_number=insp.registration_number,</w:t>
      </w:r>
      <w:r>
        <w:br/>
        <w:t xml:space="preserve">                inn=insp.inn,</w:t>
      </w:r>
      <w:r>
        <w:br/>
        <w:t xml:space="preserve">                ogrn=insp.ogrn,</w:t>
      </w:r>
      <w:r>
        <w:br/>
        <w:t xml:space="preserve">                organisation_name=insp.organisation_name,</w:t>
      </w:r>
      <w:r>
        <w:br/>
        <w:t xml:space="preserve">                control_authority=insp.control_authority,</w:t>
      </w:r>
      <w:r>
        <w:br/>
        <w:t xml:space="preserve">                inspection_type=insp.inspection_type,</w:t>
      </w:r>
      <w:r>
        <w:br/>
        <w:t xml:space="preserve">                inspection_form=insp.inspection_form,</w:t>
      </w:r>
      <w:r>
        <w:br/>
        <w:t xml:space="preserve">                start_date=insp.start_date,</w:t>
      </w:r>
      <w:r>
        <w:br/>
        <w:t xml:space="preserve">                end_date=insp.end_date,</w:t>
      </w:r>
      <w:r>
        <w:br/>
        <w:t xml:space="preserve">                status=insp.status,</w:t>
      </w:r>
      <w:r>
        <w:br/>
        <w:t xml:space="preserve">                legal_basis=insp.legal_basis,</w:t>
      </w:r>
      <w:r>
        <w:br/>
        <w:t xml:space="preserve">                result=insp.result,</w:t>
      </w:r>
      <w:r>
        <w:br/>
        <w:t xml:space="preserve">                is_federal_law_248=is_federal_law_248,</w:t>
      </w:r>
      <w:r>
        <w:br/>
        <w:t xml:space="preserve">                data_year=data_year,</w:t>
      </w:r>
      <w:r>
        <w:br/>
        <w:t xml:space="preserve">                data_month=data_month,</w:t>
      </w:r>
      <w:r>
        <w:br/>
        <w:t xml:space="preserve">            )</w:t>
      </w:r>
      <w:r>
        <w:br/>
        <w:t xml:space="preserve">            for insp in inspections</w:t>
      </w:r>
      <w:r>
        <w:br/>
        <w:t xml:space="preserve">        ]</w:t>
      </w:r>
      <w:r>
        <w:br/>
        <w:t xml:space="preserve">        saved_count = cls.bulk_create_chunked(</w:t>
      </w:r>
      <w:r>
        <w:br/>
        <w:t xml:space="preserve">            instances,</w:t>
      </w:r>
      <w:r>
        <w:br/>
        <w:t xml:space="preserve">            chunk_size=chunk_size,</w:t>
      </w:r>
      <w:r>
        <w:br/>
        <w:t xml:space="preserve">            ignore_conflicts=True,  # Skip duplicates by registration_number</w:t>
      </w:r>
      <w:r>
        <w:br/>
        <w:t xml:space="preserve">        )</w:t>
      </w:r>
      <w:r>
        <w:br/>
        <w:t xml:space="preserve">        logger.info("Saved %d inspections", saved_count)</w:t>
      </w:r>
      <w:r>
        <w:br/>
        <w:t xml:space="preserve">        return saved_count</w:t>
      </w:r>
      <w:r>
        <w:br/>
        <w:t xml:space="preserve">    @classmethod</w:t>
      </w:r>
      <w:r>
        <w:br/>
        <w:t xml:space="preserve">    def get_last_loaded_period(</w:t>
      </w:r>
      <w:r>
        <w:br/>
      </w:r>
      <w:r>
        <w:lastRenderedPageBreak/>
        <w:t xml:space="preserve">        cls, is_federal_law_248: bool = False</w:t>
      </w:r>
      <w:r>
        <w:br/>
        <w:t xml:space="preserve">    ) -&gt; tuple[int | None, int | None]:</w:t>
      </w:r>
      <w:r>
        <w:br/>
        <w:t xml:space="preserve">        """</w:t>
      </w:r>
      <w:r>
        <w:br/>
        <w:t xml:space="preserve">        Получить последний загруженный период (год, месяц).</w:t>
      </w:r>
      <w:r>
        <w:br/>
        <w:t xml:space="preserve">        Args:</w:t>
      </w:r>
      <w:r>
        <w:br/>
        <w:t xml:space="preserve">            is_federal_law_248: Признак проверок по ФЗ-248</w:t>
      </w:r>
      <w:r>
        <w:br/>
        <w:t xml:space="preserve">        Returns:</w:t>
      </w:r>
      <w:r>
        <w:br/>
        <w:t xml:space="preserve">            Кортеж (year, month) или (None, None) если данных нет</w:t>
      </w:r>
      <w:r>
        <w:br/>
        <w:t xml:space="preserve">        """</w:t>
      </w:r>
      <w:r>
        <w:br/>
        <w:t xml:space="preserve">        last_record = (</w:t>
      </w:r>
      <w:r>
        <w:br/>
        <w:t xml:space="preserve">            cls.model.objects.filter(is_federal_law_248=is_federal_law_248)</w:t>
      </w:r>
      <w:r>
        <w:br/>
        <w:t xml:space="preserve">            .exclude(data_year__isnull=True)</w:t>
      </w:r>
      <w:r>
        <w:br/>
        <w:t xml:space="preserve">            .order_by("-data_year", "-data_month")</w:t>
      </w:r>
      <w:r>
        <w:br/>
        <w:t xml:space="preserve">            .values("data_year", "data_month")</w:t>
      </w:r>
      <w:r>
        <w:br/>
        <w:t xml:space="preserve">            .first()</w:t>
      </w:r>
      <w:r>
        <w:br/>
        <w:t xml:space="preserve">        )</w:t>
      </w:r>
      <w:r>
        <w:br/>
        <w:t xml:space="preserve">        if last_record:</w:t>
      </w:r>
      <w:r>
        <w:br/>
        <w:t xml:space="preserve">            return last_record["data_year"], last_record["data_month"]</w:t>
      </w:r>
      <w:r>
        <w:br/>
        <w:t xml:space="preserve">        return None, None</w:t>
      </w:r>
      <w:r>
        <w:br/>
        <w:t xml:space="preserve">    @classmethod</w:t>
      </w:r>
      <w:r>
        <w:br/>
        <w:t xml:space="preserve">    def has_data_for_period(</w:t>
      </w:r>
      <w:r>
        <w:br/>
        <w:t xml:space="preserve">        cls,</w:t>
      </w:r>
      <w:r>
        <w:br/>
        <w:t xml:space="preserve">        year: int,</w:t>
      </w:r>
      <w:r>
        <w:br/>
        <w:t xml:space="preserve">        month: int,</w:t>
      </w:r>
      <w:r>
        <w:br/>
        <w:t xml:space="preserve">        is_federal_law_248: bool = False,</w:t>
      </w:r>
      <w:r>
        <w:br/>
        <w:t xml:space="preserve">    ) -&gt; bool:</w:t>
      </w:r>
      <w:r>
        <w:br/>
        <w:t xml:space="preserve">        """</w:t>
      </w:r>
      <w:r>
        <w:br/>
        <w:t xml:space="preserve">        Проверить, есть ли данные за указанный период.</w:t>
      </w:r>
      <w:r>
        <w:br/>
        <w:t xml:space="preserve">        Args:</w:t>
      </w:r>
      <w:r>
        <w:br/>
        <w:t xml:space="preserve">            year: Год</w:t>
      </w:r>
      <w:r>
        <w:br/>
        <w:t xml:space="preserve">            month: Месяц</w:t>
      </w:r>
      <w:r>
        <w:br/>
        <w:t xml:space="preserve">            is_federal_law_248: Признак проверок по ФЗ-248</w:t>
      </w:r>
      <w:r>
        <w:br/>
        <w:t xml:space="preserve">        Returns:</w:t>
      </w:r>
      <w:r>
        <w:br/>
        <w:t xml:space="preserve">            True если данные есть</w:t>
      </w:r>
      <w:r>
        <w:br/>
        <w:t xml:space="preserve">        """</w:t>
      </w:r>
      <w:r>
        <w:br/>
        <w:t xml:space="preserve">        return cls.model.objects.filter(</w:t>
      </w:r>
      <w:r>
        <w:br/>
        <w:t xml:space="preserve">            data_year=year,</w:t>
      </w:r>
      <w:r>
        <w:br/>
        <w:t xml:space="preserve">            data_month=month,</w:t>
      </w:r>
      <w:r>
        <w:br/>
        <w:t xml:space="preserve">            is_federal_law_248=is_federal_law_248,</w:t>
      </w:r>
      <w:r>
        <w:br/>
        <w:t xml:space="preserve">        ).exists()</w:t>
      </w:r>
      <w:r>
        <w:br/>
        <w:t xml:space="preserve">    @classmethod</w:t>
      </w:r>
      <w:r>
        <w:br/>
        <w:t xml:space="preserve">    def find_by_inn(cls, inn: str, batch_id: int | None = None):</w:t>
      </w:r>
      <w:r>
        <w:br/>
        <w:t xml:space="preserve">        """</w:t>
      </w:r>
      <w:r>
        <w:br/>
      </w:r>
      <w:r>
        <w:lastRenderedPageBreak/>
        <w:t xml:space="preserve">        Найти проверки по ИНН.</w:t>
      </w:r>
      <w:r>
        <w:br/>
        <w:t xml:space="preserve">        Args:</w:t>
      </w:r>
      <w:r>
        <w:br/>
        <w:t xml:space="preserve">            inn: ИНН организации</w:t>
      </w:r>
      <w:r>
        <w:br/>
        <w:t xml:space="preserve">            batch_id: Фильтр по пакету загрузки (опционально)</w:t>
      </w:r>
      <w:r>
        <w:br/>
        <w:t xml:space="preserve">        """</w:t>
      </w:r>
      <w:r>
        <w:br/>
        <w:t xml:space="preserve">        qs = cls.filter(inn=inn)</w:t>
      </w:r>
      <w:r>
        <w:br/>
        <w:t xml:space="preserve">        if batch_id:</w:t>
      </w:r>
      <w:r>
        <w:br/>
        <w:t xml:space="preserve">            qs = qs.filter(load_batch=batch_id)</w:t>
      </w:r>
      <w:r>
        <w:br/>
        <w:t xml:space="preserve">        return qs</w:t>
      </w:r>
      <w:r>
        <w:br/>
        <w:t xml:space="preserve">    @classmethod</w:t>
      </w:r>
      <w:r>
        <w:br/>
        <w:t xml:space="preserve">    def find_by_registration_number(cls, registration_number: str):</w:t>
      </w:r>
      <w:r>
        <w:br/>
        <w:t xml:space="preserve">        """Найти проверки по учётному номеру."""</w:t>
      </w:r>
      <w:r>
        <w:br/>
        <w:t xml:space="preserve">        return cls.filter(registration_number=registration_number)</w:t>
      </w:r>
      <w:r>
        <w:br/>
        <w:t xml:space="preserve">    @classmethod</w:t>
      </w:r>
      <w:r>
        <w:br/>
        <w:t xml:space="preserve">    def find_by_control_authority(cls, authority: str, batch_id: int | None = None):</w:t>
      </w:r>
      <w:r>
        <w:br/>
        <w:t xml:space="preserve">        """</w:t>
      </w:r>
      <w:r>
        <w:br/>
        <w:t xml:space="preserve">        Найти проверки по контрольному органу.</w:t>
      </w:r>
      <w:r>
        <w:br/>
        <w:t xml:space="preserve">        Args:</w:t>
      </w:r>
      <w:r>
        <w:br/>
        <w:t xml:space="preserve">            authority: Наименование контрольного органа (частичное совпадение)</w:t>
      </w:r>
      <w:r>
        <w:br/>
        <w:t xml:space="preserve">            batch_id: Фильтр по пакету загрузки (опционально)</w:t>
      </w:r>
      <w:r>
        <w:br/>
        <w:t xml:space="preserve">        """</w:t>
      </w:r>
      <w:r>
        <w:br/>
        <w:t xml:space="preserve">        qs = cls.filter(control_authority__icontains=authority)</w:t>
      </w:r>
      <w:r>
        <w:br/>
        <w:t xml:space="preserve">        if batch_id:</w:t>
      </w:r>
      <w:r>
        <w:br/>
        <w:t xml:space="preserve">            qs = qs.filter(load_batch=batch_id)</w:t>
      </w:r>
      <w:r>
        <w:br/>
        <w:t xml:space="preserve">        return qs</w:t>
      </w:r>
      <w:r>
        <w:br/>
        <w:t>class ProcurementService(BulkOperationsMixin, BaseService[ProcurementRecord]):</w:t>
      </w:r>
      <w:r>
        <w:br/>
        <w:t xml:space="preserve">    """</w:t>
      </w:r>
      <w:r>
        <w:br/>
        <w:t xml:space="preserve">    Сервис для управления данными о государственных закупках.</w:t>
      </w:r>
      <w:r>
        <w:br/>
        <w:t xml:space="preserve">    Отвечает за:</w:t>
      </w:r>
      <w:r>
        <w:br/>
        <w:t xml:space="preserve">    - Массовое сохранение закупок из парсера</w:t>
      </w:r>
      <w:r>
        <w:br/>
        <w:t xml:space="preserve">    - Поиск закупок по ИНН/номеру/региону</w:t>
      </w:r>
      <w:r>
        <w:br/>
        <w:t xml:space="preserve">    """</w:t>
      </w:r>
      <w:r>
        <w:br/>
        <w:t xml:space="preserve">    model = ProcurementRecord</w:t>
      </w:r>
      <w:r>
        <w:br/>
        <w:t xml:space="preserve">    @classmethod</w:t>
      </w:r>
      <w:r>
        <w:br/>
        <w:t xml:space="preserve">    @transaction.atomic</w:t>
      </w:r>
      <w:r>
        <w:br/>
        <w:t xml:space="preserve">    def save_procurements(</w:t>
      </w:r>
      <w:r>
        <w:br/>
        <w:t xml:space="preserve">        cls,</w:t>
      </w:r>
      <w:r>
        <w:br/>
        <w:t xml:space="preserve">        procurements: list[Procurement],</w:t>
      </w:r>
      <w:r>
        <w:br/>
        <w:t xml:space="preserve">        batch_id: int,</w:t>
      </w:r>
      <w:r>
        <w:br/>
        <w:t xml:space="preserve">        *,</w:t>
      </w:r>
      <w:r>
        <w:br/>
        <w:t xml:space="preserve">        region_code: str | None = None,</w:t>
      </w:r>
      <w:r>
        <w:br/>
        <w:t xml:space="preserve">        data_year: int | None = None,</w:t>
      </w:r>
      <w:r>
        <w:br/>
        <w:t xml:space="preserve">        data_month: int | None = None,</w:t>
      </w:r>
      <w:r>
        <w:br/>
      </w:r>
      <w:r>
        <w:lastRenderedPageBreak/>
        <w:t xml:space="preserve">        chunk_size: int = 500,</w:t>
      </w:r>
      <w:r>
        <w:br/>
        <w:t xml:space="preserve">    ) -&gt; int:</w:t>
      </w:r>
      <w:r>
        <w:br/>
        <w:t xml:space="preserve">        """</w:t>
      </w:r>
      <w:r>
        <w:br/>
        <w:t xml:space="preserve">        Сохранить список закупок из парсера.</w:t>
      </w:r>
      <w:r>
        <w:br/>
        <w:t xml:space="preserve">        Преобразует dataclass объекты в Django модели и сохраняет чанками.</w:t>
      </w:r>
      <w:r>
        <w:br/>
        <w:t xml:space="preserve">        Дубликаты по purchase_number пропускаются (ignore_conflicts).</w:t>
      </w:r>
      <w:r>
        <w:br/>
        <w:t xml:space="preserve">        Args:</w:t>
      </w:r>
      <w:r>
        <w:br/>
        <w:t xml:space="preserve">            procurements: Список закупок из клиента</w:t>
      </w:r>
      <w:r>
        <w:br/>
        <w:t xml:space="preserve">            batch_id: ID пакета загрузки</w:t>
      </w:r>
      <w:r>
        <w:br/>
        <w:t xml:space="preserve">            region_code: Код региона</w:t>
      </w:r>
      <w:r>
        <w:br/>
        <w:t xml:space="preserve">            data_year: Год, за который загружены данные</w:t>
      </w:r>
      <w:r>
        <w:br/>
        <w:t xml:space="preserve">            data_month: Месяц, за который загружены данные</w:t>
      </w:r>
      <w:r>
        <w:br/>
        <w:t xml:space="preserve">            chunk_size: Размер чанка для bulk_create</w:t>
      </w:r>
      <w:r>
        <w:br/>
        <w:t xml:space="preserve">        Returns:</w:t>
      </w:r>
      <w:r>
        <w:br/>
        <w:t xml:space="preserve">            Количество новых сохранённых записей</w:t>
      </w:r>
      <w:r>
        <w:br/>
        <w:t xml:space="preserve">        """</w:t>
      </w:r>
      <w:r>
        <w:br/>
        <w:t xml:space="preserve">        if not procurements:</w:t>
      </w:r>
      <w:r>
        <w:br/>
        <w:t xml:space="preserve">            logger.warning("No procurements to save")</w:t>
      </w:r>
      <w:r>
        <w:br/>
        <w:t xml:space="preserve">            return 0</w:t>
      </w:r>
      <w:r>
        <w:br/>
        <w:t xml:space="preserve">        logger.info(</w:t>
      </w:r>
      <w:r>
        <w:br/>
        <w:t xml:space="preserve">            "Saving %d procurements (batch_id=%d, region=%s, year=%s, month=%s)",</w:t>
      </w:r>
      <w:r>
        <w:br/>
        <w:t xml:space="preserve">            len(procurements),</w:t>
      </w:r>
      <w:r>
        <w:br/>
        <w:t xml:space="preserve">            batch_id,</w:t>
      </w:r>
      <w:r>
        <w:br/>
        <w:t xml:space="preserve">            region_code,</w:t>
      </w:r>
      <w:r>
        <w:br/>
        <w:t xml:space="preserve">            data_year,</w:t>
      </w:r>
      <w:r>
        <w:br/>
        <w:t xml:space="preserve">            data_month,</w:t>
      </w:r>
      <w:r>
        <w:br/>
        <w:t xml:space="preserve">        )</w:t>
      </w:r>
      <w:r>
        <w:br/>
        <w:t xml:space="preserve">        instances = [</w:t>
      </w:r>
      <w:r>
        <w:br/>
        <w:t xml:space="preserve">            cls.model(</w:t>
      </w:r>
      <w:r>
        <w:br/>
        <w:t xml:space="preserve">                load_batch=batch_id,</w:t>
      </w:r>
      <w:r>
        <w:br/>
        <w:t xml:space="preserve">                purchase_number=proc.purchase_number,</w:t>
      </w:r>
      <w:r>
        <w:br/>
        <w:t xml:space="preserve">                purchase_name=proc.purchase_name,</w:t>
      </w:r>
      <w:r>
        <w:br/>
        <w:t xml:space="preserve">                customer_inn=proc.customer_inn,</w:t>
      </w:r>
      <w:r>
        <w:br/>
        <w:t xml:space="preserve">                customer_kpp=proc.customer_kpp,</w:t>
      </w:r>
      <w:r>
        <w:br/>
        <w:t xml:space="preserve">                customer_ogrn=proc.customer_ogrn,</w:t>
      </w:r>
      <w:r>
        <w:br/>
        <w:t xml:space="preserve">                customer_name=proc.customer_name,</w:t>
      </w:r>
      <w:r>
        <w:br/>
        <w:t xml:space="preserve">                max_price=proc.max_price,</w:t>
      </w:r>
      <w:r>
        <w:br/>
        <w:t xml:space="preserve">                currency_code=proc.currency_code,</w:t>
      </w:r>
      <w:r>
        <w:br/>
        <w:t xml:space="preserve">                placement_method=proc.placement_method,</w:t>
      </w:r>
      <w:r>
        <w:br/>
        <w:t xml:space="preserve">                publish_date=proc.publish_date,</w:t>
      </w:r>
      <w:r>
        <w:br/>
        <w:t xml:space="preserve">                end_date=proc.end_date,</w:t>
      </w:r>
      <w:r>
        <w:br/>
        <w:t xml:space="preserve">                status=proc.status,</w:t>
      </w:r>
      <w:r>
        <w:br/>
        <w:t xml:space="preserve">                law_type=proc.law_type,</w:t>
      </w:r>
      <w:r>
        <w:br/>
      </w:r>
      <w:r>
        <w:lastRenderedPageBreak/>
        <w:t xml:space="preserve">                purchase_object_info=proc.purchase_object_info,</w:t>
      </w:r>
      <w:r>
        <w:br/>
        <w:t xml:space="preserve">                href=proc.href,</w:t>
      </w:r>
      <w:r>
        <w:br/>
        <w:t xml:space="preserve">                region_code=region_code or "",</w:t>
      </w:r>
      <w:r>
        <w:br/>
        <w:t xml:space="preserve">                data_year=data_year,</w:t>
      </w:r>
      <w:r>
        <w:br/>
        <w:t xml:space="preserve">                data_month=data_month,</w:t>
      </w:r>
      <w:r>
        <w:br/>
        <w:t xml:space="preserve">            )</w:t>
      </w:r>
      <w:r>
        <w:br/>
        <w:t xml:space="preserve">            for proc in procurements</w:t>
      </w:r>
      <w:r>
        <w:br/>
        <w:t xml:space="preserve">        ]</w:t>
      </w:r>
      <w:r>
        <w:br/>
        <w:t xml:space="preserve">        saved_count = cls.bulk_create_chunked(</w:t>
      </w:r>
      <w:r>
        <w:br/>
        <w:t xml:space="preserve">            instances,</w:t>
      </w:r>
      <w:r>
        <w:br/>
        <w:t xml:space="preserve">            chunk_size=chunk_size,</w:t>
      </w:r>
      <w:r>
        <w:br/>
        <w:t xml:space="preserve">            ignore_conflicts=True,  # Skip duplicates by purchase_number</w:t>
      </w:r>
      <w:r>
        <w:br/>
        <w:t xml:space="preserve">        )</w:t>
      </w:r>
      <w:r>
        <w:br/>
        <w:t xml:space="preserve">        logger.info("Saved %d procurements", saved_count)</w:t>
      </w:r>
      <w:r>
        <w:br/>
        <w:t xml:space="preserve">        return saved_count</w:t>
      </w:r>
      <w:r>
        <w:br/>
        <w:t xml:space="preserve">    @classmethod</w:t>
      </w:r>
      <w:r>
        <w:br/>
        <w:t xml:space="preserve">    def get_last_loaded_period(</w:t>
      </w:r>
      <w:r>
        <w:br/>
        <w:t xml:space="preserve">        cls, region_code: str | None = None, law_type: str | None = None</w:t>
      </w:r>
      <w:r>
        <w:br/>
        <w:t xml:space="preserve">    ) -&gt; tuple[int | None, int | None]:</w:t>
      </w:r>
      <w:r>
        <w:br/>
        <w:t xml:space="preserve">        """</w:t>
      </w:r>
      <w:r>
        <w:br/>
        <w:t xml:space="preserve">        Получить последний загруженный период (год, месяц).</w:t>
      </w:r>
      <w:r>
        <w:br/>
        <w:t xml:space="preserve">        Args:</w:t>
      </w:r>
      <w:r>
        <w:br/>
        <w:t xml:space="preserve">            region_code: Фильтр по региону</w:t>
      </w:r>
      <w:r>
        <w:br/>
        <w:t xml:space="preserve">            law_type: Фильтр по типу закона (44-FZ, 223-FZ)</w:t>
      </w:r>
      <w:r>
        <w:br/>
        <w:t xml:space="preserve">        Returns:</w:t>
      </w:r>
      <w:r>
        <w:br/>
        <w:t xml:space="preserve">            Кортеж (year, month) или (None, None) если данных нет</w:t>
      </w:r>
      <w:r>
        <w:br/>
        <w:t xml:space="preserve">        """</w:t>
      </w:r>
      <w:r>
        <w:br/>
        <w:t xml:space="preserve">        qs = cls.model.objects.exclude(data_year__isnull=True)</w:t>
      </w:r>
      <w:r>
        <w:br/>
        <w:t xml:space="preserve">        if region_code:</w:t>
      </w:r>
      <w:r>
        <w:br/>
        <w:t xml:space="preserve">            qs = qs.filter(region_code=region_code)</w:t>
      </w:r>
      <w:r>
        <w:br/>
        <w:t xml:space="preserve">        if law_type:</w:t>
      </w:r>
      <w:r>
        <w:br/>
        <w:t xml:space="preserve">            qs = qs.filter(law_type=law_type)</w:t>
      </w:r>
      <w:r>
        <w:br/>
        <w:t xml:space="preserve">        last_record = (</w:t>
      </w:r>
      <w:r>
        <w:br/>
        <w:t xml:space="preserve">            qs.order_by("-data_year", "-data_month")</w:t>
      </w:r>
      <w:r>
        <w:br/>
        <w:t xml:space="preserve">            .values("data_year", "data_month")</w:t>
      </w:r>
      <w:r>
        <w:br/>
        <w:t xml:space="preserve">            .first()</w:t>
      </w:r>
      <w:r>
        <w:br/>
        <w:t xml:space="preserve">        )</w:t>
      </w:r>
      <w:r>
        <w:br/>
        <w:t xml:space="preserve">        if last_record:</w:t>
      </w:r>
      <w:r>
        <w:br/>
        <w:t xml:space="preserve">            return last_record["data_year"], last_record["data_month"]</w:t>
      </w:r>
      <w:r>
        <w:br/>
        <w:t xml:space="preserve">        return None, None</w:t>
      </w:r>
      <w:r>
        <w:br/>
        <w:t xml:space="preserve">    @classmethod</w:t>
      </w:r>
      <w:r>
        <w:br/>
        <w:t xml:space="preserve">    def has_data_for_period(</w:t>
      </w:r>
      <w:r>
        <w:br/>
        <w:t xml:space="preserve">        cls,</w:t>
      </w:r>
      <w:r>
        <w:br/>
      </w:r>
      <w:r>
        <w:lastRenderedPageBreak/>
        <w:t xml:space="preserve">        year: int,</w:t>
      </w:r>
      <w:r>
        <w:br/>
        <w:t xml:space="preserve">        month: int,</w:t>
      </w:r>
      <w:r>
        <w:br/>
        <w:t xml:space="preserve">        region_code: str | None = None,</w:t>
      </w:r>
      <w:r>
        <w:br/>
        <w:t xml:space="preserve">        law_type: str | None = None,</w:t>
      </w:r>
      <w:r>
        <w:br/>
        <w:t xml:space="preserve">    ) -&gt; bool:</w:t>
      </w:r>
      <w:r>
        <w:br/>
        <w:t xml:space="preserve">        """</w:t>
      </w:r>
      <w:r>
        <w:br/>
        <w:t xml:space="preserve">        Проверить, есть ли данные за указанный период.</w:t>
      </w:r>
      <w:r>
        <w:br/>
        <w:t xml:space="preserve">        Args:</w:t>
      </w:r>
      <w:r>
        <w:br/>
        <w:t xml:space="preserve">            year: Год</w:t>
      </w:r>
      <w:r>
        <w:br/>
        <w:t xml:space="preserve">            month: Месяц</w:t>
      </w:r>
      <w:r>
        <w:br/>
        <w:t xml:space="preserve">            region_code: Фильтр по региону</w:t>
      </w:r>
      <w:r>
        <w:br/>
        <w:t xml:space="preserve">            law_type: Фильтр по типу закона</w:t>
      </w:r>
      <w:r>
        <w:br/>
        <w:t xml:space="preserve">        Returns:</w:t>
      </w:r>
      <w:r>
        <w:br/>
        <w:t xml:space="preserve">            True если данные есть</w:t>
      </w:r>
      <w:r>
        <w:br/>
        <w:t xml:space="preserve">        """</w:t>
      </w:r>
      <w:r>
        <w:br/>
        <w:t xml:space="preserve">        qs = cls.model.objects.filter(data_year=year, data_month=month)</w:t>
      </w:r>
      <w:r>
        <w:br/>
        <w:t xml:space="preserve">        if region_code:</w:t>
      </w:r>
      <w:r>
        <w:br/>
        <w:t xml:space="preserve">            qs = qs.filter(region_code=region_code)</w:t>
      </w:r>
      <w:r>
        <w:br/>
        <w:t xml:space="preserve">        if law_type:</w:t>
      </w:r>
      <w:r>
        <w:br/>
        <w:t xml:space="preserve">            qs = qs.filter(law_type=law_type)</w:t>
      </w:r>
      <w:r>
        <w:br/>
        <w:t xml:space="preserve">        return qs.exists()</w:t>
      </w:r>
      <w:r>
        <w:br/>
        <w:t xml:space="preserve">    @classmethod</w:t>
      </w:r>
      <w:r>
        <w:br/>
        <w:t xml:space="preserve">    def find_by_inn(cls, inn: str, batch_id: int | None = None):</w:t>
      </w:r>
      <w:r>
        <w:br/>
        <w:t xml:space="preserve">        """</w:t>
      </w:r>
      <w:r>
        <w:br/>
        <w:t xml:space="preserve">        Найти закупки по ИНН заказчика.</w:t>
      </w:r>
      <w:r>
        <w:br/>
        <w:t xml:space="preserve">        Args:</w:t>
      </w:r>
      <w:r>
        <w:br/>
        <w:t xml:space="preserve">            inn: ИНН заказчика</w:t>
      </w:r>
      <w:r>
        <w:br/>
        <w:t xml:space="preserve">            batch_id: Фильтр по пакету загрузки (опционально)</w:t>
      </w:r>
      <w:r>
        <w:br/>
        <w:t xml:space="preserve">        """</w:t>
      </w:r>
      <w:r>
        <w:br/>
        <w:t xml:space="preserve">        qs = cls.filter(customer_inn=inn)</w:t>
      </w:r>
      <w:r>
        <w:br/>
        <w:t xml:space="preserve">        if batch_id:</w:t>
      </w:r>
      <w:r>
        <w:br/>
        <w:t xml:space="preserve">            qs = qs.filter(load_batch=batch_id)</w:t>
      </w:r>
      <w:r>
        <w:br/>
        <w:t xml:space="preserve">        return qs</w:t>
      </w:r>
      <w:r>
        <w:br/>
        <w:t xml:space="preserve">    @classmethod</w:t>
      </w:r>
      <w:r>
        <w:br/>
        <w:t xml:space="preserve">    def find_by_purchase_number(cls, purchase_number: str):</w:t>
      </w:r>
      <w:r>
        <w:br/>
        <w:t xml:space="preserve">        """Найти закупки по реестровому номеру."""</w:t>
      </w:r>
      <w:r>
        <w:br/>
        <w:t xml:space="preserve">        return cls.filter(purchase_number=purchase_number)</w:t>
      </w:r>
      <w:r>
        <w:br/>
        <w:t xml:space="preserve">    @classmethod</w:t>
      </w:r>
      <w:r>
        <w:br/>
        <w:t xml:space="preserve">    def find_by_region(cls, region_code: str, batch_id: int | None = None):</w:t>
      </w:r>
      <w:r>
        <w:br/>
        <w:t xml:space="preserve">        """</w:t>
      </w:r>
      <w:r>
        <w:br/>
        <w:t xml:space="preserve">        Найти закупки по региону.</w:t>
      </w:r>
      <w:r>
        <w:br/>
        <w:t xml:space="preserve">        Args:</w:t>
      </w:r>
      <w:r>
        <w:br/>
        <w:t xml:space="preserve">            region_code: Код региона</w:t>
      </w:r>
      <w:r>
        <w:br/>
      </w:r>
      <w:r>
        <w:lastRenderedPageBreak/>
        <w:t xml:space="preserve">            batch_id: Фильтр по пакету загрузки (опционально)</w:t>
      </w:r>
      <w:r>
        <w:br/>
        <w:t xml:space="preserve">        """</w:t>
      </w:r>
      <w:r>
        <w:br/>
        <w:t xml:space="preserve">        qs = cls.filter(region_code=region_code)</w:t>
      </w:r>
      <w:r>
        <w:br/>
        <w:t xml:space="preserve">        if batch_id:</w:t>
      </w:r>
      <w:r>
        <w:br/>
        <w:t xml:space="preserve">            qs = qs.filter(load_batch=batch_id)</w:t>
      </w:r>
      <w:r>
        <w:br/>
        <w:t xml:space="preserve">        return qs</w:t>
      </w:r>
      <w:r>
        <w:br/>
        <w:t xml:space="preserve">    @classmethod</w:t>
      </w:r>
      <w:r>
        <w:br/>
        <w:t xml:space="preserve">    def find_by_customer_name(cls, customer_name: str, batch_id: int | None = None):</w:t>
      </w:r>
      <w:r>
        <w:br/>
        <w:t xml:space="preserve">        """</w:t>
      </w:r>
      <w:r>
        <w:br/>
        <w:t xml:space="preserve">        Найти закупки по наименованию заказчика.</w:t>
      </w:r>
      <w:r>
        <w:br/>
        <w:t xml:space="preserve">        Args:</w:t>
      </w:r>
      <w:r>
        <w:br/>
        <w:t xml:space="preserve">            customer_name: Наименование заказчика (частичное совпадение)</w:t>
      </w:r>
      <w:r>
        <w:br/>
        <w:t xml:space="preserve">            batch_id: Фильтр по пакету загрузки (опционально)</w:t>
      </w:r>
      <w:r>
        <w:br/>
        <w:t xml:space="preserve">        """</w:t>
      </w:r>
      <w:r>
        <w:br/>
        <w:t xml:space="preserve">        qs = cls.filter(customer_name__icontains=customer_name)</w:t>
      </w:r>
      <w:r>
        <w:br/>
        <w:t xml:space="preserve">        if batch_id:</w:t>
      </w:r>
      <w:r>
        <w:br/>
        <w:t xml:space="preserve">            qs = qs.filter(load_batch=batch_id)</w:t>
      </w:r>
      <w:r>
        <w:br/>
        <w:t xml:space="preserve">        return qs</w:t>
      </w:r>
      <w:r>
        <w:br/>
        <w:t>class FNSReportService(BulkOperationsMixin, BaseService[FinancialReport]):</w:t>
      </w:r>
      <w:r>
        <w:br/>
        <w:t xml:space="preserve">    """</w:t>
      </w:r>
      <w:r>
        <w:br/>
        <w:t xml:space="preserve">    Сервис для работы с бухгалтерской отчетностью ФНС.</w:t>
      </w:r>
      <w:r>
        <w:br/>
        <w:t xml:space="preserve">    Отвечает за:</w:t>
      </w:r>
      <w:r>
        <w:br/>
        <w:t xml:space="preserve">    - Сохранение отчетов и строк из парсера</w:t>
      </w:r>
      <w:r>
        <w:br/>
        <w:t xml:space="preserve">    - Дедупликацию по хешу файла</w:t>
      </w:r>
      <w:r>
        <w:br/>
        <w:t xml:space="preserve">    - Поиск отчетов по ОГРН/external_id</w:t>
      </w:r>
      <w:r>
        <w:br/>
        <w:t xml:space="preserve">    """</w:t>
      </w:r>
      <w:r>
        <w:br/>
        <w:t xml:space="preserve">    model = FinancialReport</w:t>
      </w:r>
      <w:r>
        <w:br/>
        <w:t xml:space="preserve">    @classmethod</w:t>
      </w:r>
      <w:r>
        <w:br/>
        <w:t xml:space="preserve">    @transaction.atomic</w:t>
      </w:r>
      <w:r>
        <w:br/>
        <w:t xml:space="preserve">    def save_report(</w:t>
      </w:r>
      <w:r>
        <w:br/>
        <w:t xml:space="preserve">        cls,</w:t>
      </w:r>
      <w:r>
        <w:br/>
        <w:t xml:space="preserve">        *,</w:t>
      </w:r>
      <w:r>
        <w:br/>
        <w:t xml:space="preserve">        external_id: str,</w:t>
      </w:r>
      <w:r>
        <w:br/>
        <w:t xml:space="preserve">        ogrn: str,</w:t>
      </w:r>
      <w:r>
        <w:br/>
        <w:t xml:space="preserve">        file_name: str,</w:t>
      </w:r>
      <w:r>
        <w:br/>
        <w:t xml:space="preserve">        file_hash: str,</w:t>
      </w:r>
      <w:r>
        <w:br/>
        <w:t xml:space="preserve">        source: str,</w:t>
      </w:r>
      <w:r>
        <w:br/>
        <w:t xml:space="preserve">        batch_id: int,</w:t>
      </w:r>
      <w:r>
        <w:br/>
        <w:t xml:space="preserve">        lines_data: list[dict],</w:t>
      </w:r>
      <w:r>
        <w:br/>
        <w:t xml:space="preserve">    ) -&gt; FinancialReport:</w:t>
      </w:r>
      <w:r>
        <w:br/>
        <w:t xml:space="preserve">        """</w:t>
      </w:r>
      <w:r>
        <w:br/>
        <w:t xml:space="preserve">        Сохранить отчет и все его строки.</w:t>
      </w:r>
      <w:r>
        <w:br/>
        <w:t xml:space="preserve">        Args:</w:t>
      </w:r>
      <w:r>
        <w:br/>
      </w:r>
      <w:r>
        <w:lastRenderedPageBreak/>
        <w:t xml:space="preserve">            external_id: Внешний ID из имени файла</w:t>
      </w:r>
      <w:r>
        <w:br/>
        <w:t xml:space="preserve">            ogrn: ОГРН организации</w:t>
      </w:r>
      <w:r>
        <w:br/>
        <w:t xml:space="preserve">            file_name: Имя файла</w:t>
      </w:r>
      <w:r>
        <w:br/>
        <w:t xml:space="preserve">            file_hash: SHA256 хеш файла</w:t>
      </w:r>
      <w:r>
        <w:br/>
        <w:t xml:space="preserve">            source: Источник загрузки (file_watch/api)</w:t>
      </w:r>
      <w:r>
        <w:br/>
        <w:t xml:space="preserve">            batch_id: ID пакета загрузки</w:t>
      </w:r>
      <w:r>
        <w:br/>
        <w:t xml:space="preserve">            lines_data: Список словарей с данными строк</w:t>
      </w:r>
      <w:r>
        <w:br/>
        <w:t xml:space="preserve">        Returns:</w:t>
      </w:r>
      <w:r>
        <w:br/>
        <w:t xml:space="preserve">            Созданный FinancialReport</w:t>
      </w:r>
      <w:r>
        <w:br/>
        <w:t xml:space="preserve">        """</w:t>
      </w:r>
      <w:r>
        <w:br/>
        <w:t xml:space="preserve">        logger.info(</w:t>
      </w:r>
      <w:r>
        <w:br/>
        <w:t xml:space="preserve">            "Сохранение отчета external_id=%s, ogrn=%s, lines=%d",</w:t>
      </w:r>
      <w:r>
        <w:br/>
        <w:t xml:space="preserve">            external_id,</w:t>
      </w:r>
      <w:r>
        <w:br/>
        <w:t xml:space="preserve">            ogrn,</w:t>
      </w:r>
      <w:r>
        <w:br/>
        <w:t xml:space="preserve">            len(lines_data),</w:t>
      </w:r>
      <w:r>
        <w:br/>
        <w:t xml:space="preserve">        )</w:t>
      </w:r>
      <w:r>
        <w:br/>
        <w:t xml:space="preserve">        report = cls.create(</w:t>
      </w:r>
      <w:r>
        <w:br/>
        <w:t xml:space="preserve">            external_id=external_id,</w:t>
      </w:r>
      <w:r>
        <w:br/>
        <w:t xml:space="preserve">            ogrn=ogrn,</w:t>
      </w:r>
      <w:r>
        <w:br/>
        <w:t xml:space="preserve">            file_name=file_name,</w:t>
      </w:r>
      <w:r>
        <w:br/>
        <w:t xml:space="preserve">            file_hash=file_hash,</w:t>
      </w:r>
      <w:r>
        <w:br/>
        <w:t xml:space="preserve">            source=source,</w:t>
      </w:r>
      <w:r>
        <w:br/>
        <w:t xml:space="preserve">            load_batch=batch_id,</w:t>
      </w:r>
      <w:r>
        <w:br/>
        <w:t xml:space="preserve">            status=FinancialReport.Status.SUCCESS,</w:t>
      </w:r>
      <w:r>
        <w:br/>
        <w:t xml:space="preserve">        )</w:t>
      </w:r>
      <w:r>
        <w:br/>
        <w:t xml:space="preserve">        if lines_data:</w:t>
      </w:r>
      <w:r>
        <w:br/>
        <w:t xml:space="preserve">            line_instances = [</w:t>
      </w:r>
      <w:r>
        <w:br/>
        <w:t xml:space="preserve">                FinancialReportLine(</w:t>
      </w:r>
      <w:r>
        <w:br/>
        <w:t xml:space="preserve">                    report=report,</w:t>
      </w:r>
      <w:r>
        <w:br/>
        <w:t xml:space="preserve">                    form_code=line["form_code"],</w:t>
      </w:r>
      <w:r>
        <w:br/>
        <w:t xml:space="preserve">                    line_code=line["line_code"],</w:t>
      </w:r>
      <w:r>
        <w:br/>
        <w:t xml:space="preserve">                    line_name=line["line_name"],</w:t>
      </w:r>
      <w:r>
        <w:br/>
        <w:t xml:space="preserve">                    year=line["year"],</w:t>
      </w:r>
      <w:r>
        <w:br/>
        <w:t xml:space="preserve">                    period_start=line.get("period_start"),</w:t>
      </w:r>
      <w:r>
        <w:br/>
        <w:t xml:space="preserve">                    period_end=line.get("period_end"),</w:t>
      </w:r>
      <w:r>
        <w:br/>
        <w:t xml:space="preserve">                )</w:t>
      </w:r>
      <w:r>
        <w:br/>
        <w:t xml:space="preserve">                for line in lines_data</w:t>
      </w:r>
      <w:r>
        <w:br/>
        <w:t xml:space="preserve">            ]</w:t>
      </w:r>
      <w:r>
        <w:br/>
        <w:t xml:space="preserve">            FinancialReportLine.objects.bulk_create(</w:t>
      </w:r>
      <w:r>
        <w:br/>
        <w:t xml:space="preserve">                line_instances, ignore_conflicts=True</w:t>
      </w:r>
      <w:r>
        <w:br/>
        <w:t xml:space="preserve">            )</w:t>
      </w:r>
      <w:r>
        <w:br/>
        <w:t xml:space="preserve">            logger.info("Сохранено %d строк отчета", len(line_instances))</w:t>
      </w:r>
      <w:r>
        <w:br/>
        <w:t xml:space="preserve">        return report</w:t>
      </w:r>
      <w:r>
        <w:br/>
      </w:r>
      <w:r>
        <w:lastRenderedPageBreak/>
        <w:t xml:space="preserve">    @classmethod</w:t>
      </w:r>
      <w:r>
        <w:br/>
        <w:t xml:space="preserve">    def exists_by_hash(cls, file_hash: str) -&gt; bool:</w:t>
      </w:r>
      <w:r>
        <w:br/>
        <w:t xml:space="preserve">        """Проверить, существует ли отчет с таким хешем."""</w:t>
      </w:r>
      <w:r>
        <w:br/>
        <w:t xml:space="preserve">        return cls.model.objects.filter(file_hash=file_hash).exists()</w:t>
      </w:r>
      <w:r>
        <w:br/>
        <w:t xml:space="preserve">    @classmethod</w:t>
      </w:r>
      <w:r>
        <w:br/>
        <w:t xml:space="preserve">    def exists_by_external_id(cls, external_id: str) -&gt; bool:</w:t>
      </w:r>
      <w:r>
        <w:br/>
        <w:t xml:space="preserve">        """Проверить, существует ли отчет с таким external_id."""</w:t>
      </w:r>
      <w:r>
        <w:br/>
        <w:t xml:space="preserve">        return cls.model.objects.filter(external_id=external_id).exists()</w:t>
      </w:r>
      <w:r>
        <w:br/>
        <w:t xml:space="preserve">    @classmethod</w:t>
      </w:r>
      <w:r>
        <w:br/>
        <w:t xml:space="preserve">    def find_by_ogrn(cls, ogrn: str):</w:t>
      </w:r>
      <w:r>
        <w:br/>
        <w:t xml:space="preserve">        """Найти все отчеты по ОГРН."""</w:t>
      </w:r>
      <w:r>
        <w:br/>
        <w:t xml:space="preserve">        return cls.filter(ogrn=ogrn)</w:t>
      </w:r>
      <w:r>
        <w:br/>
        <w:t xml:space="preserve">    @classmethod</w:t>
      </w:r>
      <w:r>
        <w:br/>
        <w:t xml:space="preserve">    def find_by_external_id(cls, external_id: str):</w:t>
      </w:r>
      <w:r>
        <w:br/>
        <w:t xml:space="preserve">        """Найти отчет по external_id."""</w:t>
      </w:r>
      <w:r>
        <w:br/>
        <w:t xml:space="preserve">        return cls.filter(external_id=external_id).first()</w:t>
      </w:r>
      <w:r>
        <w:br/>
        <w:t xml:space="preserve">    @classmethod</w:t>
      </w:r>
      <w:r>
        <w:br/>
        <w:t xml:space="preserve">    def mark_processing(cls, report: FinancialReport) -&gt; FinancialReport:</w:t>
      </w:r>
      <w:r>
        <w:br/>
        <w:t xml:space="preserve">        """Отметить отчет как обрабатываемый."""</w:t>
      </w:r>
      <w:r>
        <w:br/>
        <w:t xml:space="preserve">        return cls.update(report, status=FinancialReport.Status.PROCESSING)</w:t>
      </w:r>
      <w:r>
        <w:br/>
        <w:t xml:space="preserve">    @classmethod</w:t>
      </w:r>
      <w:r>
        <w:br/>
        <w:t xml:space="preserve">    def mark_success(cls, report: FinancialReport) -&gt; FinancialReport:</w:t>
      </w:r>
      <w:r>
        <w:br/>
        <w:t xml:space="preserve">        """Отметить отчет как успешно обработанный."""</w:t>
      </w:r>
      <w:r>
        <w:br/>
        <w:t xml:space="preserve">        return cls.update(report, status=FinancialReport.Status.SUCCESS)</w:t>
      </w:r>
      <w:r>
        <w:br/>
        <w:t xml:space="preserve">    @classmethod</w:t>
      </w:r>
      <w:r>
        <w:br/>
        <w:t xml:space="preserve">    def mark_failed(</w:t>
      </w:r>
      <w:r>
        <w:br/>
        <w:t xml:space="preserve">        cls, report: FinancialReport, error_message: str</w:t>
      </w:r>
      <w:r>
        <w:br/>
        <w:t xml:space="preserve">    ) -&gt; FinancialReport:</w:t>
      </w:r>
      <w:r>
        <w:br/>
        <w:t xml:space="preserve">        """Отметить отчет как неудавшийся."""</w:t>
      </w:r>
      <w:r>
        <w:br/>
        <w:t xml:space="preserve">        return cls.update(</w:t>
      </w:r>
      <w:r>
        <w:br/>
        <w:t xml:space="preserve">            report,</w:t>
      </w:r>
      <w:r>
        <w:br/>
        <w:t xml:space="preserve">            status=FinancialReport.Status.FAILED,</w:t>
      </w:r>
      <w:r>
        <w:br/>
        <w:t xml:space="preserve">            error_message=error_message,</w:t>
      </w:r>
      <w:r>
        <w:br/>
        <w:t xml:space="preserve">        )</w:t>
      </w:r>
    </w:p>
    <w:p w:rsidR="005F652C" w:rsidRDefault="00000000" w:rsidP="00E538B9">
      <w:pPr>
        <w:pStyle w:val="1"/>
        <w:spacing w:before="0"/>
      </w:pPr>
      <w:r>
        <w:t>src/apps/parsers/tasks.py</w:t>
      </w:r>
    </w:p>
    <w:p w:rsidR="005F652C" w:rsidRDefault="00000000" w:rsidP="00E538B9">
      <w:pPr>
        <w:spacing w:after="0"/>
      </w:pPr>
      <w:r>
        <w:t>"""</w:t>
      </w:r>
      <w:r>
        <w:br/>
        <w:t>Celery задачи для приложения парсеров.</w:t>
      </w:r>
      <w:r>
        <w:br/>
      </w:r>
      <w:r w:rsidRPr="00E538B9">
        <w:rPr>
          <w:lang w:val="ru-RU"/>
        </w:rPr>
        <w:t>Задачи являются тонкими обёртками над сервисами и клиентами.</w:t>
      </w:r>
      <w:r w:rsidRPr="00E538B9">
        <w:rPr>
          <w:lang w:val="ru-RU"/>
        </w:rPr>
        <w:br/>
      </w:r>
      <w:r>
        <w:t>Интегрируются с BackgroundJob для отслеживания прогресса.</w:t>
      </w:r>
      <w:r>
        <w:br/>
        <w:t>"""</w:t>
      </w:r>
      <w:r>
        <w:br/>
        <w:t>import logging</w:t>
      </w:r>
      <w:r>
        <w:br/>
        <w:t>import shutil</w:t>
      </w:r>
      <w:r>
        <w:br/>
        <w:t>import time</w:t>
      </w:r>
      <w:r>
        <w:br/>
      </w:r>
      <w:r>
        <w:lastRenderedPageBreak/>
        <w:t>import uuid</w:t>
      </w:r>
      <w:r>
        <w:br/>
        <w:t>from datetime import datetime</w:t>
      </w:r>
      <w:r>
        <w:br/>
        <w:t>from pathlib import Path</w:t>
      </w:r>
      <w:r>
        <w:br/>
        <w:t>from apps.core.services import BackgroundJobService</w:t>
      </w:r>
      <w:r>
        <w:br/>
        <w:t>from apps.parsers.clients.minpromtorg import (</w:t>
      </w:r>
      <w:r>
        <w:br/>
        <w:t xml:space="preserve">    IndustrialProductionClient,</w:t>
      </w:r>
      <w:r>
        <w:br/>
        <w:t xml:space="preserve">    ManufacturesClient,</w:t>
      </w:r>
      <w:r>
        <w:br/>
        <w:t>)</w:t>
      </w:r>
      <w:r>
        <w:br/>
        <w:t>from apps.parsers.clients.proverki import ProverkiClient</w:t>
      </w:r>
      <w:r>
        <w:br/>
        <w:t>from apps.parsers.clients.zakupki import ZakupkiClient</w:t>
      </w:r>
      <w:r>
        <w:br/>
        <w:t>from apps.parsers.models import ParserLoadLog</w:t>
      </w:r>
      <w:r>
        <w:br/>
        <w:t>from apps.parsers.services import (</w:t>
      </w:r>
      <w:r>
        <w:br/>
        <w:t xml:space="preserve">    FNSReportService,</w:t>
      </w:r>
      <w:r>
        <w:br/>
        <w:t xml:space="preserve">    IndustrialCertificateService,</w:t>
      </w:r>
      <w:r>
        <w:br/>
        <w:t xml:space="preserve">    InspectionService,</w:t>
      </w:r>
      <w:r>
        <w:br/>
        <w:t xml:space="preserve">    ManufacturerService,</w:t>
      </w:r>
      <w:r>
        <w:br/>
        <w:t xml:space="preserve">    ParserLoadLogService,</w:t>
      </w:r>
      <w:r>
        <w:br/>
        <w:t xml:space="preserve">    ProcurementService,</w:t>
      </w:r>
      <w:r>
        <w:br/>
        <w:t xml:space="preserve">    ProxyService,</w:t>
      </w:r>
      <w:r>
        <w:br/>
        <w:t>)</w:t>
      </w:r>
      <w:r>
        <w:br/>
        <w:t>from celery import shared_task</w:t>
      </w:r>
      <w:r>
        <w:br/>
        <w:t>from requests.adapters import BaseAdapter</w:t>
      </w:r>
      <w:r>
        <w:br/>
        <w:t>logger = logging.getLogger(__name__)</w:t>
      </w:r>
      <w:r>
        <w:br/>
        <w:t># Константы для синхронизации проверок</w:t>
      </w:r>
      <w:r>
        <w:br/>
        <w:t>DEFAULT_START_YEAR = 2025</w:t>
      </w:r>
      <w:r>
        <w:br/>
        <w:t>DEFAULT_START_MONTH = 1</w:t>
      </w:r>
      <w:r>
        <w:br/>
        <w:t>def _lock_path_for(file_path: Path) -&gt; Path:</w:t>
      </w:r>
      <w:r>
        <w:br/>
        <w:t xml:space="preserve">    return Path(f"{file_path}.lock")</w:t>
      </w:r>
      <w:r>
        <w:br/>
        <w:t>def _try_create_lock(file_path: Path) -&gt; bool:</w:t>
      </w:r>
      <w:r>
        <w:br/>
        <w:t xml:space="preserve">    lock_path = _lock_path_for(file_path)</w:t>
      </w:r>
      <w:r>
        <w:br/>
        <w:t xml:space="preserve">    if lock_path.exists():</w:t>
      </w:r>
      <w:r>
        <w:br/>
        <w:t xml:space="preserve">        try:</w:t>
      </w:r>
      <w:r>
        <w:br/>
        <w:t xml:space="preserve">            from django.conf import settings</w:t>
      </w:r>
      <w:r>
        <w:br/>
        <w:t xml:space="preserve">            age_seconds = time.time() - lock_path.stat().st_mtime</w:t>
      </w:r>
      <w:r>
        <w:br/>
        <w:t xml:space="preserve">            ttl_seconds = getattr(settings, "FNS_LOCK_TTL_SECONDS", 3600)</w:t>
      </w:r>
      <w:r>
        <w:br/>
        <w:t xml:space="preserve">            if age_seconds &gt; ttl_seconds:</w:t>
      </w:r>
      <w:r>
        <w:br/>
        <w:t xml:space="preserve">                lock_path.unlink()</w:t>
      </w:r>
      <w:r>
        <w:br/>
        <w:t xml:space="preserve">            else:</w:t>
      </w:r>
      <w:r>
        <w:br/>
        <w:t xml:space="preserve">                return False</w:t>
      </w:r>
      <w:r>
        <w:br/>
        <w:t xml:space="preserve">        except FileNotFoundError:  # pragma: no cover</w:t>
      </w:r>
      <w:r>
        <w:br/>
        <w:t xml:space="preserve">            pass</w:t>
      </w:r>
      <w:r>
        <w:br/>
        <w:t xml:space="preserve">    try:</w:t>
      </w:r>
      <w:r>
        <w:br/>
        <w:t xml:space="preserve">        lock_path.touch(exist_ok=False)</w:t>
      </w:r>
      <w:r>
        <w:br/>
      </w:r>
      <w:r>
        <w:lastRenderedPageBreak/>
        <w:t xml:space="preserve">    except FileExistsError:  # pragma: no cover</w:t>
      </w:r>
      <w:r>
        <w:br/>
        <w:t xml:space="preserve">        return False</w:t>
      </w:r>
      <w:r>
        <w:br/>
        <w:t xml:space="preserve">    return True</w:t>
      </w:r>
      <w:r>
        <w:br/>
        <w:t>def _remove_lock(file_path: Path) -&gt; None:</w:t>
      </w:r>
      <w:r>
        <w:br/>
        <w:t xml:space="preserve">    lock_path = _lock_path_for(file_path)</w:t>
      </w:r>
      <w:r>
        <w:br/>
        <w:t xml:space="preserve">    try:</w:t>
      </w:r>
      <w:r>
        <w:br/>
        <w:t xml:space="preserve">        lock_path.unlink()</w:t>
      </w:r>
      <w:r>
        <w:br/>
        <w:t xml:space="preserve">    except FileNotFoundError:</w:t>
      </w:r>
      <w:r>
        <w:br/>
        <w:t xml:space="preserve">        return</w:t>
      </w:r>
      <w:r>
        <w:br/>
        <w:t>def _move_to_dir(</w:t>
      </w:r>
      <w:r>
        <w:br/>
        <w:t xml:space="preserve">    file_path: Path,</w:t>
      </w:r>
      <w:r>
        <w:br/>
        <w:t xml:space="preserve">    target_dir: Path,</w:t>
      </w:r>
      <w:r>
        <w:br/>
        <w:t xml:space="preserve">    *,</w:t>
      </w:r>
      <w:r>
        <w:br/>
        <w:t xml:space="preserve">    suffix: str | None = None,</w:t>
      </w:r>
      <w:r>
        <w:br/>
        <w:t>) -&gt; Path | None:</w:t>
      </w:r>
      <w:r>
        <w:br/>
        <w:t xml:space="preserve">    if not file_path.exists():</w:t>
      </w:r>
      <w:r>
        <w:br/>
        <w:t xml:space="preserve">        return None</w:t>
      </w:r>
      <w:r>
        <w:br/>
        <w:t xml:space="preserve">    target_dir.mkdir(parents=True, exist_ok=True)</w:t>
      </w:r>
      <w:r>
        <w:br/>
        <w:t xml:space="preserve">    target = target_dir / file_path.name</w:t>
      </w:r>
      <w:r>
        <w:br/>
        <w:t xml:space="preserve">    if target.exists():</w:t>
      </w:r>
      <w:r>
        <w:br/>
        <w:t xml:space="preserve">        tag = suffix or "dup"</w:t>
      </w:r>
      <w:r>
        <w:br/>
        <w:t xml:space="preserve">        unique = uuid.uuid4().hex[:8]</w:t>
      </w:r>
      <w:r>
        <w:br/>
        <w:t xml:space="preserve">        target = target_dir / f"{file_path.stem}__{tag}__{unique}{file_path.suffix}"</w:t>
      </w:r>
      <w:r>
        <w:br/>
        <w:t xml:space="preserve">    shutil.move(str(file_path), str(target))</w:t>
      </w:r>
      <w:r>
        <w:br/>
        <w:t xml:space="preserve">    return target</w:t>
      </w:r>
      <w:r>
        <w:br/>
        <w:t>def _process_fns_file_sync(file_path: str | Path, *, task_id: str) -&gt; dict:</w:t>
      </w:r>
      <w:r>
        <w:br/>
        <w:t xml:space="preserve">    import hashlib</w:t>
      </w:r>
      <w:r>
        <w:br/>
        <w:t xml:space="preserve">    from dataclasses import asdict</w:t>
      </w:r>
      <w:r>
        <w:br/>
        <w:t xml:space="preserve">    from apps.core.services import BackgroundJobService</w:t>
      </w:r>
      <w:r>
        <w:br/>
        <w:t xml:space="preserve">    from apps.parsers.clients.fns.parser import FNSExcelParser, FNSParserError</w:t>
      </w:r>
      <w:r>
        <w:br/>
        <w:t xml:space="preserve">    from apps.parsers.models import FinancialReport</w:t>
      </w:r>
      <w:r>
        <w:br/>
        <w:t xml:space="preserve">    from django.conf import settings</w:t>
      </w:r>
      <w:r>
        <w:br/>
        <w:t xml:space="preserve">    source = ParserLoadLog.Source.FNS_REPORTS</w:t>
      </w:r>
      <w:r>
        <w:br/>
        <w:t xml:space="preserve">    load_log, batch_id = ParserLoadLogService.create_load_log_with_next_batch_id(</w:t>
      </w:r>
      <w:r>
        <w:br/>
        <w:t xml:space="preserve">        source=source,</w:t>
      </w:r>
      <w:r>
        <w:br/>
        <w:t xml:space="preserve">        status="in_progress",</w:t>
      </w:r>
      <w:r>
        <w:br/>
        <w:t xml:space="preserve">    )</w:t>
      </w:r>
      <w:r>
        <w:br/>
        <w:t xml:space="preserve">    file_path = Path(file_path)</w:t>
      </w:r>
      <w:r>
        <w:br/>
        <w:t xml:space="preserve">    lock_path = _lock_path_for(file_path)</w:t>
      </w:r>
      <w:r>
        <w:br/>
        <w:t xml:space="preserve">    logger.info(</w:t>
      </w:r>
      <w:r>
        <w:br/>
        <w:t xml:space="preserve">        "Processing FNS file (task_id=%s, batch_id=%d, file=%s)",</w:t>
      </w:r>
      <w:r>
        <w:br/>
        <w:t xml:space="preserve">        task_id,</w:t>
      </w:r>
      <w:r>
        <w:br/>
        <w:t xml:space="preserve">        batch_id,</w:t>
      </w:r>
      <w:r>
        <w:br/>
      </w:r>
      <w:r>
        <w:lastRenderedPageBreak/>
        <w:t xml:space="preserve">        file_path.name,</w:t>
      </w:r>
      <w:r>
        <w:br/>
        <w:t xml:space="preserve">    )</w:t>
      </w:r>
      <w:r>
        <w:br/>
        <w:t xml:space="preserve">    # Создаём BackgroundJob</w:t>
      </w:r>
      <w:r>
        <w:br/>
        <w:t xml:space="preserve">    job = BackgroundJobService.create_job(</w:t>
      </w:r>
      <w:r>
        <w:br/>
        <w:t xml:space="preserve">        task_id=task_id,</w:t>
      </w:r>
      <w:r>
        <w:br/>
        <w:t xml:space="preserve">        task_name="apps.parsers.tasks.process_fns_file",</w:t>
      </w:r>
      <w:r>
        <w:br/>
        <w:t xml:space="preserve">        meta={"source": source, "batch_id": batch_id, "file": file_path.name},</w:t>
      </w:r>
      <w:r>
        <w:br/>
        <w:t xml:space="preserve">    )</w:t>
      </w:r>
      <w:r>
        <w:br/>
        <w:t xml:space="preserve">    job.mark_started()</w:t>
      </w:r>
      <w:r>
        <w:br/>
        <w:t xml:space="preserve">    job.update_progress(0, f"Обработка файла {file_path.name}...")</w:t>
      </w:r>
      <w:r>
        <w:br/>
        <w:t xml:space="preserve">    # load_log уже создан</w:t>
      </w:r>
      <w:r>
        <w:br/>
        <w:t xml:space="preserve">    try:</w:t>
      </w:r>
      <w:r>
        <w:br/>
        <w:t xml:space="preserve">        # Проверяем существование файла</w:t>
      </w:r>
      <w:r>
        <w:br/>
        <w:t xml:space="preserve">        if not file_path.exists():</w:t>
      </w:r>
      <w:r>
        <w:br/>
        <w:t xml:space="preserve">            raise FNSParserError(f"Файл не найден: {file_path}")</w:t>
      </w:r>
      <w:r>
        <w:br/>
        <w:t xml:space="preserve">        # Вычисляем хеш</w:t>
      </w:r>
      <w:r>
        <w:br/>
        <w:t xml:space="preserve">        file_hash = hashlib.sha256(file_path.read_bytes()).hexdigest()</w:t>
      </w:r>
      <w:r>
        <w:br/>
        <w:t xml:space="preserve">        # Проверяем дубликат</w:t>
      </w:r>
      <w:r>
        <w:br/>
        <w:t xml:space="preserve">        if FNSReportService.exists_by_hash(file_hash):</w:t>
      </w:r>
      <w:r>
        <w:br/>
        <w:t xml:space="preserve">            logger.info(</w:t>
      </w:r>
      <w:r>
        <w:br/>
        <w:t xml:space="preserve">                "File already processed (hash=%s): %s",</w:t>
      </w:r>
      <w:r>
        <w:br/>
        <w:t xml:space="preserve">                file_hash,</w:t>
      </w:r>
      <w:r>
        <w:br/>
        <w:t xml:space="preserve">                file_path.name,</w:t>
      </w:r>
      <w:r>
        <w:br/>
        <w:t xml:space="preserve">            )</w:t>
      </w:r>
      <w:r>
        <w:br/>
        <w:t xml:space="preserve">            _move_to_dir(</w:t>
      </w:r>
      <w:r>
        <w:br/>
        <w:t xml:space="preserve">                file_path,</w:t>
      </w:r>
      <w:r>
        <w:br/>
        <w:t xml:space="preserve">                Path(settings.FNS_PROCESSED_DIRECTORY),</w:t>
      </w:r>
      <w:r>
        <w:br/>
        <w:t xml:space="preserve">                suffix="dup",</w:t>
      </w:r>
      <w:r>
        <w:br/>
        <w:t xml:space="preserve">            )</w:t>
      </w:r>
      <w:r>
        <w:br/>
        <w:t xml:space="preserve">            job.complete(result={"status": "skipped", "reason": "duplicate"})</w:t>
      </w:r>
      <w:r>
        <w:br/>
        <w:t xml:space="preserve">            ParserLoadLogService.update(load_log, status="skipped")</w:t>
      </w:r>
      <w:r>
        <w:br/>
        <w:t xml:space="preserve">            return {"status": "skipped", "reason": "duplicate"}</w:t>
      </w:r>
      <w:r>
        <w:br/>
        <w:t xml:space="preserve">        # Парсим файл</w:t>
      </w:r>
      <w:r>
        <w:br/>
        <w:t xml:space="preserve">        job.update_progress(20, "Парсинг Excel файла...")</w:t>
      </w:r>
      <w:r>
        <w:br/>
        <w:t xml:space="preserve">        parsed = FNSExcelParser.parse_file(file_path)</w:t>
      </w:r>
      <w:r>
        <w:br/>
        <w:t xml:space="preserve">        # Сохраняем в БД</w:t>
      </w:r>
      <w:r>
        <w:br/>
        <w:t xml:space="preserve">        job.update_progress(60, f"Сохранение {len(parsed.lines)} строк...")</w:t>
      </w:r>
      <w:r>
        <w:br/>
        <w:t xml:space="preserve">        lines_data = [asdict(line) for line in parsed.lines]</w:t>
      </w:r>
      <w:r>
        <w:br/>
        <w:t xml:space="preserve">        report = FNSReportService.save_report(</w:t>
      </w:r>
      <w:r>
        <w:br/>
        <w:t xml:space="preserve">            external_id=parsed.external_id,</w:t>
      </w:r>
      <w:r>
        <w:br/>
        <w:t xml:space="preserve">            ogrn=parsed.ogrn,</w:t>
      </w:r>
      <w:r>
        <w:br/>
        <w:t xml:space="preserve">            file_name=file_path.name,</w:t>
      </w:r>
      <w:r>
        <w:br/>
        <w:t xml:space="preserve">            file_hash=file_hash,</w:t>
      </w:r>
      <w:r>
        <w:br/>
      </w:r>
      <w:r>
        <w:lastRenderedPageBreak/>
        <w:t xml:space="preserve">            source=FinancialReport.SourceType.FILE_WATCH,</w:t>
      </w:r>
      <w:r>
        <w:br/>
        <w:t xml:space="preserve">            batch_id=batch_id,</w:t>
      </w:r>
      <w:r>
        <w:br/>
        <w:t xml:space="preserve">            lines_data=lines_data,</w:t>
      </w:r>
      <w:r>
        <w:br/>
        <w:t xml:space="preserve">        )</w:t>
      </w:r>
      <w:r>
        <w:br/>
        <w:t xml:space="preserve">        # Перемещаем файл в processed</w:t>
      </w:r>
      <w:r>
        <w:br/>
        <w:t xml:space="preserve">        job.update_progress(90, "Перемещение файла...")</w:t>
      </w:r>
      <w:r>
        <w:br/>
        <w:t xml:space="preserve">        _move_to_dir(file_path, Path(settings.FNS_PROCESSED_DIRECTORY))</w:t>
      </w:r>
      <w:r>
        <w:br/>
        <w:t xml:space="preserve">        # Обновляем лог</w:t>
      </w:r>
      <w:r>
        <w:br/>
        <w:t xml:space="preserve">        ParserLoadLogService.update(</w:t>
      </w:r>
      <w:r>
        <w:br/>
        <w:t xml:space="preserve">            load_log,</w:t>
      </w:r>
      <w:r>
        <w:br/>
        <w:t xml:space="preserve">            status="success",</w:t>
      </w:r>
      <w:r>
        <w:br/>
        <w:t xml:space="preserve">            records_count=len(parsed.lines),</w:t>
      </w:r>
      <w:r>
        <w:br/>
        <w:t xml:space="preserve">        )</w:t>
      </w:r>
      <w:r>
        <w:br/>
        <w:t xml:space="preserve">        # Завершаем</w:t>
      </w:r>
      <w:r>
        <w:br/>
        <w:t xml:space="preserve">        job.complete(</w:t>
      </w:r>
      <w:r>
        <w:br/>
        <w:t xml:space="preserve">            result={</w:t>
      </w:r>
      <w:r>
        <w:br/>
        <w:t xml:space="preserve">                "report_id": report.id,</w:t>
      </w:r>
      <w:r>
        <w:br/>
        <w:t xml:space="preserve">                "external_id": parsed.external_id,</w:t>
      </w:r>
      <w:r>
        <w:br/>
        <w:t xml:space="preserve">                "ogrn": parsed.ogrn,</w:t>
      </w:r>
      <w:r>
        <w:br/>
        <w:t xml:space="preserve">                "lines_count": len(parsed.lines),</w:t>
      </w:r>
      <w:r>
        <w:br/>
        <w:t xml:space="preserve">            }</w:t>
      </w:r>
      <w:r>
        <w:br/>
        <w:t xml:space="preserve">        )</w:t>
      </w:r>
      <w:r>
        <w:br/>
        <w:t xml:space="preserve">        logger.info(</w:t>
      </w:r>
      <w:r>
        <w:br/>
        <w:t xml:space="preserve">            "FNS file processed: %s (report_id=%d, lines=%d)",</w:t>
      </w:r>
      <w:r>
        <w:br/>
        <w:t xml:space="preserve">            file_path.name,</w:t>
      </w:r>
      <w:r>
        <w:br/>
        <w:t xml:space="preserve">            report.id,</w:t>
      </w:r>
      <w:r>
        <w:br/>
        <w:t xml:space="preserve">            len(parsed.lines),</w:t>
      </w:r>
      <w:r>
        <w:br/>
        <w:t xml:space="preserve">        )</w:t>
      </w:r>
      <w:r>
        <w:br/>
        <w:t xml:space="preserve">        return {</w:t>
      </w:r>
      <w:r>
        <w:br/>
        <w:t xml:space="preserve">            "status": "success",</w:t>
      </w:r>
      <w:r>
        <w:br/>
        <w:t xml:space="preserve">            "report_id": report.id,</w:t>
      </w:r>
      <w:r>
        <w:br/>
        <w:t xml:space="preserve">            "external_id": parsed.external_id,</w:t>
      </w:r>
      <w:r>
        <w:br/>
        <w:t xml:space="preserve">            "ogrn": parsed.ogrn,</w:t>
      </w:r>
      <w:r>
        <w:br/>
        <w:t xml:space="preserve">            "lines_count": len(parsed.lines),</w:t>
      </w:r>
      <w:r>
        <w:br/>
        <w:t xml:space="preserve">        }</w:t>
      </w:r>
      <w:r>
        <w:br/>
        <w:t xml:space="preserve">    except FNSParserError as e:</w:t>
      </w:r>
      <w:r>
        <w:br/>
        <w:t xml:space="preserve">        logger.error("FNS file parsing failed: %s - %s", file_path.name, e)</w:t>
      </w:r>
      <w:r>
        <w:br/>
        <w:t xml:space="preserve">        # Перемещаем в failed</w:t>
      </w:r>
      <w:r>
        <w:br/>
        <w:t xml:space="preserve">        _move_to_dir(file_path, Path(settings.FNS_FAILED_DIRECTORY), suffix="failed")</w:t>
      </w:r>
      <w:r>
        <w:br/>
        <w:t xml:space="preserve">        ParserLoadLogService.mark_failed(load_log, str(e))</w:t>
      </w:r>
      <w:r>
        <w:br/>
        <w:t xml:space="preserve">        job.fail(error=str(e))</w:t>
      </w:r>
      <w:r>
        <w:br/>
        <w:t xml:space="preserve">        return {"status": "failed", "error": str(e)}</w:t>
      </w:r>
      <w:r>
        <w:br/>
        <w:t xml:space="preserve">    except Exception as e:</w:t>
      </w:r>
      <w:r>
        <w:br/>
      </w:r>
      <w:r>
        <w:lastRenderedPageBreak/>
        <w:t xml:space="preserve">        logger.error(</w:t>
      </w:r>
      <w:r>
        <w:br/>
        <w:t xml:space="preserve">            "FNS file processing error: %s - %s",</w:t>
      </w:r>
      <w:r>
        <w:br/>
        <w:t xml:space="preserve">            file_path.name,</w:t>
      </w:r>
      <w:r>
        <w:br/>
        <w:t xml:space="preserve">            e,</w:t>
      </w:r>
      <w:r>
        <w:br/>
        <w:t xml:space="preserve">            exc_info=True,</w:t>
      </w:r>
      <w:r>
        <w:br/>
        <w:t xml:space="preserve">        )</w:t>
      </w:r>
      <w:r>
        <w:br/>
        <w:t xml:space="preserve">        _move_to_dir(file_path, Path(settings.FNS_FAILED_DIRECTORY), suffix="failed")</w:t>
      </w:r>
      <w:r>
        <w:br/>
        <w:t xml:space="preserve">        ParserLoadLogService.mark_failed(load_log, str(e))</w:t>
      </w:r>
      <w:r>
        <w:br/>
        <w:t xml:space="preserve">        job.fail(error=str(e))</w:t>
      </w:r>
      <w:r>
        <w:br/>
        <w:t xml:space="preserve">        return {"status": "failed", "error": str(e)}</w:t>
      </w:r>
      <w:r>
        <w:br/>
        <w:t xml:space="preserve">    finally:</w:t>
      </w:r>
      <w:r>
        <w:br/>
        <w:t xml:space="preserve">        if lock_path.exists():</w:t>
      </w:r>
      <w:r>
        <w:br/>
        <w:t xml:space="preserve">            _remove_lock(file_path)</w:t>
      </w:r>
      <w:r>
        <w:br/>
        <w:t>@shared_task(bind=True)</w:t>
      </w:r>
      <w:r>
        <w:br/>
        <w:t>def parse_industrial_production(</w:t>
      </w:r>
      <w:r>
        <w:br/>
        <w:t xml:space="preserve">    self,</w:t>
      </w:r>
      <w:r>
        <w:br/>
        <w:t xml:space="preserve">    proxies: list[str] | None = None,</w:t>
      </w:r>
      <w:r>
        <w:br/>
        <w:t xml:space="preserve">    client_adapter: BaseAdapter | None = None,</w:t>
      </w:r>
      <w:r>
        <w:br/>
        <w:t>) -&gt; dict:</w:t>
      </w:r>
      <w:r>
        <w:br/>
        <w:t xml:space="preserve">    """</w:t>
      </w:r>
      <w:r>
        <w:br/>
        <w:t xml:space="preserve">    Задача парсинга сертификатов промышленного производства.</w:t>
      </w:r>
      <w:r>
        <w:br/>
        <w:t xml:space="preserve">    Args</w:t>
      </w:r>
      <w:r w:rsidRPr="00E538B9">
        <w:rPr>
          <w:lang w:val="ru-RU"/>
        </w:rPr>
        <w:t>:</w:t>
      </w:r>
      <w:r w:rsidRPr="00E538B9">
        <w:rPr>
          <w:lang w:val="ru-RU"/>
        </w:rPr>
        <w:br/>
        <w:t xml:space="preserve">        </w:t>
      </w:r>
      <w:r>
        <w:t>proxies</w:t>
      </w:r>
      <w:r w:rsidRPr="00E538B9">
        <w:rPr>
          <w:lang w:val="ru-RU"/>
        </w:rPr>
        <w:t>: Список прокси-серверов (опционально).</w:t>
      </w:r>
      <w:r w:rsidRPr="00E538B9">
        <w:rPr>
          <w:lang w:val="ru-RU"/>
        </w:rPr>
        <w:br/>
        <w:t xml:space="preserve">                 Если не передан, берётся из БД.</w:t>
      </w:r>
      <w:r w:rsidRPr="00E538B9">
        <w:rPr>
          <w:lang w:val="ru-RU"/>
        </w:rPr>
        <w:br/>
        <w:t xml:space="preserve">        </w:t>
      </w:r>
      <w:r>
        <w:t>client_adapter: HTTP-адаптер (опционально).</w:t>
      </w:r>
      <w:r>
        <w:br/>
        <w:t xml:space="preserve">    Returns:</w:t>
      </w:r>
      <w:r>
        <w:br/>
        <w:t xml:space="preserve">        Результат: batch_id, saved, status</w:t>
      </w:r>
      <w:r>
        <w:br/>
        <w:t xml:space="preserve">    """</w:t>
      </w:r>
      <w:r>
        <w:br/>
        <w:t xml:space="preserve">    source = ParserLoadLog.Source.INDUSTRIAL</w:t>
      </w:r>
      <w:r>
        <w:br/>
        <w:t xml:space="preserve">    load_log, batch_id = ParserLoadLogService.create_load_log_with_next_batch_id(</w:t>
      </w:r>
      <w:r>
        <w:br/>
        <w:t xml:space="preserve">        source=source,</w:t>
      </w:r>
      <w:r>
        <w:br/>
        <w:t xml:space="preserve">        status="in_progress",</w:t>
      </w:r>
      <w:r>
        <w:br/>
        <w:t xml:space="preserve">    )</w:t>
      </w:r>
      <w:r>
        <w:br/>
        <w:t xml:space="preserve">    task_id = self.request.id or str(uuid.uuid4())</w:t>
      </w:r>
      <w:r>
        <w:br/>
        <w:t xml:space="preserve">    # Если прокси не переданы, берём из БД</w:t>
      </w:r>
      <w:r>
        <w:br/>
        <w:t xml:space="preserve">    if proxies is None:</w:t>
      </w:r>
      <w:r>
        <w:br/>
        <w:t xml:space="preserve">        proxies = ProxyService.get_active_proxies_or_none()</w:t>
      </w:r>
      <w:r>
        <w:br/>
        <w:t xml:space="preserve">    logger.info(</w:t>
      </w:r>
      <w:r>
        <w:br/>
        <w:t xml:space="preserve">        "Starting industrial production parsing (task_id=%s, batch_id=%d, proxies=%d)",</w:t>
      </w:r>
      <w:r>
        <w:br/>
        <w:t xml:space="preserve">        task_id,</w:t>
      </w:r>
      <w:r>
        <w:br/>
        <w:t xml:space="preserve">        batch_id,</w:t>
      </w:r>
      <w:r>
        <w:br/>
        <w:t xml:space="preserve">        len(proxies) if proxies else 0,</w:t>
      </w:r>
      <w:r>
        <w:br/>
        <w:t xml:space="preserve">    )</w:t>
      </w:r>
      <w:r>
        <w:br/>
      </w:r>
      <w:r>
        <w:lastRenderedPageBreak/>
        <w:t xml:space="preserve">    # Создаём запись BackgroundJob для отслеживания прогресса</w:t>
      </w:r>
      <w:r>
        <w:br/>
        <w:t xml:space="preserve">    job = BackgroundJobService.create_job(</w:t>
      </w:r>
      <w:r>
        <w:br/>
        <w:t xml:space="preserve">        task_id=task_id,</w:t>
      </w:r>
      <w:r>
        <w:br/>
        <w:t xml:space="preserve">        task_name="apps.parsers.tasks.parse_industrial_production",</w:t>
      </w:r>
      <w:r>
        <w:br/>
        <w:t xml:space="preserve">        meta={"source": source, "batch_id": batch_id},</w:t>
      </w:r>
      <w:r>
        <w:br/>
        <w:t xml:space="preserve">    )</w:t>
      </w:r>
      <w:r>
        <w:br/>
        <w:t xml:space="preserve">    job.mark_started()</w:t>
      </w:r>
      <w:r>
        <w:br/>
        <w:t xml:space="preserve">    job.update_progress(0, "Инициализация парсера...")</w:t>
      </w:r>
      <w:r>
        <w:br/>
        <w:t xml:space="preserve">    # load_log уже создан</w:t>
      </w:r>
      <w:r>
        <w:br/>
        <w:t xml:space="preserve">    try:</w:t>
      </w:r>
      <w:r>
        <w:br/>
        <w:t xml:space="preserve">        # Парсинг данных</w:t>
      </w:r>
      <w:r>
        <w:br/>
        <w:t xml:space="preserve">        job.update_progress(10, "Загрузка данных с API Минпромторга...")</w:t>
      </w:r>
      <w:r>
        <w:br/>
        <w:t xml:space="preserve">        client_kwargs = {"proxies": proxies}</w:t>
      </w:r>
      <w:r>
        <w:br/>
        <w:t xml:space="preserve">        if client_adapter:</w:t>
      </w:r>
      <w:r>
        <w:br/>
        <w:t xml:space="preserve">            client_kwargs["http_adapter"] = client_adapter</w:t>
      </w:r>
      <w:r>
        <w:br/>
        <w:t xml:space="preserve">        with IndustrialProductionClient(**client_kwargs) as client:</w:t>
      </w:r>
      <w:r>
        <w:br/>
        <w:t xml:space="preserve">            certificates = client.fetch_certificates()</w:t>
      </w:r>
      <w:r>
        <w:br/>
        <w:t xml:space="preserve">        # Сохранение в БД</w:t>
      </w:r>
      <w:r>
        <w:br/>
        <w:t xml:space="preserve">        job.update_progress(50, f"Сохранение {len(certificates)} сертификатов...")</w:t>
      </w:r>
      <w:r>
        <w:br/>
        <w:t xml:space="preserve">        saved_count = IndustrialCertificateService.save_certificates(</w:t>
      </w:r>
      <w:r>
        <w:br/>
        <w:t xml:space="preserve">            certificates,</w:t>
      </w:r>
      <w:r>
        <w:br/>
        <w:t xml:space="preserve">            batch_id=batch_id,</w:t>
      </w:r>
      <w:r>
        <w:br/>
        <w:t xml:space="preserve">        )</w:t>
      </w:r>
      <w:r>
        <w:br/>
        <w:t xml:space="preserve">        # Обновляем лог</w:t>
      </w:r>
      <w:r>
        <w:br/>
        <w:t xml:space="preserve">        ParserLoadLogService.update(</w:t>
      </w:r>
      <w:r>
        <w:br/>
        <w:t xml:space="preserve">            load_log,</w:t>
      </w:r>
      <w:r>
        <w:br/>
        <w:t xml:space="preserve">            status="success",</w:t>
      </w:r>
      <w:r>
        <w:br/>
        <w:t xml:space="preserve">            records_count=saved_count,</w:t>
      </w:r>
      <w:r>
        <w:br/>
        <w:t xml:space="preserve">        )</w:t>
      </w:r>
      <w:r>
        <w:br/>
        <w:t xml:space="preserve">        # Завершаем BackgroundJob</w:t>
      </w:r>
      <w:r>
        <w:br/>
        <w:t xml:space="preserve">        job.complete(result={"batch_id": batch_id, "saved": saved_count})</w:t>
      </w:r>
      <w:r>
        <w:br/>
        <w:t xml:space="preserve">        logger.info(</w:t>
      </w:r>
      <w:r>
        <w:br/>
        <w:t xml:space="preserve">            "Industrial production parsing completed (batch_id=%d, saved=%d)",</w:t>
      </w:r>
      <w:r>
        <w:br/>
        <w:t xml:space="preserve">            batch_id,</w:t>
      </w:r>
      <w:r>
        <w:br/>
        <w:t xml:space="preserve">            saved_count,</w:t>
      </w:r>
      <w:r>
        <w:br/>
        <w:t xml:space="preserve">        )</w:t>
      </w:r>
      <w:r>
        <w:br/>
        <w:t xml:space="preserve">        return {</w:t>
      </w:r>
      <w:r>
        <w:br/>
        <w:t xml:space="preserve">            "batch_id": batch_id,</w:t>
      </w:r>
      <w:r>
        <w:br/>
        <w:t xml:space="preserve">            "saved": saved_count,</w:t>
      </w:r>
      <w:r>
        <w:br/>
        <w:t xml:space="preserve">            "status": "success",</w:t>
      </w:r>
      <w:r>
        <w:br/>
        <w:t xml:space="preserve">        }</w:t>
      </w:r>
      <w:r>
        <w:br/>
        <w:t xml:space="preserve">    except Exception as e:</w:t>
      </w:r>
      <w:r>
        <w:br/>
        <w:t xml:space="preserve">        logger.error("Industrial production parsing failed: %s", e, exc_info=True)</w:t>
      </w:r>
      <w:r>
        <w:br/>
      </w:r>
      <w:r>
        <w:lastRenderedPageBreak/>
        <w:t xml:space="preserve">        ParserLoadLogService.mark_failed(load_log, str(e))</w:t>
      </w:r>
      <w:r>
        <w:br/>
        <w:t xml:space="preserve">        job.fail(error=str(e))</w:t>
      </w:r>
      <w:r>
        <w:br/>
        <w:t xml:space="preserve">        return {</w:t>
      </w:r>
      <w:r>
        <w:br/>
        <w:t xml:space="preserve">            "batch_id": batch_id,</w:t>
      </w:r>
      <w:r>
        <w:br/>
        <w:t xml:space="preserve">            "saved": 0,</w:t>
      </w:r>
      <w:r>
        <w:br/>
        <w:t xml:space="preserve">            "status": "failed",</w:t>
      </w:r>
      <w:r>
        <w:br/>
        <w:t xml:space="preserve">            "error": str(e),</w:t>
      </w:r>
      <w:r>
        <w:br/>
        <w:t xml:space="preserve">        }</w:t>
      </w:r>
      <w:r>
        <w:br/>
        <w:t>@shared_task(bind=True)</w:t>
      </w:r>
      <w:r>
        <w:br/>
        <w:t>def parse_manufactures(</w:t>
      </w:r>
      <w:r>
        <w:br/>
        <w:t xml:space="preserve">    self,</w:t>
      </w:r>
      <w:r>
        <w:br/>
        <w:t xml:space="preserve">    proxies: list[str] | None = None,</w:t>
      </w:r>
      <w:r>
        <w:br/>
        <w:t xml:space="preserve">    client_adapter: BaseAdapter | None = None,</w:t>
      </w:r>
      <w:r>
        <w:br/>
        <w:t>) -&gt; dict:</w:t>
      </w:r>
      <w:r>
        <w:br/>
        <w:t xml:space="preserve">    """</w:t>
      </w:r>
      <w:r>
        <w:br/>
        <w:t xml:space="preserve">    Задача парсинга реестра производителей.</w:t>
      </w:r>
      <w:r>
        <w:br/>
        <w:t xml:space="preserve">    Args</w:t>
      </w:r>
      <w:r w:rsidRPr="00E538B9">
        <w:rPr>
          <w:lang w:val="ru-RU"/>
        </w:rPr>
        <w:t>:</w:t>
      </w:r>
      <w:r w:rsidRPr="00E538B9">
        <w:rPr>
          <w:lang w:val="ru-RU"/>
        </w:rPr>
        <w:br/>
        <w:t xml:space="preserve">        </w:t>
      </w:r>
      <w:r>
        <w:t>proxies</w:t>
      </w:r>
      <w:r w:rsidRPr="00E538B9">
        <w:rPr>
          <w:lang w:val="ru-RU"/>
        </w:rPr>
        <w:t>: Список прокси-серверов (опционально).</w:t>
      </w:r>
      <w:r w:rsidRPr="00E538B9">
        <w:rPr>
          <w:lang w:val="ru-RU"/>
        </w:rPr>
        <w:br/>
        <w:t xml:space="preserve">                 Если не передан, берётся из БД.</w:t>
      </w:r>
      <w:r w:rsidRPr="00E538B9">
        <w:rPr>
          <w:lang w:val="ru-RU"/>
        </w:rPr>
        <w:br/>
        <w:t xml:space="preserve">        </w:t>
      </w:r>
      <w:r>
        <w:t>client_adapter: HTTP-адаптер (опционально).</w:t>
      </w:r>
      <w:r>
        <w:br/>
        <w:t xml:space="preserve">    Returns:</w:t>
      </w:r>
      <w:r>
        <w:br/>
        <w:t xml:space="preserve">        Результат: batch_id, saved, status</w:t>
      </w:r>
      <w:r>
        <w:br/>
        <w:t xml:space="preserve">    """</w:t>
      </w:r>
      <w:r>
        <w:br/>
        <w:t xml:space="preserve">    source = ParserLoadLog.Source.MANUFACTURES</w:t>
      </w:r>
      <w:r>
        <w:br/>
        <w:t xml:space="preserve">    load_log, batch_id = ParserLoadLogService.create_load_log_with_next_batch_id(</w:t>
      </w:r>
      <w:r>
        <w:br/>
        <w:t xml:space="preserve">        source=source,</w:t>
      </w:r>
      <w:r>
        <w:br/>
        <w:t xml:space="preserve">        status="in_progress",</w:t>
      </w:r>
      <w:r>
        <w:br/>
        <w:t xml:space="preserve">    )</w:t>
      </w:r>
      <w:r>
        <w:br/>
        <w:t xml:space="preserve">    task_id = self.request.id or str(uuid.uuid4())</w:t>
      </w:r>
      <w:r>
        <w:br/>
        <w:t xml:space="preserve">    # Если прокси не переданы, берём из БД</w:t>
      </w:r>
      <w:r>
        <w:br/>
        <w:t xml:space="preserve">    if proxies is None:</w:t>
      </w:r>
      <w:r>
        <w:br/>
        <w:t xml:space="preserve">        proxies = ProxyService.get_active_proxies_or_none()</w:t>
      </w:r>
      <w:r>
        <w:br/>
        <w:t xml:space="preserve">    logger.info(</w:t>
      </w:r>
      <w:r>
        <w:br/>
        <w:t xml:space="preserve">        "Starting manufactures parsing (task_id=%s, batch_id=%d, proxies=%d)",</w:t>
      </w:r>
      <w:r>
        <w:br/>
        <w:t xml:space="preserve">        task_id,</w:t>
      </w:r>
      <w:r>
        <w:br/>
        <w:t xml:space="preserve">        batch_id,</w:t>
      </w:r>
      <w:r>
        <w:br/>
        <w:t xml:space="preserve">        len(proxies) if proxies else 0,</w:t>
      </w:r>
      <w:r>
        <w:br/>
        <w:t xml:space="preserve">    )</w:t>
      </w:r>
      <w:r>
        <w:br/>
        <w:t xml:space="preserve">    # Создаём запись BackgroundJob для отслеживания прогресса</w:t>
      </w:r>
      <w:r>
        <w:br/>
        <w:t xml:space="preserve">    job = BackgroundJobService.create_job(</w:t>
      </w:r>
      <w:r>
        <w:br/>
        <w:t xml:space="preserve">        task_id=task_id,</w:t>
      </w:r>
      <w:r>
        <w:br/>
        <w:t xml:space="preserve">        task_name="apps.parsers.tasks.parse_manufactures",</w:t>
      </w:r>
      <w:r>
        <w:br/>
        <w:t xml:space="preserve">        meta={"source": source, "batch_id": batch_id},</w:t>
      </w:r>
      <w:r>
        <w:br/>
      </w:r>
      <w:r>
        <w:lastRenderedPageBreak/>
        <w:t xml:space="preserve">    )</w:t>
      </w:r>
      <w:r>
        <w:br/>
        <w:t xml:space="preserve">    job.mark_started()</w:t>
      </w:r>
      <w:r>
        <w:br/>
        <w:t xml:space="preserve">    job.update_progress(0, "Инициализация парсера...")</w:t>
      </w:r>
      <w:r>
        <w:br/>
        <w:t xml:space="preserve">    # load_log уже создан</w:t>
      </w:r>
      <w:r>
        <w:br/>
        <w:t xml:space="preserve">    try:</w:t>
      </w:r>
      <w:r>
        <w:br/>
        <w:t xml:space="preserve">        # Парсинг данных</w:t>
      </w:r>
      <w:r>
        <w:br/>
        <w:t xml:space="preserve">        job.update_progress(10, "Загрузка данных с API Минпромторга...")</w:t>
      </w:r>
      <w:r>
        <w:br/>
        <w:t xml:space="preserve">        client_kwargs = {"proxies": proxies}</w:t>
      </w:r>
      <w:r>
        <w:br/>
        <w:t xml:space="preserve">        if client_adapter:</w:t>
      </w:r>
      <w:r>
        <w:br/>
        <w:t xml:space="preserve">            client_kwargs["http_adapter"] = client_adapter</w:t>
      </w:r>
      <w:r>
        <w:br/>
        <w:t xml:space="preserve">        with ManufacturesClient(**client_kwargs) as client:</w:t>
      </w:r>
      <w:r>
        <w:br/>
        <w:t xml:space="preserve">            manufacturers = client.fetch_manufacturers()</w:t>
      </w:r>
      <w:r>
        <w:br/>
        <w:t xml:space="preserve">        # Сохранение в БД</w:t>
      </w:r>
      <w:r>
        <w:br/>
        <w:t xml:space="preserve">        job.update_progress(50, f"Сохранение {len(manufacturers)} производителей...")</w:t>
      </w:r>
      <w:r>
        <w:br/>
        <w:t xml:space="preserve">        saved_count = ManufacturerService.save_manufacturers(</w:t>
      </w:r>
      <w:r>
        <w:br/>
        <w:t xml:space="preserve">            manufacturers,</w:t>
      </w:r>
      <w:r>
        <w:br/>
        <w:t xml:space="preserve">            batch_id=batch_id,</w:t>
      </w:r>
      <w:r>
        <w:br/>
        <w:t xml:space="preserve">        )</w:t>
      </w:r>
      <w:r>
        <w:br/>
        <w:t xml:space="preserve">        # Обновляем лог</w:t>
      </w:r>
      <w:r>
        <w:br/>
        <w:t xml:space="preserve">        ParserLoadLogService.update(</w:t>
      </w:r>
      <w:r>
        <w:br/>
        <w:t xml:space="preserve">            load_log,</w:t>
      </w:r>
      <w:r>
        <w:br/>
        <w:t xml:space="preserve">            status="success",</w:t>
      </w:r>
      <w:r>
        <w:br/>
        <w:t xml:space="preserve">            records_count=saved_count,</w:t>
      </w:r>
      <w:r>
        <w:br/>
        <w:t xml:space="preserve">        )</w:t>
      </w:r>
      <w:r>
        <w:br/>
        <w:t xml:space="preserve">        # Завершаем BackgroundJob</w:t>
      </w:r>
      <w:r>
        <w:br/>
        <w:t xml:space="preserve">        job.complete(result={"batch_id": batch_id, "saved": saved_count})</w:t>
      </w:r>
      <w:r>
        <w:br/>
        <w:t xml:space="preserve">        logger.info(</w:t>
      </w:r>
      <w:r>
        <w:br/>
        <w:t xml:space="preserve">            "Manufactures parsing completed (batch_id=%d, saved=%d)",</w:t>
      </w:r>
      <w:r>
        <w:br/>
        <w:t xml:space="preserve">            batch_id,</w:t>
      </w:r>
      <w:r>
        <w:br/>
        <w:t xml:space="preserve">            saved_count,</w:t>
      </w:r>
      <w:r>
        <w:br/>
        <w:t xml:space="preserve">        )</w:t>
      </w:r>
      <w:r>
        <w:br/>
        <w:t xml:space="preserve">        return {</w:t>
      </w:r>
      <w:r>
        <w:br/>
        <w:t xml:space="preserve">            "batch_id": batch_id,</w:t>
      </w:r>
      <w:r>
        <w:br/>
        <w:t xml:space="preserve">            "saved": saved_count,</w:t>
      </w:r>
      <w:r>
        <w:br/>
        <w:t xml:space="preserve">            "status": "success",</w:t>
      </w:r>
      <w:r>
        <w:br/>
        <w:t xml:space="preserve">        }</w:t>
      </w:r>
      <w:r>
        <w:br/>
        <w:t xml:space="preserve">    except Exception as e:</w:t>
      </w:r>
      <w:r>
        <w:br/>
        <w:t xml:space="preserve">        logger.error("Manufactures parsing failed: %s", e, exc_info=True)</w:t>
      </w:r>
      <w:r>
        <w:br/>
        <w:t xml:space="preserve">        ParserLoadLogService.mark_failed(load_log, str(e))</w:t>
      </w:r>
      <w:r>
        <w:br/>
        <w:t xml:space="preserve">        job.fail(error=str(e))</w:t>
      </w:r>
      <w:r>
        <w:br/>
        <w:t xml:space="preserve">        return {</w:t>
      </w:r>
      <w:r>
        <w:br/>
        <w:t xml:space="preserve">            "batch_id": batch_id,</w:t>
      </w:r>
      <w:r>
        <w:br/>
        <w:t xml:space="preserve">            "saved": 0,</w:t>
      </w:r>
      <w:r>
        <w:br/>
      </w:r>
      <w:r>
        <w:lastRenderedPageBreak/>
        <w:t xml:space="preserve">            "status": "failed",</w:t>
      </w:r>
      <w:r>
        <w:br/>
        <w:t xml:space="preserve">            "error": str(e),</w:t>
      </w:r>
      <w:r>
        <w:br/>
        <w:t xml:space="preserve">        }</w:t>
      </w:r>
      <w:r>
        <w:br/>
        <w:t>@shared_task</w:t>
      </w:r>
      <w:r>
        <w:br/>
        <w:t>def parse_all_minpromtorg(</w:t>
      </w:r>
      <w:r>
        <w:br/>
        <w:t xml:space="preserve">    proxies: list[str] | None = None,</w:t>
      </w:r>
      <w:r>
        <w:br/>
        <w:t xml:space="preserve">    client_adapter: BaseAdapter | None = None,</w:t>
      </w:r>
      <w:r>
        <w:br/>
        <w:t>) -&gt; dict:</w:t>
      </w:r>
      <w:r>
        <w:br/>
        <w:t xml:space="preserve">    """</w:t>
      </w:r>
      <w:r>
        <w:br/>
        <w:t xml:space="preserve">    Запустить все парсеры Минпромторга.</w:t>
      </w:r>
      <w:r>
        <w:br/>
        <w:t xml:space="preserve">    Args</w:t>
      </w:r>
      <w:r w:rsidRPr="00E538B9">
        <w:rPr>
          <w:lang w:val="ru-RU"/>
        </w:rPr>
        <w:t>:</w:t>
      </w:r>
      <w:r w:rsidRPr="00E538B9">
        <w:rPr>
          <w:lang w:val="ru-RU"/>
        </w:rPr>
        <w:br/>
        <w:t xml:space="preserve">        </w:t>
      </w:r>
      <w:r>
        <w:t>proxies</w:t>
      </w:r>
      <w:r w:rsidRPr="00E538B9">
        <w:rPr>
          <w:lang w:val="ru-RU"/>
        </w:rPr>
        <w:t>: Список прокси-серверов (опционально).</w:t>
      </w:r>
      <w:r w:rsidRPr="00E538B9">
        <w:rPr>
          <w:lang w:val="ru-RU"/>
        </w:rPr>
        <w:br/>
        <w:t xml:space="preserve">                 Если не передан, каждая задача возьмёт прокси из БД.</w:t>
      </w:r>
      <w:r w:rsidRPr="00E538B9">
        <w:rPr>
          <w:lang w:val="ru-RU"/>
        </w:rPr>
        <w:br/>
        <w:t xml:space="preserve">        </w:t>
      </w:r>
      <w:r>
        <w:t>client_adapter: HTTP-адаптер (опционально).</w:t>
      </w:r>
      <w:r>
        <w:br/>
        <w:t xml:space="preserve">    Returns:</w:t>
      </w:r>
      <w:r>
        <w:br/>
        <w:t xml:space="preserve">        Результаты всех парсеров</w:t>
      </w:r>
      <w:r>
        <w:br/>
        <w:t xml:space="preserve">    """</w:t>
      </w:r>
      <w:r>
        <w:br/>
        <w:t xml:space="preserve">    logger.info("Starting all Minpromtorg parsers")</w:t>
      </w:r>
      <w:r>
        <w:br/>
        <w:t xml:space="preserve">    if client_adapter is not None:</w:t>
      </w:r>
      <w:r>
        <w:br/>
        <w:t xml:space="preserve">        industrial_result = parse_industrial_production.apply(</w:t>
      </w:r>
      <w:r>
        <w:br/>
        <w:t xml:space="preserve">            kwargs={"proxies": proxies, "client_adapter": client_adapter}</w:t>
      </w:r>
      <w:r>
        <w:br/>
        <w:t xml:space="preserve">        )</w:t>
      </w:r>
      <w:r>
        <w:br/>
        <w:t xml:space="preserve">        manufactures_result = parse_manufactures.apply(</w:t>
      </w:r>
      <w:r>
        <w:br/>
        <w:t xml:space="preserve">            kwargs={"proxies": proxies, "client_adapter": client_adapter}</w:t>
      </w:r>
      <w:r>
        <w:br/>
        <w:t xml:space="preserve">        )</w:t>
      </w:r>
      <w:r>
        <w:br/>
        <w:t xml:space="preserve">    else:</w:t>
      </w:r>
      <w:r>
        <w:br/>
        <w:t xml:space="preserve">        industrial_result = parse_industrial_production.delay(</w:t>
      </w:r>
      <w:r>
        <w:br/>
        <w:t xml:space="preserve">            proxies=proxies,</w:t>
      </w:r>
      <w:r>
        <w:br/>
        <w:t xml:space="preserve">            client_adapter=client_adapter,</w:t>
      </w:r>
      <w:r>
        <w:br/>
        <w:t xml:space="preserve">        )</w:t>
      </w:r>
      <w:r>
        <w:br/>
        <w:t xml:space="preserve">        manufactures_result = parse_manufactures.delay(</w:t>
      </w:r>
      <w:r>
        <w:br/>
        <w:t xml:space="preserve">            proxies=proxies,</w:t>
      </w:r>
      <w:r>
        <w:br/>
        <w:t xml:space="preserve">            client_adapter=client_adapter,</w:t>
      </w:r>
      <w:r>
        <w:br/>
        <w:t xml:space="preserve">        )</w:t>
      </w:r>
      <w:r>
        <w:br/>
        <w:t xml:space="preserve">    results = {</w:t>
      </w:r>
      <w:r>
        <w:br/>
        <w:t xml:space="preserve">        "industrial": industrial_result.id,</w:t>
      </w:r>
      <w:r>
        <w:br/>
        <w:t xml:space="preserve">        "manufactures": manufactures_result.id,</w:t>
      </w:r>
      <w:r>
        <w:br/>
        <w:t xml:space="preserve">    }</w:t>
      </w:r>
      <w:r>
        <w:br/>
        <w:t xml:space="preserve">    return results</w:t>
      </w:r>
      <w:r>
        <w:br/>
        <w:t>@shared_task(bind=True)</w:t>
      </w:r>
      <w:r>
        <w:br/>
        <w:t>def parse_inspections(</w:t>
      </w:r>
      <w:r>
        <w:br/>
        <w:t xml:space="preserve">    self,</w:t>
      </w:r>
      <w:r>
        <w:br/>
        <w:t xml:space="preserve">    *,</w:t>
      </w:r>
      <w:r>
        <w:br/>
      </w:r>
      <w:r>
        <w:lastRenderedPageBreak/>
        <w:t xml:space="preserve">    year: int | None = None,</w:t>
      </w:r>
      <w:r>
        <w:br/>
        <w:t xml:space="preserve">    month: int | None = None,</w:t>
      </w:r>
      <w:r>
        <w:br/>
        <w:t xml:space="preserve">    file_url: str | None = None,</w:t>
      </w:r>
      <w:r>
        <w:br/>
        <w:t xml:space="preserve">    proxies: list[str] | None = None,</w:t>
      </w:r>
      <w:r>
        <w:br/>
        <w:t xml:space="preserve">    client_adapter: BaseAdapter | None = None,</w:t>
      </w:r>
      <w:r>
        <w:br/>
        <w:t xml:space="preserve">    use_playwright: bool | None = None,</w:t>
      </w:r>
      <w:r>
        <w:br/>
        <w:t>) -&gt; dict:</w:t>
      </w:r>
      <w:r>
        <w:br/>
        <w:t xml:space="preserve">    """</w:t>
      </w:r>
      <w:r>
        <w:br/>
        <w:t xml:space="preserve">    Задача парсинга данных о проверках с proverki.gov.ru.</w:t>
      </w:r>
      <w:r>
        <w:br/>
        <w:t xml:space="preserve">    Args</w:t>
      </w:r>
      <w:r w:rsidRPr="00E538B9">
        <w:rPr>
          <w:lang w:val="ru-RU"/>
        </w:rPr>
        <w:t>:</w:t>
      </w:r>
      <w:r w:rsidRPr="00E538B9">
        <w:rPr>
          <w:lang w:val="ru-RU"/>
        </w:rPr>
        <w:br/>
        <w:t xml:space="preserve">        </w:t>
      </w:r>
      <w:r>
        <w:t>year</w:t>
      </w:r>
      <w:r w:rsidRPr="00E538B9">
        <w:rPr>
          <w:lang w:val="ru-RU"/>
        </w:rPr>
        <w:t>: Год плана проверок (опционально)</w:t>
      </w:r>
      <w:r w:rsidRPr="00E538B9">
        <w:rPr>
          <w:lang w:val="ru-RU"/>
        </w:rPr>
        <w:br/>
        <w:t xml:space="preserve">        </w:t>
      </w:r>
      <w:r>
        <w:t>month</w:t>
      </w:r>
      <w:r w:rsidRPr="00E538B9">
        <w:rPr>
          <w:lang w:val="ru-RU"/>
        </w:rPr>
        <w:t>: Месяц (опционально)</w:t>
      </w:r>
      <w:r w:rsidRPr="00E538B9">
        <w:rPr>
          <w:lang w:val="ru-RU"/>
        </w:rPr>
        <w:br/>
        <w:t xml:space="preserve">        </w:t>
      </w:r>
      <w:r>
        <w:t>file</w:t>
      </w:r>
      <w:r w:rsidRPr="00E538B9">
        <w:rPr>
          <w:lang w:val="ru-RU"/>
        </w:rPr>
        <w:t>_</w:t>
      </w:r>
      <w:r>
        <w:t>url</w:t>
      </w:r>
      <w:r w:rsidRPr="00E538B9">
        <w:rPr>
          <w:lang w:val="ru-RU"/>
        </w:rPr>
        <w:t>: Прямая ссылка на файл данных (опционально)</w:t>
      </w:r>
      <w:r w:rsidRPr="00E538B9">
        <w:rPr>
          <w:lang w:val="ru-RU"/>
        </w:rPr>
        <w:br/>
        <w:t xml:space="preserve">        </w:t>
      </w:r>
      <w:r>
        <w:t>proxies</w:t>
      </w:r>
      <w:r w:rsidRPr="00E538B9">
        <w:rPr>
          <w:lang w:val="ru-RU"/>
        </w:rPr>
        <w:t>: Список прокси-серверов (опционально).</w:t>
      </w:r>
      <w:r w:rsidRPr="00E538B9">
        <w:rPr>
          <w:lang w:val="ru-RU"/>
        </w:rPr>
        <w:br/>
        <w:t xml:space="preserve">                 Если не передан, берётся из БД.</w:t>
      </w:r>
      <w:r w:rsidRPr="00E538B9">
        <w:rPr>
          <w:lang w:val="ru-RU"/>
        </w:rPr>
        <w:br/>
        <w:t xml:space="preserve">        </w:t>
      </w:r>
      <w:r>
        <w:t>client</w:t>
      </w:r>
      <w:r w:rsidRPr="00E538B9">
        <w:rPr>
          <w:lang w:val="ru-RU"/>
        </w:rPr>
        <w:t>_</w:t>
      </w:r>
      <w:r>
        <w:t>adapter</w:t>
      </w:r>
      <w:r w:rsidRPr="00E538B9">
        <w:rPr>
          <w:lang w:val="ru-RU"/>
        </w:rPr>
        <w:t xml:space="preserve">: </w:t>
      </w:r>
      <w:r>
        <w:t>HTTP</w:t>
      </w:r>
      <w:r w:rsidRPr="00E538B9">
        <w:rPr>
          <w:lang w:val="ru-RU"/>
        </w:rPr>
        <w:t>-адаптер (опционально).</w:t>
      </w:r>
      <w:r w:rsidRPr="00E538B9">
        <w:rPr>
          <w:lang w:val="ru-RU"/>
        </w:rPr>
        <w:br/>
        <w:t xml:space="preserve">        </w:t>
      </w:r>
      <w:r>
        <w:t>use_playwright: Использовать Playwright (опционально).</w:t>
      </w:r>
      <w:r>
        <w:br/>
        <w:t xml:space="preserve">    Returns:</w:t>
      </w:r>
      <w:r>
        <w:br/>
        <w:t xml:space="preserve">        Результат: batch_id, saved, status</w:t>
      </w:r>
      <w:r>
        <w:br/>
        <w:t xml:space="preserve">    """</w:t>
      </w:r>
      <w:r>
        <w:br/>
        <w:t xml:space="preserve">    source = ParserLoadLog.Source.INSPECTIONS</w:t>
      </w:r>
      <w:r>
        <w:br/>
        <w:t xml:space="preserve">    load_log, batch_id = ParserLoadLogService.create_load_log_with_next_batch_id(</w:t>
      </w:r>
      <w:r>
        <w:br/>
        <w:t xml:space="preserve">        source=source,</w:t>
      </w:r>
      <w:r>
        <w:br/>
        <w:t xml:space="preserve">        status="in_progress",</w:t>
      </w:r>
      <w:r>
        <w:br/>
        <w:t xml:space="preserve">    )</w:t>
      </w:r>
      <w:r>
        <w:br/>
        <w:t xml:space="preserve">    task_id = self.request.id or str(uuid.uuid4())</w:t>
      </w:r>
      <w:r>
        <w:br/>
        <w:t xml:space="preserve">    # Если прокси не переданы, берём из БД</w:t>
      </w:r>
      <w:r>
        <w:br/>
        <w:t xml:space="preserve">    if proxies is None:</w:t>
      </w:r>
      <w:r>
        <w:br/>
        <w:t xml:space="preserve">        proxies = ProxyService.get_active_proxies_or_none()</w:t>
      </w:r>
      <w:r>
        <w:br/>
        <w:t xml:space="preserve">    logger.info(</w:t>
      </w:r>
      <w:r>
        <w:br/>
        <w:t xml:space="preserve">        "Starting inspections parsing (task_id=%s, batch_id=%d, year=%s, month=%s, proxies=%d)",</w:t>
      </w:r>
      <w:r>
        <w:br/>
        <w:t xml:space="preserve">        task_id,</w:t>
      </w:r>
      <w:r>
        <w:br/>
        <w:t xml:space="preserve">        batch_id,</w:t>
      </w:r>
      <w:r>
        <w:br/>
        <w:t xml:space="preserve">        year,</w:t>
      </w:r>
      <w:r>
        <w:br/>
        <w:t xml:space="preserve">        month,</w:t>
      </w:r>
      <w:r>
        <w:br/>
        <w:t xml:space="preserve">        len(proxies) if proxies else 0,</w:t>
      </w:r>
      <w:r>
        <w:br/>
        <w:t xml:space="preserve">    )</w:t>
      </w:r>
      <w:r>
        <w:br/>
        <w:t xml:space="preserve">    # Создаём запись BackgroundJob для отслеживания прогресса</w:t>
      </w:r>
      <w:r>
        <w:br/>
        <w:t xml:space="preserve">    job = BackgroundJobService.create_job(</w:t>
      </w:r>
      <w:r>
        <w:br/>
        <w:t xml:space="preserve">        task_id=task_id,</w:t>
      </w:r>
      <w:r>
        <w:br/>
        <w:t xml:space="preserve">        task_name="apps.parsers.tasks.parse_inspections",</w:t>
      </w:r>
      <w:r>
        <w:br/>
        <w:t xml:space="preserve">        meta={"source": source, "batch_id": batch_id, "year": year, "month": month},</w:t>
      </w:r>
      <w:r>
        <w:br/>
      </w:r>
      <w:r>
        <w:lastRenderedPageBreak/>
        <w:t xml:space="preserve">    )</w:t>
      </w:r>
      <w:r>
        <w:br/>
        <w:t xml:space="preserve">    job.mark_started()</w:t>
      </w:r>
      <w:r>
        <w:br/>
        <w:t xml:space="preserve">    job.update_progress(0, "Инициализация парсера...")</w:t>
      </w:r>
      <w:r>
        <w:br/>
        <w:t xml:space="preserve">    # load_log уже создан</w:t>
      </w:r>
      <w:r>
        <w:br/>
        <w:t xml:space="preserve">    def progress_callback(percent: int, message: str) -&gt; None:</w:t>
      </w:r>
      <w:r>
        <w:br/>
        <w:t xml:space="preserve">        """Callback для обновления прогресса."""</w:t>
      </w:r>
      <w:r>
        <w:br/>
        <w:t xml:space="preserve">        job.update_progress(percent, message)</w:t>
      </w:r>
      <w:r>
        <w:br/>
        <w:t xml:space="preserve">    try:</w:t>
      </w:r>
      <w:r>
        <w:br/>
        <w:t xml:space="preserve">        # Парсинг данных</w:t>
      </w:r>
      <w:r>
        <w:br/>
        <w:t xml:space="preserve">        job.update_progress(10, "Загрузка данных с proverki.gov.ru...")</w:t>
      </w:r>
      <w:r>
        <w:br/>
        <w:t xml:space="preserve">        client_kwargs = {"proxies": proxies}</w:t>
      </w:r>
      <w:r>
        <w:br/>
        <w:t xml:space="preserve">        if client_adapter:</w:t>
      </w:r>
      <w:r>
        <w:br/>
        <w:t xml:space="preserve">            client_kwargs["http_adapter"] = client_adapter</w:t>
      </w:r>
      <w:r>
        <w:br/>
        <w:t xml:space="preserve">        if use_playwright is not None:</w:t>
      </w:r>
      <w:r>
        <w:br/>
        <w:t xml:space="preserve">            client_kwargs["use_playwright"] = use_playwright</w:t>
      </w:r>
      <w:r>
        <w:br/>
        <w:t xml:space="preserve">        with ProverkiClient(**client_kwargs) as client:</w:t>
      </w:r>
      <w:r>
        <w:br/>
        <w:t xml:space="preserve">            inspections = client.fetch_inspections(</w:t>
      </w:r>
      <w:r>
        <w:br/>
        <w:t xml:space="preserve">                year=year,</w:t>
      </w:r>
      <w:r>
        <w:br/>
        <w:t xml:space="preserve">                month=month,</w:t>
      </w:r>
      <w:r>
        <w:br/>
        <w:t xml:space="preserve">                file_url=file_url,</w:t>
      </w:r>
      <w:r>
        <w:br/>
        <w:t xml:space="preserve">                progress_callback=progress_callback,</w:t>
      </w:r>
      <w:r>
        <w:br/>
        <w:t xml:space="preserve">            )</w:t>
      </w:r>
      <w:r>
        <w:br/>
        <w:t xml:space="preserve">        # Сохранение в БД</w:t>
      </w:r>
      <w:r>
        <w:br/>
        <w:t xml:space="preserve">        job.update_progress(80, f"Сохранение {len(inspections)} проверок...")</w:t>
      </w:r>
      <w:r>
        <w:br/>
        <w:t xml:space="preserve">        saved_count = InspectionService.save_inspections(</w:t>
      </w:r>
      <w:r>
        <w:br/>
        <w:t xml:space="preserve">            inspections,</w:t>
      </w:r>
      <w:r>
        <w:br/>
        <w:t xml:space="preserve">            batch_id=batch_id,</w:t>
      </w:r>
      <w:r>
        <w:br/>
        <w:t xml:space="preserve">        )</w:t>
      </w:r>
      <w:r>
        <w:br/>
        <w:t xml:space="preserve">        # Обновляем лог</w:t>
      </w:r>
      <w:r>
        <w:br/>
        <w:t xml:space="preserve">        ParserLoadLogService.update(</w:t>
      </w:r>
      <w:r>
        <w:br/>
        <w:t xml:space="preserve">            load_log,</w:t>
      </w:r>
      <w:r>
        <w:br/>
        <w:t xml:space="preserve">            status="success",</w:t>
      </w:r>
      <w:r>
        <w:br/>
        <w:t xml:space="preserve">            records_count=saved_count,</w:t>
      </w:r>
      <w:r>
        <w:br/>
        <w:t xml:space="preserve">        )</w:t>
      </w:r>
      <w:r>
        <w:br/>
        <w:t xml:space="preserve">        # Завершаем BackgroundJob</w:t>
      </w:r>
      <w:r>
        <w:br/>
        <w:t xml:space="preserve">        job.complete(result={"batch_id": batch_id, "saved": saved_count})</w:t>
      </w:r>
      <w:r>
        <w:br/>
        <w:t xml:space="preserve">        logger.info(</w:t>
      </w:r>
      <w:r>
        <w:br/>
        <w:t xml:space="preserve">            "Inspections parsing completed (batch_id=%d, saved=%d)",</w:t>
      </w:r>
      <w:r>
        <w:br/>
        <w:t xml:space="preserve">            batch_id,</w:t>
      </w:r>
      <w:r>
        <w:br/>
        <w:t xml:space="preserve">            saved_count,</w:t>
      </w:r>
      <w:r>
        <w:br/>
        <w:t xml:space="preserve">        )</w:t>
      </w:r>
      <w:r>
        <w:br/>
        <w:t xml:space="preserve">        return {</w:t>
      </w:r>
      <w:r>
        <w:br/>
        <w:t xml:space="preserve">            "batch_id": batch_id,</w:t>
      </w:r>
      <w:r>
        <w:br/>
      </w:r>
      <w:r>
        <w:lastRenderedPageBreak/>
        <w:t xml:space="preserve">            "saved": saved_count,</w:t>
      </w:r>
      <w:r>
        <w:br/>
        <w:t xml:space="preserve">            "status": "success",</w:t>
      </w:r>
      <w:r>
        <w:br/>
        <w:t xml:space="preserve">        }</w:t>
      </w:r>
      <w:r>
        <w:br/>
        <w:t xml:space="preserve">    except Exception as e:</w:t>
      </w:r>
      <w:r>
        <w:br/>
        <w:t xml:space="preserve">        logger.error("Inspections parsing failed: %s", e, exc_info=True)</w:t>
      </w:r>
      <w:r>
        <w:br/>
        <w:t xml:space="preserve">        ParserLoadLogService.mark_failed(load_log, str(e))</w:t>
      </w:r>
      <w:r>
        <w:br/>
        <w:t xml:space="preserve">        job.fail(error=str(e))</w:t>
      </w:r>
      <w:r>
        <w:br/>
        <w:t xml:space="preserve">        return {</w:t>
      </w:r>
      <w:r>
        <w:br/>
        <w:t xml:space="preserve">            "batch_id": batch_id,</w:t>
      </w:r>
      <w:r>
        <w:br/>
        <w:t xml:space="preserve">            "saved": 0,</w:t>
      </w:r>
      <w:r>
        <w:br/>
        <w:t xml:space="preserve">            "status": "failed",</w:t>
      </w:r>
      <w:r>
        <w:br/>
        <w:t xml:space="preserve">            "error": str(e),</w:t>
      </w:r>
      <w:r>
        <w:br/>
        <w:t xml:space="preserve">        }</w:t>
      </w:r>
      <w:r>
        <w:br/>
        <w:t>@shared_task</w:t>
      </w:r>
      <w:r>
        <w:br/>
        <w:t>def parse_all_sources(</w:t>
      </w:r>
      <w:r>
        <w:br/>
        <w:t xml:space="preserve">    proxies: list[str] | None = None,</w:t>
      </w:r>
      <w:r>
        <w:br/>
        <w:t xml:space="preserve">    client_adapter: BaseAdapter | None = None,</w:t>
      </w:r>
      <w:r>
        <w:br/>
        <w:t xml:space="preserve">    inspections_use_playwright: bool | None = None,</w:t>
      </w:r>
      <w:r>
        <w:br/>
        <w:t>) -&gt; dict:</w:t>
      </w:r>
      <w:r>
        <w:br/>
        <w:t xml:space="preserve">    """</w:t>
      </w:r>
      <w:r>
        <w:br/>
        <w:t xml:space="preserve">    Запустить все парсеры из всех источников.</w:t>
      </w:r>
      <w:r>
        <w:br/>
        <w:t xml:space="preserve">    Args</w:t>
      </w:r>
      <w:r w:rsidRPr="00E538B9">
        <w:rPr>
          <w:lang w:val="ru-RU"/>
        </w:rPr>
        <w:t>:</w:t>
      </w:r>
      <w:r w:rsidRPr="00E538B9">
        <w:rPr>
          <w:lang w:val="ru-RU"/>
        </w:rPr>
        <w:br/>
        <w:t xml:space="preserve">        </w:t>
      </w:r>
      <w:r>
        <w:t>proxies</w:t>
      </w:r>
      <w:r w:rsidRPr="00E538B9">
        <w:rPr>
          <w:lang w:val="ru-RU"/>
        </w:rPr>
        <w:t>: Список прокси-серверов (опционально).</w:t>
      </w:r>
      <w:r w:rsidRPr="00E538B9">
        <w:rPr>
          <w:lang w:val="ru-RU"/>
        </w:rPr>
        <w:br/>
        <w:t xml:space="preserve">                 Если не передан, каждая задача возьмёт прокси из БД.</w:t>
      </w:r>
      <w:r w:rsidRPr="00E538B9">
        <w:rPr>
          <w:lang w:val="ru-RU"/>
        </w:rPr>
        <w:br/>
        <w:t xml:space="preserve">        </w:t>
      </w:r>
      <w:r>
        <w:t>client</w:t>
      </w:r>
      <w:r w:rsidRPr="00E538B9">
        <w:rPr>
          <w:lang w:val="ru-RU"/>
        </w:rPr>
        <w:t>_</w:t>
      </w:r>
      <w:r>
        <w:t>adapter</w:t>
      </w:r>
      <w:r w:rsidRPr="00E538B9">
        <w:rPr>
          <w:lang w:val="ru-RU"/>
        </w:rPr>
        <w:t xml:space="preserve">: </w:t>
      </w:r>
      <w:r>
        <w:t>HTTP</w:t>
      </w:r>
      <w:r w:rsidRPr="00E538B9">
        <w:rPr>
          <w:lang w:val="ru-RU"/>
        </w:rPr>
        <w:t>-адаптер (опционально).</w:t>
      </w:r>
      <w:r w:rsidRPr="00E538B9">
        <w:rPr>
          <w:lang w:val="ru-RU"/>
        </w:rPr>
        <w:br/>
        <w:t xml:space="preserve">        </w:t>
      </w:r>
      <w:r>
        <w:t>inspections</w:t>
      </w:r>
      <w:r w:rsidRPr="00E538B9">
        <w:rPr>
          <w:lang w:val="ru-RU"/>
        </w:rPr>
        <w:t>_</w:t>
      </w:r>
      <w:r>
        <w:t>use</w:t>
      </w:r>
      <w:r w:rsidRPr="00E538B9">
        <w:rPr>
          <w:lang w:val="ru-RU"/>
        </w:rPr>
        <w:t>_</w:t>
      </w:r>
      <w:r>
        <w:t>playwright</w:t>
      </w:r>
      <w:r w:rsidRPr="00E538B9">
        <w:rPr>
          <w:lang w:val="ru-RU"/>
        </w:rPr>
        <w:t xml:space="preserve">: Использовать </w:t>
      </w:r>
      <w:r>
        <w:t>Playwright</w:t>
      </w:r>
      <w:r w:rsidRPr="00E538B9">
        <w:rPr>
          <w:lang w:val="ru-RU"/>
        </w:rPr>
        <w:t xml:space="preserve"> (опционально).</w:t>
      </w:r>
      <w:r w:rsidRPr="00E538B9">
        <w:rPr>
          <w:lang w:val="ru-RU"/>
        </w:rPr>
        <w:br/>
        <w:t xml:space="preserve">    </w:t>
      </w:r>
      <w:r>
        <w:t>Returns:</w:t>
      </w:r>
      <w:r>
        <w:br/>
        <w:t xml:space="preserve">        Task IDs всех запущенных парсеров</w:t>
      </w:r>
      <w:r>
        <w:br/>
        <w:t xml:space="preserve">    """</w:t>
      </w:r>
      <w:r>
        <w:br/>
        <w:t xml:space="preserve">    logger.info("Starting all parsers from all sources")</w:t>
      </w:r>
      <w:r>
        <w:br/>
        <w:t xml:space="preserve">    if client_adapter is not None:</w:t>
      </w:r>
      <w:r>
        <w:br/>
        <w:t xml:space="preserve">        industrial_result = parse_industrial_production.apply(</w:t>
      </w:r>
      <w:r>
        <w:br/>
        <w:t xml:space="preserve">            kwargs={"proxies": proxies, "client_adapter": client_adapter}</w:t>
      </w:r>
      <w:r>
        <w:br/>
        <w:t xml:space="preserve">        )</w:t>
      </w:r>
      <w:r>
        <w:br/>
        <w:t xml:space="preserve">        manufactures_result = parse_manufactures.apply(</w:t>
      </w:r>
      <w:r>
        <w:br/>
        <w:t xml:space="preserve">            kwargs={"proxies": proxies, "client_adapter": client_adapter}</w:t>
      </w:r>
      <w:r>
        <w:br/>
        <w:t xml:space="preserve">        )</w:t>
      </w:r>
      <w:r>
        <w:br/>
        <w:t xml:space="preserve">        inspections_result = parse_inspections.apply(</w:t>
      </w:r>
      <w:r>
        <w:br/>
        <w:t xml:space="preserve">            kwargs={</w:t>
      </w:r>
      <w:r>
        <w:br/>
        <w:t xml:space="preserve">                "proxies": proxies,</w:t>
      </w:r>
      <w:r>
        <w:br/>
        <w:t xml:space="preserve">                "client_adapter": client_adapter,</w:t>
      </w:r>
      <w:r>
        <w:br/>
        <w:t xml:space="preserve">                "use_playwright": inspections_use_playwright,</w:t>
      </w:r>
      <w:r>
        <w:br/>
        <w:t xml:space="preserve">            }</w:t>
      </w:r>
      <w:r>
        <w:br/>
      </w:r>
      <w:r>
        <w:lastRenderedPageBreak/>
        <w:t xml:space="preserve">        )</w:t>
      </w:r>
      <w:r>
        <w:br/>
        <w:t xml:space="preserve">    else:</w:t>
      </w:r>
      <w:r>
        <w:br/>
        <w:t xml:space="preserve">        industrial_result = parse_industrial_production.delay(</w:t>
      </w:r>
      <w:r>
        <w:br/>
        <w:t xml:space="preserve">            proxies=proxies,</w:t>
      </w:r>
      <w:r>
        <w:br/>
        <w:t xml:space="preserve">            client_adapter=client_adapter,</w:t>
      </w:r>
      <w:r>
        <w:br/>
        <w:t xml:space="preserve">        )</w:t>
      </w:r>
      <w:r>
        <w:br/>
        <w:t xml:space="preserve">        manufactures_result = parse_manufactures.delay(</w:t>
      </w:r>
      <w:r>
        <w:br/>
        <w:t xml:space="preserve">            proxies=proxies,</w:t>
      </w:r>
      <w:r>
        <w:br/>
        <w:t xml:space="preserve">            client_adapter=client_adapter,</w:t>
      </w:r>
      <w:r>
        <w:br/>
        <w:t xml:space="preserve">        )</w:t>
      </w:r>
      <w:r>
        <w:br/>
        <w:t xml:space="preserve">        inspections_result = parse_inspections.delay(</w:t>
      </w:r>
      <w:r>
        <w:br/>
        <w:t xml:space="preserve">            proxies=proxies,</w:t>
      </w:r>
      <w:r>
        <w:br/>
        <w:t xml:space="preserve">            client_adapter=client_adapter,</w:t>
      </w:r>
      <w:r>
        <w:br/>
        <w:t xml:space="preserve">            use_playwright=inspections_use_playwright,</w:t>
      </w:r>
      <w:r>
        <w:br/>
        <w:t xml:space="preserve">        )</w:t>
      </w:r>
      <w:r>
        <w:br/>
        <w:t xml:space="preserve">    results = {</w:t>
      </w:r>
      <w:r>
        <w:br/>
        <w:t xml:space="preserve">        "industrial": industrial_result.id,</w:t>
      </w:r>
      <w:r>
        <w:br/>
        <w:t xml:space="preserve">        "manufactures": manufactures_result.id,</w:t>
      </w:r>
      <w:r>
        <w:br/>
        <w:t xml:space="preserve">        "inspections": inspections_result.id,</w:t>
      </w:r>
      <w:r>
        <w:br/>
        <w:t xml:space="preserve">    }</w:t>
      </w:r>
      <w:r>
        <w:br/>
        <w:t xml:space="preserve">    return results</w:t>
      </w:r>
      <w:r>
        <w:br/>
        <w:t>def _get_next_month(year: int, month: int) -&gt; tuple[int, int]:</w:t>
      </w:r>
      <w:r>
        <w:br/>
        <w:t xml:space="preserve">    """Получить следующий месяц."""</w:t>
      </w:r>
      <w:r>
        <w:br/>
        <w:t xml:space="preserve">    if month == 12:</w:t>
      </w:r>
      <w:r>
        <w:br/>
        <w:t xml:space="preserve">        return year + 1, 1</w:t>
      </w:r>
      <w:r>
        <w:br/>
        <w:t xml:space="preserve">    return year, month + 1</w:t>
      </w:r>
      <w:r>
        <w:br/>
        <w:t>@shared_task(bind=True)</w:t>
      </w:r>
      <w:r>
        <w:br/>
        <w:t>def sync_inspections(  # noqa: C901</w:t>
      </w:r>
      <w:r>
        <w:br/>
        <w:t xml:space="preserve">    self,</w:t>
      </w:r>
      <w:r>
        <w:br/>
        <w:t xml:space="preserve">    *,</w:t>
      </w:r>
      <w:r>
        <w:br/>
        <w:t xml:space="preserve">    proxies: list[str] | None = None,</w:t>
      </w:r>
      <w:r>
        <w:br/>
        <w:t xml:space="preserve">    client_adapter: BaseAdapter | None = None,</w:t>
      </w:r>
      <w:r>
        <w:br/>
        <w:t xml:space="preserve">    use_playwright: bool | None = None,</w:t>
      </w:r>
      <w:r>
        <w:br/>
        <w:t xml:space="preserve">    current_year: int | None = None,</w:t>
      </w:r>
      <w:r>
        <w:br/>
        <w:t xml:space="preserve">    current_month: int | None = None,</w:t>
      </w:r>
      <w:r>
        <w:br/>
        <w:t>) -&gt; dict:</w:t>
      </w:r>
      <w:r>
        <w:br/>
        <w:t xml:space="preserve">    """</w:t>
      </w:r>
      <w:r>
        <w:br/>
        <w:t xml:space="preserve">    Синхронизация данных о проверках с proverki.gov.ru.</w:t>
      </w:r>
      <w:r>
        <w:br/>
        <w:t xml:space="preserve">    </w:t>
      </w:r>
      <w:r w:rsidRPr="00E538B9">
        <w:rPr>
          <w:lang w:val="ru-RU"/>
        </w:rPr>
        <w:t>Логика работы:</w:t>
      </w:r>
      <w:r w:rsidRPr="00E538B9">
        <w:rPr>
          <w:lang w:val="ru-RU"/>
        </w:rPr>
        <w:br/>
        <w:t xml:space="preserve">    1. Проверяет последнюю загруженную дату в БД</w:t>
      </w:r>
      <w:r w:rsidRPr="00E538B9">
        <w:rPr>
          <w:lang w:val="ru-RU"/>
        </w:rPr>
        <w:br/>
        <w:t xml:space="preserve">    2. Если данных нет - начинает с 01.01.2025</w:t>
      </w:r>
      <w:r w:rsidRPr="00E538B9">
        <w:rPr>
          <w:lang w:val="ru-RU"/>
        </w:rPr>
        <w:br/>
        <w:t xml:space="preserve">    3. Загружает месяц за месяцем до конца текущего года</w:t>
      </w:r>
      <w:r w:rsidRPr="00E538B9">
        <w:rPr>
          <w:lang w:val="ru-RU"/>
        </w:rPr>
        <w:br/>
        <w:t xml:space="preserve">    4. Загружает оба типа проверок (ФЗ-294 и ФЗ-248)</w:t>
      </w:r>
      <w:r w:rsidRPr="00E538B9">
        <w:rPr>
          <w:lang w:val="ru-RU"/>
        </w:rPr>
        <w:br/>
      </w:r>
      <w:r w:rsidRPr="00E538B9">
        <w:rPr>
          <w:lang w:val="ru-RU"/>
        </w:rPr>
        <w:lastRenderedPageBreak/>
        <w:t xml:space="preserve">    5. Если данных нет за период - прекращает загрузку для этого типа</w:t>
      </w:r>
      <w:r w:rsidRPr="00E538B9">
        <w:rPr>
          <w:lang w:val="ru-RU"/>
        </w:rPr>
        <w:br/>
        <w:t xml:space="preserve">    </w:t>
      </w:r>
      <w:r>
        <w:t>Args</w:t>
      </w:r>
      <w:r w:rsidRPr="00E538B9">
        <w:rPr>
          <w:lang w:val="ru-RU"/>
        </w:rPr>
        <w:t>:</w:t>
      </w:r>
      <w:r w:rsidRPr="00E538B9">
        <w:rPr>
          <w:lang w:val="ru-RU"/>
        </w:rPr>
        <w:br/>
        <w:t xml:space="preserve">        </w:t>
      </w:r>
      <w:r>
        <w:t>proxies</w:t>
      </w:r>
      <w:r w:rsidRPr="00E538B9">
        <w:rPr>
          <w:lang w:val="ru-RU"/>
        </w:rPr>
        <w:t>: Список прокси-серверов (опционально)</w:t>
      </w:r>
      <w:r w:rsidRPr="00E538B9">
        <w:rPr>
          <w:lang w:val="ru-RU"/>
        </w:rPr>
        <w:br/>
        <w:t xml:space="preserve">        </w:t>
      </w:r>
      <w:r>
        <w:t>client</w:t>
      </w:r>
      <w:r w:rsidRPr="00E538B9">
        <w:rPr>
          <w:lang w:val="ru-RU"/>
        </w:rPr>
        <w:t>_</w:t>
      </w:r>
      <w:r>
        <w:t>adapter</w:t>
      </w:r>
      <w:r w:rsidRPr="00E538B9">
        <w:rPr>
          <w:lang w:val="ru-RU"/>
        </w:rPr>
        <w:t xml:space="preserve">: </w:t>
      </w:r>
      <w:r>
        <w:t>HTTP</w:t>
      </w:r>
      <w:r w:rsidRPr="00E538B9">
        <w:rPr>
          <w:lang w:val="ru-RU"/>
        </w:rPr>
        <w:t>-адаптер (опционально).</w:t>
      </w:r>
      <w:r w:rsidRPr="00E538B9">
        <w:rPr>
          <w:lang w:val="ru-RU"/>
        </w:rPr>
        <w:br/>
        <w:t xml:space="preserve">        </w:t>
      </w:r>
      <w:r>
        <w:t>use</w:t>
      </w:r>
      <w:r w:rsidRPr="00E538B9">
        <w:rPr>
          <w:lang w:val="ru-RU"/>
        </w:rPr>
        <w:t>_</w:t>
      </w:r>
      <w:r>
        <w:t>playwright</w:t>
      </w:r>
      <w:r w:rsidRPr="00E538B9">
        <w:rPr>
          <w:lang w:val="ru-RU"/>
        </w:rPr>
        <w:t xml:space="preserve">: Использовать </w:t>
      </w:r>
      <w:r>
        <w:t>Playwright</w:t>
      </w:r>
      <w:r w:rsidRPr="00E538B9">
        <w:rPr>
          <w:lang w:val="ru-RU"/>
        </w:rPr>
        <w:t xml:space="preserve"> (опционально).</w:t>
      </w:r>
      <w:r w:rsidRPr="00E538B9">
        <w:rPr>
          <w:lang w:val="ru-RU"/>
        </w:rPr>
        <w:br/>
        <w:t xml:space="preserve">        </w:t>
      </w:r>
      <w:r>
        <w:t>current</w:t>
      </w:r>
      <w:r w:rsidRPr="00E538B9">
        <w:rPr>
          <w:lang w:val="ru-RU"/>
        </w:rPr>
        <w:t>_</w:t>
      </w:r>
      <w:r>
        <w:t>year</w:t>
      </w:r>
      <w:r w:rsidRPr="00E538B9">
        <w:rPr>
          <w:lang w:val="ru-RU"/>
        </w:rPr>
        <w:t>: Год (опционально) для ограничения периода.</w:t>
      </w:r>
      <w:r w:rsidRPr="00E538B9">
        <w:rPr>
          <w:lang w:val="ru-RU"/>
        </w:rPr>
        <w:br/>
        <w:t xml:space="preserve">        </w:t>
      </w:r>
      <w:r>
        <w:t>current_month: Месяц (опционально) для ограничения периода.</w:t>
      </w:r>
      <w:r>
        <w:br/>
        <w:t xml:space="preserve">    Returns:</w:t>
      </w:r>
      <w:r>
        <w:br/>
        <w:t xml:space="preserve">        Результат синхронизации</w:t>
      </w:r>
      <w:r>
        <w:br/>
        <w:t xml:space="preserve">    """</w:t>
      </w:r>
      <w:r>
        <w:br/>
        <w:t xml:space="preserve">    source = ParserLoadLog.Source.INSPECTIONS</w:t>
      </w:r>
      <w:r>
        <w:br/>
        <w:t xml:space="preserve">    load_log, batch_id = ParserLoadLogService.create_load_log_with_next_batch_id(</w:t>
      </w:r>
      <w:r>
        <w:br/>
        <w:t xml:space="preserve">        source=source,</w:t>
      </w:r>
      <w:r>
        <w:br/>
        <w:t xml:space="preserve">        status="in_progress",</w:t>
      </w:r>
      <w:r>
        <w:br/>
        <w:t xml:space="preserve">    )</w:t>
      </w:r>
      <w:r>
        <w:br/>
        <w:t xml:space="preserve">    task_id = self.request.id or str(uuid.uuid4())</w:t>
      </w:r>
      <w:r>
        <w:br/>
        <w:t xml:space="preserve">    # Если прокси не переданы, берём из БД</w:t>
      </w:r>
      <w:r>
        <w:br/>
        <w:t xml:space="preserve">    if proxies is None:</w:t>
      </w:r>
      <w:r>
        <w:br/>
        <w:t xml:space="preserve">        proxies = ProxyService.get_active_proxies_or_none()</w:t>
      </w:r>
      <w:r>
        <w:br/>
        <w:t xml:space="preserve">    logger.info(</w:t>
      </w:r>
      <w:r>
        <w:br/>
        <w:t xml:space="preserve">        "Starting inspections sync (task_id=%s, batch_id=%d)", task_id, batch_id</w:t>
      </w:r>
      <w:r>
        <w:br/>
        <w:t xml:space="preserve">    )</w:t>
      </w:r>
      <w:r>
        <w:br/>
        <w:t xml:space="preserve">    # Создаём запись BackgroundJob</w:t>
      </w:r>
      <w:r>
        <w:br/>
        <w:t xml:space="preserve">    job = BackgroundJobService.create_job(</w:t>
      </w:r>
      <w:r>
        <w:br/>
        <w:t xml:space="preserve">        task_id=task_id,</w:t>
      </w:r>
      <w:r>
        <w:br/>
        <w:t xml:space="preserve">        task_name="apps.parsers.tasks.sync_inspections",</w:t>
      </w:r>
      <w:r>
        <w:br/>
        <w:t xml:space="preserve">        meta={"source": source, "batch_id": batch_id},</w:t>
      </w:r>
      <w:r>
        <w:br/>
        <w:t xml:space="preserve">    )</w:t>
      </w:r>
      <w:r>
        <w:br/>
        <w:t xml:space="preserve">    job.mark_started()</w:t>
      </w:r>
      <w:r>
        <w:br/>
        <w:t xml:space="preserve">    job.update_progress(0, "Инициализация синхронизации...")</w:t>
      </w:r>
      <w:r>
        <w:br/>
        <w:t xml:space="preserve">    # load_log уже создан</w:t>
      </w:r>
      <w:r>
        <w:br/>
        <w:t xml:space="preserve">    now = datetime.now()</w:t>
      </w:r>
      <w:r>
        <w:br/>
        <w:t xml:space="preserve">    current_year = current_year or now.year</w:t>
      </w:r>
      <w:r>
        <w:br/>
        <w:t xml:space="preserve">    current_month = current_month or now.month</w:t>
      </w:r>
      <w:r>
        <w:br/>
        <w:t xml:space="preserve">    total_saved = 0</w:t>
      </w:r>
      <w:r>
        <w:br/>
        <w:t xml:space="preserve">    results = {"fz294": [], "fz248": []}</w:t>
      </w:r>
      <w:r>
        <w:br/>
        <w:t xml:space="preserve">    try:</w:t>
      </w:r>
      <w:r>
        <w:br/>
        <w:t xml:space="preserve">        client_kwargs = {"proxies": proxies}</w:t>
      </w:r>
      <w:r>
        <w:br/>
        <w:t xml:space="preserve">        if client_adapter:</w:t>
      </w:r>
      <w:r>
        <w:br/>
        <w:t xml:space="preserve">            client_kwargs["http_adapter"] = client_adapter</w:t>
      </w:r>
      <w:r>
        <w:br/>
        <w:t xml:space="preserve">        if use_playwright is not None:</w:t>
      </w:r>
      <w:r>
        <w:br/>
        <w:t xml:space="preserve">            client_kwargs["use_playwright"] = use_playwright</w:t>
      </w:r>
      <w:r>
        <w:br/>
        <w:t xml:space="preserve">        with ProverkiClient(**client_kwargs) as client:</w:t>
      </w:r>
      <w:r>
        <w:br/>
      </w:r>
      <w:r>
        <w:lastRenderedPageBreak/>
        <w:t xml:space="preserve">            # Обрабатываем оба типа проверок</w:t>
      </w:r>
      <w:r>
        <w:br/>
        <w:t xml:space="preserve">            for is_fz248 in [False, True]:</w:t>
      </w:r>
      <w:r>
        <w:br/>
        <w:t xml:space="preserve">                fz_key = "fz248" if is_fz248 else "fz294"</w:t>
      </w:r>
      <w:r>
        <w:br/>
        <w:t xml:space="preserve">                fz_name = "ФЗ-248" if is_fz248 else "ФЗ-294"</w:t>
      </w:r>
      <w:r>
        <w:br/>
        <w:t xml:space="preserve">                # Определяем начальную точку</w:t>
      </w:r>
      <w:r>
        <w:br/>
        <w:t xml:space="preserve">                last_year, last_month = InspectionService.get_last_loaded_period(</w:t>
      </w:r>
      <w:r>
        <w:br/>
        <w:t xml:space="preserve">                    is_federal_law_248=is_fz248</w:t>
      </w:r>
      <w:r>
        <w:br/>
        <w:t xml:space="preserve">                )</w:t>
      </w:r>
      <w:r>
        <w:br/>
        <w:t xml:space="preserve">                if last_year and last_month:</w:t>
      </w:r>
      <w:r>
        <w:br/>
        <w:t xml:space="preserve">                    # Начинаем со следующего месяца после последнего загруженного</w:t>
      </w:r>
      <w:r>
        <w:br/>
        <w:t xml:space="preserve">                    start_year, start_month = _get_next_month(last_year, last_month)</w:t>
      </w:r>
      <w:r>
        <w:br/>
        <w:t xml:space="preserve">                    logger.info(</w:t>
      </w:r>
      <w:r>
        <w:br/>
        <w:t xml:space="preserve">                        "%s: continuing from %d/%d (last loaded: %d/%d)",</w:t>
      </w:r>
      <w:r>
        <w:br/>
        <w:t xml:space="preserve">                        fz_name,</w:t>
      </w:r>
      <w:r>
        <w:br/>
        <w:t xml:space="preserve">                        start_year,</w:t>
      </w:r>
      <w:r>
        <w:br/>
        <w:t xml:space="preserve">                        start_month,</w:t>
      </w:r>
      <w:r>
        <w:br/>
        <w:t xml:space="preserve">                        last_year,</w:t>
      </w:r>
      <w:r>
        <w:br/>
        <w:t xml:space="preserve">                        last_month,</w:t>
      </w:r>
      <w:r>
        <w:br/>
        <w:t xml:space="preserve">                    )</w:t>
      </w:r>
      <w:r>
        <w:br/>
        <w:t xml:space="preserve">                else:</w:t>
      </w:r>
      <w:r>
        <w:br/>
        <w:t xml:space="preserve">                    # Начинаем с дефолтной даты</w:t>
      </w:r>
      <w:r>
        <w:br/>
        <w:t xml:space="preserve">                    start_year, start_month = DEFAULT_START_YEAR, DEFAULT_START_MONTH</w:t>
      </w:r>
      <w:r>
        <w:br/>
        <w:t xml:space="preserve">                    logger.info(</w:t>
      </w:r>
      <w:r>
        <w:br/>
        <w:t xml:space="preserve">                        "%s: no data in DB, starting from %d/%d",</w:t>
      </w:r>
      <w:r>
        <w:br/>
        <w:t xml:space="preserve">                        fz_name,</w:t>
      </w:r>
      <w:r>
        <w:br/>
        <w:t xml:space="preserve">                        start_year,</w:t>
      </w:r>
      <w:r>
        <w:br/>
        <w:t xml:space="preserve">                        start_month,</w:t>
      </w:r>
      <w:r>
        <w:br/>
        <w:t xml:space="preserve">                    )</w:t>
      </w:r>
      <w:r>
        <w:br/>
        <w:t xml:space="preserve">                # Загружаем месяц за месяцем</w:t>
      </w:r>
      <w:r>
        <w:br/>
        <w:t xml:space="preserve">                year, month = start_year, start_month</w:t>
      </w:r>
      <w:r>
        <w:br/>
        <w:t xml:space="preserve">                empty_months_count = 0</w:t>
      </w:r>
      <w:r>
        <w:br/>
        <w:t xml:space="preserve">                while year &lt; current_year or (</w:t>
      </w:r>
      <w:r>
        <w:br/>
        <w:t xml:space="preserve">                    year == current_year and month &lt;= current_month</w:t>
      </w:r>
      <w:r>
        <w:br/>
        <w:t xml:space="preserve">                ):</w:t>
      </w:r>
      <w:r>
        <w:br/>
        <w:t xml:space="preserve">                    # Прекращаем если 2 месяца подряд нет данных</w:t>
      </w:r>
      <w:r>
        <w:br/>
        <w:t xml:space="preserve">                    if empty_months_count &gt;= 2:</w:t>
      </w:r>
      <w:r>
        <w:br/>
        <w:t xml:space="preserve">                        logger.info(</w:t>
      </w:r>
      <w:r>
        <w:br/>
        <w:t xml:space="preserve">                            "%s: stopping after %d empty months",</w:t>
      </w:r>
      <w:r>
        <w:br/>
        <w:t xml:space="preserve">                            fz_name,</w:t>
      </w:r>
      <w:r>
        <w:br/>
        <w:t xml:space="preserve">                            empty_months_count,</w:t>
      </w:r>
      <w:r>
        <w:br/>
        <w:t xml:space="preserve">                        )</w:t>
      </w:r>
      <w:r>
        <w:br/>
        <w:t xml:space="preserve">                        break</w:t>
      </w:r>
      <w:r>
        <w:br/>
        <w:t xml:space="preserve">                    job.update_progress(</w:t>
      </w:r>
      <w:r>
        <w:br/>
      </w:r>
      <w:r>
        <w:lastRenderedPageBreak/>
        <w:t xml:space="preserve">                        20 + (50 if is_fz248 else 0),</w:t>
      </w:r>
      <w:r>
        <w:br/>
        <w:t xml:space="preserve">                        f"Загрузка {fz_name} за {month:02d}/{year}...",</w:t>
      </w:r>
      <w:r>
        <w:br/>
        <w:t xml:space="preserve">                    )</w:t>
      </w:r>
      <w:r>
        <w:br/>
        <w:t xml:space="preserve">                    try:</w:t>
      </w:r>
      <w:r>
        <w:br/>
        <w:t xml:space="preserve">                        inspections = client.fetch_inspections(</w:t>
      </w:r>
      <w:r>
        <w:br/>
        <w:t xml:space="preserve">                            year=year,</w:t>
      </w:r>
      <w:r>
        <w:br/>
        <w:t xml:space="preserve">                            month=month,</w:t>
      </w:r>
      <w:r>
        <w:br/>
        <w:t xml:space="preserve">                            is_federal_law_248=is_fz248,</w:t>
      </w:r>
      <w:r>
        <w:br/>
        <w:t xml:space="preserve">                        )</w:t>
      </w:r>
      <w:r>
        <w:br/>
        <w:t xml:space="preserve">                        if inspections:</w:t>
      </w:r>
      <w:r>
        <w:br/>
        <w:t xml:space="preserve">                            saved = InspectionService.save_inspections(</w:t>
      </w:r>
      <w:r>
        <w:br/>
        <w:t xml:space="preserve">                                inspections,</w:t>
      </w:r>
      <w:r>
        <w:br/>
        <w:t xml:space="preserve">                                batch_id=batch_id,</w:t>
      </w:r>
      <w:r>
        <w:br/>
        <w:t xml:space="preserve">                                is_federal_law_248=is_fz248,</w:t>
      </w:r>
      <w:r>
        <w:br/>
        <w:t xml:space="preserve">                                data_year=year,</w:t>
      </w:r>
      <w:r>
        <w:br/>
        <w:t xml:space="preserve">                                data_month=month,</w:t>
      </w:r>
      <w:r>
        <w:br/>
        <w:t xml:space="preserve">                            )</w:t>
      </w:r>
      <w:r>
        <w:br/>
        <w:t xml:space="preserve">                            total_saved += saved</w:t>
      </w:r>
      <w:r>
        <w:br/>
        <w:t xml:space="preserve">                            results[fz_key].append(</w:t>
      </w:r>
      <w:r>
        <w:br/>
        <w:t xml:space="preserve">                                {</w:t>
      </w:r>
      <w:r>
        <w:br/>
        <w:t xml:space="preserve">                                    "year": year,</w:t>
      </w:r>
      <w:r>
        <w:br/>
        <w:t xml:space="preserve">                                    "month": month,</w:t>
      </w:r>
      <w:r>
        <w:br/>
        <w:t xml:space="preserve">                                    "fetched": len(inspections),</w:t>
      </w:r>
      <w:r>
        <w:br/>
        <w:t xml:space="preserve">                                    "saved": saved,</w:t>
      </w:r>
      <w:r>
        <w:br/>
        <w:t xml:space="preserve">                                }</w:t>
      </w:r>
      <w:r>
        <w:br/>
        <w:t xml:space="preserve">                            )</w:t>
      </w:r>
      <w:r>
        <w:br/>
        <w:t xml:space="preserve">                            empty_months_count = 0</w:t>
      </w:r>
      <w:r>
        <w:br/>
        <w:t xml:space="preserve">                            logger.info(</w:t>
      </w:r>
      <w:r>
        <w:br/>
        <w:t xml:space="preserve">                                "%s %d/%d: fetched %d, saved %d",</w:t>
      </w:r>
      <w:r>
        <w:br/>
        <w:t xml:space="preserve">                                fz_name,</w:t>
      </w:r>
      <w:r>
        <w:br/>
        <w:t xml:space="preserve">                                year,</w:t>
      </w:r>
      <w:r>
        <w:br/>
        <w:t xml:space="preserve">                                month,</w:t>
      </w:r>
      <w:r>
        <w:br/>
        <w:t xml:space="preserve">                                len(inspections),</w:t>
      </w:r>
      <w:r>
        <w:br/>
        <w:t xml:space="preserve">                                saved,</w:t>
      </w:r>
      <w:r>
        <w:br/>
        <w:t xml:space="preserve">                            )</w:t>
      </w:r>
      <w:r>
        <w:br/>
        <w:t xml:space="preserve">                        else:</w:t>
      </w:r>
      <w:r>
        <w:br/>
        <w:t xml:space="preserve">                            empty_months_count += 1</w:t>
      </w:r>
      <w:r>
        <w:br/>
        <w:t xml:space="preserve">                            logger.info(</w:t>
      </w:r>
      <w:r>
        <w:br/>
        <w:t xml:space="preserve">                                "%s %d/%d: no data found (empty_count=%d)",</w:t>
      </w:r>
      <w:r>
        <w:br/>
        <w:t xml:space="preserve">                                fz_name,</w:t>
      </w:r>
      <w:r>
        <w:br/>
        <w:t xml:space="preserve">                                year,</w:t>
      </w:r>
      <w:r>
        <w:br/>
        <w:t xml:space="preserve">                                month,</w:t>
      </w:r>
      <w:r>
        <w:br/>
        <w:t xml:space="preserve">                                empty_months_count,</w:t>
      </w:r>
      <w:r>
        <w:br/>
      </w:r>
      <w:r>
        <w:lastRenderedPageBreak/>
        <w:t xml:space="preserve">                            )</w:t>
      </w:r>
      <w:r>
        <w:br/>
        <w:t xml:space="preserve">                    except Exception as e:</w:t>
      </w:r>
      <w:r>
        <w:br/>
        <w:t xml:space="preserve">                        logger.warning(</w:t>
      </w:r>
      <w:r>
        <w:br/>
        <w:t xml:space="preserve">                            "%s %d/%d: error - %s",</w:t>
      </w:r>
      <w:r>
        <w:br/>
        <w:t xml:space="preserve">                            fz_name,</w:t>
      </w:r>
      <w:r>
        <w:br/>
        <w:t xml:space="preserve">                            year,</w:t>
      </w:r>
      <w:r>
        <w:br/>
        <w:t xml:space="preserve">                            month,</w:t>
      </w:r>
      <w:r>
        <w:br/>
        <w:t xml:space="preserve">                            str(e),</w:t>
      </w:r>
      <w:r>
        <w:br/>
        <w:t xml:space="preserve">                        )</w:t>
      </w:r>
      <w:r>
        <w:br/>
        <w:t xml:space="preserve">                        empty_months_count += 1</w:t>
      </w:r>
      <w:r>
        <w:br/>
        <w:t xml:space="preserve">                    # Переходим к следующему месяцу</w:t>
      </w:r>
      <w:r>
        <w:br/>
        <w:t xml:space="preserve">                    year, month = _get_next_month(year, month)</w:t>
      </w:r>
      <w:r>
        <w:br/>
        <w:t xml:space="preserve">        # Обновляем лог</w:t>
      </w:r>
      <w:r>
        <w:br/>
        <w:t xml:space="preserve">        ParserLoadLogService.update(</w:t>
      </w:r>
      <w:r>
        <w:br/>
        <w:t xml:space="preserve">            load_log,</w:t>
      </w:r>
      <w:r>
        <w:br/>
        <w:t xml:space="preserve">            status="success",</w:t>
      </w:r>
      <w:r>
        <w:br/>
        <w:t xml:space="preserve">            records_count=total_saved,</w:t>
      </w:r>
      <w:r>
        <w:br/>
        <w:t xml:space="preserve">        )</w:t>
      </w:r>
      <w:r>
        <w:br/>
        <w:t xml:space="preserve">        # Завершаем BackgroundJob</w:t>
      </w:r>
      <w:r>
        <w:br/>
        <w:t xml:space="preserve">        job.complete(</w:t>
      </w:r>
      <w:r>
        <w:br/>
        <w:t xml:space="preserve">            result={</w:t>
      </w:r>
      <w:r>
        <w:br/>
        <w:t xml:space="preserve">                "batch_id": batch_id,</w:t>
      </w:r>
      <w:r>
        <w:br/>
        <w:t xml:space="preserve">                "total_saved": total_saved,</w:t>
      </w:r>
      <w:r>
        <w:br/>
        <w:t xml:space="preserve">                "results": results,</w:t>
      </w:r>
      <w:r>
        <w:br/>
        <w:t xml:space="preserve">            }</w:t>
      </w:r>
      <w:r>
        <w:br/>
        <w:t xml:space="preserve">        )</w:t>
      </w:r>
      <w:r>
        <w:br/>
        <w:t xml:space="preserve">        logger.info("Inspections sync completed (total_saved=%d)", total_saved)</w:t>
      </w:r>
      <w:r>
        <w:br/>
        <w:t xml:space="preserve">        return {</w:t>
      </w:r>
      <w:r>
        <w:br/>
        <w:t xml:space="preserve">            "batch_id": batch_id,</w:t>
      </w:r>
      <w:r>
        <w:br/>
        <w:t xml:space="preserve">            "total_saved": total_saved,</w:t>
      </w:r>
      <w:r>
        <w:br/>
        <w:t xml:space="preserve">            "status": "success",</w:t>
      </w:r>
      <w:r>
        <w:br/>
        <w:t xml:space="preserve">            "results": results,</w:t>
      </w:r>
      <w:r>
        <w:br/>
        <w:t xml:space="preserve">        }</w:t>
      </w:r>
      <w:r>
        <w:br/>
        <w:t xml:space="preserve">    except Exception as e:</w:t>
      </w:r>
      <w:r>
        <w:br/>
        <w:t xml:space="preserve">        logger.error("Inspections sync failed: %s", e, exc_info=True)</w:t>
      </w:r>
      <w:r>
        <w:br/>
        <w:t xml:space="preserve">        ParserLoadLogService.mark_failed(load_log, str(e))</w:t>
      </w:r>
      <w:r>
        <w:br/>
        <w:t xml:space="preserve">        job.fail(error=str(e))</w:t>
      </w:r>
      <w:r>
        <w:br/>
        <w:t xml:space="preserve">        return {</w:t>
      </w:r>
      <w:r>
        <w:br/>
        <w:t xml:space="preserve">            "batch_id": batch_id,</w:t>
      </w:r>
      <w:r>
        <w:br/>
        <w:t xml:space="preserve">            "total_saved": total_saved,</w:t>
      </w:r>
      <w:r>
        <w:br/>
        <w:t xml:space="preserve">            "status": "failed",</w:t>
      </w:r>
      <w:r>
        <w:br/>
        <w:t xml:space="preserve">            "error": str(e),</w:t>
      </w:r>
      <w:r>
        <w:br/>
        <w:t xml:space="preserve">        }</w:t>
      </w:r>
      <w:r>
        <w:br/>
      </w:r>
      <w:r>
        <w:lastRenderedPageBreak/>
        <w:t>@shared_task(bind=True)</w:t>
      </w:r>
      <w:r>
        <w:br/>
        <w:t>def parse_procurements(</w:t>
      </w:r>
      <w:r>
        <w:br/>
        <w:t xml:space="preserve">    self,</w:t>
      </w:r>
      <w:r>
        <w:br/>
        <w:t xml:space="preserve">    *,</w:t>
      </w:r>
      <w:r>
        <w:br/>
        <w:t xml:space="preserve">    region_code: str | None = None,</w:t>
      </w:r>
      <w:r>
        <w:br/>
        <w:t xml:space="preserve">    year: int | None = None,</w:t>
      </w:r>
      <w:r>
        <w:br/>
        <w:t xml:space="preserve">    month: int | None = None,</w:t>
      </w:r>
      <w:r>
        <w:br/>
        <w:t xml:space="preserve">    file_url: str | None = None,</w:t>
      </w:r>
      <w:r>
        <w:br/>
        <w:t xml:space="preserve">    law_type: str = "44",</w:t>
      </w:r>
      <w:r>
        <w:br/>
        <w:t xml:space="preserve">    proxies: list[str] | None = None,</w:t>
      </w:r>
      <w:r>
        <w:br/>
        <w:t xml:space="preserve">    client_host: str | None = None,</w:t>
      </w:r>
      <w:r>
        <w:br/>
        <w:t xml:space="preserve">    client_scheme: str | None = None,</w:t>
      </w:r>
      <w:r>
        <w:br/>
        <w:t xml:space="preserve">    client_adapter: BaseAdapter | None = None,</w:t>
      </w:r>
      <w:r>
        <w:br/>
        <w:t>) -&gt; dict:</w:t>
      </w:r>
      <w:r>
        <w:br/>
        <w:t xml:space="preserve">    """</w:t>
      </w:r>
      <w:r>
        <w:br/>
        <w:t xml:space="preserve">    Задача парсинга данных о государственных закупках с zakupki.gov.ru.</w:t>
      </w:r>
      <w:r>
        <w:br/>
        <w:t xml:space="preserve">    Args:</w:t>
      </w:r>
      <w:r>
        <w:br/>
        <w:t xml:space="preserve">        region_code: Код региона (например, "77" для Москвы)</w:t>
      </w:r>
      <w:r>
        <w:br/>
        <w:t xml:space="preserve">        year: Год данных</w:t>
      </w:r>
      <w:r>
        <w:br/>
        <w:t xml:space="preserve">        month: Месяц (опционально)</w:t>
      </w:r>
      <w:r>
        <w:br/>
        <w:t xml:space="preserve">        file_url: Прямая ссылка на файл данных (опционально)</w:t>
      </w:r>
      <w:r>
        <w:br/>
        <w:t xml:space="preserve">        law_type: Тип закона ("44" или "223")</w:t>
      </w:r>
      <w:r>
        <w:br/>
        <w:t xml:space="preserve">        proxies: Список прокси-серверов (опционально).</w:t>
      </w:r>
      <w:r>
        <w:br/>
        <w:t xml:space="preserve">                 Если не передан, берётся из БД.</w:t>
      </w:r>
      <w:r>
        <w:br/>
        <w:t xml:space="preserve">    Returns:</w:t>
      </w:r>
      <w:r>
        <w:br/>
        <w:t xml:space="preserve">        Результат: batch_id, saved, status</w:t>
      </w:r>
      <w:r>
        <w:br/>
        <w:t xml:space="preserve">    """</w:t>
      </w:r>
      <w:r>
        <w:br/>
        <w:t xml:space="preserve">    source = ParserLoadLog.Source.PROCUREMENTS</w:t>
      </w:r>
      <w:r>
        <w:br/>
        <w:t xml:space="preserve">    load_log, batch_id = ParserLoadLogService.create_load_log_with_next_batch_id(</w:t>
      </w:r>
      <w:r>
        <w:br/>
        <w:t xml:space="preserve">        source=source,</w:t>
      </w:r>
      <w:r>
        <w:br/>
        <w:t xml:space="preserve">        status="in_progress",</w:t>
      </w:r>
      <w:r>
        <w:br/>
        <w:t xml:space="preserve">    )</w:t>
      </w:r>
      <w:r>
        <w:br/>
        <w:t xml:space="preserve">    task_id = self.request.id or str(uuid.uuid4())</w:t>
      </w:r>
      <w:r>
        <w:br/>
        <w:t xml:space="preserve">    # Если прокси не переданы, берём из БД</w:t>
      </w:r>
      <w:r>
        <w:br/>
        <w:t xml:space="preserve">    if proxies is None:</w:t>
      </w:r>
      <w:r>
        <w:br/>
        <w:t xml:space="preserve">        proxies = ProxyService.get_active_proxies_or_none()</w:t>
      </w:r>
      <w:r>
        <w:br/>
        <w:t xml:space="preserve">    logger.info(</w:t>
      </w:r>
      <w:r>
        <w:br/>
        <w:t xml:space="preserve">        "Starting procurements parsing "</w:t>
      </w:r>
      <w:r>
        <w:br/>
        <w:t xml:space="preserve">        "(task_id=%s, batch_id=%d, region=%s, year=%s, month=%s, law=%s-FZ, proxies=%d)",</w:t>
      </w:r>
      <w:r>
        <w:br/>
        <w:t xml:space="preserve">        task_id,</w:t>
      </w:r>
      <w:r>
        <w:br/>
        <w:t xml:space="preserve">        batch_id,</w:t>
      </w:r>
      <w:r>
        <w:br/>
        <w:t xml:space="preserve">        region_code,</w:t>
      </w:r>
      <w:r>
        <w:br/>
      </w:r>
      <w:r>
        <w:lastRenderedPageBreak/>
        <w:t xml:space="preserve">        year,</w:t>
      </w:r>
      <w:r>
        <w:br/>
        <w:t xml:space="preserve">        month,</w:t>
      </w:r>
      <w:r>
        <w:br/>
        <w:t xml:space="preserve">        law_type,</w:t>
      </w:r>
      <w:r>
        <w:br/>
        <w:t xml:space="preserve">        len(proxies) if proxies else 0,</w:t>
      </w:r>
      <w:r>
        <w:br/>
        <w:t xml:space="preserve">    )</w:t>
      </w:r>
      <w:r>
        <w:br/>
        <w:t xml:space="preserve">    # Создаём запись BackgroundJob для отслеживания прогресса</w:t>
      </w:r>
      <w:r>
        <w:br/>
        <w:t xml:space="preserve">    job = BackgroundJobService.create_job(</w:t>
      </w:r>
      <w:r>
        <w:br/>
        <w:t xml:space="preserve">        task_id=task_id,</w:t>
      </w:r>
      <w:r>
        <w:br/>
        <w:t xml:space="preserve">        task_name="apps.parsers.tasks.parse_procurements",</w:t>
      </w:r>
      <w:r>
        <w:br/>
        <w:t xml:space="preserve">        meta={</w:t>
      </w:r>
      <w:r>
        <w:br/>
        <w:t xml:space="preserve">            "source": source,</w:t>
      </w:r>
      <w:r>
        <w:br/>
        <w:t xml:space="preserve">            "batch_id": batch_id,</w:t>
      </w:r>
      <w:r>
        <w:br/>
        <w:t xml:space="preserve">            "region_code": region_code,</w:t>
      </w:r>
      <w:r>
        <w:br/>
        <w:t xml:space="preserve">            "year": year,</w:t>
      </w:r>
      <w:r>
        <w:br/>
        <w:t xml:space="preserve">            "month": month,</w:t>
      </w:r>
      <w:r>
        <w:br/>
        <w:t xml:space="preserve">            "law_type": law_type,</w:t>
      </w:r>
      <w:r>
        <w:br/>
        <w:t xml:space="preserve">        },</w:t>
      </w:r>
      <w:r>
        <w:br/>
        <w:t xml:space="preserve">    )</w:t>
      </w:r>
      <w:r>
        <w:br/>
        <w:t xml:space="preserve">    job.mark_started()</w:t>
      </w:r>
      <w:r>
        <w:br/>
        <w:t xml:space="preserve">    job.update_progress(0, "Инициализация парсера...")</w:t>
      </w:r>
      <w:r>
        <w:br/>
        <w:t xml:space="preserve">    # load_log уже создан</w:t>
      </w:r>
      <w:r>
        <w:br/>
        <w:t xml:space="preserve">    def progress_callback(percent: int, message: str) -&gt; None:</w:t>
      </w:r>
      <w:r>
        <w:br/>
        <w:t xml:space="preserve">        """Callback для обновления прогресса."""</w:t>
      </w:r>
      <w:r>
        <w:br/>
        <w:t xml:space="preserve">        job.update_progress(percent, message)</w:t>
      </w:r>
      <w:r>
        <w:br/>
        <w:t xml:space="preserve">    try:</w:t>
      </w:r>
      <w:r>
        <w:br/>
        <w:t xml:space="preserve">        # Парсинг данных</w:t>
      </w:r>
      <w:r>
        <w:br/>
        <w:t xml:space="preserve">        job.update_progress(10, "Загрузка данных с zakupki.gov.ru...")</w:t>
      </w:r>
      <w:r>
        <w:br/>
        <w:t xml:space="preserve">        client_kwargs = {"proxies": proxies}</w:t>
      </w:r>
      <w:r>
        <w:br/>
        <w:t xml:space="preserve">        if client_host:</w:t>
      </w:r>
      <w:r>
        <w:br/>
        <w:t xml:space="preserve">            client_kwargs["host"] = client_host</w:t>
      </w:r>
      <w:r>
        <w:br/>
        <w:t xml:space="preserve">        if client_scheme:</w:t>
      </w:r>
      <w:r>
        <w:br/>
        <w:t xml:space="preserve">            client_kwargs["scheme"] = client_scheme</w:t>
      </w:r>
      <w:r>
        <w:br/>
        <w:t xml:space="preserve">        if client_adapter:</w:t>
      </w:r>
      <w:r>
        <w:br/>
        <w:t xml:space="preserve">            client_kwargs["http_adapter"] = client_adapter</w:t>
      </w:r>
      <w:r>
        <w:br/>
        <w:t xml:space="preserve">        with ZakupkiClient(**client_kwargs) as client:</w:t>
      </w:r>
      <w:r>
        <w:br/>
        <w:t xml:space="preserve">            procurements = client.fetch_procurements(</w:t>
      </w:r>
      <w:r>
        <w:br/>
        <w:t xml:space="preserve">                region_code=region_code,</w:t>
      </w:r>
      <w:r>
        <w:br/>
        <w:t xml:space="preserve">                year=year,</w:t>
      </w:r>
      <w:r>
        <w:br/>
        <w:t xml:space="preserve">                month=month,</w:t>
      </w:r>
      <w:r>
        <w:br/>
        <w:t xml:space="preserve">                file_url=file_url,</w:t>
      </w:r>
      <w:r>
        <w:br/>
        <w:t xml:space="preserve">                law_type=law_type,</w:t>
      </w:r>
      <w:r>
        <w:br/>
        <w:t xml:space="preserve">                progress_callback=progress_callback,</w:t>
      </w:r>
      <w:r>
        <w:br/>
        <w:t xml:space="preserve">            )</w:t>
      </w:r>
      <w:r>
        <w:br/>
      </w:r>
      <w:r>
        <w:lastRenderedPageBreak/>
        <w:t xml:space="preserve">        # Сохранение в БД</w:t>
      </w:r>
      <w:r>
        <w:br/>
        <w:t xml:space="preserve">        job.update_progress(80, f"Сохранение {len(procurements)} закупок...")</w:t>
      </w:r>
      <w:r>
        <w:br/>
        <w:t xml:space="preserve">        saved_count = ProcurementService.save_procurements(</w:t>
      </w:r>
      <w:r>
        <w:br/>
        <w:t xml:space="preserve">            procurements,</w:t>
      </w:r>
      <w:r>
        <w:br/>
        <w:t xml:space="preserve">            batch_id=batch_id,</w:t>
      </w:r>
      <w:r>
        <w:br/>
        <w:t xml:space="preserve">            region_code=region_code,</w:t>
      </w:r>
      <w:r>
        <w:br/>
        <w:t xml:space="preserve">            data_year=year,</w:t>
      </w:r>
      <w:r>
        <w:br/>
        <w:t xml:space="preserve">            data_month=month,</w:t>
      </w:r>
      <w:r>
        <w:br/>
        <w:t xml:space="preserve">        )</w:t>
      </w:r>
      <w:r>
        <w:br/>
        <w:t xml:space="preserve">        # Обновляем лог</w:t>
      </w:r>
      <w:r>
        <w:br/>
        <w:t xml:space="preserve">        ParserLoadLogService.update(</w:t>
      </w:r>
      <w:r>
        <w:br/>
        <w:t xml:space="preserve">            load_log,</w:t>
      </w:r>
      <w:r>
        <w:br/>
        <w:t xml:space="preserve">            status="success",</w:t>
      </w:r>
      <w:r>
        <w:br/>
        <w:t xml:space="preserve">            records_count=saved_count,</w:t>
      </w:r>
      <w:r>
        <w:br/>
        <w:t xml:space="preserve">        )</w:t>
      </w:r>
      <w:r>
        <w:br/>
        <w:t xml:space="preserve">        # Завершаем BackgroundJob</w:t>
      </w:r>
      <w:r>
        <w:br/>
        <w:t xml:space="preserve">        job.complete(result={"batch_id": batch_id, "saved": saved_count})</w:t>
      </w:r>
      <w:r>
        <w:br/>
        <w:t xml:space="preserve">        logger.info(</w:t>
      </w:r>
      <w:r>
        <w:br/>
        <w:t xml:space="preserve">            "Procurements parsing completed (batch_id=%d, saved=%d)",</w:t>
      </w:r>
      <w:r>
        <w:br/>
        <w:t xml:space="preserve">            batch_id,</w:t>
      </w:r>
      <w:r>
        <w:br/>
        <w:t xml:space="preserve">            saved_count,</w:t>
      </w:r>
      <w:r>
        <w:br/>
        <w:t xml:space="preserve">        )</w:t>
      </w:r>
      <w:r>
        <w:br/>
        <w:t xml:space="preserve">        return {</w:t>
      </w:r>
      <w:r>
        <w:br/>
        <w:t xml:space="preserve">            "batch_id": batch_id,</w:t>
      </w:r>
      <w:r>
        <w:br/>
        <w:t xml:space="preserve">            "saved": saved_count,</w:t>
      </w:r>
      <w:r>
        <w:br/>
        <w:t xml:space="preserve">            "status": "success",</w:t>
      </w:r>
      <w:r>
        <w:br/>
        <w:t xml:space="preserve">        }</w:t>
      </w:r>
      <w:r>
        <w:br/>
        <w:t xml:space="preserve">    except Exception as e:</w:t>
      </w:r>
      <w:r>
        <w:br/>
        <w:t xml:space="preserve">        logger.error("Procurements parsing failed: %s", e, exc_info=True)</w:t>
      </w:r>
      <w:r>
        <w:br/>
        <w:t xml:space="preserve">        ParserLoadLogService.mark_failed(load_log, str(e))</w:t>
      </w:r>
      <w:r>
        <w:br/>
        <w:t xml:space="preserve">        job.fail(error=str(e))</w:t>
      </w:r>
      <w:r>
        <w:br/>
        <w:t xml:space="preserve">        return {</w:t>
      </w:r>
      <w:r>
        <w:br/>
        <w:t xml:space="preserve">            "batch_id": batch_id,</w:t>
      </w:r>
      <w:r>
        <w:br/>
        <w:t xml:space="preserve">            "saved": 0,</w:t>
      </w:r>
      <w:r>
        <w:br/>
        <w:t xml:space="preserve">            "status": "failed",</w:t>
      </w:r>
      <w:r>
        <w:br/>
        <w:t xml:space="preserve">            "error": str(e),</w:t>
      </w:r>
      <w:r>
        <w:br/>
        <w:t xml:space="preserve">        }</w:t>
      </w:r>
      <w:r>
        <w:br/>
        <w:t>@shared_task(bind=True)</w:t>
      </w:r>
      <w:r>
        <w:br/>
        <w:t>def sync_procurements(  # noqa: C901</w:t>
      </w:r>
      <w:r>
        <w:br/>
        <w:t xml:space="preserve">    self,</w:t>
      </w:r>
      <w:r>
        <w:br/>
        <w:t xml:space="preserve">    *,</w:t>
      </w:r>
      <w:r>
        <w:br/>
        <w:t xml:space="preserve">    region_code: str,</w:t>
      </w:r>
      <w:r>
        <w:br/>
        <w:t xml:space="preserve">    law_type: str = "44",</w:t>
      </w:r>
      <w:r>
        <w:br/>
      </w:r>
      <w:r>
        <w:lastRenderedPageBreak/>
        <w:t xml:space="preserve">    proxies: list[str] | None = None,</w:t>
      </w:r>
      <w:r>
        <w:br/>
        <w:t xml:space="preserve">    client_host: str | None = None,</w:t>
      </w:r>
      <w:r>
        <w:br/>
        <w:t xml:space="preserve">    client_scheme: str | None = None,</w:t>
      </w:r>
      <w:r>
        <w:br/>
        <w:t xml:space="preserve">    client_adapter: BaseAdapter | None = None,</w:t>
      </w:r>
      <w:r>
        <w:br/>
        <w:t xml:space="preserve">    current_year: int | None = None,</w:t>
      </w:r>
      <w:r>
        <w:br/>
        <w:t xml:space="preserve">    current_month: int | None = None,</w:t>
      </w:r>
      <w:r>
        <w:br/>
        <w:t>) -&gt; dict:</w:t>
      </w:r>
      <w:r>
        <w:br/>
        <w:t xml:space="preserve">    """</w:t>
      </w:r>
      <w:r>
        <w:br/>
        <w:t xml:space="preserve">    Синхронизация данных о закупках с zakupki.gov.ru.</w:t>
      </w:r>
      <w:r>
        <w:br/>
        <w:t xml:space="preserve">    </w:t>
      </w:r>
      <w:r w:rsidRPr="00E538B9">
        <w:rPr>
          <w:lang w:val="ru-RU"/>
        </w:rPr>
        <w:t>Логика работы:</w:t>
      </w:r>
      <w:r w:rsidRPr="00E538B9">
        <w:rPr>
          <w:lang w:val="ru-RU"/>
        </w:rPr>
        <w:br/>
        <w:t xml:space="preserve">    1. Проверяет последнюю загруженную дату в БД для региона</w:t>
      </w:r>
      <w:r w:rsidRPr="00E538B9">
        <w:rPr>
          <w:lang w:val="ru-RU"/>
        </w:rPr>
        <w:br/>
        <w:t xml:space="preserve">    2. Если данных нет - начинает с 01.01.2025</w:t>
      </w:r>
      <w:r w:rsidRPr="00E538B9">
        <w:rPr>
          <w:lang w:val="ru-RU"/>
        </w:rPr>
        <w:br/>
        <w:t xml:space="preserve">    3. Загружает месяц за месяцем до текущего</w:t>
      </w:r>
      <w:r w:rsidRPr="00E538B9">
        <w:rPr>
          <w:lang w:val="ru-RU"/>
        </w:rPr>
        <w:br/>
        <w:t xml:space="preserve">    </w:t>
      </w:r>
      <w:r>
        <w:t>Args</w:t>
      </w:r>
      <w:r w:rsidRPr="00E538B9">
        <w:rPr>
          <w:lang w:val="ru-RU"/>
        </w:rPr>
        <w:t>:</w:t>
      </w:r>
      <w:r w:rsidRPr="00E538B9">
        <w:rPr>
          <w:lang w:val="ru-RU"/>
        </w:rPr>
        <w:br/>
        <w:t xml:space="preserve">        </w:t>
      </w:r>
      <w:r>
        <w:t>region</w:t>
      </w:r>
      <w:r w:rsidRPr="00E538B9">
        <w:rPr>
          <w:lang w:val="ru-RU"/>
        </w:rPr>
        <w:t>_</w:t>
      </w:r>
      <w:r>
        <w:t>code</w:t>
      </w:r>
      <w:r w:rsidRPr="00E538B9">
        <w:rPr>
          <w:lang w:val="ru-RU"/>
        </w:rPr>
        <w:t>: Код региона (обязательный)</w:t>
      </w:r>
      <w:r w:rsidRPr="00E538B9">
        <w:rPr>
          <w:lang w:val="ru-RU"/>
        </w:rPr>
        <w:br/>
        <w:t xml:space="preserve">        </w:t>
      </w:r>
      <w:r>
        <w:t>law</w:t>
      </w:r>
      <w:r w:rsidRPr="00E538B9">
        <w:rPr>
          <w:lang w:val="ru-RU"/>
        </w:rPr>
        <w:t>_</w:t>
      </w:r>
      <w:r>
        <w:t>type</w:t>
      </w:r>
      <w:r w:rsidRPr="00E538B9">
        <w:rPr>
          <w:lang w:val="ru-RU"/>
        </w:rPr>
        <w:t>: Тип закона ("44" или "223")</w:t>
      </w:r>
      <w:r w:rsidRPr="00E538B9">
        <w:rPr>
          <w:lang w:val="ru-RU"/>
        </w:rPr>
        <w:br/>
        <w:t xml:space="preserve">        </w:t>
      </w:r>
      <w:r>
        <w:t>proxies</w:t>
      </w:r>
      <w:r w:rsidRPr="00E538B9">
        <w:rPr>
          <w:lang w:val="ru-RU"/>
        </w:rPr>
        <w:t>: Список прокси-серверов (опционально)</w:t>
      </w:r>
      <w:r w:rsidRPr="00E538B9">
        <w:rPr>
          <w:lang w:val="ru-RU"/>
        </w:rPr>
        <w:br/>
        <w:t xml:space="preserve">    </w:t>
      </w:r>
      <w:r>
        <w:t>Returns</w:t>
      </w:r>
      <w:r w:rsidRPr="00E538B9">
        <w:rPr>
          <w:lang w:val="ru-RU"/>
        </w:rPr>
        <w:t>:</w:t>
      </w:r>
      <w:r w:rsidRPr="00E538B9">
        <w:rPr>
          <w:lang w:val="ru-RU"/>
        </w:rPr>
        <w:br/>
        <w:t xml:space="preserve">        Результат синхронизации</w:t>
      </w:r>
      <w:r w:rsidRPr="00E538B9">
        <w:rPr>
          <w:lang w:val="ru-RU"/>
        </w:rPr>
        <w:br/>
        <w:t xml:space="preserve">    """</w:t>
      </w:r>
      <w:r w:rsidRPr="00E538B9">
        <w:rPr>
          <w:lang w:val="ru-RU"/>
        </w:rPr>
        <w:br/>
        <w:t xml:space="preserve">    </w:t>
      </w:r>
      <w:r>
        <w:t>source</w:t>
      </w:r>
      <w:r w:rsidRPr="00E538B9">
        <w:rPr>
          <w:lang w:val="ru-RU"/>
        </w:rPr>
        <w:t xml:space="preserve"> = </w:t>
      </w:r>
      <w:r>
        <w:t>ParserLoadLog</w:t>
      </w:r>
      <w:r w:rsidRPr="00E538B9">
        <w:rPr>
          <w:lang w:val="ru-RU"/>
        </w:rPr>
        <w:t>.</w:t>
      </w:r>
      <w:r>
        <w:t>Source</w:t>
      </w:r>
      <w:r w:rsidRPr="00E538B9">
        <w:rPr>
          <w:lang w:val="ru-RU"/>
        </w:rPr>
        <w:t>.</w:t>
      </w:r>
      <w:r>
        <w:t>PROCUREMENTS</w:t>
      </w:r>
      <w:r w:rsidRPr="00E538B9">
        <w:rPr>
          <w:lang w:val="ru-RU"/>
        </w:rPr>
        <w:br/>
        <w:t xml:space="preserve">    </w:t>
      </w:r>
      <w:r>
        <w:t>load</w:t>
      </w:r>
      <w:r w:rsidRPr="00E538B9">
        <w:rPr>
          <w:lang w:val="ru-RU"/>
        </w:rPr>
        <w:t>_</w:t>
      </w:r>
      <w:r>
        <w:t>log</w:t>
      </w:r>
      <w:r w:rsidRPr="00E538B9">
        <w:rPr>
          <w:lang w:val="ru-RU"/>
        </w:rPr>
        <w:t xml:space="preserve">, </w:t>
      </w:r>
      <w:r>
        <w:t>batch</w:t>
      </w:r>
      <w:r w:rsidRPr="00E538B9">
        <w:rPr>
          <w:lang w:val="ru-RU"/>
        </w:rPr>
        <w:t>_</w:t>
      </w:r>
      <w:r>
        <w:t>id</w:t>
      </w:r>
      <w:r w:rsidRPr="00E538B9">
        <w:rPr>
          <w:lang w:val="ru-RU"/>
        </w:rPr>
        <w:t xml:space="preserve"> = </w:t>
      </w:r>
      <w:r>
        <w:t>ParserLoadLogService</w:t>
      </w:r>
      <w:r w:rsidRPr="00E538B9">
        <w:rPr>
          <w:lang w:val="ru-RU"/>
        </w:rPr>
        <w:t>.</w:t>
      </w:r>
      <w:r>
        <w:t>create</w:t>
      </w:r>
      <w:r w:rsidRPr="00E538B9">
        <w:rPr>
          <w:lang w:val="ru-RU"/>
        </w:rPr>
        <w:t>_</w:t>
      </w:r>
      <w:r>
        <w:t>load</w:t>
      </w:r>
      <w:r w:rsidRPr="00E538B9">
        <w:rPr>
          <w:lang w:val="ru-RU"/>
        </w:rPr>
        <w:t>_</w:t>
      </w:r>
      <w:r>
        <w:t>log</w:t>
      </w:r>
      <w:r w:rsidRPr="00E538B9">
        <w:rPr>
          <w:lang w:val="ru-RU"/>
        </w:rPr>
        <w:t>_</w:t>
      </w:r>
      <w:r>
        <w:t>with</w:t>
      </w:r>
      <w:r w:rsidRPr="00E538B9">
        <w:rPr>
          <w:lang w:val="ru-RU"/>
        </w:rPr>
        <w:t>_</w:t>
      </w:r>
      <w:r>
        <w:t>next</w:t>
      </w:r>
      <w:r w:rsidRPr="00E538B9">
        <w:rPr>
          <w:lang w:val="ru-RU"/>
        </w:rPr>
        <w:t>_</w:t>
      </w:r>
      <w:r>
        <w:t>batch</w:t>
      </w:r>
      <w:r w:rsidRPr="00E538B9">
        <w:rPr>
          <w:lang w:val="ru-RU"/>
        </w:rPr>
        <w:t>_</w:t>
      </w:r>
      <w:r>
        <w:t>id</w:t>
      </w:r>
      <w:r w:rsidRPr="00E538B9">
        <w:rPr>
          <w:lang w:val="ru-RU"/>
        </w:rPr>
        <w:t>(</w:t>
      </w:r>
      <w:r w:rsidRPr="00E538B9">
        <w:rPr>
          <w:lang w:val="ru-RU"/>
        </w:rPr>
        <w:br/>
        <w:t xml:space="preserve">        </w:t>
      </w:r>
      <w:r>
        <w:t>source</w:t>
      </w:r>
      <w:r w:rsidRPr="00E538B9">
        <w:rPr>
          <w:lang w:val="ru-RU"/>
        </w:rPr>
        <w:t>=</w:t>
      </w:r>
      <w:r>
        <w:t>source</w:t>
      </w:r>
      <w:r w:rsidRPr="00E538B9">
        <w:rPr>
          <w:lang w:val="ru-RU"/>
        </w:rPr>
        <w:t>,</w:t>
      </w:r>
      <w:r w:rsidRPr="00E538B9">
        <w:rPr>
          <w:lang w:val="ru-RU"/>
        </w:rPr>
        <w:br/>
        <w:t xml:space="preserve">        </w:t>
      </w:r>
      <w:r>
        <w:t>status</w:t>
      </w:r>
      <w:r w:rsidRPr="00E538B9">
        <w:rPr>
          <w:lang w:val="ru-RU"/>
        </w:rPr>
        <w:t>="</w:t>
      </w:r>
      <w:r>
        <w:t>in</w:t>
      </w:r>
      <w:r w:rsidRPr="00E538B9">
        <w:rPr>
          <w:lang w:val="ru-RU"/>
        </w:rPr>
        <w:t>_</w:t>
      </w:r>
      <w:r>
        <w:t>progress</w:t>
      </w:r>
      <w:r w:rsidRPr="00E538B9">
        <w:rPr>
          <w:lang w:val="ru-RU"/>
        </w:rPr>
        <w:t>",</w:t>
      </w:r>
      <w:r w:rsidRPr="00E538B9">
        <w:rPr>
          <w:lang w:val="ru-RU"/>
        </w:rPr>
        <w:br/>
        <w:t xml:space="preserve">    )</w:t>
      </w:r>
      <w:r w:rsidRPr="00E538B9">
        <w:rPr>
          <w:lang w:val="ru-RU"/>
        </w:rPr>
        <w:br/>
        <w:t xml:space="preserve">    </w:t>
      </w:r>
      <w:r>
        <w:t>task</w:t>
      </w:r>
      <w:r w:rsidRPr="00E538B9">
        <w:rPr>
          <w:lang w:val="ru-RU"/>
        </w:rPr>
        <w:t>_</w:t>
      </w:r>
      <w:r>
        <w:t>id</w:t>
      </w:r>
      <w:r w:rsidRPr="00E538B9">
        <w:rPr>
          <w:lang w:val="ru-RU"/>
        </w:rPr>
        <w:t xml:space="preserve"> = </w:t>
      </w:r>
      <w:r>
        <w:t>self</w:t>
      </w:r>
      <w:r w:rsidRPr="00E538B9">
        <w:rPr>
          <w:lang w:val="ru-RU"/>
        </w:rPr>
        <w:t>.</w:t>
      </w:r>
      <w:r>
        <w:t>request</w:t>
      </w:r>
      <w:r w:rsidRPr="00E538B9">
        <w:rPr>
          <w:lang w:val="ru-RU"/>
        </w:rPr>
        <w:t>.</w:t>
      </w:r>
      <w:r>
        <w:t>id</w:t>
      </w:r>
      <w:r w:rsidRPr="00E538B9">
        <w:rPr>
          <w:lang w:val="ru-RU"/>
        </w:rPr>
        <w:t xml:space="preserve"> </w:t>
      </w:r>
      <w:r>
        <w:t>or</w:t>
      </w:r>
      <w:r w:rsidRPr="00E538B9">
        <w:rPr>
          <w:lang w:val="ru-RU"/>
        </w:rPr>
        <w:t xml:space="preserve"> </w:t>
      </w:r>
      <w:r>
        <w:t>str</w:t>
      </w:r>
      <w:r w:rsidRPr="00E538B9">
        <w:rPr>
          <w:lang w:val="ru-RU"/>
        </w:rPr>
        <w:t>(</w:t>
      </w:r>
      <w:r>
        <w:t>uuid</w:t>
      </w:r>
      <w:r w:rsidRPr="00E538B9">
        <w:rPr>
          <w:lang w:val="ru-RU"/>
        </w:rPr>
        <w:t>.</w:t>
      </w:r>
      <w:r>
        <w:t>uuid</w:t>
      </w:r>
      <w:r w:rsidRPr="00E538B9">
        <w:rPr>
          <w:lang w:val="ru-RU"/>
        </w:rPr>
        <w:t>4())</w:t>
      </w:r>
      <w:r w:rsidRPr="00E538B9">
        <w:rPr>
          <w:lang w:val="ru-RU"/>
        </w:rPr>
        <w:br/>
        <w:t xml:space="preserve">    # Если прокси не переданы, берём из БД</w:t>
      </w:r>
      <w:r w:rsidRPr="00E538B9">
        <w:rPr>
          <w:lang w:val="ru-RU"/>
        </w:rPr>
        <w:br/>
        <w:t xml:space="preserve">    </w:t>
      </w:r>
      <w:r>
        <w:t>if</w:t>
      </w:r>
      <w:r w:rsidRPr="00E538B9">
        <w:rPr>
          <w:lang w:val="ru-RU"/>
        </w:rPr>
        <w:t xml:space="preserve"> </w:t>
      </w:r>
      <w:r>
        <w:t>proxies</w:t>
      </w:r>
      <w:r w:rsidRPr="00E538B9">
        <w:rPr>
          <w:lang w:val="ru-RU"/>
        </w:rPr>
        <w:t xml:space="preserve"> </w:t>
      </w:r>
      <w:r>
        <w:t>is</w:t>
      </w:r>
      <w:r w:rsidRPr="00E538B9">
        <w:rPr>
          <w:lang w:val="ru-RU"/>
        </w:rPr>
        <w:t xml:space="preserve"> </w:t>
      </w:r>
      <w:r>
        <w:t>None</w:t>
      </w:r>
      <w:r w:rsidRPr="00E538B9">
        <w:rPr>
          <w:lang w:val="ru-RU"/>
        </w:rPr>
        <w:t>:</w:t>
      </w:r>
      <w:r w:rsidRPr="00E538B9">
        <w:rPr>
          <w:lang w:val="ru-RU"/>
        </w:rPr>
        <w:br/>
        <w:t xml:space="preserve">        </w:t>
      </w:r>
      <w:r>
        <w:t>proxies</w:t>
      </w:r>
      <w:r w:rsidRPr="00E538B9">
        <w:rPr>
          <w:lang w:val="ru-RU"/>
        </w:rPr>
        <w:t xml:space="preserve"> = </w:t>
      </w:r>
      <w:r>
        <w:t>ProxyService</w:t>
      </w:r>
      <w:r w:rsidRPr="00E538B9">
        <w:rPr>
          <w:lang w:val="ru-RU"/>
        </w:rPr>
        <w:t>.</w:t>
      </w:r>
      <w:r>
        <w:t>get</w:t>
      </w:r>
      <w:r w:rsidRPr="00E538B9">
        <w:rPr>
          <w:lang w:val="ru-RU"/>
        </w:rPr>
        <w:t>_</w:t>
      </w:r>
      <w:r>
        <w:t>active</w:t>
      </w:r>
      <w:r w:rsidRPr="00E538B9">
        <w:rPr>
          <w:lang w:val="ru-RU"/>
        </w:rPr>
        <w:t>_</w:t>
      </w:r>
      <w:r>
        <w:t>proxies</w:t>
      </w:r>
      <w:r w:rsidRPr="00E538B9">
        <w:rPr>
          <w:lang w:val="ru-RU"/>
        </w:rPr>
        <w:t>_</w:t>
      </w:r>
      <w:r>
        <w:t>or</w:t>
      </w:r>
      <w:r w:rsidRPr="00E538B9">
        <w:rPr>
          <w:lang w:val="ru-RU"/>
        </w:rPr>
        <w:t>_</w:t>
      </w:r>
      <w:r>
        <w:t>none</w:t>
      </w:r>
      <w:r w:rsidRPr="00E538B9">
        <w:rPr>
          <w:lang w:val="ru-RU"/>
        </w:rPr>
        <w:t>()</w:t>
      </w:r>
      <w:r w:rsidRPr="00E538B9">
        <w:rPr>
          <w:lang w:val="ru-RU"/>
        </w:rPr>
        <w:br/>
        <w:t xml:space="preserve">    </w:t>
      </w:r>
      <w:r>
        <w:t>logger</w:t>
      </w:r>
      <w:r w:rsidRPr="00E538B9">
        <w:rPr>
          <w:lang w:val="ru-RU"/>
        </w:rPr>
        <w:t>.</w:t>
      </w:r>
      <w:r>
        <w:t>info</w:t>
      </w:r>
      <w:r w:rsidRPr="00E538B9">
        <w:rPr>
          <w:lang w:val="ru-RU"/>
        </w:rPr>
        <w:t>(</w:t>
      </w:r>
      <w:r w:rsidRPr="00E538B9">
        <w:rPr>
          <w:lang w:val="ru-RU"/>
        </w:rPr>
        <w:br/>
        <w:t xml:space="preserve">        "</w:t>
      </w:r>
      <w:r>
        <w:t>Starting</w:t>
      </w:r>
      <w:r w:rsidRPr="00E538B9">
        <w:rPr>
          <w:lang w:val="ru-RU"/>
        </w:rPr>
        <w:t xml:space="preserve"> </w:t>
      </w:r>
      <w:r>
        <w:t>procurements</w:t>
      </w:r>
      <w:r w:rsidRPr="00E538B9">
        <w:rPr>
          <w:lang w:val="ru-RU"/>
        </w:rPr>
        <w:t xml:space="preserve"> </w:t>
      </w:r>
      <w:r>
        <w:t>sync</w:t>
      </w:r>
      <w:r w:rsidRPr="00E538B9">
        <w:rPr>
          <w:lang w:val="ru-RU"/>
        </w:rPr>
        <w:t xml:space="preserve"> (</w:t>
      </w:r>
      <w:r>
        <w:t>task</w:t>
      </w:r>
      <w:r w:rsidRPr="00E538B9">
        <w:rPr>
          <w:lang w:val="ru-RU"/>
        </w:rPr>
        <w:t>_</w:t>
      </w:r>
      <w:r>
        <w:t>id</w:t>
      </w:r>
      <w:r w:rsidRPr="00E538B9">
        <w:rPr>
          <w:lang w:val="ru-RU"/>
        </w:rPr>
        <w:t>=%</w:t>
      </w:r>
      <w:r>
        <w:t>s</w:t>
      </w:r>
      <w:r w:rsidRPr="00E538B9">
        <w:rPr>
          <w:lang w:val="ru-RU"/>
        </w:rPr>
        <w:t xml:space="preserve">, </w:t>
      </w:r>
      <w:r>
        <w:t>batch</w:t>
      </w:r>
      <w:r w:rsidRPr="00E538B9">
        <w:rPr>
          <w:lang w:val="ru-RU"/>
        </w:rPr>
        <w:t>_</w:t>
      </w:r>
      <w:r>
        <w:t>id</w:t>
      </w:r>
      <w:r w:rsidRPr="00E538B9">
        <w:rPr>
          <w:lang w:val="ru-RU"/>
        </w:rPr>
        <w:t>=%</w:t>
      </w:r>
      <w:r>
        <w:t>d</w:t>
      </w:r>
      <w:r w:rsidRPr="00E538B9">
        <w:rPr>
          <w:lang w:val="ru-RU"/>
        </w:rPr>
        <w:t xml:space="preserve">, </w:t>
      </w:r>
      <w:r>
        <w:t>region</w:t>
      </w:r>
      <w:r w:rsidRPr="00E538B9">
        <w:rPr>
          <w:lang w:val="ru-RU"/>
        </w:rPr>
        <w:t>=%</w:t>
      </w:r>
      <w:r>
        <w:t>s</w:t>
      </w:r>
      <w:r w:rsidRPr="00E538B9">
        <w:rPr>
          <w:lang w:val="ru-RU"/>
        </w:rPr>
        <w:t xml:space="preserve">, </w:t>
      </w:r>
      <w:r>
        <w:t>law</w:t>
      </w:r>
      <w:r w:rsidRPr="00E538B9">
        <w:rPr>
          <w:lang w:val="ru-RU"/>
        </w:rPr>
        <w:t>=%</w:t>
      </w:r>
      <w:r>
        <w:t>s</w:t>
      </w:r>
      <w:r w:rsidRPr="00E538B9">
        <w:rPr>
          <w:lang w:val="ru-RU"/>
        </w:rPr>
        <w:t>-</w:t>
      </w:r>
      <w:r>
        <w:t>FZ</w:t>
      </w:r>
      <w:r w:rsidRPr="00E538B9">
        <w:rPr>
          <w:lang w:val="ru-RU"/>
        </w:rPr>
        <w:t>)",</w:t>
      </w:r>
      <w:r w:rsidRPr="00E538B9">
        <w:rPr>
          <w:lang w:val="ru-RU"/>
        </w:rPr>
        <w:br/>
        <w:t xml:space="preserve">        </w:t>
      </w:r>
      <w:r>
        <w:t>task</w:t>
      </w:r>
      <w:r w:rsidRPr="00E538B9">
        <w:rPr>
          <w:lang w:val="ru-RU"/>
        </w:rPr>
        <w:t>_</w:t>
      </w:r>
      <w:r>
        <w:t>id</w:t>
      </w:r>
      <w:r w:rsidRPr="00E538B9">
        <w:rPr>
          <w:lang w:val="ru-RU"/>
        </w:rPr>
        <w:t>,</w:t>
      </w:r>
      <w:r w:rsidRPr="00E538B9">
        <w:rPr>
          <w:lang w:val="ru-RU"/>
        </w:rPr>
        <w:br/>
        <w:t xml:space="preserve">        </w:t>
      </w:r>
      <w:r>
        <w:t>batch</w:t>
      </w:r>
      <w:r w:rsidRPr="00E538B9">
        <w:rPr>
          <w:lang w:val="ru-RU"/>
        </w:rPr>
        <w:t>_</w:t>
      </w:r>
      <w:r>
        <w:t>id</w:t>
      </w:r>
      <w:r w:rsidRPr="00E538B9">
        <w:rPr>
          <w:lang w:val="ru-RU"/>
        </w:rPr>
        <w:t>,</w:t>
      </w:r>
      <w:r w:rsidRPr="00E538B9">
        <w:rPr>
          <w:lang w:val="ru-RU"/>
        </w:rPr>
        <w:br/>
        <w:t xml:space="preserve">        </w:t>
      </w:r>
      <w:r>
        <w:t>region</w:t>
      </w:r>
      <w:r w:rsidRPr="00E538B9">
        <w:rPr>
          <w:lang w:val="ru-RU"/>
        </w:rPr>
        <w:t>_</w:t>
      </w:r>
      <w:r>
        <w:t>code</w:t>
      </w:r>
      <w:r w:rsidRPr="00E538B9">
        <w:rPr>
          <w:lang w:val="ru-RU"/>
        </w:rPr>
        <w:t>,</w:t>
      </w:r>
      <w:r w:rsidRPr="00E538B9">
        <w:rPr>
          <w:lang w:val="ru-RU"/>
        </w:rPr>
        <w:br/>
        <w:t xml:space="preserve">        </w:t>
      </w:r>
      <w:r>
        <w:t>law</w:t>
      </w:r>
      <w:r w:rsidRPr="00E538B9">
        <w:rPr>
          <w:lang w:val="ru-RU"/>
        </w:rPr>
        <w:t>_</w:t>
      </w:r>
      <w:r>
        <w:t>type</w:t>
      </w:r>
      <w:r w:rsidRPr="00E538B9">
        <w:rPr>
          <w:lang w:val="ru-RU"/>
        </w:rPr>
        <w:t>,</w:t>
      </w:r>
      <w:r w:rsidRPr="00E538B9">
        <w:rPr>
          <w:lang w:val="ru-RU"/>
        </w:rPr>
        <w:br/>
        <w:t xml:space="preserve">    )</w:t>
      </w:r>
      <w:r w:rsidRPr="00E538B9">
        <w:rPr>
          <w:lang w:val="ru-RU"/>
        </w:rPr>
        <w:br/>
        <w:t xml:space="preserve">    # Создаём запись </w:t>
      </w:r>
      <w:r>
        <w:t>BackgroundJob</w:t>
      </w:r>
      <w:r w:rsidRPr="00E538B9">
        <w:rPr>
          <w:lang w:val="ru-RU"/>
        </w:rPr>
        <w:br/>
        <w:t xml:space="preserve">    </w:t>
      </w:r>
      <w:r>
        <w:t>job</w:t>
      </w:r>
      <w:r w:rsidRPr="00E538B9">
        <w:rPr>
          <w:lang w:val="ru-RU"/>
        </w:rPr>
        <w:t xml:space="preserve"> = </w:t>
      </w:r>
      <w:r>
        <w:t>BackgroundJobService</w:t>
      </w:r>
      <w:r w:rsidRPr="00E538B9">
        <w:rPr>
          <w:lang w:val="ru-RU"/>
        </w:rPr>
        <w:t>.</w:t>
      </w:r>
      <w:r>
        <w:t>create</w:t>
      </w:r>
      <w:r w:rsidRPr="00E538B9">
        <w:rPr>
          <w:lang w:val="ru-RU"/>
        </w:rPr>
        <w:t>_</w:t>
      </w:r>
      <w:r>
        <w:t>job</w:t>
      </w:r>
      <w:r w:rsidRPr="00E538B9">
        <w:rPr>
          <w:lang w:val="ru-RU"/>
        </w:rPr>
        <w:t>(</w:t>
      </w:r>
      <w:r w:rsidRPr="00E538B9">
        <w:rPr>
          <w:lang w:val="ru-RU"/>
        </w:rPr>
        <w:br/>
        <w:t xml:space="preserve">        </w:t>
      </w:r>
      <w:r>
        <w:t>task</w:t>
      </w:r>
      <w:r w:rsidRPr="00E538B9">
        <w:rPr>
          <w:lang w:val="ru-RU"/>
        </w:rPr>
        <w:t>_</w:t>
      </w:r>
      <w:r>
        <w:t>id</w:t>
      </w:r>
      <w:r w:rsidRPr="00E538B9">
        <w:rPr>
          <w:lang w:val="ru-RU"/>
        </w:rPr>
        <w:t>=</w:t>
      </w:r>
      <w:r>
        <w:t>task</w:t>
      </w:r>
      <w:r w:rsidRPr="00E538B9">
        <w:rPr>
          <w:lang w:val="ru-RU"/>
        </w:rPr>
        <w:t>_</w:t>
      </w:r>
      <w:r>
        <w:t>id</w:t>
      </w:r>
      <w:r w:rsidRPr="00E538B9">
        <w:rPr>
          <w:lang w:val="ru-RU"/>
        </w:rPr>
        <w:t>,</w:t>
      </w:r>
      <w:r w:rsidRPr="00E538B9">
        <w:rPr>
          <w:lang w:val="ru-RU"/>
        </w:rPr>
        <w:br/>
        <w:t xml:space="preserve">        </w:t>
      </w:r>
      <w:r>
        <w:t>task</w:t>
      </w:r>
      <w:r w:rsidRPr="00E538B9">
        <w:rPr>
          <w:lang w:val="ru-RU"/>
        </w:rPr>
        <w:t>_</w:t>
      </w:r>
      <w:r>
        <w:t>name</w:t>
      </w:r>
      <w:r w:rsidRPr="00E538B9">
        <w:rPr>
          <w:lang w:val="ru-RU"/>
        </w:rPr>
        <w:t>="</w:t>
      </w:r>
      <w:r>
        <w:t>apps</w:t>
      </w:r>
      <w:r w:rsidRPr="00E538B9">
        <w:rPr>
          <w:lang w:val="ru-RU"/>
        </w:rPr>
        <w:t>.</w:t>
      </w:r>
      <w:r>
        <w:t>parsers</w:t>
      </w:r>
      <w:r w:rsidRPr="00E538B9">
        <w:rPr>
          <w:lang w:val="ru-RU"/>
        </w:rPr>
        <w:t>.</w:t>
      </w:r>
      <w:r>
        <w:t>tasks</w:t>
      </w:r>
      <w:r w:rsidRPr="00E538B9">
        <w:rPr>
          <w:lang w:val="ru-RU"/>
        </w:rPr>
        <w:t>.</w:t>
      </w:r>
      <w:r>
        <w:t>sync</w:t>
      </w:r>
      <w:r w:rsidRPr="00E538B9">
        <w:rPr>
          <w:lang w:val="ru-RU"/>
        </w:rPr>
        <w:t>_</w:t>
      </w:r>
      <w:r>
        <w:t>procurements</w:t>
      </w:r>
      <w:r w:rsidRPr="00E538B9">
        <w:rPr>
          <w:lang w:val="ru-RU"/>
        </w:rPr>
        <w:t>",</w:t>
      </w:r>
      <w:r w:rsidRPr="00E538B9">
        <w:rPr>
          <w:lang w:val="ru-RU"/>
        </w:rPr>
        <w:br/>
        <w:t xml:space="preserve">        </w:t>
      </w:r>
      <w:r>
        <w:t>meta</w:t>
      </w:r>
      <w:r w:rsidRPr="00E538B9">
        <w:rPr>
          <w:lang w:val="ru-RU"/>
        </w:rPr>
        <w:t>={</w:t>
      </w:r>
      <w:r w:rsidRPr="00E538B9">
        <w:rPr>
          <w:lang w:val="ru-RU"/>
        </w:rPr>
        <w:br/>
        <w:t xml:space="preserve">            "</w:t>
      </w:r>
      <w:r>
        <w:t>source</w:t>
      </w:r>
      <w:r w:rsidRPr="00E538B9">
        <w:rPr>
          <w:lang w:val="ru-RU"/>
        </w:rPr>
        <w:t xml:space="preserve">": </w:t>
      </w:r>
      <w:r>
        <w:t>source</w:t>
      </w:r>
      <w:r w:rsidRPr="00E538B9">
        <w:rPr>
          <w:lang w:val="ru-RU"/>
        </w:rPr>
        <w:t>,</w:t>
      </w:r>
      <w:r w:rsidRPr="00E538B9">
        <w:rPr>
          <w:lang w:val="ru-RU"/>
        </w:rPr>
        <w:br/>
        <w:t xml:space="preserve">            "</w:t>
      </w:r>
      <w:r>
        <w:t>batch</w:t>
      </w:r>
      <w:r w:rsidRPr="00E538B9">
        <w:rPr>
          <w:lang w:val="ru-RU"/>
        </w:rPr>
        <w:t>_</w:t>
      </w:r>
      <w:r>
        <w:t>id</w:t>
      </w:r>
      <w:r w:rsidRPr="00E538B9">
        <w:rPr>
          <w:lang w:val="ru-RU"/>
        </w:rPr>
        <w:t xml:space="preserve">": </w:t>
      </w:r>
      <w:r>
        <w:t>batch</w:t>
      </w:r>
      <w:r w:rsidRPr="00E538B9">
        <w:rPr>
          <w:lang w:val="ru-RU"/>
        </w:rPr>
        <w:t>_</w:t>
      </w:r>
      <w:r>
        <w:t>id</w:t>
      </w:r>
      <w:r w:rsidRPr="00E538B9">
        <w:rPr>
          <w:lang w:val="ru-RU"/>
        </w:rPr>
        <w:t>,</w:t>
      </w:r>
      <w:r w:rsidRPr="00E538B9">
        <w:rPr>
          <w:lang w:val="ru-RU"/>
        </w:rPr>
        <w:br/>
      </w:r>
      <w:r w:rsidRPr="00E538B9">
        <w:rPr>
          <w:lang w:val="ru-RU"/>
        </w:rPr>
        <w:lastRenderedPageBreak/>
        <w:t xml:space="preserve">            "</w:t>
      </w:r>
      <w:r>
        <w:t>region</w:t>
      </w:r>
      <w:r w:rsidRPr="00E538B9">
        <w:rPr>
          <w:lang w:val="ru-RU"/>
        </w:rPr>
        <w:t>_</w:t>
      </w:r>
      <w:r>
        <w:t>code</w:t>
      </w:r>
      <w:r w:rsidRPr="00E538B9">
        <w:rPr>
          <w:lang w:val="ru-RU"/>
        </w:rPr>
        <w:t xml:space="preserve">": </w:t>
      </w:r>
      <w:r>
        <w:t>region</w:t>
      </w:r>
      <w:r w:rsidRPr="00E538B9">
        <w:rPr>
          <w:lang w:val="ru-RU"/>
        </w:rPr>
        <w:t>_</w:t>
      </w:r>
      <w:r>
        <w:t>code</w:t>
      </w:r>
      <w:r w:rsidRPr="00E538B9">
        <w:rPr>
          <w:lang w:val="ru-RU"/>
        </w:rPr>
        <w:t>,</w:t>
      </w:r>
      <w:r w:rsidRPr="00E538B9">
        <w:rPr>
          <w:lang w:val="ru-RU"/>
        </w:rPr>
        <w:br/>
        <w:t xml:space="preserve">            "</w:t>
      </w:r>
      <w:r>
        <w:t>law</w:t>
      </w:r>
      <w:r w:rsidRPr="00E538B9">
        <w:rPr>
          <w:lang w:val="ru-RU"/>
        </w:rPr>
        <w:t>_</w:t>
      </w:r>
      <w:r>
        <w:t>type</w:t>
      </w:r>
      <w:r w:rsidRPr="00E538B9">
        <w:rPr>
          <w:lang w:val="ru-RU"/>
        </w:rPr>
        <w:t xml:space="preserve">": </w:t>
      </w:r>
      <w:r>
        <w:t>law</w:t>
      </w:r>
      <w:r w:rsidRPr="00E538B9">
        <w:rPr>
          <w:lang w:val="ru-RU"/>
        </w:rPr>
        <w:t>_</w:t>
      </w:r>
      <w:r>
        <w:t>type</w:t>
      </w:r>
      <w:r w:rsidRPr="00E538B9">
        <w:rPr>
          <w:lang w:val="ru-RU"/>
        </w:rPr>
        <w:t>,</w:t>
      </w:r>
      <w:r w:rsidRPr="00E538B9">
        <w:rPr>
          <w:lang w:val="ru-RU"/>
        </w:rPr>
        <w:br/>
        <w:t xml:space="preserve">        },</w:t>
      </w:r>
      <w:r w:rsidRPr="00E538B9">
        <w:rPr>
          <w:lang w:val="ru-RU"/>
        </w:rPr>
        <w:br/>
        <w:t xml:space="preserve">    )</w:t>
      </w:r>
      <w:r w:rsidRPr="00E538B9">
        <w:rPr>
          <w:lang w:val="ru-RU"/>
        </w:rPr>
        <w:br/>
        <w:t xml:space="preserve">    </w:t>
      </w:r>
      <w:r>
        <w:t>job</w:t>
      </w:r>
      <w:r w:rsidRPr="00E538B9">
        <w:rPr>
          <w:lang w:val="ru-RU"/>
        </w:rPr>
        <w:t>.</w:t>
      </w:r>
      <w:r>
        <w:t>mark</w:t>
      </w:r>
      <w:r w:rsidRPr="00E538B9">
        <w:rPr>
          <w:lang w:val="ru-RU"/>
        </w:rPr>
        <w:t>_</w:t>
      </w:r>
      <w:r>
        <w:t>started</w:t>
      </w:r>
      <w:r w:rsidRPr="00E538B9">
        <w:rPr>
          <w:lang w:val="ru-RU"/>
        </w:rPr>
        <w:t>()</w:t>
      </w:r>
      <w:r w:rsidRPr="00E538B9">
        <w:rPr>
          <w:lang w:val="ru-RU"/>
        </w:rPr>
        <w:br/>
        <w:t xml:space="preserve">    </w:t>
      </w:r>
      <w:r>
        <w:t>job</w:t>
      </w:r>
      <w:r w:rsidRPr="00E538B9">
        <w:rPr>
          <w:lang w:val="ru-RU"/>
        </w:rPr>
        <w:t>.</w:t>
      </w:r>
      <w:r>
        <w:t>update</w:t>
      </w:r>
      <w:r w:rsidRPr="00E538B9">
        <w:rPr>
          <w:lang w:val="ru-RU"/>
        </w:rPr>
        <w:t>_</w:t>
      </w:r>
      <w:r>
        <w:t>progress</w:t>
      </w:r>
      <w:r w:rsidRPr="00E538B9">
        <w:rPr>
          <w:lang w:val="ru-RU"/>
        </w:rPr>
        <w:t>(0, "Инициализация синхронизации...")</w:t>
      </w:r>
      <w:r w:rsidRPr="00E538B9">
        <w:rPr>
          <w:lang w:val="ru-RU"/>
        </w:rPr>
        <w:br/>
        <w:t xml:space="preserve">    </w:t>
      </w:r>
      <w:r>
        <w:t># load_log уже создан</w:t>
      </w:r>
      <w:r>
        <w:br/>
        <w:t xml:space="preserve">    now = datetime.now()</w:t>
      </w:r>
      <w:r>
        <w:br/>
        <w:t xml:space="preserve">    current_year = current_year or now.year</w:t>
      </w:r>
      <w:r>
        <w:br/>
        <w:t xml:space="preserve">    current_month = current_month or now.month</w:t>
      </w:r>
      <w:r>
        <w:br/>
        <w:t xml:space="preserve">    total_saved = 0</w:t>
      </w:r>
      <w:r>
        <w:br/>
        <w:t xml:space="preserve">    results = []</w:t>
      </w:r>
      <w:r>
        <w:br/>
        <w:t xml:space="preserve">    try:</w:t>
      </w:r>
      <w:r>
        <w:br/>
        <w:t xml:space="preserve">        client_kwargs = {"proxies": proxies}</w:t>
      </w:r>
      <w:r>
        <w:br/>
        <w:t xml:space="preserve">        if client_host:</w:t>
      </w:r>
      <w:r>
        <w:br/>
        <w:t xml:space="preserve">            client_kwargs["host"] = client_host</w:t>
      </w:r>
      <w:r>
        <w:br/>
        <w:t xml:space="preserve">        if client_scheme:</w:t>
      </w:r>
      <w:r>
        <w:br/>
        <w:t xml:space="preserve">            client_kwargs["scheme"] = client_scheme</w:t>
      </w:r>
      <w:r>
        <w:br/>
        <w:t xml:space="preserve">        if client_adapter:</w:t>
      </w:r>
      <w:r>
        <w:br/>
        <w:t xml:space="preserve">            client_kwargs["http_adapter"] = client_adapter</w:t>
      </w:r>
      <w:r>
        <w:br/>
        <w:t xml:space="preserve">        with ZakupkiClient(**client_kwargs) as client:</w:t>
      </w:r>
      <w:r>
        <w:br/>
        <w:t xml:space="preserve">            # Определяем начальную точку</w:t>
      </w:r>
      <w:r>
        <w:br/>
        <w:t xml:space="preserve">            last_year, last_month = ProcurementService.get_last_loaded_period(</w:t>
      </w:r>
      <w:r>
        <w:br/>
        <w:t xml:space="preserve">                region_code=region_code,</w:t>
      </w:r>
      <w:r>
        <w:br/>
        <w:t xml:space="preserve">                law_type=f"{law_type}-FZ",</w:t>
      </w:r>
      <w:r>
        <w:br/>
        <w:t xml:space="preserve">            )</w:t>
      </w:r>
      <w:r>
        <w:br/>
        <w:t xml:space="preserve">            if last_year and last_month:</w:t>
      </w:r>
      <w:r>
        <w:br/>
        <w:t xml:space="preserve">                # Начинаем со следующего месяца после последнего загруженного</w:t>
      </w:r>
      <w:r>
        <w:br/>
        <w:t xml:space="preserve">                start_year, start_month = _get_next_month(last_year, last_month)</w:t>
      </w:r>
      <w:r>
        <w:br/>
        <w:t xml:space="preserve">                logger.info(</w:t>
      </w:r>
      <w:r>
        <w:br/>
        <w:t xml:space="preserve">                    "Continuing from %d/%d (last loaded: %d/%d)",</w:t>
      </w:r>
      <w:r>
        <w:br/>
        <w:t xml:space="preserve">                    start_year,</w:t>
      </w:r>
      <w:r>
        <w:br/>
        <w:t xml:space="preserve">                    start_month,</w:t>
      </w:r>
      <w:r>
        <w:br/>
        <w:t xml:space="preserve">                    last_year,</w:t>
      </w:r>
      <w:r>
        <w:br/>
        <w:t xml:space="preserve">                    last_month,</w:t>
      </w:r>
      <w:r>
        <w:br/>
        <w:t xml:space="preserve">                )</w:t>
      </w:r>
      <w:r>
        <w:br/>
        <w:t xml:space="preserve">            else:</w:t>
      </w:r>
      <w:r>
        <w:br/>
        <w:t xml:space="preserve">                # Начинаем с дефолтной даты</w:t>
      </w:r>
      <w:r>
        <w:br/>
        <w:t xml:space="preserve">                start_year, start_month = DEFAULT_START_YEAR, DEFAULT_START_MONTH</w:t>
      </w:r>
      <w:r>
        <w:br/>
        <w:t xml:space="preserve">                logger.info(</w:t>
      </w:r>
      <w:r>
        <w:br/>
        <w:t xml:space="preserve">                    "No data in DB, starting from %d/%d",</w:t>
      </w:r>
      <w:r>
        <w:br/>
        <w:t xml:space="preserve">                    start_year,</w:t>
      </w:r>
      <w:r>
        <w:br/>
        <w:t xml:space="preserve">                    start_month,</w:t>
      </w:r>
      <w:r>
        <w:br/>
      </w:r>
      <w:r>
        <w:lastRenderedPageBreak/>
        <w:t xml:space="preserve">                )</w:t>
      </w:r>
      <w:r>
        <w:br/>
        <w:t xml:space="preserve">            # Загружаем месяц за месяцем</w:t>
      </w:r>
      <w:r>
        <w:br/>
        <w:t xml:space="preserve">            year, month = start_year, start_month</w:t>
      </w:r>
      <w:r>
        <w:br/>
        <w:t xml:space="preserve">            empty_months_count = 0</w:t>
      </w:r>
      <w:r>
        <w:br/>
        <w:t xml:space="preserve">            while year &lt; current_year or (</w:t>
      </w:r>
      <w:r>
        <w:br/>
        <w:t xml:space="preserve">                year == current_year and month &lt;= current_month</w:t>
      </w:r>
      <w:r>
        <w:br/>
        <w:t xml:space="preserve">            ):</w:t>
      </w:r>
      <w:r>
        <w:br/>
        <w:t xml:space="preserve">                # Прекращаем если 2 месяца подряд нет данных</w:t>
      </w:r>
      <w:r>
        <w:br/>
        <w:t xml:space="preserve">                if empty_months_count &gt;= 2:</w:t>
      </w:r>
      <w:r>
        <w:br/>
        <w:t xml:space="preserve">                    logger.info("Stopping after %d empty months", empty_months_count)</w:t>
      </w:r>
      <w:r>
        <w:br/>
        <w:t xml:space="preserve">                    break</w:t>
      </w:r>
      <w:r>
        <w:br/>
        <w:t xml:space="preserve">                job.update_progress(</w:t>
      </w:r>
      <w:r>
        <w:br/>
        <w:t xml:space="preserve">                    20 + (60 * ((year - start_year) * 12 + month - start_month) // 24),</w:t>
      </w:r>
      <w:r>
        <w:br/>
        <w:t xml:space="preserve">                    f"Загрузка за {month:02d}/{year}...",</w:t>
      </w:r>
      <w:r>
        <w:br/>
        <w:t xml:space="preserve">                )</w:t>
      </w:r>
      <w:r>
        <w:br/>
        <w:t xml:space="preserve">                try:</w:t>
      </w:r>
      <w:r>
        <w:br/>
        <w:t xml:space="preserve">                    procurements = client.fetch_procurements(</w:t>
      </w:r>
      <w:r>
        <w:br/>
        <w:t xml:space="preserve">                        region_code=region_code,</w:t>
      </w:r>
      <w:r>
        <w:br/>
        <w:t xml:space="preserve">                        year=year,</w:t>
      </w:r>
      <w:r>
        <w:br/>
        <w:t xml:space="preserve">                        month=month,</w:t>
      </w:r>
      <w:r>
        <w:br/>
        <w:t xml:space="preserve">                        law_type=law_type,</w:t>
      </w:r>
      <w:r>
        <w:br/>
        <w:t xml:space="preserve">                    )</w:t>
      </w:r>
      <w:r>
        <w:br/>
        <w:t xml:space="preserve">                    if procurements:</w:t>
      </w:r>
      <w:r>
        <w:br/>
        <w:t xml:space="preserve">                        saved = ProcurementService.save_procurements(</w:t>
      </w:r>
      <w:r>
        <w:br/>
        <w:t xml:space="preserve">                            procurements,</w:t>
      </w:r>
      <w:r>
        <w:br/>
        <w:t xml:space="preserve">                            batch_id=batch_id,</w:t>
      </w:r>
      <w:r>
        <w:br/>
        <w:t xml:space="preserve">                            region_code=region_code,</w:t>
      </w:r>
      <w:r>
        <w:br/>
        <w:t xml:space="preserve">                            data_year=year,</w:t>
      </w:r>
      <w:r>
        <w:br/>
        <w:t xml:space="preserve">                            data_month=month,</w:t>
      </w:r>
      <w:r>
        <w:br/>
        <w:t xml:space="preserve">                        )</w:t>
      </w:r>
      <w:r>
        <w:br/>
        <w:t xml:space="preserve">                        total_saved += saved</w:t>
      </w:r>
      <w:r>
        <w:br/>
        <w:t xml:space="preserve">                        results.append(</w:t>
      </w:r>
      <w:r>
        <w:br/>
        <w:t xml:space="preserve">                            {</w:t>
      </w:r>
      <w:r>
        <w:br/>
        <w:t xml:space="preserve">                                "year": year,</w:t>
      </w:r>
      <w:r>
        <w:br/>
        <w:t xml:space="preserve">                                "month": month,</w:t>
      </w:r>
      <w:r>
        <w:br/>
        <w:t xml:space="preserve">                                "fetched": len(procurements),</w:t>
      </w:r>
      <w:r>
        <w:br/>
        <w:t xml:space="preserve">                                "saved": saved,</w:t>
      </w:r>
      <w:r>
        <w:br/>
        <w:t xml:space="preserve">                            }</w:t>
      </w:r>
      <w:r>
        <w:br/>
        <w:t xml:space="preserve">                        )</w:t>
      </w:r>
      <w:r>
        <w:br/>
        <w:t xml:space="preserve">                        empty_months_count = 0</w:t>
      </w:r>
      <w:r>
        <w:br/>
        <w:t xml:space="preserve">                        logger.info(</w:t>
      </w:r>
      <w:r>
        <w:br/>
        <w:t xml:space="preserve">                            "%d/%d: fetched %d, saved %d",</w:t>
      </w:r>
      <w:r>
        <w:br/>
        <w:t xml:space="preserve">                            year,</w:t>
      </w:r>
      <w:r>
        <w:br/>
      </w:r>
      <w:r>
        <w:lastRenderedPageBreak/>
        <w:t xml:space="preserve">                            month,</w:t>
      </w:r>
      <w:r>
        <w:br/>
        <w:t xml:space="preserve">                            len(procurements),</w:t>
      </w:r>
      <w:r>
        <w:br/>
        <w:t xml:space="preserve">                            saved,</w:t>
      </w:r>
      <w:r>
        <w:br/>
        <w:t xml:space="preserve">                        )</w:t>
      </w:r>
      <w:r>
        <w:br/>
        <w:t xml:space="preserve">                    else:</w:t>
      </w:r>
      <w:r>
        <w:br/>
        <w:t xml:space="preserve">                        empty_months_count += 1</w:t>
      </w:r>
      <w:r>
        <w:br/>
        <w:t xml:space="preserve">                        logger.info(</w:t>
      </w:r>
      <w:r>
        <w:br/>
        <w:t xml:space="preserve">                            "%d/%d: no data found (empty_count=%d)",</w:t>
      </w:r>
      <w:r>
        <w:br/>
        <w:t xml:space="preserve">                            year,</w:t>
      </w:r>
      <w:r>
        <w:br/>
        <w:t xml:space="preserve">                            month,</w:t>
      </w:r>
      <w:r>
        <w:br/>
        <w:t xml:space="preserve">                            empty_months_count,</w:t>
      </w:r>
      <w:r>
        <w:br/>
        <w:t xml:space="preserve">                        )</w:t>
      </w:r>
      <w:r>
        <w:br/>
        <w:t xml:space="preserve">                except Exception as e:</w:t>
      </w:r>
      <w:r>
        <w:br/>
        <w:t xml:space="preserve">                    logger.warning("%d/%d: error - %s", year, month, str(e))</w:t>
      </w:r>
      <w:r>
        <w:br/>
        <w:t xml:space="preserve">                    empty_months_count += 1</w:t>
      </w:r>
      <w:r>
        <w:br/>
        <w:t xml:space="preserve">                # Переходим к следующему месяцу</w:t>
      </w:r>
      <w:r>
        <w:br/>
        <w:t xml:space="preserve">                year, month = _get_next_month(year, month)</w:t>
      </w:r>
      <w:r>
        <w:br/>
        <w:t xml:space="preserve">        # Обновляем лог</w:t>
      </w:r>
      <w:r>
        <w:br/>
        <w:t xml:space="preserve">        ParserLoadLogService.update(</w:t>
      </w:r>
      <w:r>
        <w:br/>
        <w:t xml:space="preserve">            load_log,</w:t>
      </w:r>
      <w:r>
        <w:br/>
        <w:t xml:space="preserve">            status="success",</w:t>
      </w:r>
      <w:r>
        <w:br/>
        <w:t xml:space="preserve">            records_count=total_saved,</w:t>
      </w:r>
      <w:r>
        <w:br/>
        <w:t xml:space="preserve">        )</w:t>
      </w:r>
      <w:r>
        <w:br/>
        <w:t xml:space="preserve">        # Завершаем BackgroundJob</w:t>
      </w:r>
      <w:r>
        <w:br/>
        <w:t xml:space="preserve">        job.complete(</w:t>
      </w:r>
      <w:r>
        <w:br/>
        <w:t xml:space="preserve">            result={</w:t>
      </w:r>
      <w:r>
        <w:br/>
        <w:t xml:space="preserve">                "batch_id": batch_id,</w:t>
      </w:r>
      <w:r>
        <w:br/>
        <w:t xml:space="preserve">                "total_saved": total_saved,</w:t>
      </w:r>
      <w:r>
        <w:br/>
        <w:t xml:space="preserve">                "results": results,</w:t>
      </w:r>
      <w:r>
        <w:br/>
        <w:t xml:space="preserve">            }</w:t>
      </w:r>
      <w:r>
        <w:br/>
        <w:t xml:space="preserve">        )</w:t>
      </w:r>
      <w:r>
        <w:br/>
        <w:t xml:space="preserve">        logger.info("Procurements sync completed (total_saved=%d)", total_saved)</w:t>
      </w:r>
      <w:r>
        <w:br/>
        <w:t xml:space="preserve">        return {</w:t>
      </w:r>
      <w:r>
        <w:br/>
        <w:t xml:space="preserve">            "batch_id": batch_id,</w:t>
      </w:r>
      <w:r>
        <w:br/>
        <w:t xml:space="preserve">            "total_saved": total_saved,</w:t>
      </w:r>
      <w:r>
        <w:br/>
        <w:t xml:space="preserve">            "status": "success",</w:t>
      </w:r>
      <w:r>
        <w:br/>
        <w:t xml:space="preserve">            "results": results,</w:t>
      </w:r>
      <w:r>
        <w:br/>
        <w:t xml:space="preserve">        }</w:t>
      </w:r>
      <w:r>
        <w:br/>
        <w:t xml:space="preserve">    except Exception as e:</w:t>
      </w:r>
      <w:r>
        <w:br/>
        <w:t xml:space="preserve">        logger.error("Procurements sync failed: %s", e, exc_info=True)</w:t>
      </w:r>
      <w:r>
        <w:br/>
        <w:t xml:space="preserve">        ParserLoadLogService.mark_failed(load_log, str(e))</w:t>
      </w:r>
      <w:r>
        <w:br/>
        <w:t xml:space="preserve">        job.fail(error=str(e))</w:t>
      </w:r>
      <w:r>
        <w:br/>
        <w:t xml:space="preserve">        return {</w:t>
      </w:r>
      <w:r>
        <w:br/>
      </w:r>
      <w:r>
        <w:lastRenderedPageBreak/>
        <w:t xml:space="preserve">            "batch_id": batch_id,</w:t>
      </w:r>
      <w:r>
        <w:br/>
        <w:t xml:space="preserve">            "total_saved": total_saved,</w:t>
      </w:r>
      <w:r>
        <w:br/>
        <w:t xml:space="preserve">            "status": "failed",</w:t>
      </w:r>
      <w:r>
        <w:br/>
        <w:t xml:space="preserve">            "error": str(e),</w:t>
      </w:r>
      <w:r>
        <w:br/>
        <w:t xml:space="preserve">        }</w:t>
      </w:r>
      <w:r>
        <w:br/>
        <w:t># =============================================================================</w:t>
      </w:r>
      <w:r>
        <w:br/>
        <w:t># FNS Tasks (File Watch &amp; Processing)</w:t>
      </w:r>
      <w:r>
        <w:br/>
        <w:t># =============================================================================</w:t>
      </w:r>
      <w:r>
        <w:br/>
        <w:t>@shared_task(bind=True)</w:t>
      </w:r>
      <w:r>
        <w:br/>
        <w:t>def scan_fns_directory(self) -&gt; dict:</w:t>
      </w:r>
      <w:r>
        <w:br/>
        <w:t xml:space="preserve">    """</w:t>
      </w:r>
      <w:r>
        <w:br/>
        <w:t xml:space="preserve">    Периодическая задача: сканирует папку fns на новые файлы.</w:t>
      </w:r>
      <w:r>
        <w:br/>
        <w:t xml:space="preserve">    </w:t>
      </w:r>
      <w:r w:rsidRPr="00E538B9">
        <w:rPr>
          <w:lang w:val="ru-RU"/>
        </w:rPr>
        <w:t xml:space="preserve">Запускается через </w:t>
      </w:r>
      <w:r>
        <w:t>Celery</w:t>
      </w:r>
      <w:r w:rsidRPr="00E538B9">
        <w:rPr>
          <w:lang w:val="ru-RU"/>
        </w:rPr>
        <w:t xml:space="preserve"> </w:t>
      </w:r>
      <w:r>
        <w:t>Beat</w:t>
      </w:r>
      <w:r w:rsidRPr="00E538B9">
        <w:rPr>
          <w:lang w:val="ru-RU"/>
        </w:rPr>
        <w:t xml:space="preserve"> каждые 5 минут.</w:t>
      </w:r>
      <w:r w:rsidRPr="00E538B9">
        <w:rPr>
          <w:lang w:val="ru-RU"/>
        </w:rPr>
        <w:br/>
        <w:t xml:space="preserve">    Новые файлы ставятся в очередь на обработку.</w:t>
      </w:r>
      <w:r w:rsidRPr="00E538B9">
        <w:rPr>
          <w:lang w:val="ru-RU"/>
        </w:rPr>
        <w:br/>
        <w:t xml:space="preserve">    </w:t>
      </w:r>
      <w:r>
        <w:t>Returns:</w:t>
      </w:r>
      <w:r>
        <w:br/>
        <w:t xml:space="preserve">        Результат сканирования: количество найденных и поставленных в очередь файлов</w:t>
      </w:r>
      <w:r>
        <w:br/>
        <w:t xml:space="preserve">    """</w:t>
      </w:r>
      <w:r>
        <w:br/>
        <w:t xml:space="preserve">    import hashlib</w:t>
      </w:r>
      <w:r>
        <w:br/>
        <w:t xml:space="preserve">    from django.conf import settings</w:t>
      </w:r>
      <w:r>
        <w:br/>
        <w:t xml:space="preserve">    task_id = self.request.id</w:t>
      </w:r>
      <w:r>
        <w:br/>
        <w:t xml:space="preserve">    logger.info("Starting FNS directory scan (task_id=%s)", task_id)</w:t>
      </w:r>
      <w:r>
        <w:br/>
        <w:t xml:space="preserve">    watch_dir = Path(settings.FNS_WATCH_DIRECTORY)</w:t>
      </w:r>
      <w:r>
        <w:br/>
        <w:t xml:space="preserve">    if not watch_dir.exists():</w:t>
      </w:r>
      <w:r>
        <w:br/>
        <w:t xml:space="preserve">        logger.warning("FNS watch directory does not exist: %s", watch_dir)</w:t>
      </w:r>
      <w:r>
        <w:br/>
        <w:t xml:space="preserve">        watch_dir.mkdir(parents=True, exist_ok=True)</w:t>
      </w:r>
      <w:r>
        <w:br/>
        <w:t xml:space="preserve">        return {"scanned": 0, "queued": 0, "skipped": 0}</w:t>
      </w:r>
      <w:r>
        <w:br/>
        <w:t xml:space="preserve">    queued = 0</w:t>
      </w:r>
      <w:r>
        <w:br/>
        <w:t xml:space="preserve">    skipped = 0</w:t>
      </w:r>
      <w:r>
        <w:br/>
        <w:t xml:space="preserve">    files_found = list(watch_dir.glob("fin_*.xlsx"))</w:t>
      </w:r>
      <w:r>
        <w:br/>
        <w:t xml:space="preserve">    for file_path in files_found:</w:t>
      </w:r>
      <w:r>
        <w:br/>
        <w:t xml:space="preserve">        if not _try_create_lock(file_path):</w:t>
      </w:r>
      <w:r>
        <w:br/>
        <w:t xml:space="preserve">            skipped += 1</w:t>
      </w:r>
      <w:r>
        <w:br/>
        <w:t xml:space="preserve">            continue</w:t>
      </w:r>
      <w:r>
        <w:br/>
        <w:t xml:space="preserve">        # Вычисляем хеш файла</w:t>
      </w:r>
      <w:r>
        <w:br/>
        <w:t xml:space="preserve">        try:</w:t>
      </w:r>
      <w:r>
        <w:br/>
        <w:t xml:space="preserve">            file_hash = hashlib.sha256(file_path.read_bytes()).hexdigest()</w:t>
      </w:r>
      <w:r>
        <w:br/>
        <w:t xml:space="preserve">        except Exception as e:</w:t>
      </w:r>
      <w:r>
        <w:br/>
        <w:t xml:space="preserve">            logger.warning("Failed to read FNS file: %s - %s", file_path, e)</w:t>
      </w:r>
      <w:r>
        <w:br/>
      </w:r>
      <w:r>
        <w:lastRenderedPageBreak/>
        <w:t xml:space="preserve">            _remove_lock(file_path)</w:t>
      </w:r>
      <w:r>
        <w:br/>
        <w:t xml:space="preserve">            skipped += 1</w:t>
      </w:r>
      <w:r>
        <w:br/>
        <w:t xml:space="preserve">            continue</w:t>
      </w:r>
      <w:r>
        <w:br/>
        <w:t xml:space="preserve">        # Проверяем, обрабатывался ли файл</w:t>
      </w:r>
      <w:r>
        <w:br/>
        <w:t xml:space="preserve">        if FNSReportService.exists_by_hash(file_hash):</w:t>
      </w:r>
      <w:r>
        <w:br/>
        <w:t xml:space="preserve">            _move_to_dir(</w:t>
      </w:r>
      <w:r>
        <w:br/>
        <w:t xml:space="preserve">                file_path,</w:t>
      </w:r>
      <w:r>
        <w:br/>
        <w:t xml:space="preserve">                Path(settings.FNS_PROCESSED_DIRECTORY),</w:t>
      </w:r>
      <w:r>
        <w:br/>
        <w:t xml:space="preserve">                suffix="dup",</w:t>
      </w:r>
      <w:r>
        <w:br/>
        <w:t xml:space="preserve">            )</w:t>
      </w:r>
      <w:r>
        <w:br/>
        <w:t xml:space="preserve">            _remove_lock(file_path)</w:t>
      </w:r>
      <w:r>
        <w:br/>
        <w:t xml:space="preserve">            skipped += 1</w:t>
      </w:r>
      <w:r>
        <w:br/>
        <w:t xml:space="preserve">            continue</w:t>
      </w:r>
      <w:r>
        <w:br/>
        <w:t xml:space="preserve">        # Ставим в очередь на обработку</w:t>
      </w:r>
      <w:r>
        <w:br/>
        <w:t xml:space="preserve">        try:</w:t>
      </w:r>
      <w:r>
        <w:br/>
        <w:t xml:space="preserve">            process_fns_file.delay(str(file_path))</w:t>
      </w:r>
      <w:r>
        <w:br/>
        <w:t xml:space="preserve">        except Exception as e:</w:t>
      </w:r>
      <w:r>
        <w:br/>
        <w:t xml:space="preserve">            logger.error("Failed to enqueue FNS file: %s - %s", file_path, e)</w:t>
      </w:r>
      <w:r>
        <w:br/>
        <w:t xml:space="preserve">            _remove_lock(file_path)</w:t>
      </w:r>
      <w:r>
        <w:br/>
        <w:t xml:space="preserve">            skipped += 1</w:t>
      </w:r>
      <w:r>
        <w:br/>
        <w:t xml:space="preserve">            continue</w:t>
      </w:r>
      <w:r>
        <w:br/>
        <w:t xml:space="preserve">        queued += 1</w:t>
      </w:r>
      <w:r>
        <w:br/>
        <w:t xml:space="preserve">        logger.info("Queued FNS file for processing: %s", file_path.name)</w:t>
      </w:r>
      <w:r>
        <w:br/>
        <w:t xml:space="preserve">    logger.info(</w:t>
      </w:r>
      <w:r>
        <w:br/>
        <w:t xml:space="preserve">        "FNS directory scan completed: found=%d, queued=%d, skipped=%d",</w:t>
      </w:r>
      <w:r>
        <w:br/>
        <w:t xml:space="preserve">        len(files_found),</w:t>
      </w:r>
      <w:r>
        <w:br/>
        <w:t xml:space="preserve">        queued,</w:t>
      </w:r>
      <w:r>
        <w:br/>
        <w:t xml:space="preserve">        skipped,</w:t>
      </w:r>
      <w:r>
        <w:br/>
        <w:t xml:space="preserve">    )</w:t>
      </w:r>
      <w:r>
        <w:br/>
        <w:t xml:space="preserve">    return {</w:t>
      </w:r>
      <w:r>
        <w:br/>
        <w:t xml:space="preserve">        "scanned": len(files_found),</w:t>
      </w:r>
      <w:r>
        <w:br/>
        <w:t xml:space="preserve">        "queued": queued,</w:t>
      </w:r>
      <w:r>
        <w:br/>
        <w:t xml:space="preserve">        "skipped": skipped,</w:t>
      </w:r>
      <w:r>
        <w:br/>
        <w:t xml:space="preserve">    }</w:t>
      </w:r>
      <w:r>
        <w:br/>
        <w:t>@shared_task(bind=True)</w:t>
      </w:r>
      <w:r>
        <w:br/>
        <w:t>def process_fns_file(self, file_path: str) -&gt; dict:</w:t>
      </w:r>
      <w:r>
        <w:br/>
        <w:t xml:space="preserve">    """Обработка одного файла FNS."""</w:t>
      </w:r>
      <w:r>
        <w:br/>
        <w:t xml:space="preserve">    return _process_fns_file_sync(file_path, task_id=self.request.id)</w:t>
      </w:r>
      <w:r>
        <w:br/>
        <w:t>@shared_task(bind=True)</w:t>
      </w:r>
      <w:r>
        <w:br/>
        <w:t>def process_fns_files_batch(self, file_paths: list[str]) -&gt; dict:</w:t>
      </w:r>
      <w:r>
        <w:br/>
        <w:t xml:space="preserve">    """</w:t>
      </w:r>
      <w:r>
        <w:br/>
        <w:t xml:space="preserve">    Пакетная обработка файлов FNS (для API).</w:t>
      </w:r>
      <w:r>
        <w:br/>
        <w:t xml:space="preserve">    Args:</w:t>
      </w:r>
      <w:r>
        <w:br/>
      </w:r>
      <w:r>
        <w:lastRenderedPageBreak/>
        <w:t xml:space="preserve">        file_paths: Список путей к файлам</w:t>
      </w:r>
      <w:r>
        <w:br/>
        <w:t xml:space="preserve">    Returns:</w:t>
      </w:r>
      <w:r>
        <w:br/>
        <w:t xml:space="preserve">        Результат обработки всех файлов</w:t>
      </w:r>
      <w:r>
        <w:br/>
        <w:t xml:space="preserve">    """</w:t>
      </w:r>
      <w:r>
        <w:br/>
        <w:t xml:space="preserve">    task_id = self.request.id</w:t>
      </w:r>
      <w:r>
        <w:br/>
        <w:t xml:space="preserve">    logger.info(</w:t>
      </w:r>
      <w:r>
        <w:br/>
        <w:t xml:space="preserve">        "Processing FNS batch (task_id=%s, files=%d)",</w:t>
      </w:r>
      <w:r>
        <w:br/>
        <w:t xml:space="preserve">        task_id,</w:t>
      </w:r>
      <w:r>
        <w:br/>
        <w:t xml:space="preserve">        len(file_paths),</w:t>
      </w:r>
      <w:r>
        <w:br/>
        <w:t xml:space="preserve">    )</w:t>
      </w:r>
      <w:r>
        <w:br/>
        <w:t xml:space="preserve">    results = []</w:t>
      </w:r>
      <w:r>
        <w:br/>
        <w:t xml:space="preserve">    success_count = 0</w:t>
      </w:r>
      <w:r>
        <w:br/>
        <w:t xml:space="preserve">    failed_count = 0</w:t>
      </w:r>
      <w:r>
        <w:br/>
        <w:t xml:space="preserve">    for file_path in file_paths:</w:t>
      </w:r>
      <w:r>
        <w:br/>
        <w:t xml:space="preserve">        result = _process_fns_file_sync(</w:t>
      </w:r>
      <w:r>
        <w:br/>
        <w:t xml:space="preserve">            file_path,</w:t>
      </w:r>
      <w:r>
        <w:br/>
        <w:t xml:space="preserve">            task_id=f"{self.request.id}:{success_count + failed_count}",</w:t>
      </w:r>
      <w:r>
        <w:br/>
        <w:t xml:space="preserve">        )</w:t>
      </w:r>
      <w:r>
        <w:br/>
        <w:t xml:space="preserve">        results.append({"file": file_path, **result})</w:t>
      </w:r>
      <w:r>
        <w:br/>
        <w:t xml:space="preserve">        if result.get("status") == "success":</w:t>
      </w:r>
      <w:r>
        <w:br/>
        <w:t xml:space="preserve">            success_count += 1</w:t>
      </w:r>
      <w:r>
        <w:br/>
        <w:t xml:space="preserve">        else:</w:t>
      </w:r>
      <w:r>
        <w:br/>
        <w:t xml:space="preserve">            failed_count += 1</w:t>
      </w:r>
      <w:r>
        <w:br/>
        <w:t xml:space="preserve">    logger.info(</w:t>
      </w:r>
      <w:r>
        <w:br/>
        <w:t xml:space="preserve">        "FNS batch completed: total=%d, success=%d, failed=%d",</w:t>
      </w:r>
      <w:r>
        <w:br/>
        <w:t xml:space="preserve">        len(file_paths),</w:t>
      </w:r>
      <w:r>
        <w:br/>
        <w:t xml:space="preserve">        success_count,</w:t>
      </w:r>
      <w:r>
        <w:br/>
        <w:t xml:space="preserve">        failed_count,</w:t>
      </w:r>
      <w:r>
        <w:br/>
        <w:t xml:space="preserve">    )</w:t>
      </w:r>
      <w:r>
        <w:br/>
        <w:t xml:space="preserve">    return {</w:t>
      </w:r>
      <w:r>
        <w:br/>
        <w:t xml:space="preserve">        "total": len(file_paths),</w:t>
      </w:r>
      <w:r>
        <w:br/>
        <w:t xml:space="preserve">        "success": success_count,</w:t>
      </w:r>
      <w:r>
        <w:br/>
        <w:t xml:space="preserve">        "failed": failed_count,</w:t>
      </w:r>
      <w:r>
        <w:br/>
        <w:t xml:space="preserve">        "results": results,</w:t>
      </w:r>
      <w:r>
        <w:br/>
        <w:t xml:space="preserve">    }</w:t>
      </w:r>
    </w:p>
    <w:p w:rsidR="005F652C" w:rsidRPr="00E538B9" w:rsidRDefault="00000000" w:rsidP="00E538B9">
      <w:pPr>
        <w:pStyle w:val="1"/>
        <w:spacing w:before="0"/>
        <w:rPr>
          <w:lang w:val="ru-RU"/>
        </w:rPr>
      </w:pPr>
      <w:r>
        <w:t>src</w:t>
      </w:r>
      <w:r w:rsidRPr="00E538B9">
        <w:rPr>
          <w:lang w:val="ru-RU"/>
        </w:rPr>
        <w:t>/</w:t>
      </w:r>
      <w:r>
        <w:t>apps</w:t>
      </w:r>
      <w:r w:rsidRPr="00E538B9">
        <w:rPr>
          <w:lang w:val="ru-RU"/>
        </w:rPr>
        <w:t>/</w:t>
      </w:r>
      <w:r>
        <w:t>parsers</w:t>
      </w:r>
      <w:r w:rsidRPr="00E538B9">
        <w:rPr>
          <w:lang w:val="ru-RU"/>
        </w:rPr>
        <w:t>/</w:t>
      </w:r>
      <w:r>
        <w:t>models</w:t>
      </w:r>
      <w:r w:rsidRPr="00E538B9">
        <w:rPr>
          <w:lang w:val="ru-RU"/>
        </w:rPr>
        <w:t>.</w:t>
      </w:r>
      <w:r>
        <w:t>py</w:t>
      </w:r>
    </w:p>
    <w:p w:rsidR="005F652C" w:rsidRPr="00E538B9" w:rsidRDefault="00000000" w:rsidP="00E538B9">
      <w:pPr>
        <w:spacing w:after="0"/>
        <w:rPr>
          <w:lang w:val="ru-RU"/>
        </w:rPr>
      </w:pPr>
      <w:r w:rsidRPr="00E538B9">
        <w:rPr>
          <w:lang w:val="ru-RU"/>
        </w:rPr>
        <w:t>"""</w:t>
      </w:r>
      <w:r w:rsidRPr="00E538B9">
        <w:rPr>
          <w:lang w:val="ru-RU"/>
        </w:rPr>
        <w:br/>
        <w:t>Модели для приложения парсеров.</w:t>
      </w:r>
      <w:r w:rsidRPr="00E538B9">
        <w:rPr>
          <w:lang w:val="ru-RU"/>
        </w:rPr>
        <w:br/>
        <w:t xml:space="preserve">Используют миксины из </w:t>
      </w:r>
      <w:r>
        <w:t>apps</w:t>
      </w:r>
      <w:r w:rsidRPr="00E538B9">
        <w:rPr>
          <w:lang w:val="ru-RU"/>
        </w:rPr>
        <w:t>.</w:t>
      </w:r>
      <w:r>
        <w:t>core</w:t>
      </w:r>
      <w:r w:rsidRPr="00E538B9">
        <w:rPr>
          <w:lang w:val="ru-RU"/>
        </w:rPr>
        <w:t xml:space="preserve"> для стандартных полей и поведения.</w:t>
      </w:r>
      <w:r w:rsidRPr="00E538B9">
        <w:rPr>
          <w:lang w:val="ru-RU"/>
        </w:rPr>
        <w:br/>
      </w:r>
      <w:r>
        <w:t>"""</w:t>
      </w:r>
      <w:r>
        <w:br/>
        <w:t>from apps.core.mixins import TimestampMixin</w:t>
      </w:r>
      <w:r>
        <w:br/>
        <w:t>from django.db import models</w:t>
      </w:r>
      <w:r>
        <w:br/>
        <w:t>from django.utils.translation import gettext_lazy as _</w:t>
      </w:r>
      <w:r>
        <w:br/>
      </w:r>
      <w:r>
        <w:lastRenderedPageBreak/>
        <w:t>class ParserLoadLog(TimestampMixin, models.Model):</w:t>
      </w:r>
      <w:r>
        <w:br/>
        <w:t xml:space="preserve">    """</w:t>
      </w:r>
      <w:r>
        <w:br/>
        <w:t xml:space="preserve">    Лог загрузок парсеров.</w:t>
      </w:r>
      <w:r>
        <w:br/>
        <w:t xml:space="preserve">    Хранит информацию о каждой загрузке данных из внешнего источника.</w:t>
      </w:r>
      <w:r>
        <w:br/>
        <w:t xml:space="preserve">    """</w:t>
      </w:r>
      <w:r>
        <w:br/>
        <w:t xml:space="preserve">    class Source(models.TextChoices):</w:t>
      </w:r>
      <w:r>
        <w:br/>
        <w:t xml:space="preserve">        INDUSTRIAL = "industrial", _("Промышленное производство")</w:t>
      </w:r>
      <w:r>
        <w:br/>
        <w:t xml:space="preserve">        MANUFACTURES = "manufactures", _("Реестр производителей")</w:t>
      </w:r>
      <w:r>
        <w:br/>
        <w:t xml:space="preserve">        INSPECTIONS = "inspections", _("Единый реестр проверок")</w:t>
      </w:r>
      <w:r>
        <w:br/>
        <w:t xml:space="preserve">        PROCUREMENTS = "procurements", _("Государственные закупки")</w:t>
      </w:r>
      <w:r>
        <w:br/>
        <w:t xml:space="preserve">        FNS_REPORTS = "fns_reports", _("Бухгалтерская отчетность ФНС")</w:t>
      </w:r>
      <w:r>
        <w:br/>
        <w:t xml:space="preserve">    batch_id = models.PositiveIntegerField(</w:t>
      </w:r>
      <w:r>
        <w:br/>
        <w:t xml:space="preserve">        _("ID пакета"),</w:t>
      </w:r>
      <w:r>
        <w:br/>
        <w:t xml:space="preserve">        db_index=True,</w:t>
      </w:r>
      <w:r>
        <w:br/>
        <w:t xml:space="preserve">        help_text=_("Уникальный идентификатор пакета загрузки"),</w:t>
      </w:r>
      <w:r>
        <w:br/>
        <w:t xml:space="preserve">    )</w:t>
      </w:r>
      <w:r>
        <w:br/>
        <w:t xml:space="preserve">    source = models.CharField(</w:t>
      </w:r>
      <w:r>
        <w:br/>
        <w:t xml:space="preserve">        _("источник"),</w:t>
      </w:r>
      <w:r>
        <w:br/>
        <w:t xml:space="preserve">        max_length=50,</w:t>
      </w:r>
      <w:r>
        <w:br/>
        <w:t xml:space="preserve">        choices=Source.choices,</w:t>
      </w:r>
      <w:r>
        <w:br/>
        <w:t xml:space="preserve">        db_index=True,</w:t>
      </w:r>
      <w:r>
        <w:br/>
        <w:t xml:space="preserve">        help_text=_("Источник данных"),</w:t>
      </w:r>
      <w:r>
        <w:br/>
        <w:t xml:space="preserve">    )</w:t>
      </w:r>
      <w:r>
        <w:br/>
        <w:t xml:space="preserve">    records_count = models.PositiveIntegerField(</w:t>
      </w:r>
      <w:r>
        <w:br/>
        <w:t xml:space="preserve">        _("количество записей"),</w:t>
      </w:r>
      <w:r>
        <w:br/>
        <w:t xml:space="preserve">        default=0,</w:t>
      </w:r>
      <w:r>
        <w:br/>
        <w:t xml:space="preserve">        help_text=_("Количество загруженных записей"),</w:t>
      </w:r>
      <w:r>
        <w:br/>
        <w:t xml:space="preserve">    )</w:t>
      </w:r>
      <w:r>
        <w:br/>
        <w:t xml:space="preserve">    status = models.CharField(</w:t>
      </w:r>
      <w:r>
        <w:br/>
        <w:t xml:space="preserve">        _("статус"),</w:t>
      </w:r>
      <w:r>
        <w:br/>
        <w:t xml:space="preserve">        max_length=20,</w:t>
      </w:r>
      <w:r>
        <w:br/>
        <w:t xml:space="preserve">        default="success",</w:t>
      </w:r>
      <w:r>
        <w:br/>
        <w:t xml:space="preserve">        help_text=_("Статус загрузки"),</w:t>
      </w:r>
      <w:r>
        <w:br/>
        <w:t xml:space="preserve">    )</w:t>
      </w:r>
      <w:r>
        <w:br/>
        <w:t xml:space="preserve">    error_message = models.TextField(</w:t>
      </w:r>
      <w:r>
        <w:br/>
        <w:t xml:space="preserve">        _("сообщение об ошибке"),</w:t>
      </w:r>
      <w:r>
        <w:br/>
        <w:t xml:space="preserve">        blank=True,</w:t>
      </w:r>
      <w:r>
        <w:br/>
        <w:t xml:space="preserve">        help_text=_("Текст ошибки при неудачной загрузке"),</w:t>
      </w:r>
      <w:r>
        <w:br/>
        <w:t xml:space="preserve">    )</w:t>
      </w:r>
      <w:r>
        <w:br/>
        <w:t xml:space="preserve">    class Meta:</w:t>
      </w:r>
      <w:r>
        <w:br/>
        <w:t xml:space="preserve">        db_table = "parsers_load_log"</w:t>
      </w:r>
      <w:r>
        <w:br/>
        <w:t xml:space="preserve">        verbose_name = _("лог загрузки")</w:t>
      </w:r>
      <w:r>
        <w:br/>
        <w:t xml:space="preserve">        verbose_name_plural = _("логи загрузок")</w:t>
      </w:r>
      <w:r>
        <w:br/>
      </w:r>
      <w:r>
        <w:lastRenderedPageBreak/>
        <w:t xml:space="preserve">        ordering = ["-created_at"]</w:t>
      </w:r>
      <w:r>
        <w:br/>
        <w:t xml:space="preserve">        indexes = [</w:t>
      </w:r>
      <w:r>
        <w:br/>
        <w:t xml:space="preserve">            models.Index(fields=["source", "batch_id"]),</w:t>
      </w:r>
      <w:r>
        <w:br/>
        <w:t xml:space="preserve">        ]</w:t>
      </w:r>
      <w:r>
        <w:br/>
        <w:t xml:space="preserve">        constraints = [</w:t>
      </w:r>
      <w:r>
        <w:br/>
        <w:t xml:space="preserve">            models.UniqueConstraint(</w:t>
      </w:r>
      <w:r>
        <w:br/>
        <w:t xml:space="preserve">                fields=["source", "batch_id"],</w:t>
      </w:r>
      <w:r>
        <w:br/>
        <w:t xml:space="preserve">                name="unique_load_batch_per_source",</w:t>
      </w:r>
      <w:r>
        <w:br/>
        <w:t xml:space="preserve">            ),</w:t>
      </w:r>
      <w:r>
        <w:br/>
        <w:t xml:space="preserve">        ]</w:t>
      </w:r>
      <w:r>
        <w:br/>
        <w:t xml:space="preserve">    def __str__(self) -&gt; str:</w:t>
      </w:r>
      <w:r>
        <w:br/>
        <w:t xml:space="preserve">        return f"Load #{self.batch_id} ({self.source}) - {self.records_count} records"</w:t>
      </w:r>
      <w:r>
        <w:br/>
        <w:t>class IndustrialCertificateRecord(TimestampMixin, models.Model):</w:t>
      </w:r>
      <w:r>
        <w:br/>
        <w:t xml:space="preserve">    """</w:t>
      </w:r>
      <w:r>
        <w:br/>
        <w:t xml:space="preserve">    Сертификат промышленного производства РФ.</w:t>
      </w:r>
      <w:r>
        <w:br/>
        <w:t xml:space="preserve">    Данные загружаются из Минпромторга.</w:t>
      </w:r>
      <w:r>
        <w:br/>
        <w:t xml:space="preserve">    """</w:t>
      </w:r>
      <w:r>
        <w:br/>
        <w:t xml:space="preserve">    load_batch = models.PositiveIntegerField(</w:t>
      </w:r>
      <w:r>
        <w:br/>
        <w:t xml:space="preserve">        _("ID пакета загрузки"),</w:t>
      </w:r>
      <w:r>
        <w:br/>
        <w:t xml:space="preserve">        db_index=True,</w:t>
      </w:r>
      <w:r>
        <w:br/>
        <w:t xml:space="preserve">        help_text=_("Идентификатор пакета загрузки"),</w:t>
      </w:r>
      <w:r>
        <w:br/>
        <w:t xml:space="preserve">    )</w:t>
      </w:r>
      <w:r>
        <w:br/>
        <w:t xml:space="preserve">    issue_date = models.CharField(</w:t>
      </w:r>
      <w:r>
        <w:br/>
        <w:t xml:space="preserve">        _("дата выдачи"),</w:t>
      </w:r>
      <w:r>
        <w:br/>
        <w:t xml:space="preserve">        max_length=15,</w:t>
      </w:r>
      <w:r>
        <w:br/>
        <w:t xml:space="preserve">        blank=True,</w:t>
      </w:r>
      <w:r>
        <w:br/>
        <w:t xml:space="preserve">        help_text=_("Дата выдачи сертификата"),</w:t>
      </w:r>
      <w:r>
        <w:br/>
        <w:t xml:space="preserve">    )</w:t>
      </w:r>
      <w:r>
        <w:br/>
        <w:t xml:space="preserve">    certificate_number = models.CharField(</w:t>
      </w:r>
      <w:r>
        <w:br/>
        <w:t xml:space="preserve">        _("номер сертификата"),</w:t>
      </w:r>
      <w:r>
        <w:br/>
        <w:t xml:space="preserve">        max_length=100,</w:t>
      </w:r>
      <w:r>
        <w:br/>
        <w:t xml:space="preserve">        db_index=True,</w:t>
      </w:r>
      <w:r>
        <w:br/>
        <w:t xml:space="preserve">        help_text=_("Номер сертификата"),</w:t>
      </w:r>
      <w:r>
        <w:br/>
        <w:t xml:space="preserve">    )</w:t>
      </w:r>
      <w:r>
        <w:br/>
        <w:t xml:space="preserve">    expiry_date = models.CharField(</w:t>
      </w:r>
      <w:r>
        <w:br/>
        <w:t xml:space="preserve">        _("дата окончания"),</w:t>
      </w:r>
      <w:r>
        <w:br/>
        <w:t xml:space="preserve">        max_length=15,</w:t>
      </w:r>
      <w:r>
        <w:br/>
        <w:t xml:space="preserve">        blank=True,</w:t>
      </w:r>
      <w:r>
        <w:br/>
        <w:t xml:space="preserve">        help_text=_("Дата окончания действия"),</w:t>
      </w:r>
      <w:r>
        <w:br/>
        <w:t xml:space="preserve">    )</w:t>
      </w:r>
      <w:r>
        <w:br/>
        <w:t xml:space="preserve">    certificate_file_url = models.TextField(</w:t>
      </w:r>
      <w:r>
        <w:br/>
        <w:t xml:space="preserve">        _("URL файла"),</w:t>
      </w:r>
      <w:r>
        <w:br/>
        <w:t xml:space="preserve">        blank=True,</w:t>
      </w:r>
      <w:r>
        <w:br/>
      </w:r>
      <w:r>
        <w:lastRenderedPageBreak/>
        <w:t xml:space="preserve">        help_text=_("Ссылка на файл сертификата"),</w:t>
      </w:r>
      <w:r>
        <w:br/>
        <w:t xml:space="preserve">    )</w:t>
      </w:r>
      <w:r>
        <w:br/>
        <w:t xml:space="preserve">    organisation_name = models.TextField(</w:t>
      </w:r>
      <w:r>
        <w:br/>
        <w:t xml:space="preserve">        _("наименование организации"),</w:t>
      </w:r>
      <w:r>
        <w:br/>
        <w:t xml:space="preserve">        help_text=_("Название организации"),</w:t>
      </w:r>
      <w:r>
        <w:br/>
        <w:t xml:space="preserve">    )</w:t>
      </w:r>
      <w:r>
        <w:br/>
        <w:t xml:space="preserve">    inn = models.CharField(</w:t>
      </w:r>
      <w:r>
        <w:br/>
        <w:t xml:space="preserve">        _("ИНН"),</w:t>
      </w:r>
      <w:r>
        <w:br/>
        <w:t xml:space="preserve">        max_length=20,</w:t>
      </w:r>
      <w:r>
        <w:br/>
        <w:t xml:space="preserve">        db_index=True,</w:t>
      </w:r>
      <w:r>
        <w:br/>
        <w:t xml:space="preserve">        help_text=_("ИНН организации"),</w:t>
      </w:r>
      <w:r>
        <w:br/>
        <w:t xml:space="preserve">    )</w:t>
      </w:r>
      <w:r>
        <w:br/>
        <w:t xml:space="preserve">    ogrn = models.CharField(</w:t>
      </w:r>
      <w:r>
        <w:br/>
        <w:t xml:space="preserve">        _("ОГРН"),</w:t>
      </w:r>
      <w:r>
        <w:br/>
        <w:t xml:space="preserve">        max_length=20,</w:t>
      </w:r>
      <w:r>
        <w:br/>
        <w:t xml:space="preserve">        db_index=True,</w:t>
      </w:r>
      <w:r>
        <w:br/>
        <w:t xml:space="preserve">        help_text=_("ОГРН организации"),</w:t>
      </w:r>
      <w:r>
        <w:br/>
        <w:t xml:space="preserve">    )</w:t>
      </w:r>
      <w:r>
        <w:br/>
        <w:t xml:space="preserve">    class Meta:</w:t>
      </w:r>
      <w:r>
        <w:br/>
        <w:t xml:space="preserve">        db_table = "parsers_industrial_certificate"</w:t>
      </w:r>
      <w:r>
        <w:br/>
        <w:t xml:space="preserve">        verbose_name = _("сертификат промпроизводства")</w:t>
      </w:r>
      <w:r>
        <w:br/>
        <w:t xml:space="preserve">        verbose_name_plural = _("сертификаты промпроизводства")</w:t>
      </w:r>
      <w:r>
        <w:br/>
        <w:t xml:space="preserve">        ordering = ["-created_at"]</w:t>
      </w:r>
      <w:r>
        <w:br/>
        <w:t xml:space="preserve">        indexes = [</w:t>
      </w:r>
      <w:r>
        <w:br/>
        <w:t xml:space="preserve">            models.Index(fields=["inn", "certificate_number"]),</w:t>
      </w:r>
      <w:r>
        <w:br/>
        <w:t xml:space="preserve">            models.Index(fields=["load_batch", "inn"]),</w:t>
      </w:r>
      <w:r>
        <w:br/>
        <w:t xml:space="preserve">        ]</w:t>
      </w:r>
      <w:r>
        <w:br/>
        <w:t xml:space="preserve">        constraints = [</w:t>
      </w:r>
      <w:r>
        <w:br/>
        <w:t xml:space="preserve">            models.UniqueConstraint(</w:t>
      </w:r>
      <w:r>
        <w:br/>
        <w:t xml:space="preserve">                fields=["certificate_number"],</w:t>
      </w:r>
      <w:r>
        <w:br/>
        <w:t xml:space="preserve">                name="unique_certificate_number",</w:t>
      </w:r>
      <w:r>
        <w:br/>
        <w:t xml:space="preserve">            ),</w:t>
      </w:r>
      <w:r>
        <w:br/>
        <w:t xml:space="preserve">        ]</w:t>
      </w:r>
      <w:r>
        <w:br/>
        <w:t xml:space="preserve">    def __str__(self) -&gt; str:</w:t>
      </w:r>
      <w:r>
        <w:br/>
        <w:t xml:space="preserve">        return f"{self.certificate_number} - {self.organisation_name[:50]}"</w:t>
      </w:r>
      <w:r>
        <w:br/>
        <w:t>class ManufacturerRecord(TimestampMixin, models.Model):</w:t>
      </w:r>
      <w:r>
        <w:br/>
        <w:t xml:space="preserve">    """</w:t>
      </w:r>
      <w:r>
        <w:br/>
        <w:t xml:space="preserve">    Производитель из реестра Минпромторга.</w:t>
      </w:r>
      <w:r>
        <w:br/>
        <w:t xml:space="preserve">    Данные загружаются из Минпромторга.</w:t>
      </w:r>
      <w:r>
        <w:br/>
        <w:t xml:space="preserve">    """</w:t>
      </w:r>
      <w:r>
        <w:br/>
        <w:t xml:space="preserve">    load_batch = models.PositiveIntegerField(</w:t>
      </w:r>
      <w:r>
        <w:br/>
        <w:t xml:space="preserve">        _("ID пакета загрузки"),</w:t>
      </w:r>
      <w:r>
        <w:br/>
        <w:t xml:space="preserve">        db_index=True,</w:t>
      </w:r>
      <w:r>
        <w:br/>
      </w:r>
      <w:r>
        <w:lastRenderedPageBreak/>
        <w:t xml:space="preserve">        help_text=_("Идентификатор пакета загрузки"),</w:t>
      </w:r>
      <w:r>
        <w:br/>
        <w:t xml:space="preserve">    )</w:t>
      </w:r>
      <w:r>
        <w:br/>
        <w:t xml:space="preserve">    full_legal_name = models.TextField(</w:t>
      </w:r>
      <w:r>
        <w:br/>
        <w:t xml:space="preserve">        _("полное наименование"),</w:t>
      </w:r>
      <w:r>
        <w:br/>
        <w:t xml:space="preserve">        help_text=_("Полное юридическое наименование организации"),</w:t>
      </w:r>
      <w:r>
        <w:br/>
        <w:t xml:space="preserve">    )</w:t>
      </w:r>
      <w:r>
        <w:br/>
        <w:t xml:space="preserve">    inn = models.CharField(</w:t>
      </w:r>
      <w:r>
        <w:br/>
        <w:t xml:space="preserve">        _("ИНН"),</w:t>
      </w:r>
      <w:r>
        <w:br/>
        <w:t xml:space="preserve">        max_length=15,</w:t>
      </w:r>
      <w:r>
        <w:br/>
        <w:t xml:space="preserve">        db_index=True,</w:t>
      </w:r>
      <w:r>
        <w:br/>
        <w:t xml:space="preserve">        help_text=_("ИНН организации"),</w:t>
      </w:r>
      <w:r>
        <w:br/>
        <w:t xml:space="preserve">    )</w:t>
      </w:r>
      <w:r>
        <w:br/>
        <w:t xml:space="preserve">    ogrn = models.CharField(</w:t>
      </w:r>
      <w:r>
        <w:br/>
        <w:t xml:space="preserve">        _("ОГРН"),</w:t>
      </w:r>
      <w:r>
        <w:br/>
        <w:t xml:space="preserve">        max_length=15,</w:t>
      </w:r>
      <w:r>
        <w:br/>
        <w:t xml:space="preserve">        db_index=True,</w:t>
      </w:r>
      <w:r>
        <w:br/>
        <w:t xml:space="preserve">        help_text=_("ОГРН организации"),</w:t>
      </w:r>
      <w:r>
        <w:br/>
        <w:t xml:space="preserve">    )</w:t>
      </w:r>
      <w:r>
        <w:br/>
        <w:t xml:space="preserve">    address = models.TextField(</w:t>
      </w:r>
      <w:r>
        <w:br/>
        <w:t xml:space="preserve">        _("адрес"),</w:t>
      </w:r>
      <w:r>
        <w:br/>
        <w:t xml:space="preserve">        blank=True,</w:t>
      </w:r>
      <w:r>
        <w:br/>
        <w:t xml:space="preserve">        help_text=_("Юридический адрес организации"),</w:t>
      </w:r>
      <w:r>
        <w:br/>
        <w:t xml:space="preserve">    )</w:t>
      </w:r>
      <w:r>
        <w:br/>
        <w:t xml:space="preserve">    class Meta:</w:t>
      </w:r>
      <w:r>
        <w:br/>
        <w:t xml:space="preserve">        db_table = "parsers_manufacturer"</w:t>
      </w:r>
      <w:r>
        <w:br/>
        <w:t xml:space="preserve">        verbose_name = _("производитель")</w:t>
      </w:r>
      <w:r>
        <w:br/>
        <w:t xml:space="preserve">        verbose_name_plural = _("производители")</w:t>
      </w:r>
      <w:r>
        <w:br/>
        <w:t xml:space="preserve">        ordering = ["-created_at"]</w:t>
      </w:r>
      <w:r>
        <w:br/>
        <w:t xml:space="preserve">        indexes = [</w:t>
      </w:r>
      <w:r>
        <w:br/>
        <w:t xml:space="preserve">            models.Index(fields=["load_batch", "inn"]),</w:t>
      </w:r>
      <w:r>
        <w:br/>
        <w:t xml:space="preserve">        ]</w:t>
      </w:r>
      <w:r>
        <w:br/>
        <w:t xml:space="preserve">        constraints = [</w:t>
      </w:r>
      <w:r>
        <w:br/>
        <w:t xml:space="preserve">            models.UniqueConstraint(</w:t>
      </w:r>
      <w:r>
        <w:br/>
        <w:t xml:space="preserve">                fields=["inn"],</w:t>
      </w:r>
      <w:r>
        <w:br/>
        <w:t xml:space="preserve">                name="unique_manufacturer_inn",</w:t>
      </w:r>
      <w:r>
        <w:br/>
        <w:t xml:space="preserve">            ),</w:t>
      </w:r>
      <w:r>
        <w:br/>
        <w:t xml:space="preserve">        ]</w:t>
      </w:r>
      <w:r>
        <w:br/>
        <w:t xml:space="preserve">    def __str__(self) -&gt; str:</w:t>
      </w:r>
      <w:r>
        <w:br/>
        <w:t xml:space="preserve">        return f"{self.inn} - {self.full_legal_name[:50]}"</w:t>
      </w:r>
      <w:r>
        <w:br/>
        <w:t>class Proxy(TimestampMixin, models.Model):</w:t>
      </w:r>
      <w:r>
        <w:br/>
        <w:t xml:space="preserve">    """</w:t>
      </w:r>
      <w:r>
        <w:br/>
        <w:t xml:space="preserve">    Прокси-сервер для парсеров.</w:t>
      </w:r>
      <w:r>
        <w:br/>
        <w:t xml:space="preserve">    Хранит список доступных прокси для использования в клиентах.</w:t>
      </w:r>
      <w:r>
        <w:br/>
      </w:r>
      <w:r>
        <w:lastRenderedPageBreak/>
        <w:t xml:space="preserve">    """</w:t>
      </w:r>
      <w:r>
        <w:br/>
        <w:t xml:space="preserve">    address = models.CharField(</w:t>
      </w:r>
      <w:r>
        <w:br/>
        <w:t xml:space="preserve">        _("адрес"),</w:t>
      </w:r>
      <w:r>
        <w:br/>
        <w:t xml:space="preserve">        max_length=255,</w:t>
      </w:r>
      <w:r>
        <w:br/>
        <w:t xml:space="preserve">        unique=True,</w:t>
      </w:r>
      <w:r>
        <w:br/>
        <w:t xml:space="preserve">        help_text=_("Адрес прокси (например: http://proxy:8080)"),</w:t>
      </w:r>
      <w:r>
        <w:br/>
        <w:t xml:space="preserve">    )</w:t>
      </w:r>
      <w:r>
        <w:br/>
        <w:t xml:space="preserve">    is_active = models.BooleanField(</w:t>
      </w:r>
      <w:r>
        <w:br/>
        <w:t xml:space="preserve">        _("активен"),</w:t>
      </w:r>
      <w:r>
        <w:br/>
        <w:t xml:space="preserve">        default=True,</w:t>
      </w:r>
      <w:r>
        <w:br/>
        <w:t xml:space="preserve">        db_index=True,</w:t>
      </w:r>
      <w:r>
        <w:br/>
        <w:t xml:space="preserve">        help_text=_("Доступен ли прокси для использования"),</w:t>
      </w:r>
      <w:r>
        <w:br/>
        <w:t xml:space="preserve">    )</w:t>
      </w:r>
      <w:r>
        <w:br/>
        <w:t xml:space="preserve">    last_used_at = models.DateTimeField(</w:t>
      </w:r>
      <w:r>
        <w:br/>
        <w:t xml:space="preserve">        _("последнее использование"),</w:t>
      </w:r>
      <w:r>
        <w:br/>
        <w:t xml:space="preserve">        null=True,</w:t>
      </w:r>
      <w:r>
        <w:br/>
        <w:t xml:space="preserve">        blank=True,</w:t>
      </w:r>
      <w:r>
        <w:br/>
        <w:t xml:space="preserve">        help_text=_("Время последнего использования"),</w:t>
      </w:r>
      <w:r>
        <w:br/>
        <w:t xml:space="preserve">    )</w:t>
      </w:r>
      <w:r>
        <w:br/>
        <w:t xml:space="preserve">    fail_count = models.PositiveIntegerField(</w:t>
      </w:r>
      <w:r>
        <w:br/>
        <w:t xml:space="preserve">        _("количество ошибок"),</w:t>
      </w:r>
      <w:r>
        <w:br/>
        <w:t xml:space="preserve">        default=0,</w:t>
      </w:r>
      <w:r>
        <w:br/>
        <w:t xml:space="preserve">        help_text=_("Количество неудачных попыток подключения"),</w:t>
      </w:r>
      <w:r>
        <w:br/>
        <w:t xml:space="preserve">    )</w:t>
      </w:r>
      <w:r>
        <w:br/>
        <w:t xml:space="preserve">    description = models.CharField(</w:t>
      </w:r>
      <w:r>
        <w:br/>
        <w:t xml:space="preserve">        _("описание"),</w:t>
      </w:r>
      <w:r>
        <w:br/>
        <w:t xml:space="preserve">        max_length=255,</w:t>
      </w:r>
      <w:r>
        <w:br/>
        <w:t xml:space="preserve">        blank=True,</w:t>
      </w:r>
      <w:r>
        <w:br/>
        <w:t xml:space="preserve">        help_text=_("Описание прокси (провайдер, локация и т.д.)"),</w:t>
      </w:r>
      <w:r>
        <w:br/>
        <w:t xml:space="preserve">    )</w:t>
      </w:r>
      <w:r>
        <w:br/>
        <w:t xml:space="preserve">    class Meta:</w:t>
      </w:r>
      <w:r>
        <w:br/>
        <w:t xml:space="preserve">        db_table = "parsers_proxy"</w:t>
      </w:r>
      <w:r>
        <w:br/>
        <w:t xml:space="preserve">        verbose_name = _("прокси")</w:t>
      </w:r>
      <w:r>
        <w:br/>
        <w:t xml:space="preserve">        verbose_name_plural = _("прокси")</w:t>
      </w:r>
      <w:r>
        <w:br/>
        <w:t xml:space="preserve">        ordering = ["fail_count", "-last_used_at"]</w:t>
      </w:r>
      <w:r>
        <w:br/>
        <w:t xml:space="preserve">    def __str__(self) -&gt; str:</w:t>
      </w:r>
      <w:r>
        <w:br/>
        <w:t xml:space="preserve">        status = "active" if self.is_active else "inactive"</w:t>
      </w:r>
      <w:r>
        <w:br/>
        <w:t xml:space="preserve">        return f"{self.address} ({status})"</w:t>
      </w:r>
      <w:r>
        <w:br/>
        <w:t>class InspectionRecord(TimestampMixin, models.Model):</w:t>
      </w:r>
      <w:r>
        <w:br/>
        <w:t xml:space="preserve">    """</w:t>
      </w:r>
      <w:r>
        <w:br/>
        <w:t xml:space="preserve">    Проверка из Единого реестра проверок (proverki.gov.ru).</w:t>
      </w:r>
      <w:r>
        <w:br/>
        <w:t xml:space="preserve">    Данные загружаются из ФГИС "Единый реестр проверок" (Генпрокуратура РФ).</w:t>
      </w:r>
      <w:r>
        <w:br/>
        <w:t xml:space="preserve">    Поддерживает два типа проверок:</w:t>
      </w:r>
      <w:r>
        <w:br/>
      </w:r>
      <w:r>
        <w:lastRenderedPageBreak/>
        <w:t xml:space="preserve">    - ФЗ-294 (традиционные проверки)</w:t>
      </w:r>
      <w:r>
        <w:br/>
        <w:t xml:space="preserve">    - ФЗ-248 (новые проверки с 2021 года)</w:t>
      </w:r>
      <w:r>
        <w:br/>
        <w:t xml:space="preserve">    """</w:t>
      </w:r>
      <w:r>
        <w:br/>
        <w:t xml:space="preserve">    load_batch = models.PositiveIntegerField(</w:t>
      </w:r>
      <w:r>
        <w:br/>
        <w:t xml:space="preserve">        _("ID пакета загрузки"),</w:t>
      </w:r>
      <w:r>
        <w:br/>
        <w:t xml:space="preserve">        db_index=True,</w:t>
      </w:r>
      <w:r>
        <w:br/>
        <w:t xml:space="preserve">        help_text=_("Идентификатор пакета загрузки"),</w:t>
      </w:r>
      <w:r>
        <w:br/>
        <w:t xml:space="preserve">    )</w:t>
      </w:r>
      <w:r>
        <w:br/>
        <w:t xml:space="preserve">    registration_number = models.CharField(</w:t>
      </w:r>
      <w:r>
        <w:br/>
        <w:t xml:space="preserve">        _("учётный номер"),</w:t>
      </w:r>
      <w:r>
        <w:br/>
        <w:t xml:space="preserve">        max_length=100,</w:t>
      </w:r>
      <w:r>
        <w:br/>
        <w:t xml:space="preserve">        db_index=True,</w:t>
      </w:r>
      <w:r>
        <w:br/>
        <w:t xml:space="preserve">        help_text=_("Учётный номер проверки в реестре"),</w:t>
      </w:r>
      <w:r>
        <w:br/>
        <w:t xml:space="preserve">    )</w:t>
      </w:r>
      <w:r>
        <w:br/>
        <w:t xml:space="preserve">    inn = models.CharField(</w:t>
      </w:r>
      <w:r>
        <w:br/>
        <w:t xml:space="preserve">        _("ИНН"),</w:t>
      </w:r>
      <w:r>
        <w:br/>
        <w:t xml:space="preserve">        max_length=20,</w:t>
      </w:r>
      <w:r>
        <w:br/>
        <w:t xml:space="preserve">        db_index=True,</w:t>
      </w:r>
      <w:r>
        <w:br/>
        <w:t xml:space="preserve">        help_text=_("ИНН проверяемого лица"),</w:t>
      </w:r>
      <w:r>
        <w:br/>
        <w:t xml:space="preserve">    )</w:t>
      </w:r>
      <w:r>
        <w:br/>
        <w:t xml:space="preserve">    ogrn = models.CharField(</w:t>
      </w:r>
      <w:r>
        <w:br/>
        <w:t xml:space="preserve">        _("ОГРН"),</w:t>
      </w:r>
      <w:r>
        <w:br/>
        <w:t xml:space="preserve">        max_length=20,</w:t>
      </w:r>
      <w:r>
        <w:br/>
        <w:t xml:space="preserve">        db_index=True,</w:t>
      </w:r>
      <w:r>
        <w:br/>
        <w:t xml:space="preserve">        blank=True,</w:t>
      </w:r>
      <w:r>
        <w:br/>
        <w:t xml:space="preserve">        help_text=_("ОГРН проверяемого лица"),</w:t>
      </w:r>
      <w:r>
        <w:br/>
        <w:t xml:space="preserve">    )</w:t>
      </w:r>
      <w:r>
        <w:br/>
        <w:t xml:space="preserve">    organisation_name = models.TextField(</w:t>
      </w:r>
      <w:r>
        <w:br/>
        <w:t xml:space="preserve">        _("наименование организации"),</w:t>
      </w:r>
      <w:r>
        <w:br/>
        <w:t xml:space="preserve">        help_text=_("Наименование проверяемого лица"),</w:t>
      </w:r>
      <w:r>
        <w:br/>
        <w:t xml:space="preserve">    )</w:t>
      </w:r>
      <w:r>
        <w:br/>
        <w:t xml:space="preserve">    control_authority = models.TextField(</w:t>
      </w:r>
      <w:r>
        <w:br/>
        <w:t xml:space="preserve">        _("контрольный орган"),</w:t>
      </w:r>
      <w:r>
        <w:br/>
        <w:t xml:space="preserve">        blank=True,</w:t>
      </w:r>
      <w:r>
        <w:br/>
        <w:t xml:space="preserve">        help_text=_("Наименование контрольного (надзорного) органа"),</w:t>
      </w:r>
      <w:r>
        <w:br/>
        <w:t xml:space="preserve">    )</w:t>
      </w:r>
      <w:r>
        <w:br/>
        <w:t xml:space="preserve">    inspection_type = models.CharField(</w:t>
      </w:r>
      <w:r>
        <w:br/>
        <w:t xml:space="preserve">        _("тип проверки"),</w:t>
      </w:r>
      <w:r>
        <w:br/>
        <w:t xml:space="preserve">        max_length=100,</w:t>
      </w:r>
      <w:r>
        <w:br/>
        <w:t xml:space="preserve">        blank=True,</w:t>
      </w:r>
      <w:r>
        <w:br/>
        <w:t xml:space="preserve">        help_text=_("Тип проверки (плановая/внеплановая)"),</w:t>
      </w:r>
      <w:r>
        <w:br/>
        <w:t xml:space="preserve">    )</w:t>
      </w:r>
      <w:r>
        <w:br/>
        <w:t xml:space="preserve">    inspection_form = models.CharField(</w:t>
      </w:r>
      <w:r>
        <w:br/>
      </w:r>
      <w:r>
        <w:lastRenderedPageBreak/>
        <w:t xml:space="preserve">        _("форма проверки"),</w:t>
      </w:r>
      <w:r>
        <w:br/>
        <w:t xml:space="preserve">        max_length=100,</w:t>
      </w:r>
      <w:r>
        <w:br/>
        <w:t xml:space="preserve">        blank=True,</w:t>
      </w:r>
      <w:r>
        <w:br/>
        <w:t xml:space="preserve">        help_text=_("Форма проверки (документарная/выездная)"),</w:t>
      </w:r>
      <w:r>
        <w:br/>
        <w:t xml:space="preserve">    )</w:t>
      </w:r>
      <w:r>
        <w:br/>
        <w:t xml:space="preserve">    start_date = models.CharField(</w:t>
      </w:r>
      <w:r>
        <w:br/>
        <w:t xml:space="preserve">        _("дата начала"),</w:t>
      </w:r>
      <w:r>
        <w:br/>
        <w:t xml:space="preserve">        max_length=20,</w:t>
      </w:r>
      <w:r>
        <w:br/>
        <w:t xml:space="preserve">        blank=True,</w:t>
      </w:r>
      <w:r>
        <w:br/>
        <w:t xml:space="preserve">        help_text=_("Дата начала проверки"),</w:t>
      </w:r>
      <w:r>
        <w:br/>
        <w:t xml:space="preserve">    )</w:t>
      </w:r>
      <w:r>
        <w:br/>
        <w:t xml:space="preserve">    end_date = models.CharField(</w:t>
      </w:r>
      <w:r>
        <w:br/>
        <w:t xml:space="preserve">        _("дата окончания"),</w:t>
      </w:r>
      <w:r>
        <w:br/>
        <w:t xml:space="preserve">        max_length=20,</w:t>
      </w:r>
      <w:r>
        <w:br/>
        <w:t xml:space="preserve">        blank=True,</w:t>
      </w:r>
      <w:r>
        <w:br/>
        <w:t xml:space="preserve">        help_text=_("Дата окончания проверки"),</w:t>
      </w:r>
      <w:r>
        <w:br/>
        <w:t xml:space="preserve">    )</w:t>
      </w:r>
      <w:r>
        <w:br/>
        <w:t xml:space="preserve">    status = models.CharField(</w:t>
      </w:r>
      <w:r>
        <w:br/>
        <w:t xml:space="preserve">        _("статус"),</w:t>
      </w:r>
      <w:r>
        <w:br/>
        <w:t xml:space="preserve">        max_length=100,</w:t>
      </w:r>
      <w:r>
        <w:br/>
        <w:t xml:space="preserve">        blank=True,</w:t>
      </w:r>
      <w:r>
        <w:br/>
        <w:t xml:space="preserve">        help_text=_("Статус проверки"),</w:t>
      </w:r>
      <w:r>
        <w:br/>
        <w:t xml:space="preserve">    )</w:t>
      </w:r>
      <w:r>
        <w:br/>
        <w:t xml:space="preserve">    legal_basis = models.CharField(</w:t>
      </w:r>
      <w:r>
        <w:br/>
        <w:t xml:space="preserve">        _("правовое основание"),</w:t>
      </w:r>
      <w:r>
        <w:br/>
        <w:t xml:space="preserve">        max_length=255,</w:t>
      </w:r>
      <w:r>
        <w:br/>
        <w:t xml:space="preserve">        blank=True,</w:t>
      </w:r>
      <w:r>
        <w:br/>
        <w:t xml:space="preserve">        help_text=_("Правовое основание проверки (ФЗ-294, ФЗ-248)"),</w:t>
      </w:r>
      <w:r>
        <w:br/>
        <w:t xml:space="preserve">    )</w:t>
      </w:r>
      <w:r>
        <w:br/>
        <w:t xml:space="preserve">    result = models.TextField(</w:t>
      </w:r>
      <w:r>
        <w:br/>
        <w:t xml:space="preserve">        _("результат"),</w:t>
      </w:r>
      <w:r>
        <w:br/>
        <w:t xml:space="preserve">        blank=True,</w:t>
      </w:r>
      <w:r>
        <w:br/>
        <w:t xml:space="preserve">        help_text=_("Результат проверки"),</w:t>
      </w:r>
      <w:r>
        <w:br/>
        <w:t xml:space="preserve">    )</w:t>
      </w:r>
      <w:r>
        <w:br/>
        <w:t xml:space="preserve">    is_federal_law_248 = models.BooleanField(</w:t>
      </w:r>
      <w:r>
        <w:br/>
        <w:t xml:space="preserve">        _("по ФЗ-248"),</w:t>
      </w:r>
      <w:r>
        <w:br/>
        <w:t xml:space="preserve">        default=False,</w:t>
      </w:r>
      <w:r>
        <w:br/>
        <w:t xml:space="preserve">        db_index=True,</w:t>
      </w:r>
      <w:r>
        <w:br/>
        <w:t xml:space="preserve">        help_text=_("Проверка по ФЗ-248 (новые проверки с 2021 года)"),</w:t>
      </w:r>
      <w:r>
        <w:br/>
        <w:t xml:space="preserve">    )</w:t>
      </w:r>
      <w:r>
        <w:br/>
        <w:t xml:space="preserve">    data_year = models.PositiveSmallIntegerField(</w:t>
      </w:r>
      <w:r>
        <w:br/>
        <w:t xml:space="preserve">        _("год данных"),</w:t>
      </w:r>
      <w:r>
        <w:br/>
        <w:t xml:space="preserve">        db_index=True,</w:t>
      </w:r>
      <w:r>
        <w:br/>
      </w:r>
      <w:r>
        <w:lastRenderedPageBreak/>
        <w:t xml:space="preserve">        null=True,</w:t>
      </w:r>
      <w:r>
        <w:br/>
        <w:t xml:space="preserve">        blank=True,</w:t>
      </w:r>
      <w:r>
        <w:br/>
        <w:t xml:space="preserve">        help_text=_("Год, за который загружены данные"),</w:t>
      </w:r>
      <w:r>
        <w:br/>
        <w:t xml:space="preserve">    )</w:t>
      </w:r>
      <w:r>
        <w:br/>
        <w:t xml:space="preserve">    data_month = models.PositiveSmallIntegerField(</w:t>
      </w:r>
      <w:r>
        <w:br/>
        <w:t xml:space="preserve">        _("месяц данных"),</w:t>
      </w:r>
      <w:r>
        <w:br/>
        <w:t xml:space="preserve">        db_index=True,</w:t>
      </w:r>
      <w:r>
        <w:br/>
        <w:t xml:space="preserve">        null=True,</w:t>
      </w:r>
      <w:r>
        <w:br/>
        <w:t xml:space="preserve">        blank=True,</w:t>
      </w:r>
      <w:r>
        <w:br/>
        <w:t xml:space="preserve">        help_text=_("Месяц, за который загружены данные"),</w:t>
      </w:r>
      <w:r>
        <w:br/>
        <w:t xml:space="preserve">    )</w:t>
      </w:r>
      <w:r>
        <w:br/>
        <w:t xml:space="preserve">    class Meta:</w:t>
      </w:r>
      <w:r>
        <w:br/>
        <w:t xml:space="preserve">        db_table = "parsers_inspection"</w:t>
      </w:r>
      <w:r>
        <w:br/>
        <w:t xml:space="preserve">        verbose_name = _("проверка")</w:t>
      </w:r>
      <w:r>
        <w:br/>
        <w:t xml:space="preserve">        verbose_name_plural = _("проверки")</w:t>
      </w:r>
      <w:r>
        <w:br/>
        <w:t xml:space="preserve">        ordering = ["-created_at"]</w:t>
      </w:r>
      <w:r>
        <w:br/>
        <w:t xml:space="preserve">        indexes = [</w:t>
      </w:r>
      <w:r>
        <w:br/>
        <w:t xml:space="preserve">            models.Index(fields=["inn", "registration_number"]),</w:t>
      </w:r>
      <w:r>
        <w:br/>
        <w:t xml:space="preserve">            models.Index(fields=["load_batch", "inn"]),</w:t>
      </w:r>
      <w:r>
        <w:br/>
        <w:t xml:space="preserve">            models.Index(fields=["is_federal_law_248", "data_year", "data_month"]),</w:t>
      </w:r>
      <w:r>
        <w:br/>
        <w:t xml:space="preserve">        ]</w:t>
      </w:r>
      <w:r>
        <w:br/>
        <w:t xml:space="preserve">        constraints = [</w:t>
      </w:r>
      <w:r>
        <w:br/>
        <w:t xml:space="preserve">            models.UniqueConstraint(</w:t>
      </w:r>
      <w:r>
        <w:br/>
        <w:t xml:space="preserve">                fields=["registration_number"],</w:t>
      </w:r>
      <w:r>
        <w:br/>
        <w:t xml:space="preserve">                name="unique_inspection_registration_number",</w:t>
      </w:r>
      <w:r>
        <w:br/>
        <w:t xml:space="preserve">            ),</w:t>
      </w:r>
      <w:r>
        <w:br/>
        <w:t xml:space="preserve">        ]</w:t>
      </w:r>
      <w:r>
        <w:br/>
        <w:t xml:space="preserve">    def __str__(self) -&gt; str:</w:t>
      </w:r>
      <w:r>
        <w:br/>
        <w:t xml:space="preserve">        org_name = self.organisation_name[:50] if self.organisation_name else ""</w:t>
      </w:r>
      <w:r>
        <w:br/>
        <w:t xml:space="preserve">        return f"{self.registration_number} - {org_name}"</w:t>
      </w:r>
      <w:r>
        <w:br/>
        <w:t>class ProcurementRecord(TimestampMixin, models.Model):</w:t>
      </w:r>
      <w:r>
        <w:br/>
        <w:t xml:space="preserve">    """</w:t>
      </w:r>
      <w:r>
        <w:br/>
        <w:t xml:space="preserve">    Государственная закупка из ЕИС zakupki.gov.ru.</w:t>
      </w:r>
      <w:r>
        <w:br/>
        <w:t xml:space="preserve">    </w:t>
      </w:r>
      <w:r w:rsidRPr="00E538B9">
        <w:rPr>
          <w:lang w:val="ru-RU"/>
        </w:rPr>
        <w:t>Данные загружаются из Единой информационной системы в сфере закупок.</w:t>
      </w:r>
      <w:r w:rsidRPr="00E538B9">
        <w:rPr>
          <w:lang w:val="ru-RU"/>
        </w:rPr>
        <w:br/>
        <w:t xml:space="preserve">    Поддерживает закупки по 44-ФЗ и 223-ФЗ.</w:t>
      </w:r>
      <w:r w:rsidRPr="00E538B9">
        <w:rPr>
          <w:lang w:val="ru-RU"/>
        </w:rPr>
        <w:br/>
        <w:t xml:space="preserve">    """</w:t>
      </w:r>
      <w:r w:rsidRPr="00E538B9">
        <w:rPr>
          <w:lang w:val="ru-RU"/>
        </w:rPr>
        <w:br/>
        <w:t xml:space="preserve">    </w:t>
      </w:r>
      <w:r>
        <w:t>load</w:t>
      </w:r>
      <w:r w:rsidRPr="00E538B9">
        <w:rPr>
          <w:lang w:val="ru-RU"/>
        </w:rPr>
        <w:t>_</w:t>
      </w:r>
      <w:r>
        <w:t>batch</w:t>
      </w:r>
      <w:r w:rsidRPr="00E538B9">
        <w:rPr>
          <w:lang w:val="ru-RU"/>
        </w:rPr>
        <w:t xml:space="preserve"> = </w:t>
      </w:r>
      <w:r>
        <w:t>models</w:t>
      </w:r>
      <w:r w:rsidRPr="00E538B9">
        <w:rPr>
          <w:lang w:val="ru-RU"/>
        </w:rPr>
        <w:t>.</w:t>
      </w:r>
      <w:proofErr w:type="spellStart"/>
      <w:r>
        <w:t>PositiveIntegerField</w:t>
      </w:r>
      <w:proofErr w:type="spellEnd"/>
      <w:r w:rsidRPr="00E538B9">
        <w:rPr>
          <w:lang w:val="ru-RU"/>
        </w:rPr>
        <w:t>(</w:t>
      </w:r>
      <w:r w:rsidRPr="00E538B9">
        <w:rPr>
          <w:lang w:val="ru-RU"/>
        </w:rPr>
        <w:br/>
        <w:t xml:space="preserve">        _("</w:t>
      </w:r>
      <w:r>
        <w:t>ID</w:t>
      </w:r>
      <w:r w:rsidRPr="00E538B9">
        <w:rPr>
          <w:lang w:val="ru-RU"/>
        </w:rPr>
        <w:t xml:space="preserve"> пакета загрузки"),</w:t>
      </w:r>
      <w:r w:rsidRPr="00E538B9">
        <w:rPr>
          <w:lang w:val="ru-RU"/>
        </w:rPr>
        <w:br/>
        <w:t xml:space="preserve">        </w:t>
      </w:r>
      <w:proofErr w:type="spellStart"/>
      <w:r>
        <w:t>db</w:t>
      </w:r>
      <w:proofErr w:type="spellEnd"/>
      <w:r w:rsidRPr="00E538B9">
        <w:rPr>
          <w:lang w:val="ru-RU"/>
        </w:rPr>
        <w:t>_</w:t>
      </w:r>
      <w:r>
        <w:t>index</w:t>
      </w:r>
      <w:r w:rsidRPr="00E538B9">
        <w:rPr>
          <w:lang w:val="ru-RU"/>
        </w:rPr>
        <w:t>=</w:t>
      </w:r>
      <w:r>
        <w:t>True</w:t>
      </w:r>
      <w:r w:rsidRPr="00E538B9">
        <w:rPr>
          <w:lang w:val="ru-RU"/>
        </w:rPr>
        <w:t>,</w:t>
      </w:r>
      <w:r w:rsidRPr="00E538B9">
        <w:rPr>
          <w:lang w:val="ru-RU"/>
        </w:rPr>
        <w:br/>
        <w:t xml:space="preserve">        </w:t>
      </w:r>
      <w:r>
        <w:t>help</w:t>
      </w:r>
      <w:r w:rsidRPr="00E538B9">
        <w:rPr>
          <w:lang w:val="ru-RU"/>
        </w:rPr>
        <w:t>_</w:t>
      </w:r>
      <w:r>
        <w:t>text</w:t>
      </w:r>
      <w:r w:rsidRPr="00E538B9">
        <w:rPr>
          <w:lang w:val="ru-RU"/>
        </w:rPr>
        <w:t>=_("Идентификатор пакета загрузки"),</w:t>
      </w:r>
      <w:r w:rsidRPr="00E538B9">
        <w:rPr>
          <w:lang w:val="ru-RU"/>
        </w:rPr>
        <w:br/>
        <w:t xml:space="preserve">    )</w:t>
      </w:r>
      <w:r w:rsidRPr="00E538B9">
        <w:rPr>
          <w:lang w:val="ru-RU"/>
        </w:rPr>
        <w:br/>
        <w:t xml:space="preserve">    </w:t>
      </w:r>
      <w:r>
        <w:t>purchase</w:t>
      </w:r>
      <w:r w:rsidRPr="00E538B9">
        <w:rPr>
          <w:lang w:val="ru-RU"/>
        </w:rPr>
        <w:t>_</w:t>
      </w:r>
      <w:r>
        <w:t>number</w:t>
      </w:r>
      <w:r w:rsidRPr="00E538B9">
        <w:rPr>
          <w:lang w:val="ru-RU"/>
        </w:rPr>
        <w:t xml:space="preserve"> = </w:t>
      </w:r>
      <w:r>
        <w:t>models</w:t>
      </w:r>
      <w:r w:rsidRPr="00E538B9">
        <w:rPr>
          <w:lang w:val="ru-RU"/>
        </w:rPr>
        <w:t>.</w:t>
      </w:r>
      <w:proofErr w:type="spellStart"/>
      <w:r>
        <w:t>CharField</w:t>
      </w:r>
      <w:proofErr w:type="spellEnd"/>
      <w:r w:rsidRPr="00E538B9">
        <w:rPr>
          <w:lang w:val="ru-RU"/>
        </w:rPr>
        <w:t>(</w:t>
      </w:r>
      <w:r w:rsidRPr="00E538B9">
        <w:rPr>
          <w:lang w:val="ru-RU"/>
        </w:rPr>
        <w:br/>
        <w:t xml:space="preserve">        _("реестровый номер"),</w:t>
      </w:r>
      <w:r w:rsidRPr="00E538B9">
        <w:rPr>
          <w:lang w:val="ru-RU"/>
        </w:rPr>
        <w:br/>
      </w:r>
      <w:r w:rsidRPr="00E538B9">
        <w:rPr>
          <w:lang w:val="ru-RU"/>
        </w:rPr>
        <w:lastRenderedPageBreak/>
        <w:t xml:space="preserve">        </w:t>
      </w:r>
      <w:r>
        <w:t>max</w:t>
      </w:r>
      <w:r w:rsidRPr="00E538B9">
        <w:rPr>
          <w:lang w:val="ru-RU"/>
        </w:rPr>
        <w:t>_</w:t>
      </w:r>
      <w:r>
        <w:t>length</w:t>
      </w:r>
      <w:r w:rsidRPr="00E538B9">
        <w:rPr>
          <w:lang w:val="ru-RU"/>
        </w:rPr>
        <w:t>=100,</w:t>
      </w:r>
      <w:r w:rsidRPr="00E538B9">
        <w:rPr>
          <w:lang w:val="ru-RU"/>
        </w:rPr>
        <w:br/>
        <w:t xml:space="preserve">        </w:t>
      </w:r>
      <w:proofErr w:type="spellStart"/>
      <w:r>
        <w:t>db</w:t>
      </w:r>
      <w:proofErr w:type="spellEnd"/>
      <w:r w:rsidRPr="00E538B9">
        <w:rPr>
          <w:lang w:val="ru-RU"/>
        </w:rPr>
        <w:t>_</w:t>
      </w:r>
      <w:r>
        <w:t>index</w:t>
      </w:r>
      <w:r w:rsidRPr="00E538B9">
        <w:rPr>
          <w:lang w:val="ru-RU"/>
        </w:rPr>
        <w:t>=</w:t>
      </w:r>
      <w:r>
        <w:t>True</w:t>
      </w:r>
      <w:r w:rsidRPr="00E538B9">
        <w:rPr>
          <w:lang w:val="ru-RU"/>
        </w:rPr>
        <w:t>,</w:t>
      </w:r>
      <w:r w:rsidRPr="00E538B9">
        <w:rPr>
          <w:lang w:val="ru-RU"/>
        </w:rPr>
        <w:br/>
        <w:t xml:space="preserve">        </w:t>
      </w:r>
      <w:r>
        <w:t>help</w:t>
      </w:r>
      <w:r w:rsidRPr="00E538B9">
        <w:rPr>
          <w:lang w:val="ru-RU"/>
        </w:rPr>
        <w:t>_</w:t>
      </w:r>
      <w:r>
        <w:t>text</w:t>
      </w:r>
      <w:r w:rsidRPr="00E538B9">
        <w:rPr>
          <w:lang w:val="ru-RU"/>
        </w:rPr>
        <w:t>=_("Реестровый номер закупки"),</w:t>
      </w:r>
      <w:r w:rsidRPr="00E538B9">
        <w:rPr>
          <w:lang w:val="ru-RU"/>
        </w:rPr>
        <w:br/>
        <w:t xml:space="preserve">    )</w:t>
      </w:r>
      <w:r w:rsidRPr="00E538B9">
        <w:rPr>
          <w:lang w:val="ru-RU"/>
        </w:rPr>
        <w:br/>
        <w:t xml:space="preserve">    </w:t>
      </w:r>
      <w:r>
        <w:t>purchase</w:t>
      </w:r>
      <w:r w:rsidRPr="00E538B9">
        <w:rPr>
          <w:lang w:val="ru-RU"/>
        </w:rPr>
        <w:t>_</w:t>
      </w:r>
      <w:r>
        <w:t>name</w:t>
      </w:r>
      <w:r w:rsidRPr="00E538B9">
        <w:rPr>
          <w:lang w:val="ru-RU"/>
        </w:rPr>
        <w:t xml:space="preserve"> = </w:t>
      </w:r>
      <w:r>
        <w:t>models</w:t>
      </w:r>
      <w:r w:rsidRPr="00E538B9">
        <w:rPr>
          <w:lang w:val="ru-RU"/>
        </w:rPr>
        <w:t>.</w:t>
      </w:r>
      <w:proofErr w:type="spellStart"/>
      <w:r>
        <w:t>TextField</w:t>
      </w:r>
      <w:proofErr w:type="spellEnd"/>
      <w:r w:rsidRPr="00E538B9">
        <w:rPr>
          <w:lang w:val="ru-RU"/>
        </w:rPr>
        <w:t>(</w:t>
      </w:r>
      <w:r w:rsidRPr="00E538B9">
        <w:rPr>
          <w:lang w:val="ru-RU"/>
        </w:rPr>
        <w:br/>
        <w:t xml:space="preserve">        _("наименование закупки"),</w:t>
      </w:r>
      <w:r w:rsidRPr="00E538B9">
        <w:rPr>
          <w:lang w:val="ru-RU"/>
        </w:rPr>
        <w:br/>
        <w:t xml:space="preserve">        </w:t>
      </w:r>
      <w:r>
        <w:t>help</w:t>
      </w:r>
      <w:r w:rsidRPr="00E538B9">
        <w:rPr>
          <w:lang w:val="ru-RU"/>
        </w:rPr>
        <w:t>_</w:t>
      </w:r>
      <w:r>
        <w:t>text</w:t>
      </w:r>
      <w:r w:rsidRPr="00E538B9">
        <w:rPr>
          <w:lang w:val="ru-RU"/>
        </w:rPr>
        <w:t>=_("Наименование закупки"),</w:t>
      </w:r>
      <w:r w:rsidRPr="00E538B9">
        <w:rPr>
          <w:lang w:val="ru-RU"/>
        </w:rPr>
        <w:br/>
        <w:t xml:space="preserve">    )</w:t>
      </w:r>
      <w:r w:rsidRPr="00E538B9">
        <w:rPr>
          <w:lang w:val="ru-RU"/>
        </w:rPr>
        <w:br/>
        <w:t xml:space="preserve">    </w:t>
      </w:r>
      <w:r>
        <w:t>customer</w:t>
      </w:r>
      <w:r w:rsidRPr="00E538B9">
        <w:rPr>
          <w:lang w:val="ru-RU"/>
        </w:rPr>
        <w:t>_</w:t>
      </w:r>
      <w:r>
        <w:t>inn</w:t>
      </w:r>
      <w:r w:rsidRPr="00E538B9">
        <w:rPr>
          <w:lang w:val="ru-RU"/>
        </w:rPr>
        <w:t xml:space="preserve"> = </w:t>
      </w:r>
      <w:r>
        <w:t>models</w:t>
      </w:r>
      <w:r w:rsidRPr="00E538B9">
        <w:rPr>
          <w:lang w:val="ru-RU"/>
        </w:rPr>
        <w:t>.</w:t>
      </w:r>
      <w:proofErr w:type="spellStart"/>
      <w:r>
        <w:t>CharField</w:t>
      </w:r>
      <w:proofErr w:type="spellEnd"/>
      <w:r w:rsidRPr="00E538B9">
        <w:rPr>
          <w:lang w:val="ru-RU"/>
        </w:rPr>
        <w:t>(</w:t>
      </w:r>
      <w:r w:rsidRPr="00E538B9">
        <w:rPr>
          <w:lang w:val="ru-RU"/>
        </w:rPr>
        <w:br/>
        <w:t xml:space="preserve">        _("ИНН заказчика"),</w:t>
      </w:r>
      <w:r w:rsidRPr="00E538B9">
        <w:rPr>
          <w:lang w:val="ru-RU"/>
        </w:rPr>
        <w:br/>
        <w:t xml:space="preserve">        </w:t>
      </w:r>
      <w:r>
        <w:t>max</w:t>
      </w:r>
      <w:r w:rsidRPr="00E538B9">
        <w:rPr>
          <w:lang w:val="ru-RU"/>
        </w:rPr>
        <w:t>_</w:t>
      </w:r>
      <w:r>
        <w:t>length</w:t>
      </w:r>
      <w:r w:rsidRPr="00E538B9">
        <w:rPr>
          <w:lang w:val="ru-RU"/>
        </w:rPr>
        <w:t>=20,</w:t>
      </w:r>
      <w:r w:rsidRPr="00E538B9">
        <w:rPr>
          <w:lang w:val="ru-RU"/>
        </w:rPr>
        <w:br/>
        <w:t xml:space="preserve">        </w:t>
      </w:r>
      <w:proofErr w:type="spellStart"/>
      <w:r>
        <w:t>db</w:t>
      </w:r>
      <w:proofErr w:type="spellEnd"/>
      <w:r w:rsidRPr="00E538B9">
        <w:rPr>
          <w:lang w:val="ru-RU"/>
        </w:rPr>
        <w:t>_</w:t>
      </w:r>
      <w:r>
        <w:t>index</w:t>
      </w:r>
      <w:r w:rsidRPr="00E538B9">
        <w:rPr>
          <w:lang w:val="ru-RU"/>
        </w:rPr>
        <w:t>=</w:t>
      </w:r>
      <w:r>
        <w:t>True</w:t>
      </w:r>
      <w:r w:rsidRPr="00E538B9">
        <w:rPr>
          <w:lang w:val="ru-RU"/>
        </w:rPr>
        <w:t>,</w:t>
      </w:r>
      <w:r w:rsidRPr="00E538B9">
        <w:rPr>
          <w:lang w:val="ru-RU"/>
        </w:rPr>
        <w:br/>
        <w:t xml:space="preserve">        </w:t>
      </w:r>
      <w:r>
        <w:t>help</w:t>
      </w:r>
      <w:r w:rsidRPr="00E538B9">
        <w:rPr>
          <w:lang w:val="ru-RU"/>
        </w:rPr>
        <w:t>_</w:t>
      </w:r>
      <w:r>
        <w:t>text</w:t>
      </w:r>
      <w:r w:rsidRPr="00E538B9">
        <w:rPr>
          <w:lang w:val="ru-RU"/>
        </w:rPr>
        <w:t>=_("ИНН заказчика"),</w:t>
      </w:r>
      <w:r w:rsidRPr="00E538B9">
        <w:rPr>
          <w:lang w:val="ru-RU"/>
        </w:rPr>
        <w:br/>
        <w:t xml:space="preserve">    )</w:t>
      </w:r>
      <w:r w:rsidRPr="00E538B9">
        <w:rPr>
          <w:lang w:val="ru-RU"/>
        </w:rPr>
        <w:br/>
        <w:t xml:space="preserve">    </w:t>
      </w:r>
      <w:r>
        <w:t>customer</w:t>
      </w:r>
      <w:r w:rsidRPr="00E538B9">
        <w:rPr>
          <w:lang w:val="ru-RU"/>
        </w:rPr>
        <w:t>_</w:t>
      </w:r>
      <w:proofErr w:type="spellStart"/>
      <w:r>
        <w:t>kpp</w:t>
      </w:r>
      <w:proofErr w:type="spellEnd"/>
      <w:r w:rsidRPr="00E538B9">
        <w:rPr>
          <w:lang w:val="ru-RU"/>
        </w:rPr>
        <w:t xml:space="preserve"> = </w:t>
      </w:r>
      <w:r>
        <w:t>models</w:t>
      </w:r>
      <w:r w:rsidRPr="00E538B9">
        <w:rPr>
          <w:lang w:val="ru-RU"/>
        </w:rPr>
        <w:t>.</w:t>
      </w:r>
      <w:proofErr w:type="spellStart"/>
      <w:r>
        <w:t>CharField</w:t>
      </w:r>
      <w:proofErr w:type="spellEnd"/>
      <w:r w:rsidRPr="00E538B9">
        <w:rPr>
          <w:lang w:val="ru-RU"/>
        </w:rPr>
        <w:t>(</w:t>
      </w:r>
      <w:r w:rsidRPr="00E538B9">
        <w:rPr>
          <w:lang w:val="ru-RU"/>
        </w:rPr>
        <w:br/>
        <w:t xml:space="preserve">        _("КПП заказчика"),</w:t>
      </w:r>
      <w:r w:rsidRPr="00E538B9">
        <w:rPr>
          <w:lang w:val="ru-RU"/>
        </w:rPr>
        <w:br/>
        <w:t xml:space="preserve">        </w:t>
      </w:r>
      <w:r>
        <w:t>max</w:t>
      </w:r>
      <w:r w:rsidRPr="00E538B9">
        <w:rPr>
          <w:lang w:val="ru-RU"/>
        </w:rPr>
        <w:t>_</w:t>
      </w:r>
      <w:r>
        <w:t>length</w:t>
      </w:r>
      <w:r w:rsidRPr="00E538B9">
        <w:rPr>
          <w:lang w:val="ru-RU"/>
        </w:rPr>
        <w:t>=20,</w:t>
      </w:r>
      <w:r w:rsidRPr="00E538B9">
        <w:rPr>
          <w:lang w:val="ru-RU"/>
        </w:rPr>
        <w:br/>
        <w:t xml:space="preserve">        </w:t>
      </w:r>
      <w:r>
        <w:t>blank</w:t>
      </w:r>
      <w:r w:rsidRPr="00E538B9">
        <w:rPr>
          <w:lang w:val="ru-RU"/>
        </w:rPr>
        <w:t>=</w:t>
      </w:r>
      <w:r>
        <w:t>True</w:t>
      </w:r>
      <w:r w:rsidRPr="00E538B9">
        <w:rPr>
          <w:lang w:val="ru-RU"/>
        </w:rPr>
        <w:t>,</w:t>
      </w:r>
      <w:r w:rsidRPr="00E538B9">
        <w:rPr>
          <w:lang w:val="ru-RU"/>
        </w:rPr>
        <w:br/>
        <w:t xml:space="preserve">        </w:t>
      </w:r>
      <w:r>
        <w:t>help</w:t>
      </w:r>
      <w:r w:rsidRPr="00E538B9">
        <w:rPr>
          <w:lang w:val="ru-RU"/>
        </w:rPr>
        <w:t>_</w:t>
      </w:r>
      <w:r>
        <w:t>text</w:t>
      </w:r>
      <w:r w:rsidRPr="00E538B9">
        <w:rPr>
          <w:lang w:val="ru-RU"/>
        </w:rPr>
        <w:t>=_("КПП заказчика"),</w:t>
      </w:r>
      <w:r w:rsidRPr="00E538B9">
        <w:rPr>
          <w:lang w:val="ru-RU"/>
        </w:rPr>
        <w:br/>
        <w:t xml:space="preserve">    )</w:t>
      </w:r>
      <w:r w:rsidRPr="00E538B9">
        <w:rPr>
          <w:lang w:val="ru-RU"/>
        </w:rPr>
        <w:br/>
        <w:t xml:space="preserve">    </w:t>
      </w:r>
      <w:r>
        <w:t>customer</w:t>
      </w:r>
      <w:r w:rsidRPr="00E538B9">
        <w:rPr>
          <w:lang w:val="ru-RU"/>
        </w:rPr>
        <w:t>_</w:t>
      </w:r>
      <w:proofErr w:type="spellStart"/>
      <w:r>
        <w:t>ogrn</w:t>
      </w:r>
      <w:proofErr w:type="spellEnd"/>
      <w:r w:rsidRPr="00E538B9">
        <w:rPr>
          <w:lang w:val="ru-RU"/>
        </w:rPr>
        <w:t xml:space="preserve"> = </w:t>
      </w:r>
      <w:r>
        <w:t>models</w:t>
      </w:r>
      <w:r w:rsidRPr="00E538B9">
        <w:rPr>
          <w:lang w:val="ru-RU"/>
        </w:rPr>
        <w:t>.</w:t>
      </w:r>
      <w:proofErr w:type="spellStart"/>
      <w:r>
        <w:t>CharField</w:t>
      </w:r>
      <w:proofErr w:type="spellEnd"/>
      <w:r w:rsidRPr="00E538B9">
        <w:rPr>
          <w:lang w:val="ru-RU"/>
        </w:rPr>
        <w:t>(</w:t>
      </w:r>
      <w:r w:rsidRPr="00E538B9">
        <w:rPr>
          <w:lang w:val="ru-RU"/>
        </w:rPr>
        <w:br/>
        <w:t xml:space="preserve">        _("ОГРН заказчика"),</w:t>
      </w:r>
      <w:r w:rsidRPr="00E538B9">
        <w:rPr>
          <w:lang w:val="ru-RU"/>
        </w:rPr>
        <w:br/>
        <w:t xml:space="preserve">        </w:t>
      </w:r>
      <w:r>
        <w:t>max</w:t>
      </w:r>
      <w:r w:rsidRPr="00E538B9">
        <w:rPr>
          <w:lang w:val="ru-RU"/>
        </w:rPr>
        <w:t>_</w:t>
      </w:r>
      <w:r>
        <w:t>length</w:t>
      </w:r>
      <w:r w:rsidRPr="00E538B9">
        <w:rPr>
          <w:lang w:val="ru-RU"/>
        </w:rPr>
        <w:t>=20,</w:t>
      </w:r>
      <w:r w:rsidRPr="00E538B9">
        <w:rPr>
          <w:lang w:val="ru-RU"/>
        </w:rPr>
        <w:br/>
        <w:t xml:space="preserve">        </w:t>
      </w:r>
      <w:proofErr w:type="spellStart"/>
      <w:r>
        <w:t>db</w:t>
      </w:r>
      <w:proofErr w:type="spellEnd"/>
      <w:r w:rsidRPr="00E538B9">
        <w:rPr>
          <w:lang w:val="ru-RU"/>
        </w:rPr>
        <w:t>_</w:t>
      </w:r>
      <w:r>
        <w:t>index</w:t>
      </w:r>
      <w:r w:rsidRPr="00E538B9">
        <w:rPr>
          <w:lang w:val="ru-RU"/>
        </w:rPr>
        <w:t>=</w:t>
      </w:r>
      <w:r>
        <w:t>True</w:t>
      </w:r>
      <w:r w:rsidRPr="00E538B9">
        <w:rPr>
          <w:lang w:val="ru-RU"/>
        </w:rPr>
        <w:t>,</w:t>
      </w:r>
      <w:r w:rsidRPr="00E538B9">
        <w:rPr>
          <w:lang w:val="ru-RU"/>
        </w:rPr>
        <w:br/>
        <w:t xml:space="preserve">        </w:t>
      </w:r>
      <w:r>
        <w:t>blank</w:t>
      </w:r>
      <w:r w:rsidRPr="00E538B9">
        <w:rPr>
          <w:lang w:val="ru-RU"/>
        </w:rPr>
        <w:t>=</w:t>
      </w:r>
      <w:r>
        <w:t>True</w:t>
      </w:r>
      <w:r w:rsidRPr="00E538B9">
        <w:rPr>
          <w:lang w:val="ru-RU"/>
        </w:rPr>
        <w:t>,</w:t>
      </w:r>
      <w:r w:rsidRPr="00E538B9">
        <w:rPr>
          <w:lang w:val="ru-RU"/>
        </w:rPr>
        <w:br/>
        <w:t xml:space="preserve">        </w:t>
      </w:r>
      <w:r>
        <w:t>help</w:t>
      </w:r>
      <w:r w:rsidRPr="00E538B9">
        <w:rPr>
          <w:lang w:val="ru-RU"/>
        </w:rPr>
        <w:t>_</w:t>
      </w:r>
      <w:r>
        <w:t>text</w:t>
      </w:r>
      <w:r w:rsidRPr="00E538B9">
        <w:rPr>
          <w:lang w:val="ru-RU"/>
        </w:rPr>
        <w:t>=_("ОГРН заказчика"),</w:t>
      </w:r>
      <w:r w:rsidRPr="00E538B9">
        <w:rPr>
          <w:lang w:val="ru-RU"/>
        </w:rPr>
        <w:br/>
        <w:t xml:space="preserve">    )</w:t>
      </w:r>
      <w:r w:rsidRPr="00E538B9">
        <w:rPr>
          <w:lang w:val="ru-RU"/>
        </w:rPr>
        <w:br/>
        <w:t xml:space="preserve">    </w:t>
      </w:r>
      <w:r>
        <w:t>customer</w:t>
      </w:r>
      <w:r w:rsidRPr="00E538B9">
        <w:rPr>
          <w:lang w:val="ru-RU"/>
        </w:rPr>
        <w:t>_</w:t>
      </w:r>
      <w:r>
        <w:t>name</w:t>
      </w:r>
      <w:r w:rsidRPr="00E538B9">
        <w:rPr>
          <w:lang w:val="ru-RU"/>
        </w:rPr>
        <w:t xml:space="preserve"> = </w:t>
      </w:r>
      <w:r>
        <w:t>models</w:t>
      </w:r>
      <w:r w:rsidRPr="00E538B9">
        <w:rPr>
          <w:lang w:val="ru-RU"/>
        </w:rPr>
        <w:t>.</w:t>
      </w:r>
      <w:proofErr w:type="spellStart"/>
      <w:r>
        <w:t>TextField</w:t>
      </w:r>
      <w:proofErr w:type="spellEnd"/>
      <w:r w:rsidRPr="00E538B9">
        <w:rPr>
          <w:lang w:val="ru-RU"/>
        </w:rPr>
        <w:t>(</w:t>
      </w:r>
      <w:r w:rsidRPr="00E538B9">
        <w:rPr>
          <w:lang w:val="ru-RU"/>
        </w:rPr>
        <w:br/>
        <w:t xml:space="preserve">        _("наименование заказчика"),</w:t>
      </w:r>
      <w:r w:rsidRPr="00E538B9">
        <w:rPr>
          <w:lang w:val="ru-RU"/>
        </w:rPr>
        <w:br/>
        <w:t xml:space="preserve">        </w:t>
      </w:r>
      <w:r>
        <w:t>help</w:t>
      </w:r>
      <w:r w:rsidRPr="00E538B9">
        <w:rPr>
          <w:lang w:val="ru-RU"/>
        </w:rPr>
        <w:t>_</w:t>
      </w:r>
      <w:r>
        <w:t>text</w:t>
      </w:r>
      <w:r w:rsidRPr="00E538B9">
        <w:rPr>
          <w:lang w:val="ru-RU"/>
        </w:rPr>
        <w:t>=_("Наименование заказчика"),</w:t>
      </w:r>
      <w:r w:rsidRPr="00E538B9">
        <w:rPr>
          <w:lang w:val="ru-RU"/>
        </w:rPr>
        <w:br/>
        <w:t xml:space="preserve">    )</w:t>
      </w:r>
      <w:r w:rsidRPr="00E538B9">
        <w:rPr>
          <w:lang w:val="ru-RU"/>
        </w:rPr>
        <w:br/>
        <w:t xml:space="preserve">    </w:t>
      </w:r>
      <w:r>
        <w:t>max</w:t>
      </w:r>
      <w:r w:rsidRPr="00E538B9">
        <w:rPr>
          <w:lang w:val="ru-RU"/>
        </w:rPr>
        <w:t>_</w:t>
      </w:r>
      <w:r>
        <w:t>price</w:t>
      </w:r>
      <w:r w:rsidRPr="00E538B9">
        <w:rPr>
          <w:lang w:val="ru-RU"/>
        </w:rPr>
        <w:t xml:space="preserve"> = </w:t>
      </w:r>
      <w:r>
        <w:t>models</w:t>
      </w:r>
      <w:r w:rsidRPr="00E538B9">
        <w:rPr>
          <w:lang w:val="ru-RU"/>
        </w:rPr>
        <w:t>.</w:t>
      </w:r>
      <w:proofErr w:type="spellStart"/>
      <w:r>
        <w:t>CharField</w:t>
      </w:r>
      <w:proofErr w:type="spellEnd"/>
      <w:r w:rsidRPr="00E538B9">
        <w:rPr>
          <w:lang w:val="ru-RU"/>
        </w:rPr>
        <w:t>(</w:t>
      </w:r>
      <w:r w:rsidRPr="00E538B9">
        <w:rPr>
          <w:lang w:val="ru-RU"/>
        </w:rPr>
        <w:br/>
        <w:t xml:space="preserve">        _("НМЦ"),</w:t>
      </w:r>
      <w:r w:rsidRPr="00E538B9">
        <w:rPr>
          <w:lang w:val="ru-RU"/>
        </w:rPr>
        <w:br/>
        <w:t xml:space="preserve">        </w:t>
      </w:r>
      <w:r>
        <w:t>max</w:t>
      </w:r>
      <w:r w:rsidRPr="00E538B9">
        <w:rPr>
          <w:lang w:val="ru-RU"/>
        </w:rPr>
        <w:t>_</w:t>
      </w:r>
      <w:r>
        <w:t>length</w:t>
      </w:r>
      <w:r w:rsidRPr="00E538B9">
        <w:rPr>
          <w:lang w:val="ru-RU"/>
        </w:rPr>
        <w:t>=50,</w:t>
      </w:r>
      <w:r w:rsidRPr="00E538B9">
        <w:rPr>
          <w:lang w:val="ru-RU"/>
        </w:rPr>
        <w:br/>
        <w:t xml:space="preserve">        </w:t>
      </w:r>
      <w:r>
        <w:t>blank</w:t>
      </w:r>
      <w:r w:rsidRPr="00E538B9">
        <w:rPr>
          <w:lang w:val="ru-RU"/>
        </w:rPr>
        <w:t>=</w:t>
      </w:r>
      <w:r>
        <w:t>True</w:t>
      </w:r>
      <w:r w:rsidRPr="00E538B9">
        <w:rPr>
          <w:lang w:val="ru-RU"/>
        </w:rPr>
        <w:t>,</w:t>
      </w:r>
      <w:r w:rsidRPr="00E538B9">
        <w:rPr>
          <w:lang w:val="ru-RU"/>
        </w:rPr>
        <w:br/>
        <w:t xml:space="preserve">        </w:t>
      </w:r>
      <w:r>
        <w:t>help</w:t>
      </w:r>
      <w:r w:rsidRPr="00E538B9">
        <w:rPr>
          <w:lang w:val="ru-RU"/>
        </w:rPr>
        <w:t>_</w:t>
      </w:r>
      <w:r>
        <w:t>text</w:t>
      </w:r>
      <w:r w:rsidRPr="00E538B9">
        <w:rPr>
          <w:lang w:val="ru-RU"/>
        </w:rPr>
        <w:t>=_("Начальная (максимальная) цена контракта"),</w:t>
      </w:r>
      <w:r w:rsidRPr="00E538B9">
        <w:rPr>
          <w:lang w:val="ru-RU"/>
        </w:rPr>
        <w:br/>
        <w:t xml:space="preserve">    )</w:t>
      </w:r>
      <w:r w:rsidRPr="00E538B9">
        <w:rPr>
          <w:lang w:val="ru-RU"/>
        </w:rPr>
        <w:br/>
        <w:t xml:space="preserve">    </w:t>
      </w:r>
      <w:r>
        <w:t>currency</w:t>
      </w:r>
      <w:r w:rsidRPr="00E538B9">
        <w:rPr>
          <w:lang w:val="ru-RU"/>
        </w:rPr>
        <w:t>_</w:t>
      </w:r>
      <w:r>
        <w:t>code</w:t>
      </w:r>
      <w:r w:rsidRPr="00E538B9">
        <w:rPr>
          <w:lang w:val="ru-RU"/>
        </w:rPr>
        <w:t xml:space="preserve"> = </w:t>
      </w:r>
      <w:r>
        <w:t>models</w:t>
      </w:r>
      <w:r w:rsidRPr="00E538B9">
        <w:rPr>
          <w:lang w:val="ru-RU"/>
        </w:rPr>
        <w:t>.</w:t>
      </w:r>
      <w:proofErr w:type="spellStart"/>
      <w:r>
        <w:t>CharField</w:t>
      </w:r>
      <w:proofErr w:type="spellEnd"/>
      <w:r w:rsidRPr="00E538B9">
        <w:rPr>
          <w:lang w:val="ru-RU"/>
        </w:rPr>
        <w:t>(</w:t>
      </w:r>
      <w:r w:rsidRPr="00E538B9">
        <w:rPr>
          <w:lang w:val="ru-RU"/>
        </w:rPr>
        <w:br/>
        <w:t xml:space="preserve">        _("валюта"),</w:t>
      </w:r>
      <w:r w:rsidRPr="00E538B9">
        <w:rPr>
          <w:lang w:val="ru-RU"/>
        </w:rPr>
        <w:br/>
        <w:t xml:space="preserve">        </w:t>
      </w:r>
      <w:r>
        <w:t>max</w:t>
      </w:r>
      <w:r w:rsidRPr="00E538B9">
        <w:rPr>
          <w:lang w:val="ru-RU"/>
        </w:rPr>
        <w:t>_</w:t>
      </w:r>
      <w:r>
        <w:t>length</w:t>
      </w:r>
      <w:r w:rsidRPr="00E538B9">
        <w:rPr>
          <w:lang w:val="ru-RU"/>
        </w:rPr>
        <w:t>=10,</w:t>
      </w:r>
      <w:r w:rsidRPr="00E538B9">
        <w:rPr>
          <w:lang w:val="ru-RU"/>
        </w:rPr>
        <w:br/>
        <w:t xml:space="preserve">        </w:t>
      </w:r>
      <w:r>
        <w:t>default</w:t>
      </w:r>
      <w:r w:rsidRPr="00E538B9">
        <w:rPr>
          <w:lang w:val="ru-RU"/>
        </w:rPr>
        <w:t>="</w:t>
      </w:r>
      <w:r>
        <w:t>RUB</w:t>
      </w:r>
      <w:r w:rsidRPr="00E538B9">
        <w:rPr>
          <w:lang w:val="ru-RU"/>
        </w:rPr>
        <w:t>",</w:t>
      </w:r>
      <w:r w:rsidRPr="00E538B9">
        <w:rPr>
          <w:lang w:val="ru-RU"/>
        </w:rPr>
        <w:br/>
        <w:t xml:space="preserve">        </w:t>
      </w:r>
      <w:r>
        <w:t>help</w:t>
      </w:r>
      <w:r w:rsidRPr="00E538B9">
        <w:rPr>
          <w:lang w:val="ru-RU"/>
        </w:rPr>
        <w:t>_</w:t>
      </w:r>
      <w:r>
        <w:t>text</w:t>
      </w:r>
      <w:r w:rsidRPr="00E538B9">
        <w:rPr>
          <w:lang w:val="ru-RU"/>
        </w:rPr>
        <w:t>=_("Код валюты"),</w:t>
      </w:r>
      <w:r w:rsidRPr="00E538B9">
        <w:rPr>
          <w:lang w:val="ru-RU"/>
        </w:rPr>
        <w:br/>
        <w:t xml:space="preserve">    )</w:t>
      </w:r>
      <w:r w:rsidRPr="00E538B9">
        <w:rPr>
          <w:lang w:val="ru-RU"/>
        </w:rPr>
        <w:br/>
      </w:r>
      <w:r w:rsidRPr="00E538B9">
        <w:rPr>
          <w:lang w:val="ru-RU"/>
        </w:rPr>
        <w:lastRenderedPageBreak/>
        <w:t xml:space="preserve">    </w:t>
      </w:r>
      <w:r>
        <w:t>placement</w:t>
      </w:r>
      <w:r w:rsidRPr="00E538B9">
        <w:rPr>
          <w:lang w:val="ru-RU"/>
        </w:rPr>
        <w:t>_</w:t>
      </w:r>
      <w:r>
        <w:t>method</w:t>
      </w:r>
      <w:r w:rsidRPr="00E538B9">
        <w:rPr>
          <w:lang w:val="ru-RU"/>
        </w:rPr>
        <w:t xml:space="preserve"> = </w:t>
      </w:r>
      <w:r>
        <w:t>models</w:t>
      </w:r>
      <w:r w:rsidRPr="00E538B9">
        <w:rPr>
          <w:lang w:val="ru-RU"/>
        </w:rPr>
        <w:t>.</w:t>
      </w:r>
      <w:proofErr w:type="spellStart"/>
      <w:r>
        <w:t>CharField</w:t>
      </w:r>
      <w:proofErr w:type="spellEnd"/>
      <w:r w:rsidRPr="00E538B9">
        <w:rPr>
          <w:lang w:val="ru-RU"/>
        </w:rPr>
        <w:t>(</w:t>
      </w:r>
      <w:r w:rsidRPr="00E538B9">
        <w:rPr>
          <w:lang w:val="ru-RU"/>
        </w:rPr>
        <w:br/>
        <w:t xml:space="preserve">        _("способ определения"),</w:t>
      </w:r>
      <w:r w:rsidRPr="00E538B9">
        <w:rPr>
          <w:lang w:val="ru-RU"/>
        </w:rPr>
        <w:br/>
        <w:t xml:space="preserve">        </w:t>
      </w:r>
      <w:r>
        <w:t>max</w:t>
      </w:r>
      <w:r w:rsidRPr="00E538B9">
        <w:rPr>
          <w:lang w:val="ru-RU"/>
        </w:rPr>
        <w:t>_</w:t>
      </w:r>
      <w:r>
        <w:t>length</w:t>
      </w:r>
      <w:r w:rsidRPr="00E538B9">
        <w:rPr>
          <w:lang w:val="ru-RU"/>
        </w:rPr>
        <w:t>=255,</w:t>
      </w:r>
      <w:r w:rsidRPr="00E538B9">
        <w:rPr>
          <w:lang w:val="ru-RU"/>
        </w:rPr>
        <w:br/>
        <w:t xml:space="preserve">        </w:t>
      </w:r>
      <w:r>
        <w:t>blank</w:t>
      </w:r>
      <w:r w:rsidRPr="00E538B9">
        <w:rPr>
          <w:lang w:val="ru-RU"/>
        </w:rPr>
        <w:t>=</w:t>
      </w:r>
      <w:r>
        <w:t>True</w:t>
      </w:r>
      <w:r w:rsidRPr="0004553E">
        <w:t>,</w:t>
      </w:r>
      <w:r w:rsidRPr="0004553E">
        <w:br/>
        <w:t xml:space="preserve">        </w:t>
      </w:r>
      <w:proofErr w:type="spellStart"/>
      <w:r>
        <w:t>help</w:t>
      </w:r>
      <w:r w:rsidRPr="0004553E">
        <w:t>_</w:t>
      </w:r>
      <w:r>
        <w:t>text</w:t>
      </w:r>
      <w:proofErr w:type="spellEnd"/>
      <w:r w:rsidRPr="0004553E">
        <w:t>=_("</w:t>
      </w:r>
      <w:r w:rsidRPr="00E538B9">
        <w:rPr>
          <w:lang w:val="ru-RU"/>
        </w:rPr>
        <w:t>Способ</w:t>
      </w:r>
      <w:r w:rsidRPr="0004553E">
        <w:t xml:space="preserve"> </w:t>
      </w:r>
      <w:r w:rsidRPr="00E538B9">
        <w:rPr>
          <w:lang w:val="ru-RU"/>
        </w:rPr>
        <w:t>определения</w:t>
      </w:r>
      <w:r w:rsidRPr="0004553E">
        <w:t xml:space="preserve"> </w:t>
      </w:r>
      <w:r w:rsidRPr="00E538B9">
        <w:rPr>
          <w:lang w:val="ru-RU"/>
        </w:rPr>
        <w:t>поставщика</w:t>
      </w:r>
      <w:r w:rsidRPr="0004553E">
        <w:t>"),</w:t>
      </w:r>
      <w:r w:rsidRPr="0004553E">
        <w:br/>
        <w:t xml:space="preserve">    )</w:t>
      </w:r>
      <w:r w:rsidRPr="0004553E">
        <w:br/>
        <w:t xml:space="preserve">    </w:t>
      </w:r>
      <w:proofErr w:type="spellStart"/>
      <w:r>
        <w:t>publish</w:t>
      </w:r>
      <w:r w:rsidRPr="0004553E">
        <w:t>_</w:t>
      </w:r>
      <w:r>
        <w:t>date</w:t>
      </w:r>
      <w:proofErr w:type="spellEnd"/>
      <w:r w:rsidRPr="0004553E">
        <w:t xml:space="preserve"> = </w:t>
      </w:r>
      <w:proofErr w:type="spellStart"/>
      <w:r>
        <w:t>models</w:t>
      </w:r>
      <w:r w:rsidRPr="0004553E">
        <w:t>.</w:t>
      </w:r>
      <w:r>
        <w:t>CharField</w:t>
      </w:r>
      <w:proofErr w:type="spellEnd"/>
      <w:r w:rsidRPr="0004553E">
        <w:t>(</w:t>
      </w:r>
      <w:r w:rsidRPr="0004553E">
        <w:br/>
        <w:t xml:space="preserve">        _("</w:t>
      </w:r>
      <w:r w:rsidRPr="00E538B9">
        <w:rPr>
          <w:lang w:val="ru-RU"/>
        </w:rPr>
        <w:t>дата</w:t>
      </w:r>
      <w:r w:rsidRPr="0004553E">
        <w:t xml:space="preserve"> </w:t>
      </w:r>
      <w:r w:rsidRPr="00E538B9">
        <w:rPr>
          <w:lang w:val="ru-RU"/>
        </w:rPr>
        <w:t>публикации</w:t>
      </w:r>
      <w:r w:rsidRPr="0004553E">
        <w:t>"),</w:t>
      </w:r>
      <w:r w:rsidRPr="0004553E">
        <w:br/>
        <w:t xml:space="preserve">        </w:t>
      </w:r>
      <w:proofErr w:type="spellStart"/>
      <w:r>
        <w:t>max</w:t>
      </w:r>
      <w:r w:rsidRPr="0004553E">
        <w:t>_</w:t>
      </w:r>
      <w:r>
        <w:t>length</w:t>
      </w:r>
      <w:proofErr w:type="spellEnd"/>
      <w:r w:rsidRPr="0004553E">
        <w:t>=30,</w:t>
      </w:r>
      <w:r w:rsidRPr="0004553E">
        <w:br/>
        <w:t xml:space="preserve">        </w:t>
      </w:r>
      <w:r>
        <w:t>blank</w:t>
      </w:r>
      <w:r w:rsidRPr="0004553E">
        <w:t>=</w:t>
      </w:r>
      <w:r>
        <w:t>True</w:t>
      </w:r>
      <w:r w:rsidRPr="0004553E">
        <w:t>,</w:t>
      </w:r>
      <w:r w:rsidRPr="0004553E">
        <w:br/>
        <w:t xml:space="preserve">        </w:t>
      </w:r>
      <w:proofErr w:type="spellStart"/>
      <w:r>
        <w:t>help</w:t>
      </w:r>
      <w:r w:rsidRPr="0004553E">
        <w:t>_</w:t>
      </w:r>
      <w:r>
        <w:t>text</w:t>
      </w:r>
      <w:proofErr w:type="spellEnd"/>
      <w:r w:rsidRPr="0004553E">
        <w:t>=_("</w:t>
      </w:r>
      <w:r w:rsidRPr="00E538B9">
        <w:rPr>
          <w:lang w:val="ru-RU"/>
        </w:rPr>
        <w:t>Дата</w:t>
      </w:r>
      <w:r w:rsidRPr="0004553E">
        <w:t xml:space="preserve"> </w:t>
      </w:r>
      <w:r w:rsidRPr="00E538B9">
        <w:rPr>
          <w:lang w:val="ru-RU"/>
        </w:rPr>
        <w:t>публикации</w:t>
      </w:r>
      <w:r w:rsidRPr="0004553E">
        <w:t xml:space="preserve"> </w:t>
      </w:r>
      <w:r w:rsidRPr="00E538B9">
        <w:rPr>
          <w:lang w:val="ru-RU"/>
        </w:rPr>
        <w:t>извещения</w:t>
      </w:r>
      <w:r w:rsidRPr="0004553E">
        <w:t>"),</w:t>
      </w:r>
      <w:r w:rsidRPr="0004553E">
        <w:br/>
        <w:t xml:space="preserve">    )</w:t>
      </w:r>
      <w:r w:rsidRPr="0004553E">
        <w:br/>
        <w:t xml:space="preserve">    </w:t>
      </w:r>
      <w:proofErr w:type="spellStart"/>
      <w:r>
        <w:t>end</w:t>
      </w:r>
      <w:r w:rsidRPr="0004553E">
        <w:t>_</w:t>
      </w:r>
      <w:r>
        <w:t>date</w:t>
      </w:r>
      <w:proofErr w:type="spellEnd"/>
      <w:r w:rsidRPr="0004553E">
        <w:t xml:space="preserve"> = </w:t>
      </w:r>
      <w:proofErr w:type="spellStart"/>
      <w:r>
        <w:t>models</w:t>
      </w:r>
      <w:r w:rsidRPr="0004553E">
        <w:t>.</w:t>
      </w:r>
      <w:r>
        <w:t>CharField</w:t>
      </w:r>
      <w:proofErr w:type="spellEnd"/>
      <w:r w:rsidRPr="0004553E">
        <w:t>(</w:t>
      </w:r>
      <w:r w:rsidRPr="0004553E">
        <w:br/>
        <w:t xml:space="preserve">        _("</w:t>
      </w:r>
      <w:r w:rsidRPr="00E538B9">
        <w:rPr>
          <w:lang w:val="ru-RU"/>
        </w:rPr>
        <w:t>дата</w:t>
      </w:r>
      <w:r w:rsidRPr="0004553E">
        <w:t xml:space="preserve"> </w:t>
      </w:r>
      <w:r w:rsidRPr="00E538B9">
        <w:rPr>
          <w:lang w:val="ru-RU"/>
        </w:rPr>
        <w:t>окончания</w:t>
      </w:r>
      <w:r w:rsidRPr="0004553E">
        <w:t>"),</w:t>
      </w:r>
      <w:r w:rsidRPr="0004553E">
        <w:br/>
        <w:t xml:space="preserve">        </w:t>
      </w:r>
      <w:proofErr w:type="spellStart"/>
      <w:r>
        <w:t>max</w:t>
      </w:r>
      <w:r w:rsidRPr="0004553E">
        <w:t>_</w:t>
      </w:r>
      <w:r>
        <w:t>length</w:t>
      </w:r>
      <w:proofErr w:type="spellEnd"/>
      <w:r w:rsidRPr="0004553E">
        <w:t>=30,</w:t>
      </w:r>
      <w:r w:rsidRPr="0004553E">
        <w:br/>
        <w:t xml:space="preserve">        </w:t>
      </w:r>
      <w:r>
        <w:t>blank</w:t>
      </w:r>
      <w:r w:rsidRPr="0004553E">
        <w:t>=</w:t>
      </w:r>
      <w:r>
        <w:t>True</w:t>
      </w:r>
      <w:r w:rsidRPr="0004553E">
        <w:t>,</w:t>
      </w:r>
      <w:r w:rsidRPr="0004553E">
        <w:br/>
        <w:t xml:space="preserve">        </w:t>
      </w:r>
      <w:proofErr w:type="spellStart"/>
      <w:r>
        <w:t>help</w:t>
      </w:r>
      <w:r w:rsidRPr="0004553E">
        <w:t>_</w:t>
      </w:r>
      <w:r>
        <w:t>text</w:t>
      </w:r>
      <w:proofErr w:type="spellEnd"/>
      <w:r w:rsidRPr="0004553E">
        <w:t>=_("</w:t>
      </w:r>
      <w:r w:rsidRPr="00E538B9">
        <w:rPr>
          <w:lang w:val="ru-RU"/>
        </w:rPr>
        <w:t>Дата</w:t>
      </w:r>
      <w:r w:rsidRPr="0004553E">
        <w:t xml:space="preserve"> </w:t>
      </w:r>
      <w:r w:rsidRPr="00E538B9">
        <w:rPr>
          <w:lang w:val="ru-RU"/>
        </w:rPr>
        <w:t>окончания</w:t>
      </w:r>
      <w:r w:rsidRPr="0004553E">
        <w:t xml:space="preserve"> </w:t>
      </w:r>
      <w:r w:rsidRPr="00E538B9">
        <w:rPr>
          <w:lang w:val="ru-RU"/>
        </w:rPr>
        <w:t>подачи</w:t>
      </w:r>
      <w:r w:rsidRPr="0004553E">
        <w:t xml:space="preserve"> </w:t>
      </w:r>
      <w:r w:rsidRPr="00E538B9">
        <w:rPr>
          <w:lang w:val="ru-RU"/>
        </w:rPr>
        <w:t>заявок</w:t>
      </w:r>
      <w:r w:rsidRPr="0004553E">
        <w:t>"),</w:t>
      </w:r>
      <w:r w:rsidRPr="0004553E">
        <w:br/>
        <w:t xml:space="preserve">    )</w:t>
      </w:r>
      <w:r w:rsidRPr="0004553E">
        <w:br/>
        <w:t xml:space="preserve">    </w:t>
      </w:r>
      <w:r>
        <w:t>status</w:t>
      </w:r>
      <w:r w:rsidRPr="0004553E">
        <w:t xml:space="preserve"> = </w:t>
      </w:r>
      <w:proofErr w:type="spellStart"/>
      <w:r>
        <w:t>models</w:t>
      </w:r>
      <w:r w:rsidRPr="0004553E">
        <w:t>.</w:t>
      </w:r>
      <w:r>
        <w:t>CharField</w:t>
      </w:r>
      <w:proofErr w:type="spellEnd"/>
      <w:r w:rsidRPr="0004553E">
        <w:t>(</w:t>
      </w:r>
      <w:r w:rsidRPr="0004553E">
        <w:br/>
        <w:t xml:space="preserve">        _("</w:t>
      </w:r>
      <w:r w:rsidRPr="00E538B9">
        <w:rPr>
          <w:lang w:val="ru-RU"/>
        </w:rPr>
        <w:t>статус</w:t>
      </w:r>
      <w:r w:rsidRPr="0004553E">
        <w:t>"),</w:t>
      </w:r>
      <w:r w:rsidRPr="0004553E">
        <w:br/>
        <w:t xml:space="preserve">        </w:t>
      </w:r>
      <w:proofErr w:type="spellStart"/>
      <w:r>
        <w:t>max</w:t>
      </w:r>
      <w:r w:rsidRPr="0004553E">
        <w:t>_</w:t>
      </w:r>
      <w:r>
        <w:t>length</w:t>
      </w:r>
      <w:proofErr w:type="spellEnd"/>
      <w:r w:rsidRPr="0004553E">
        <w:t>=100,</w:t>
      </w:r>
      <w:r w:rsidRPr="0004553E">
        <w:br/>
        <w:t xml:space="preserve">        </w:t>
      </w:r>
      <w:r>
        <w:t>blank</w:t>
      </w:r>
      <w:r w:rsidRPr="0004553E">
        <w:t>=</w:t>
      </w:r>
      <w:r>
        <w:t>True</w:t>
      </w:r>
      <w:r w:rsidRPr="0004553E">
        <w:t>,</w:t>
      </w:r>
      <w:r w:rsidRPr="0004553E">
        <w:br/>
        <w:t xml:space="preserve">        </w:t>
      </w:r>
      <w:proofErr w:type="spellStart"/>
      <w:r>
        <w:t>help</w:t>
      </w:r>
      <w:r w:rsidRPr="0004553E">
        <w:t>_</w:t>
      </w:r>
      <w:r>
        <w:t>text</w:t>
      </w:r>
      <w:proofErr w:type="spellEnd"/>
      <w:r w:rsidRPr="0004553E">
        <w:t>=_("</w:t>
      </w:r>
      <w:r w:rsidRPr="00E538B9">
        <w:rPr>
          <w:lang w:val="ru-RU"/>
        </w:rPr>
        <w:t>Статус</w:t>
      </w:r>
      <w:r w:rsidRPr="0004553E">
        <w:t xml:space="preserve"> </w:t>
      </w:r>
      <w:r w:rsidRPr="00E538B9">
        <w:rPr>
          <w:lang w:val="ru-RU"/>
        </w:rPr>
        <w:t>закупки</w:t>
      </w:r>
      <w:r w:rsidRPr="0004553E">
        <w:t>"),</w:t>
      </w:r>
      <w:r w:rsidRPr="0004553E">
        <w:br/>
        <w:t xml:space="preserve">    )</w:t>
      </w:r>
      <w:r w:rsidRPr="0004553E">
        <w:br/>
        <w:t xml:space="preserve">    </w:t>
      </w:r>
      <w:proofErr w:type="spellStart"/>
      <w:r>
        <w:t>law</w:t>
      </w:r>
      <w:r w:rsidRPr="0004553E">
        <w:t>_</w:t>
      </w:r>
      <w:r>
        <w:t>type</w:t>
      </w:r>
      <w:proofErr w:type="spellEnd"/>
      <w:r w:rsidRPr="0004553E">
        <w:t xml:space="preserve"> = </w:t>
      </w:r>
      <w:proofErr w:type="spellStart"/>
      <w:r>
        <w:t>models</w:t>
      </w:r>
      <w:r w:rsidRPr="0004553E">
        <w:t>.</w:t>
      </w:r>
      <w:r>
        <w:t>CharField</w:t>
      </w:r>
      <w:proofErr w:type="spellEnd"/>
      <w:r w:rsidRPr="0004553E">
        <w:t>(</w:t>
      </w:r>
      <w:r w:rsidRPr="0004553E">
        <w:br/>
        <w:t xml:space="preserve">        _("</w:t>
      </w:r>
      <w:r w:rsidRPr="00E538B9">
        <w:rPr>
          <w:lang w:val="ru-RU"/>
        </w:rPr>
        <w:t>тип</w:t>
      </w:r>
      <w:r w:rsidRPr="0004553E">
        <w:t xml:space="preserve"> </w:t>
      </w:r>
      <w:r w:rsidRPr="00E538B9">
        <w:rPr>
          <w:lang w:val="ru-RU"/>
        </w:rPr>
        <w:t>закона</w:t>
      </w:r>
      <w:r w:rsidRPr="0004553E">
        <w:t>"),</w:t>
      </w:r>
      <w:r w:rsidRPr="0004553E">
        <w:br/>
        <w:t xml:space="preserve">        </w:t>
      </w:r>
      <w:proofErr w:type="spellStart"/>
      <w:r>
        <w:t>max</w:t>
      </w:r>
      <w:r w:rsidRPr="0004553E">
        <w:t>_</w:t>
      </w:r>
      <w:r>
        <w:t>length</w:t>
      </w:r>
      <w:proofErr w:type="spellEnd"/>
      <w:r w:rsidRPr="0004553E">
        <w:t>=20,</w:t>
      </w:r>
      <w:r w:rsidRPr="0004553E">
        <w:br/>
        <w:t xml:space="preserve">        </w:t>
      </w:r>
      <w:r>
        <w:t>blank</w:t>
      </w:r>
      <w:r w:rsidRPr="0004553E">
        <w:t>=</w:t>
      </w:r>
      <w:r>
        <w:t>True</w:t>
      </w:r>
      <w:r w:rsidRPr="0004553E">
        <w:t>,</w:t>
      </w:r>
      <w:r w:rsidRPr="0004553E">
        <w:br/>
        <w:t xml:space="preserve">        </w:t>
      </w:r>
      <w:proofErr w:type="spellStart"/>
      <w:r>
        <w:t>db</w:t>
      </w:r>
      <w:r w:rsidRPr="0004553E">
        <w:t>_</w:t>
      </w:r>
      <w:r>
        <w:t>index</w:t>
      </w:r>
      <w:proofErr w:type="spellEnd"/>
      <w:r w:rsidRPr="0004553E">
        <w:t>=</w:t>
      </w:r>
      <w:r>
        <w:t>True</w:t>
      </w:r>
      <w:r w:rsidRPr="0004553E">
        <w:t>,</w:t>
      </w:r>
      <w:r w:rsidRPr="0004553E">
        <w:br/>
        <w:t xml:space="preserve">        </w:t>
      </w:r>
      <w:proofErr w:type="spellStart"/>
      <w:r>
        <w:t>help</w:t>
      </w:r>
      <w:r w:rsidRPr="0004553E">
        <w:t>_</w:t>
      </w:r>
      <w:r>
        <w:t>text</w:t>
      </w:r>
      <w:proofErr w:type="spellEnd"/>
      <w:r w:rsidRPr="0004553E">
        <w:t>=_("</w:t>
      </w:r>
      <w:r w:rsidRPr="00E538B9">
        <w:rPr>
          <w:lang w:val="ru-RU"/>
        </w:rPr>
        <w:t>Тип</w:t>
      </w:r>
      <w:r w:rsidRPr="0004553E">
        <w:t xml:space="preserve"> </w:t>
      </w:r>
      <w:r w:rsidRPr="00E538B9">
        <w:rPr>
          <w:lang w:val="ru-RU"/>
        </w:rPr>
        <w:t>закона</w:t>
      </w:r>
      <w:r w:rsidRPr="0004553E">
        <w:t xml:space="preserve"> (44-</w:t>
      </w:r>
      <w:r w:rsidRPr="00E538B9">
        <w:rPr>
          <w:lang w:val="ru-RU"/>
        </w:rPr>
        <w:t>ФЗ</w:t>
      </w:r>
      <w:r w:rsidRPr="0004553E">
        <w:t>, 223-</w:t>
      </w:r>
      <w:r w:rsidRPr="00E538B9">
        <w:rPr>
          <w:lang w:val="ru-RU"/>
        </w:rPr>
        <w:t>ФЗ</w:t>
      </w:r>
      <w:r w:rsidRPr="0004553E">
        <w:t>)"),</w:t>
      </w:r>
      <w:r w:rsidRPr="0004553E">
        <w:br/>
        <w:t xml:space="preserve">    )</w:t>
      </w:r>
      <w:r w:rsidRPr="0004553E">
        <w:br/>
        <w:t xml:space="preserve">    </w:t>
      </w:r>
      <w:proofErr w:type="spellStart"/>
      <w:r>
        <w:t>purchase</w:t>
      </w:r>
      <w:r w:rsidRPr="0004553E">
        <w:t>_</w:t>
      </w:r>
      <w:r>
        <w:t>object</w:t>
      </w:r>
      <w:r w:rsidRPr="0004553E">
        <w:t>_</w:t>
      </w:r>
      <w:r>
        <w:t>info</w:t>
      </w:r>
      <w:proofErr w:type="spellEnd"/>
      <w:r w:rsidRPr="0004553E">
        <w:t xml:space="preserve"> = </w:t>
      </w:r>
      <w:proofErr w:type="spellStart"/>
      <w:r>
        <w:t>models</w:t>
      </w:r>
      <w:r w:rsidRPr="0004553E">
        <w:t>.</w:t>
      </w:r>
      <w:r>
        <w:t>TextField</w:t>
      </w:r>
      <w:proofErr w:type="spellEnd"/>
      <w:r w:rsidRPr="0004553E">
        <w:t>(</w:t>
      </w:r>
      <w:r w:rsidRPr="0004553E">
        <w:br/>
        <w:t xml:space="preserve">        _("</w:t>
      </w:r>
      <w:r w:rsidRPr="00E538B9">
        <w:rPr>
          <w:lang w:val="ru-RU"/>
        </w:rPr>
        <w:t>объект</w:t>
      </w:r>
      <w:r w:rsidRPr="0004553E">
        <w:t xml:space="preserve"> </w:t>
      </w:r>
      <w:r w:rsidRPr="00E538B9">
        <w:rPr>
          <w:lang w:val="ru-RU"/>
        </w:rPr>
        <w:t>закупки</w:t>
      </w:r>
      <w:r w:rsidRPr="0004553E">
        <w:t>"),</w:t>
      </w:r>
      <w:r w:rsidRPr="0004553E">
        <w:br/>
        <w:t xml:space="preserve">        </w:t>
      </w:r>
      <w:r>
        <w:t>blank</w:t>
      </w:r>
      <w:r w:rsidRPr="0004553E">
        <w:t>=</w:t>
      </w:r>
      <w:r>
        <w:t>True</w:t>
      </w:r>
      <w:r w:rsidRPr="0004553E">
        <w:t>,</w:t>
      </w:r>
      <w:r w:rsidRPr="0004553E">
        <w:br/>
        <w:t xml:space="preserve">        </w:t>
      </w:r>
      <w:proofErr w:type="spellStart"/>
      <w:r>
        <w:t>help</w:t>
      </w:r>
      <w:r w:rsidRPr="0004553E">
        <w:t>_</w:t>
      </w:r>
      <w:r>
        <w:t>text</w:t>
      </w:r>
      <w:proofErr w:type="spellEnd"/>
      <w:r w:rsidRPr="0004553E">
        <w:t>=_("</w:t>
      </w:r>
      <w:r w:rsidRPr="00E538B9">
        <w:rPr>
          <w:lang w:val="ru-RU"/>
        </w:rPr>
        <w:t>Информация</w:t>
      </w:r>
      <w:r w:rsidRPr="0004553E">
        <w:t xml:space="preserve"> </w:t>
      </w:r>
      <w:r w:rsidRPr="00E538B9">
        <w:rPr>
          <w:lang w:val="ru-RU"/>
        </w:rPr>
        <w:t>об</w:t>
      </w:r>
      <w:r w:rsidRPr="0004553E">
        <w:t xml:space="preserve"> </w:t>
      </w:r>
      <w:r w:rsidRPr="00E538B9">
        <w:rPr>
          <w:lang w:val="ru-RU"/>
        </w:rPr>
        <w:t>объекте</w:t>
      </w:r>
      <w:r w:rsidRPr="0004553E">
        <w:t xml:space="preserve"> </w:t>
      </w:r>
      <w:r w:rsidRPr="00E538B9">
        <w:rPr>
          <w:lang w:val="ru-RU"/>
        </w:rPr>
        <w:t>закупки</w:t>
      </w:r>
      <w:r w:rsidRPr="0004553E">
        <w:t>"),</w:t>
      </w:r>
      <w:r w:rsidRPr="0004553E">
        <w:br/>
        <w:t xml:space="preserve">    )</w:t>
      </w:r>
      <w:r w:rsidRPr="0004553E">
        <w:br/>
        <w:t xml:space="preserve">    </w:t>
      </w:r>
      <w:proofErr w:type="spellStart"/>
      <w:r>
        <w:t>href</w:t>
      </w:r>
      <w:proofErr w:type="spellEnd"/>
      <w:r w:rsidRPr="0004553E">
        <w:t xml:space="preserve"> = </w:t>
      </w:r>
      <w:proofErr w:type="spellStart"/>
      <w:r>
        <w:t>models</w:t>
      </w:r>
      <w:r w:rsidRPr="0004553E">
        <w:t>.</w:t>
      </w:r>
      <w:r>
        <w:t>URLField</w:t>
      </w:r>
      <w:proofErr w:type="spellEnd"/>
      <w:r w:rsidRPr="0004553E">
        <w:t>(</w:t>
      </w:r>
      <w:r w:rsidRPr="0004553E">
        <w:br/>
        <w:t xml:space="preserve">        _("</w:t>
      </w:r>
      <w:r w:rsidRPr="00E538B9">
        <w:rPr>
          <w:lang w:val="ru-RU"/>
        </w:rPr>
        <w:t>ссылка</w:t>
      </w:r>
      <w:r w:rsidRPr="0004553E">
        <w:t>"),</w:t>
      </w:r>
      <w:r w:rsidRPr="0004553E">
        <w:br/>
        <w:t xml:space="preserve">        </w:t>
      </w:r>
      <w:r>
        <w:t>blank</w:t>
      </w:r>
      <w:r w:rsidRPr="0004553E">
        <w:t>=</w:t>
      </w:r>
      <w:r>
        <w:t>True</w:t>
      </w:r>
      <w:r w:rsidRPr="0004553E">
        <w:t>,</w:t>
      </w:r>
      <w:r w:rsidRPr="0004553E">
        <w:br/>
        <w:t xml:space="preserve">        </w:t>
      </w:r>
      <w:proofErr w:type="spellStart"/>
      <w:r>
        <w:t>max</w:t>
      </w:r>
      <w:r w:rsidRPr="0004553E">
        <w:t>_</w:t>
      </w:r>
      <w:r>
        <w:t>length</w:t>
      </w:r>
      <w:proofErr w:type="spellEnd"/>
      <w:r w:rsidRPr="0004553E">
        <w:t>=500,</w:t>
      </w:r>
      <w:r w:rsidRPr="0004553E">
        <w:br/>
        <w:t xml:space="preserve">        </w:t>
      </w:r>
      <w:proofErr w:type="spellStart"/>
      <w:r>
        <w:t>help</w:t>
      </w:r>
      <w:r w:rsidRPr="0004553E">
        <w:t>_</w:t>
      </w:r>
      <w:r>
        <w:t>text</w:t>
      </w:r>
      <w:proofErr w:type="spellEnd"/>
      <w:r w:rsidRPr="0004553E">
        <w:t>=_("</w:t>
      </w:r>
      <w:r w:rsidRPr="00E538B9">
        <w:rPr>
          <w:lang w:val="ru-RU"/>
        </w:rPr>
        <w:t>Ссылка</w:t>
      </w:r>
      <w:r w:rsidRPr="0004553E">
        <w:t xml:space="preserve"> </w:t>
      </w:r>
      <w:r w:rsidRPr="00E538B9">
        <w:rPr>
          <w:lang w:val="ru-RU"/>
        </w:rPr>
        <w:t>на</w:t>
      </w:r>
      <w:r w:rsidRPr="0004553E">
        <w:t xml:space="preserve"> </w:t>
      </w:r>
      <w:r w:rsidRPr="00E538B9">
        <w:rPr>
          <w:lang w:val="ru-RU"/>
        </w:rPr>
        <w:t>страницу</w:t>
      </w:r>
      <w:r w:rsidRPr="0004553E">
        <w:t xml:space="preserve"> </w:t>
      </w:r>
      <w:r w:rsidRPr="00E538B9">
        <w:rPr>
          <w:lang w:val="ru-RU"/>
        </w:rPr>
        <w:t>закупки</w:t>
      </w:r>
      <w:r w:rsidRPr="0004553E">
        <w:t>"),</w:t>
      </w:r>
      <w:r w:rsidRPr="0004553E">
        <w:br/>
        <w:t xml:space="preserve">    )</w:t>
      </w:r>
      <w:r w:rsidRPr="0004553E">
        <w:br/>
        <w:t xml:space="preserve">    </w:t>
      </w:r>
      <w:proofErr w:type="spellStart"/>
      <w:r>
        <w:t>region</w:t>
      </w:r>
      <w:r w:rsidRPr="0004553E">
        <w:t>_</w:t>
      </w:r>
      <w:r>
        <w:t>code</w:t>
      </w:r>
      <w:proofErr w:type="spellEnd"/>
      <w:r w:rsidRPr="0004553E">
        <w:t xml:space="preserve"> = </w:t>
      </w:r>
      <w:proofErr w:type="spellStart"/>
      <w:r>
        <w:t>models</w:t>
      </w:r>
      <w:r w:rsidRPr="0004553E">
        <w:t>.</w:t>
      </w:r>
      <w:r>
        <w:t>CharField</w:t>
      </w:r>
      <w:proofErr w:type="spellEnd"/>
      <w:r w:rsidRPr="0004553E">
        <w:t>(</w:t>
      </w:r>
      <w:r w:rsidRPr="0004553E">
        <w:br/>
      </w:r>
      <w:r w:rsidRPr="0004553E">
        <w:lastRenderedPageBreak/>
        <w:t xml:space="preserve">        _("</w:t>
      </w:r>
      <w:r w:rsidRPr="00E538B9">
        <w:rPr>
          <w:lang w:val="ru-RU"/>
        </w:rPr>
        <w:t>код</w:t>
      </w:r>
      <w:r w:rsidRPr="0004553E">
        <w:t xml:space="preserve"> </w:t>
      </w:r>
      <w:r w:rsidRPr="00E538B9">
        <w:rPr>
          <w:lang w:val="ru-RU"/>
        </w:rPr>
        <w:t>региона</w:t>
      </w:r>
      <w:r w:rsidRPr="0004553E">
        <w:t>"),</w:t>
      </w:r>
      <w:r w:rsidRPr="0004553E">
        <w:br/>
        <w:t xml:space="preserve">        </w:t>
      </w:r>
      <w:proofErr w:type="spellStart"/>
      <w:r>
        <w:t>max</w:t>
      </w:r>
      <w:r w:rsidRPr="0004553E">
        <w:t>_</w:t>
      </w:r>
      <w:r>
        <w:t>length</w:t>
      </w:r>
      <w:proofErr w:type="spellEnd"/>
      <w:r w:rsidRPr="0004553E">
        <w:t>=10,</w:t>
      </w:r>
      <w:r w:rsidRPr="0004553E">
        <w:br/>
        <w:t xml:space="preserve">        </w:t>
      </w:r>
      <w:r>
        <w:t>blank</w:t>
      </w:r>
      <w:r w:rsidRPr="0004553E">
        <w:t>=</w:t>
      </w:r>
      <w:r>
        <w:t>True</w:t>
      </w:r>
      <w:r w:rsidRPr="0004553E">
        <w:t>,</w:t>
      </w:r>
      <w:r w:rsidRPr="0004553E">
        <w:br/>
        <w:t xml:space="preserve">        </w:t>
      </w:r>
      <w:proofErr w:type="spellStart"/>
      <w:r>
        <w:t>db</w:t>
      </w:r>
      <w:r w:rsidRPr="0004553E">
        <w:t>_</w:t>
      </w:r>
      <w:r>
        <w:t>index</w:t>
      </w:r>
      <w:proofErr w:type="spellEnd"/>
      <w:r w:rsidRPr="0004553E">
        <w:t>=</w:t>
      </w:r>
      <w:r>
        <w:t>True</w:t>
      </w:r>
      <w:r w:rsidRPr="0004553E">
        <w:t>,</w:t>
      </w:r>
      <w:r w:rsidRPr="0004553E">
        <w:br/>
        <w:t xml:space="preserve">        </w:t>
      </w:r>
      <w:proofErr w:type="spellStart"/>
      <w:r>
        <w:t>help</w:t>
      </w:r>
      <w:r w:rsidRPr="0004553E">
        <w:t>_</w:t>
      </w:r>
      <w:r>
        <w:t>text</w:t>
      </w:r>
      <w:proofErr w:type="spellEnd"/>
      <w:r w:rsidRPr="0004553E">
        <w:t>=_("</w:t>
      </w:r>
      <w:r w:rsidRPr="00E538B9">
        <w:rPr>
          <w:lang w:val="ru-RU"/>
        </w:rPr>
        <w:t>Код</w:t>
      </w:r>
      <w:r w:rsidRPr="0004553E">
        <w:t xml:space="preserve"> </w:t>
      </w:r>
      <w:r w:rsidRPr="00E538B9">
        <w:rPr>
          <w:lang w:val="ru-RU"/>
        </w:rPr>
        <w:t>региона</w:t>
      </w:r>
      <w:r w:rsidRPr="0004553E">
        <w:t>"),</w:t>
      </w:r>
      <w:r w:rsidRPr="0004553E">
        <w:br/>
        <w:t xml:space="preserve">    )</w:t>
      </w:r>
      <w:r w:rsidRPr="0004553E">
        <w:br/>
        <w:t xml:space="preserve">    </w:t>
      </w:r>
      <w:proofErr w:type="spellStart"/>
      <w:r>
        <w:t>data</w:t>
      </w:r>
      <w:r w:rsidRPr="0004553E">
        <w:t>_</w:t>
      </w:r>
      <w:r>
        <w:t>year</w:t>
      </w:r>
      <w:proofErr w:type="spellEnd"/>
      <w:r w:rsidRPr="0004553E">
        <w:t xml:space="preserve"> = </w:t>
      </w:r>
      <w:proofErr w:type="spellStart"/>
      <w:r>
        <w:t>models</w:t>
      </w:r>
      <w:r w:rsidRPr="0004553E">
        <w:t>.</w:t>
      </w:r>
      <w:r>
        <w:t>PositiveSmallIntegerField</w:t>
      </w:r>
      <w:proofErr w:type="spellEnd"/>
      <w:r w:rsidRPr="0004553E">
        <w:t>(</w:t>
      </w:r>
      <w:r w:rsidRPr="0004553E">
        <w:br/>
        <w:t xml:space="preserve">        _("</w:t>
      </w:r>
      <w:r w:rsidRPr="00E538B9">
        <w:rPr>
          <w:lang w:val="ru-RU"/>
        </w:rPr>
        <w:t>год</w:t>
      </w:r>
      <w:r w:rsidRPr="0004553E">
        <w:t xml:space="preserve"> </w:t>
      </w:r>
      <w:r w:rsidRPr="00E538B9">
        <w:rPr>
          <w:lang w:val="ru-RU"/>
        </w:rPr>
        <w:t>данных</w:t>
      </w:r>
      <w:r w:rsidRPr="0004553E">
        <w:t>"),</w:t>
      </w:r>
      <w:r w:rsidRPr="0004553E">
        <w:br/>
        <w:t xml:space="preserve">        </w:t>
      </w:r>
      <w:proofErr w:type="spellStart"/>
      <w:r>
        <w:t>db</w:t>
      </w:r>
      <w:r w:rsidRPr="0004553E">
        <w:t>_</w:t>
      </w:r>
      <w:r>
        <w:t>index</w:t>
      </w:r>
      <w:proofErr w:type="spellEnd"/>
      <w:r w:rsidRPr="0004553E">
        <w:t>=</w:t>
      </w:r>
      <w:r>
        <w:t>True</w:t>
      </w:r>
      <w:r w:rsidRPr="0004553E">
        <w:t>,</w:t>
      </w:r>
      <w:r w:rsidRPr="0004553E">
        <w:br/>
        <w:t xml:space="preserve">        </w:t>
      </w:r>
      <w:r>
        <w:t>null</w:t>
      </w:r>
      <w:r w:rsidRPr="0004553E">
        <w:t>=</w:t>
      </w:r>
      <w:r>
        <w:t>True</w:t>
      </w:r>
      <w:r w:rsidRPr="0004553E">
        <w:t>,</w:t>
      </w:r>
      <w:r w:rsidRPr="0004553E">
        <w:br/>
        <w:t xml:space="preserve">        </w:t>
      </w:r>
      <w:r>
        <w:t>blank</w:t>
      </w:r>
      <w:r w:rsidRPr="0004553E">
        <w:t>=</w:t>
      </w:r>
      <w:r>
        <w:t>True</w:t>
      </w:r>
      <w:r w:rsidRPr="0004553E">
        <w:t>,</w:t>
      </w:r>
      <w:r w:rsidRPr="0004553E">
        <w:br/>
        <w:t xml:space="preserve">        </w:t>
      </w:r>
      <w:proofErr w:type="spellStart"/>
      <w:r>
        <w:t>help</w:t>
      </w:r>
      <w:r w:rsidRPr="0004553E">
        <w:t>_</w:t>
      </w:r>
      <w:r>
        <w:t>text</w:t>
      </w:r>
      <w:proofErr w:type="spellEnd"/>
      <w:r w:rsidRPr="0004553E">
        <w:t>=_("</w:t>
      </w:r>
      <w:r w:rsidRPr="00E538B9">
        <w:rPr>
          <w:lang w:val="ru-RU"/>
        </w:rPr>
        <w:t>Год</w:t>
      </w:r>
      <w:r w:rsidRPr="0004553E">
        <w:t xml:space="preserve">, </w:t>
      </w:r>
      <w:r w:rsidRPr="00E538B9">
        <w:rPr>
          <w:lang w:val="ru-RU"/>
        </w:rPr>
        <w:t>за</w:t>
      </w:r>
      <w:r w:rsidRPr="0004553E">
        <w:t xml:space="preserve"> </w:t>
      </w:r>
      <w:r w:rsidRPr="00E538B9">
        <w:rPr>
          <w:lang w:val="ru-RU"/>
        </w:rPr>
        <w:t>который</w:t>
      </w:r>
      <w:r w:rsidRPr="0004553E">
        <w:t xml:space="preserve"> </w:t>
      </w:r>
      <w:r w:rsidRPr="00E538B9">
        <w:rPr>
          <w:lang w:val="ru-RU"/>
        </w:rPr>
        <w:t>загружены</w:t>
      </w:r>
      <w:r w:rsidRPr="0004553E">
        <w:t xml:space="preserve"> </w:t>
      </w:r>
      <w:r w:rsidRPr="00E538B9">
        <w:rPr>
          <w:lang w:val="ru-RU"/>
        </w:rPr>
        <w:t>данные</w:t>
      </w:r>
      <w:r w:rsidRPr="0004553E">
        <w:t>"),</w:t>
      </w:r>
      <w:r w:rsidRPr="0004553E">
        <w:br/>
        <w:t xml:space="preserve">    )</w:t>
      </w:r>
      <w:r w:rsidRPr="0004553E">
        <w:br/>
        <w:t xml:space="preserve">    </w:t>
      </w:r>
      <w:proofErr w:type="spellStart"/>
      <w:r>
        <w:t>data</w:t>
      </w:r>
      <w:r w:rsidRPr="0004553E">
        <w:t>_</w:t>
      </w:r>
      <w:r>
        <w:t>month</w:t>
      </w:r>
      <w:proofErr w:type="spellEnd"/>
      <w:r w:rsidRPr="0004553E">
        <w:t xml:space="preserve"> = </w:t>
      </w:r>
      <w:proofErr w:type="spellStart"/>
      <w:r>
        <w:t>models</w:t>
      </w:r>
      <w:r w:rsidRPr="0004553E">
        <w:t>.</w:t>
      </w:r>
      <w:r>
        <w:t>PositiveSmallIntegerField</w:t>
      </w:r>
      <w:proofErr w:type="spellEnd"/>
      <w:r w:rsidRPr="0004553E">
        <w:t>(</w:t>
      </w:r>
      <w:r w:rsidRPr="0004553E">
        <w:br/>
        <w:t xml:space="preserve">        _("</w:t>
      </w:r>
      <w:r w:rsidRPr="00E538B9">
        <w:rPr>
          <w:lang w:val="ru-RU"/>
        </w:rPr>
        <w:t>месяц</w:t>
      </w:r>
      <w:r w:rsidRPr="0004553E">
        <w:t xml:space="preserve"> </w:t>
      </w:r>
      <w:r w:rsidRPr="00E538B9">
        <w:rPr>
          <w:lang w:val="ru-RU"/>
        </w:rPr>
        <w:t>данных</w:t>
      </w:r>
      <w:r w:rsidRPr="0004553E">
        <w:t>"),</w:t>
      </w:r>
      <w:r w:rsidRPr="0004553E">
        <w:br/>
        <w:t xml:space="preserve">        </w:t>
      </w:r>
      <w:proofErr w:type="spellStart"/>
      <w:r>
        <w:t>db</w:t>
      </w:r>
      <w:r w:rsidRPr="0004553E">
        <w:t>_</w:t>
      </w:r>
      <w:r>
        <w:t>index</w:t>
      </w:r>
      <w:proofErr w:type="spellEnd"/>
      <w:r w:rsidRPr="0004553E">
        <w:t>=</w:t>
      </w:r>
      <w:r>
        <w:t>True</w:t>
      </w:r>
      <w:r w:rsidRPr="0004553E">
        <w:t>,</w:t>
      </w:r>
      <w:r w:rsidRPr="0004553E">
        <w:br/>
        <w:t xml:space="preserve">        </w:t>
      </w:r>
      <w:r>
        <w:t>null=True,</w:t>
      </w:r>
      <w:r>
        <w:br/>
        <w:t xml:space="preserve">        blank=True,</w:t>
      </w:r>
      <w:r>
        <w:br/>
        <w:t xml:space="preserve">        </w:t>
      </w:r>
      <w:proofErr w:type="spellStart"/>
      <w:r>
        <w:t>help_text</w:t>
      </w:r>
      <w:proofErr w:type="spellEnd"/>
      <w:r>
        <w:t>=_("</w:t>
      </w:r>
      <w:proofErr w:type="spellStart"/>
      <w:r>
        <w:t>Месяц</w:t>
      </w:r>
      <w:proofErr w:type="spellEnd"/>
      <w:r>
        <w:t xml:space="preserve">,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который</w:t>
      </w:r>
      <w:proofErr w:type="spellEnd"/>
      <w:r>
        <w:t xml:space="preserve"> </w:t>
      </w:r>
      <w:proofErr w:type="spellStart"/>
      <w:r>
        <w:t>загружены</w:t>
      </w:r>
      <w:proofErr w:type="spellEnd"/>
      <w:r>
        <w:t xml:space="preserve"> </w:t>
      </w:r>
      <w:proofErr w:type="spellStart"/>
      <w:r>
        <w:t>данные</w:t>
      </w:r>
      <w:proofErr w:type="spellEnd"/>
      <w:r>
        <w:t>"),</w:t>
      </w:r>
      <w:r>
        <w:br/>
        <w:t xml:space="preserve">    )</w:t>
      </w:r>
      <w:r>
        <w:br/>
        <w:t xml:space="preserve">    class Meta:</w:t>
      </w:r>
      <w:r>
        <w:br/>
        <w:t xml:space="preserve">        </w:t>
      </w:r>
      <w:proofErr w:type="spellStart"/>
      <w:r>
        <w:t>db_table</w:t>
      </w:r>
      <w:proofErr w:type="spellEnd"/>
      <w:r>
        <w:t xml:space="preserve"> = "</w:t>
      </w:r>
      <w:proofErr w:type="spellStart"/>
      <w:r>
        <w:t>parsers_procurement</w:t>
      </w:r>
      <w:proofErr w:type="spellEnd"/>
      <w:r>
        <w:t>"</w:t>
      </w:r>
      <w:r>
        <w:br/>
        <w:t xml:space="preserve">        </w:t>
      </w:r>
      <w:proofErr w:type="spellStart"/>
      <w:r>
        <w:t>verbose_name</w:t>
      </w:r>
      <w:proofErr w:type="spellEnd"/>
      <w:r>
        <w:t xml:space="preserve"> = _("</w:t>
      </w:r>
      <w:proofErr w:type="spellStart"/>
      <w:r>
        <w:t>закупка</w:t>
      </w:r>
      <w:proofErr w:type="spellEnd"/>
      <w:r>
        <w:t>")</w:t>
      </w:r>
      <w:r>
        <w:br/>
        <w:t xml:space="preserve">        </w:t>
      </w:r>
      <w:proofErr w:type="spellStart"/>
      <w:r>
        <w:t>verbose_name_plural</w:t>
      </w:r>
      <w:proofErr w:type="spellEnd"/>
      <w:r>
        <w:t xml:space="preserve"> = _("</w:t>
      </w:r>
      <w:proofErr w:type="spellStart"/>
      <w:r>
        <w:t>закупки</w:t>
      </w:r>
      <w:proofErr w:type="spellEnd"/>
      <w:r>
        <w:t>")</w:t>
      </w:r>
      <w:r>
        <w:br/>
        <w:t xml:space="preserve">        ordering = ["-</w:t>
      </w:r>
      <w:proofErr w:type="spellStart"/>
      <w:r>
        <w:t>created_at</w:t>
      </w:r>
      <w:proofErr w:type="spellEnd"/>
      <w:r>
        <w:t>"]</w:t>
      </w:r>
      <w:r>
        <w:br/>
        <w:t xml:space="preserve">        indexes = [</w:t>
      </w:r>
      <w:r>
        <w:br/>
        <w:t xml:space="preserve">            </w:t>
      </w:r>
      <w:proofErr w:type="spellStart"/>
      <w:r>
        <w:t>models.Index</w:t>
      </w:r>
      <w:proofErr w:type="spellEnd"/>
      <w:r>
        <w:t>(fields=["</w:t>
      </w:r>
      <w:proofErr w:type="spellStart"/>
      <w:r>
        <w:t>customer_inn</w:t>
      </w:r>
      <w:proofErr w:type="spellEnd"/>
      <w:r>
        <w:t>", "</w:t>
      </w:r>
      <w:proofErr w:type="spellStart"/>
      <w:r>
        <w:t>purchase_number</w:t>
      </w:r>
      <w:proofErr w:type="spellEnd"/>
      <w:r>
        <w:t>"]),</w:t>
      </w:r>
      <w:r>
        <w:br/>
        <w:t xml:space="preserve">            </w:t>
      </w:r>
      <w:proofErr w:type="spellStart"/>
      <w:r>
        <w:t>models.Index</w:t>
      </w:r>
      <w:proofErr w:type="spellEnd"/>
      <w:r>
        <w:t>(fields=["</w:t>
      </w:r>
      <w:proofErr w:type="spellStart"/>
      <w:r>
        <w:t>load_batch</w:t>
      </w:r>
      <w:proofErr w:type="spellEnd"/>
      <w:r>
        <w:t>", "</w:t>
      </w:r>
      <w:proofErr w:type="spellStart"/>
      <w:r>
        <w:t>customer_inn</w:t>
      </w:r>
      <w:proofErr w:type="spellEnd"/>
      <w:r>
        <w:t>"]),</w:t>
      </w:r>
      <w:r>
        <w:br/>
        <w:t xml:space="preserve">            </w:t>
      </w:r>
      <w:proofErr w:type="spellStart"/>
      <w:r>
        <w:t>models.Index</w:t>
      </w:r>
      <w:proofErr w:type="spellEnd"/>
      <w:r>
        <w:t>(fields=["</w:t>
      </w:r>
      <w:proofErr w:type="spellStart"/>
      <w:r>
        <w:t>law_type</w:t>
      </w:r>
      <w:proofErr w:type="spellEnd"/>
      <w:r>
        <w:t>", "</w:t>
      </w:r>
      <w:proofErr w:type="spellStart"/>
      <w:r>
        <w:t>data_year</w:t>
      </w:r>
      <w:proofErr w:type="spellEnd"/>
      <w:r>
        <w:t>", "</w:t>
      </w:r>
      <w:proofErr w:type="spellStart"/>
      <w:r>
        <w:t>data_month</w:t>
      </w:r>
      <w:proofErr w:type="spellEnd"/>
      <w:r>
        <w:t>"]),</w:t>
      </w:r>
      <w:r>
        <w:br/>
        <w:t xml:space="preserve">        ]</w:t>
      </w:r>
      <w:r>
        <w:br/>
        <w:t xml:space="preserve">        constraints = [</w:t>
      </w:r>
      <w:r>
        <w:br/>
        <w:t xml:space="preserve">            </w:t>
      </w:r>
      <w:proofErr w:type="spellStart"/>
      <w:r>
        <w:t>models.UniqueConstraint</w:t>
      </w:r>
      <w:proofErr w:type="spellEnd"/>
      <w:r>
        <w:t>(</w:t>
      </w:r>
      <w:r>
        <w:br/>
        <w:t xml:space="preserve">                fields=["</w:t>
      </w:r>
      <w:proofErr w:type="spellStart"/>
      <w:r>
        <w:t>purchase_number</w:t>
      </w:r>
      <w:proofErr w:type="spellEnd"/>
      <w:r>
        <w:t>"],</w:t>
      </w:r>
      <w:r>
        <w:br/>
        <w:t xml:space="preserve">                name="</w:t>
      </w:r>
      <w:proofErr w:type="spellStart"/>
      <w:r>
        <w:t>unique_procurement_purchase_number</w:t>
      </w:r>
      <w:proofErr w:type="spellEnd"/>
      <w:r>
        <w:t>",</w:t>
      </w:r>
      <w:r>
        <w:br/>
        <w:t xml:space="preserve">            ),</w:t>
      </w:r>
      <w:r>
        <w:br/>
        <w:t xml:space="preserve">        ]</w:t>
      </w:r>
      <w:r>
        <w:br/>
        <w:t xml:space="preserve">    def __str__(self) -&gt; str:</w:t>
      </w:r>
      <w:r>
        <w:br/>
        <w:t xml:space="preserve">        name = </w:t>
      </w:r>
      <w:proofErr w:type="spellStart"/>
      <w:r>
        <w:t>self.purchase_name</w:t>
      </w:r>
      <w:proofErr w:type="spellEnd"/>
      <w:r>
        <w:t xml:space="preserve">[:50] if </w:t>
      </w:r>
      <w:proofErr w:type="spellStart"/>
      <w:r>
        <w:t>self.purchase_name</w:t>
      </w:r>
      <w:proofErr w:type="spellEnd"/>
      <w:r>
        <w:t xml:space="preserve"> else ""</w:t>
      </w:r>
      <w:r>
        <w:br/>
        <w:t xml:space="preserve">        return f"{</w:t>
      </w:r>
      <w:proofErr w:type="spellStart"/>
      <w:r>
        <w:t>self.purchase_number</w:t>
      </w:r>
      <w:proofErr w:type="spellEnd"/>
      <w:r>
        <w:t>} - {name}"</w:t>
      </w:r>
      <w:r>
        <w:br/>
        <w:t xml:space="preserve">class </w:t>
      </w:r>
      <w:proofErr w:type="spellStart"/>
      <w:r>
        <w:t>FinancialReport</w:t>
      </w:r>
      <w:proofErr w:type="spellEnd"/>
      <w:r>
        <w:t>(</w:t>
      </w:r>
      <w:proofErr w:type="spellStart"/>
      <w:r>
        <w:t>TimestampMixin</w:t>
      </w:r>
      <w:proofErr w:type="spellEnd"/>
      <w:r>
        <w:t xml:space="preserve">, </w:t>
      </w:r>
      <w:proofErr w:type="spellStart"/>
      <w:r>
        <w:t>models.Model</w:t>
      </w:r>
      <w:proofErr w:type="spellEnd"/>
      <w:r>
        <w:t>):</w:t>
      </w:r>
      <w:r>
        <w:br/>
        <w:t xml:space="preserve">    """</w:t>
      </w:r>
      <w:r>
        <w:br/>
        <w:t xml:space="preserve">    </w:t>
      </w:r>
      <w:proofErr w:type="spellStart"/>
      <w:r>
        <w:t>Бухгалтерская</w:t>
      </w:r>
      <w:proofErr w:type="spellEnd"/>
      <w:r>
        <w:t xml:space="preserve"> </w:t>
      </w:r>
      <w:proofErr w:type="spellStart"/>
      <w:r>
        <w:t>отчетность</w:t>
      </w:r>
      <w:proofErr w:type="spellEnd"/>
      <w:r>
        <w:t xml:space="preserve"> </w:t>
      </w:r>
      <w:proofErr w:type="spellStart"/>
      <w:r>
        <w:t>организации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ФНС.</w:t>
      </w:r>
      <w:r>
        <w:br/>
        <w:t xml:space="preserve">    Данные загружаются из Excel файлов, полученных от ФНС.</w:t>
      </w:r>
      <w:r>
        <w:br/>
      </w:r>
      <w:r>
        <w:lastRenderedPageBreak/>
        <w:t xml:space="preserve">    Имя файла: fin_{external_id}_{ogrn}.xlsx</w:t>
      </w:r>
      <w:r>
        <w:br/>
        <w:t xml:space="preserve">    """</w:t>
      </w:r>
      <w:r>
        <w:br/>
        <w:t xml:space="preserve">    class Status(models.TextChoices):</w:t>
      </w:r>
      <w:r>
        <w:br/>
        <w:t xml:space="preserve">        PENDING = "pending", _("Ожидает обработки")</w:t>
      </w:r>
      <w:r>
        <w:br/>
        <w:t xml:space="preserve">        PROCESSING = "processing", _("Обрабатывается")</w:t>
      </w:r>
      <w:r>
        <w:br/>
        <w:t xml:space="preserve">        SUCCESS = "success", _("Успешно")</w:t>
      </w:r>
      <w:r>
        <w:br/>
        <w:t xml:space="preserve">        FAILED = "failed", _("Ошибка")</w:t>
      </w:r>
      <w:r>
        <w:br/>
        <w:t xml:space="preserve">    class SourceType(models.TextChoices):</w:t>
      </w:r>
      <w:r>
        <w:br/>
        <w:t xml:space="preserve">        FILE_WATCH = "file_watch", _("Мониторинг папки")</w:t>
      </w:r>
      <w:r>
        <w:br/>
        <w:t xml:space="preserve">        API = "api", _("API загрузка")</w:t>
      </w:r>
      <w:r>
        <w:br/>
        <w:t xml:space="preserve">    external_id = models.CharField(</w:t>
      </w:r>
      <w:r>
        <w:br/>
        <w:t xml:space="preserve">        _("внешний ID"),</w:t>
      </w:r>
      <w:r>
        <w:br/>
        <w:t xml:space="preserve">        max_length=50,</w:t>
      </w:r>
      <w:r>
        <w:br/>
        <w:t xml:space="preserve">        unique=True,</w:t>
      </w:r>
      <w:r>
        <w:br/>
        <w:t xml:space="preserve">        db_index=True,</w:t>
      </w:r>
      <w:r>
        <w:br/>
        <w:t xml:space="preserve">        help_text=_("Уникальный идентификатор из имени файла"),</w:t>
      </w:r>
      <w:r>
        <w:br/>
        <w:t xml:space="preserve">    )</w:t>
      </w:r>
      <w:r>
        <w:br/>
        <w:t xml:space="preserve">    ogrn = models.CharField(</w:t>
      </w:r>
      <w:r>
        <w:br/>
        <w:t xml:space="preserve">        _("ОГРН"),</w:t>
      </w:r>
      <w:r>
        <w:br/>
        <w:t xml:space="preserve">        max_length=15,</w:t>
      </w:r>
      <w:r>
        <w:br/>
        <w:t xml:space="preserve">        db_index=True,</w:t>
      </w:r>
      <w:r>
        <w:br/>
        <w:t xml:space="preserve">        help_text=_("ОГРН организации"),</w:t>
      </w:r>
      <w:r>
        <w:br/>
        <w:t xml:space="preserve">    )</w:t>
      </w:r>
      <w:r>
        <w:br/>
        <w:t xml:space="preserve">    file_name = models.CharField(</w:t>
      </w:r>
      <w:r>
        <w:br/>
        <w:t xml:space="preserve">        _("имя файла"),</w:t>
      </w:r>
      <w:r>
        <w:br/>
        <w:t xml:space="preserve">        max_length=255,</w:t>
      </w:r>
      <w:r>
        <w:br/>
        <w:t xml:space="preserve">        help_text=_("Оригинальное имя загруженного файла"),</w:t>
      </w:r>
      <w:r>
        <w:br/>
        <w:t xml:space="preserve">    )</w:t>
      </w:r>
      <w:r>
        <w:br/>
        <w:t xml:space="preserve">    file_hash = models.CharField(</w:t>
      </w:r>
      <w:r>
        <w:br/>
        <w:t xml:space="preserve">        _("хеш файла"),</w:t>
      </w:r>
      <w:r>
        <w:br/>
        <w:t xml:space="preserve">        max_length=64,</w:t>
      </w:r>
      <w:r>
        <w:br/>
        <w:t xml:space="preserve">        unique=True,</w:t>
      </w:r>
      <w:r>
        <w:br/>
        <w:t xml:space="preserve">        help_text=_("SHA256 хеш файла для дедупликации"),</w:t>
      </w:r>
      <w:r>
        <w:br/>
        <w:t xml:space="preserve">    )</w:t>
      </w:r>
      <w:r>
        <w:br/>
        <w:t xml:space="preserve">    load_batch = models.PositiveIntegerField(</w:t>
      </w:r>
      <w:r>
        <w:br/>
        <w:t xml:space="preserve">        _("ID пакета загрузки"),</w:t>
      </w:r>
      <w:r>
        <w:br/>
        <w:t xml:space="preserve">        db_index=True,</w:t>
      </w:r>
      <w:r>
        <w:br/>
        <w:t xml:space="preserve">        help_text=_("Идентификатор пакета загрузки"),</w:t>
      </w:r>
      <w:r>
        <w:br/>
        <w:t xml:space="preserve">    )</w:t>
      </w:r>
      <w:r>
        <w:br/>
        <w:t xml:space="preserve">    status = models.CharField(</w:t>
      </w:r>
      <w:r>
        <w:br/>
        <w:t xml:space="preserve">        _("статус"),</w:t>
      </w:r>
      <w:r>
        <w:br/>
        <w:t xml:space="preserve">        max_length=20,</w:t>
      </w:r>
      <w:r>
        <w:br/>
        <w:t xml:space="preserve">        choices=Status.choices,</w:t>
      </w:r>
      <w:r>
        <w:br/>
      </w:r>
      <w:r>
        <w:lastRenderedPageBreak/>
        <w:t xml:space="preserve">        default=Status.PENDING,</w:t>
      </w:r>
      <w:r>
        <w:br/>
        <w:t xml:space="preserve">        db_index=True,</w:t>
      </w:r>
      <w:r>
        <w:br/>
        <w:t xml:space="preserve">        help_text=_("Статус обработки файла"),</w:t>
      </w:r>
      <w:r>
        <w:br/>
        <w:t xml:space="preserve">    )</w:t>
      </w:r>
      <w:r>
        <w:br/>
        <w:t xml:space="preserve">    error_message = models.TextField(</w:t>
      </w:r>
      <w:r>
        <w:br/>
        <w:t xml:space="preserve">        _("сообщение об ошибке"),</w:t>
      </w:r>
      <w:r>
        <w:br/>
        <w:t xml:space="preserve">        blank=True,</w:t>
      </w:r>
      <w:r>
        <w:br/>
        <w:t xml:space="preserve">        help_text=_("Текст ошибки при неудачной обработке"),</w:t>
      </w:r>
      <w:r>
        <w:br/>
        <w:t xml:space="preserve">    )</w:t>
      </w:r>
      <w:r>
        <w:br/>
        <w:t xml:space="preserve">    source = models.CharField(</w:t>
      </w:r>
      <w:r>
        <w:br/>
        <w:t xml:space="preserve">        _("источник"),</w:t>
      </w:r>
      <w:r>
        <w:br/>
        <w:t xml:space="preserve">        max_length=20,</w:t>
      </w:r>
      <w:r>
        <w:br/>
        <w:t xml:space="preserve">        choices=SourceType.choices,</w:t>
      </w:r>
      <w:r>
        <w:br/>
        <w:t xml:space="preserve">        help_text=_("Источник загрузки файла"),</w:t>
      </w:r>
      <w:r>
        <w:br/>
        <w:t xml:space="preserve">    )</w:t>
      </w:r>
      <w:r>
        <w:br/>
        <w:t xml:space="preserve">    class Meta:</w:t>
      </w:r>
      <w:r>
        <w:br/>
        <w:t xml:space="preserve">        db_table = "parsers_financial_report"</w:t>
      </w:r>
      <w:r>
        <w:br/>
        <w:t xml:space="preserve">        verbose_name = _("финансовый отчет")</w:t>
      </w:r>
      <w:r>
        <w:br/>
        <w:t xml:space="preserve">        verbose_name_plural = _("финансовые отчеты")</w:t>
      </w:r>
      <w:r>
        <w:br/>
        <w:t xml:space="preserve">        ordering = ["-created_at"]</w:t>
      </w:r>
      <w:r>
        <w:br/>
        <w:t xml:space="preserve">        indexes = [</w:t>
      </w:r>
      <w:r>
        <w:br/>
        <w:t xml:space="preserve">            models.Index(fields=["ogrn", "status"]),</w:t>
      </w:r>
      <w:r>
        <w:br/>
        <w:t xml:space="preserve">            models.Index(fields=["load_batch", "status"]),</w:t>
      </w:r>
      <w:r>
        <w:br/>
        <w:t xml:space="preserve">        ]</w:t>
      </w:r>
      <w:r>
        <w:br/>
        <w:t xml:space="preserve">    def __str__(self) -&gt; str:</w:t>
      </w:r>
      <w:r>
        <w:br/>
        <w:t xml:space="preserve">        return f"{self.external_id} (ОГРН: {self.ogrn}) - {self.status}"</w:t>
      </w:r>
      <w:r>
        <w:br/>
        <w:t>class FinancialReportLine(models.Model):</w:t>
      </w:r>
      <w:r>
        <w:br/>
        <w:t xml:space="preserve">    """</w:t>
      </w:r>
      <w:r>
        <w:br/>
        <w:t xml:space="preserve">    Строка бухгалтерской отчетности.</w:t>
      </w:r>
      <w:r>
        <w:br/>
        <w:t xml:space="preserve">    </w:t>
      </w:r>
      <w:r w:rsidRPr="00E538B9">
        <w:rPr>
          <w:lang w:val="ru-RU"/>
        </w:rPr>
        <w:t>Хранит значения по конкретной строке формы отчетности за конкретный год.</w:t>
      </w:r>
      <w:r w:rsidRPr="00E538B9">
        <w:rPr>
          <w:lang w:val="ru-RU"/>
        </w:rPr>
        <w:br/>
        <w:t xml:space="preserve">    Формы: №1 (Баланс), №2 (ОФР), №3 (Изменение капитала),</w:t>
      </w:r>
      <w:r w:rsidRPr="00E538B9">
        <w:rPr>
          <w:lang w:val="ru-RU"/>
        </w:rPr>
        <w:br/>
        <w:t xml:space="preserve">           №4 (Движение денежных средств), №6 (Целевое использование).</w:t>
      </w:r>
      <w:r w:rsidRPr="00E538B9">
        <w:rPr>
          <w:lang w:val="ru-RU"/>
        </w:rPr>
        <w:br/>
        <w:t xml:space="preserve">    """</w:t>
      </w:r>
      <w:r w:rsidRPr="00E538B9">
        <w:rPr>
          <w:lang w:val="ru-RU"/>
        </w:rPr>
        <w:br/>
        <w:t xml:space="preserve">    </w:t>
      </w:r>
      <w:r>
        <w:t>report</w:t>
      </w:r>
      <w:r w:rsidRPr="00E538B9">
        <w:rPr>
          <w:lang w:val="ru-RU"/>
        </w:rPr>
        <w:t xml:space="preserve"> = </w:t>
      </w:r>
      <w:r>
        <w:t>models</w:t>
      </w:r>
      <w:r w:rsidRPr="00E538B9">
        <w:rPr>
          <w:lang w:val="ru-RU"/>
        </w:rPr>
        <w:t>.</w:t>
      </w:r>
      <w:r>
        <w:t>ForeignKey</w:t>
      </w:r>
      <w:r w:rsidRPr="00E538B9">
        <w:rPr>
          <w:lang w:val="ru-RU"/>
        </w:rPr>
        <w:t>(</w:t>
      </w:r>
      <w:r w:rsidRPr="00E538B9">
        <w:rPr>
          <w:lang w:val="ru-RU"/>
        </w:rPr>
        <w:br/>
        <w:t xml:space="preserve">        </w:t>
      </w:r>
      <w:r>
        <w:t>FinancialReport</w:t>
      </w:r>
      <w:r w:rsidRPr="00E538B9">
        <w:rPr>
          <w:lang w:val="ru-RU"/>
        </w:rPr>
        <w:t>,</w:t>
      </w:r>
      <w:r w:rsidRPr="00E538B9">
        <w:rPr>
          <w:lang w:val="ru-RU"/>
        </w:rPr>
        <w:br/>
        <w:t xml:space="preserve">        </w:t>
      </w:r>
      <w:r>
        <w:t>on</w:t>
      </w:r>
      <w:r w:rsidRPr="00E538B9">
        <w:rPr>
          <w:lang w:val="ru-RU"/>
        </w:rPr>
        <w:t>_</w:t>
      </w:r>
      <w:r>
        <w:t>delete</w:t>
      </w:r>
      <w:r w:rsidRPr="00E538B9">
        <w:rPr>
          <w:lang w:val="ru-RU"/>
        </w:rPr>
        <w:t>=</w:t>
      </w:r>
      <w:r>
        <w:t>models</w:t>
      </w:r>
      <w:r w:rsidRPr="00E538B9">
        <w:rPr>
          <w:lang w:val="ru-RU"/>
        </w:rPr>
        <w:t>.</w:t>
      </w:r>
      <w:r>
        <w:t>CASCADE</w:t>
      </w:r>
      <w:r w:rsidRPr="00E538B9">
        <w:rPr>
          <w:lang w:val="ru-RU"/>
        </w:rPr>
        <w:t>,</w:t>
      </w:r>
      <w:r w:rsidRPr="00E538B9">
        <w:rPr>
          <w:lang w:val="ru-RU"/>
        </w:rPr>
        <w:br/>
        <w:t xml:space="preserve">        </w:t>
      </w:r>
      <w:r>
        <w:t>related</w:t>
      </w:r>
      <w:r w:rsidRPr="00E538B9">
        <w:rPr>
          <w:lang w:val="ru-RU"/>
        </w:rPr>
        <w:t>_</w:t>
      </w:r>
      <w:r>
        <w:t>name</w:t>
      </w:r>
      <w:r w:rsidRPr="00E538B9">
        <w:rPr>
          <w:lang w:val="ru-RU"/>
        </w:rPr>
        <w:t>="</w:t>
      </w:r>
      <w:r>
        <w:t>lines</w:t>
      </w:r>
      <w:r w:rsidRPr="00E538B9">
        <w:rPr>
          <w:lang w:val="ru-RU"/>
        </w:rPr>
        <w:t>",</w:t>
      </w:r>
      <w:r w:rsidRPr="00E538B9">
        <w:rPr>
          <w:lang w:val="ru-RU"/>
        </w:rPr>
        <w:br/>
        <w:t xml:space="preserve">        </w:t>
      </w:r>
      <w:r>
        <w:t>verbose</w:t>
      </w:r>
      <w:r w:rsidRPr="00E538B9">
        <w:rPr>
          <w:lang w:val="ru-RU"/>
        </w:rPr>
        <w:t>_</w:t>
      </w:r>
      <w:r>
        <w:t>name</w:t>
      </w:r>
      <w:r w:rsidRPr="00E538B9">
        <w:rPr>
          <w:lang w:val="ru-RU"/>
        </w:rPr>
        <w:t>=_("отчет"),</w:t>
      </w:r>
      <w:r w:rsidRPr="00E538B9">
        <w:rPr>
          <w:lang w:val="ru-RU"/>
        </w:rPr>
        <w:br/>
        <w:t xml:space="preserve">    )</w:t>
      </w:r>
      <w:r w:rsidRPr="00E538B9">
        <w:rPr>
          <w:lang w:val="ru-RU"/>
        </w:rPr>
        <w:br/>
        <w:t xml:space="preserve">    </w:t>
      </w:r>
      <w:r>
        <w:t>form</w:t>
      </w:r>
      <w:r w:rsidRPr="00E538B9">
        <w:rPr>
          <w:lang w:val="ru-RU"/>
        </w:rPr>
        <w:t>_</w:t>
      </w:r>
      <w:r>
        <w:t>code</w:t>
      </w:r>
      <w:r w:rsidRPr="00E538B9">
        <w:rPr>
          <w:lang w:val="ru-RU"/>
        </w:rPr>
        <w:t xml:space="preserve"> = </w:t>
      </w:r>
      <w:r>
        <w:t>models</w:t>
      </w:r>
      <w:r w:rsidRPr="00E538B9">
        <w:rPr>
          <w:lang w:val="ru-RU"/>
        </w:rPr>
        <w:t>.</w:t>
      </w:r>
      <w:r>
        <w:t>CharField</w:t>
      </w:r>
      <w:r w:rsidRPr="00E538B9">
        <w:rPr>
          <w:lang w:val="ru-RU"/>
        </w:rPr>
        <w:t>(</w:t>
      </w:r>
      <w:r w:rsidRPr="00E538B9">
        <w:rPr>
          <w:lang w:val="ru-RU"/>
        </w:rPr>
        <w:br/>
        <w:t xml:space="preserve">        _("код формы"),</w:t>
      </w:r>
      <w:r w:rsidRPr="00E538B9">
        <w:rPr>
          <w:lang w:val="ru-RU"/>
        </w:rPr>
        <w:br/>
        <w:t xml:space="preserve">        </w:t>
      </w:r>
      <w:r>
        <w:t>max</w:t>
      </w:r>
      <w:r w:rsidRPr="00E538B9">
        <w:rPr>
          <w:lang w:val="ru-RU"/>
        </w:rPr>
        <w:t>_</w:t>
      </w:r>
      <w:r>
        <w:t>length</w:t>
      </w:r>
      <w:r w:rsidRPr="00E538B9">
        <w:rPr>
          <w:lang w:val="ru-RU"/>
        </w:rPr>
        <w:t>=10,</w:t>
      </w:r>
      <w:r w:rsidRPr="00E538B9">
        <w:rPr>
          <w:lang w:val="ru-RU"/>
        </w:rPr>
        <w:br/>
        <w:t xml:space="preserve">        </w:t>
      </w:r>
      <w:r>
        <w:t>db</w:t>
      </w:r>
      <w:r w:rsidRPr="00E538B9">
        <w:rPr>
          <w:lang w:val="ru-RU"/>
        </w:rPr>
        <w:t>_</w:t>
      </w:r>
      <w:r>
        <w:t>index</w:t>
      </w:r>
      <w:r w:rsidRPr="00E538B9">
        <w:rPr>
          <w:lang w:val="ru-RU"/>
        </w:rPr>
        <w:t>=</w:t>
      </w:r>
      <w:r>
        <w:t>True</w:t>
      </w:r>
      <w:r w:rsidRPr="00E538B9">
        <w:rPr>
          <w:lang w:val="ru-RU"/>
        </w:rPr>
        <w:t>,</w:t>
      </w:r>
      <w:r w:rsidRPr="00E538B9">
        <w:rPr>
          <w:lang w:val="ru-RU"/>
        </w:rPr>
        <w:br/>
      </w:r>
      <w:r w:rsidRPr="00E538B9">
        <w:rPr>
          <w:lang w:val="ru-RU"/>
        </w:rPr>
        <w:lastRenderedPageBreak/>
        <w:t xml:space="preserve">        </w:t>
      </w:r>
      <w:r>
        <w:t>help</w:t>
      </w:r>
      <w:r w:rsidRPr="00E538B9">
        <w:rPr>
          <w:lang w:val="ru-RU"/>
        </w:rPr>
        <w:t>_</w:t>
      </w:r>
      <w:r>
        <w:t>text</w:t>
      </w:r>
      <w:r w:rsidRPr="00E538B9">
        <w:rPr>
          <w:lang w:val="ru-RU"/>
        </w:rPr>
        <w:t>=_("Номер формы отчетности (1, 2, 3, 4, 6)"),</w:t>
      </w:r>
      <w:r w:rsidRPr="00E538B9">
        <w:rPr>
          <w:lang w:val="ru-RU"/>
        </w:rPr>
        <w:br/>
        <w:t xml:space="preserve">    )</w:t>
      </w:r>
      <w:r w:rsidRPr="00E538B9">
        <w:rPr>
          <w:lang w:val="ru-RU"/>
        </w:rPr>
        <w:br/>
        <w:t xml:space="preserve">    </w:t>
      </w:r>
      <w:r>
        <w:t>line</w:t>
      </w:r>
      <w:r w:rsidRPr="00E538B9">
        <w:rPr>
          <w:lang w:val="ru-RU"/>
        </w:rPr>
        <w:t>_</w:t>
      </w:r>
      <w:r>
        <w:t>code</w:t>
      </w:r>
      <w:r w:rsidRPr="00E538B9">
        <w:rPr>
          <w:lang w:val="ru-RU"/>
        </w:rPr>
        <w:t xml:space="preserve"> = </w:t>
      </w:r>
      <w:r>
        <w:t>models</w:t>
      </w:r>
      <w:r w:rsidRPr="00E538B9">
        <w:rPr>
          <w:lang w:val="ru-RU"/>
        </w:rPr>
        <w:t>.</w:t>
      </w:r>
      <w:r>
        <w:t>CharField</w:t>
      </w:r>
      <w:r w:rsidRPr="00E538B9">
        <w:rPr>
          <w:lang w:val="ru-RU"/>
        </w:rPr>
        <w:t>(</w:t>
      </w:r>
      <w:r w:rsidRPr="00E538B9">
        <w:rPr>
          <w:lang w:val="ru-RU"/>
        </w:rPr>
        <w:br/>
        <w:t xml:space="preserve">        _("код строки"),</w:t>
      </w:r>
      <w:r w:rsidRPr="00E538B9">
        <w:rPr>
          <w:lang w:val="ru-RU"/>
        </w:rPr>
        <w:br/>
        <w:t xml:space="preserve">        </w:t>
      </w:r>
      <w:r>
        <w:t>max</w:t>
      </w:r>
      <w:r w:rsidRPr="00E538B9">
        <w:rPr>
          <w:lang w:val="ru-RU"/>
        </w:rPr>
        <w:t>_</w:t>
      </w:r>
      <w:r>
        <w:t>length</w:t>
      </w:r>
      <w:r w:rsidRPr="00E538B9">
        <w:rPr>
          <w:lang w:val="ru-RU"/>
        </w:rPr>
        <w:t>=10,</w:t>
      </w:r>
      <w:r w:rsidRPr="00E538B9">
        <w:rPr>
          <w:lang w:val="ru-RU"/>
        </w:rPr>
        <w:br/>
        <w:t xml:space="preserve">        </w:t>
      </w:r>
      <w:r>
        <w:t>db</w:t>
      </w:r>
      <w:r w:rsidRPr="00E538B9">
        <w:rPr>
          <w:lang w:val="ru-RU"/>
        </w:rPr>
        <w:t>_</w:t>
      </w:r>
      <w:r>
        <w:t>index</w:t>
      </w:r>
      <w:r w:rsidRPr="00E538B9">
        <w:rPr>
          <w:lang w:val="ru-RU"/>
        </w:rPr>
        <w:t>=</w:t>
      </w:r>
      <w:r>
        <w:t>True</w:t>
      </w:r>
      <w:r w:rsidRPr="00E538B9">
        <w:rPr>
          <w:lang w:val="ru-RU"/>
        </w:rPr>
        <w:t>,</w:t>
      </w:r>
      <w:r w:rsidRPr="00E538B9">
        <w:rPr>
          <w:lang w:val="ru-RU"/>
        </w:rPr>
        <w:br/>
        <w:t xml:space="preserve">        </w:t>
      </w:r>
      <w:r>
        <w:t>help</w:t>
      </w:r>
      <w:r w:rsidRPr="00E538B9">
        <w:rPr>
          <w:lang w:val="ru-RU"/>
        </w:rPr>
        <w:t>_</w:t>
      </w:r>
      <w:r>
        <w:t>text</w:t>
      </w:r>
      <w:r w:rsidRPr="00E538B9">
        <w:rPr>
          <w:lang w:val="ru-RU"/>
        </w:rPr>
        <w:t>=_("Код строки отчетности (например: 1100, 2110)"),</w:t>
      </w:r>
      <w:r w:rsidRPr="00E538B9">
        <w:rPr>
          <w:lang w:val="ru-RU"/>
        </w:rPr>
        <w:br/>
        <w:t xml:space="preserve">    )</w:t>
      </w:r>
      <w:r w:rsidRPr="00E538B9">
        <w:rPr>
          <w:lang w:val="ru-RU"/>
        </w:rPr>
        <w:br/>
        <w:t xml:space="preserve">    </w:t>
      </w:r>
      <w:r>
        <w:t>line</w:t>
      </w:r>
      <w:r w:rsidRPr="00E538B9">
        <w:rPr>
          <w:lang w:val="ru-RU"/>
        </w:rPr>
        <w:t>_</w:t>
      </w:r>
      <w:r>
        <w:t>name</w:t>
      </w:r>
      <w:r w:rsidRPr="00E538B9">
        <w:rPr>
          <w:lang w:val="ru-RU"/>
        </w:rPr>
        <w:t xml:space="preserve"> = </w:t>
      </w:r>
      <w:r>
        <w:t>models</w:t>
      </w:r>
      <w:r w:rsidRPr="00E538B9">
        <w:rPr>
          <w:lang w:val="ru-RU"/>
        </w:rPr>
        <w:t>.</w:t>
      </w:r>
      <w:r>
        <w:t>CharField</w:t>
      </w:r>
      <w:r w:rsidRPr="00E538B9">
        <w:rPr>
          <w:lang w:val="ru-RU"/>
        </w:rPr>
        <w:t>(</w:t>
      </w:r>
      <w:r w:rsidRPr="00E538B9">
        <w:rPr>
          <w:lang w:val="ru-RU"/>
        </w:rPr>
        <w:br/>
        <w:t xml:space="preserve">        _("наименование строки"),</w:t>
      </w:r>
      <w:r w:rsidRPr="00E538B9">
        <w:rPr>
          <w:lang w:val="ru-RU"/>
        </w:rPr>
        <w:br/>
        <w:t xml:space="preserve">        </w:t>
      </w:r>
      <w:r>
        <w:t>max</w:t>
      </w:r>
      <w:r w:rsidRPr="00E538B9">
        <w:rPr>
          <w:lang w:val="ru-RU"/>
        </w:rPr>
        <w:t>_</w:t>
      </w:r>
      <w:r>
        <w:t>length</w:t>
      </w:r>
      <w:r w:rsidRPr="00E538B9">
        <w:rPr>
          <w:lang w:val="ru-RU"/>
        </w:rPr>
        <w:t>=255,</w:t>
      </w:r>
      <w:r w:rsidRPr="00E538B9">
        <w:rPr>
          <w:lang w:val="ru-RU"/>
        </w:rPr>
        <w:br/>
        <w:t xml:space="preserve">        </w:t>
      </w:r>
      <w:r>
        <w:t>help</w:t>
      </w:r>
      <w:r w:rsidRPr="00E538B9">
        <w:rPr>
          <w:lang w:val="ru-RU"/>
        </w:rPr>
        <w:t>_</w:t>
      </w:r>
      <w:r>
        <w:t>text</w:t>
      </w:r>
      <w:r w:rsidRPr="00E538B9">
        <w:rPr>
          <w:lang w:val="ru-RU"/>
        </w:rPr>
        <w:t>=_("Наименование строки отчетности"),</w:t>
      </w:r>
      <w:r w:rsidRPr="00E538B9">
        <w:rPr>
          <w:lang w:val="ru-RU"/>
        </w:rPr>
        <w:br/>
        <w:t xml:space="preserve">    )</w:t>
      </w:r>
      <w:r w:rsidRPr="00E538B9">
        <w:rPr>
          <w:lang w:val="ru-RU"/>
        </w:rPr>
        <w:br/>
        <w:t xml:space="preserve">    </w:t>
      </w:r>
      <w:r>
        <w:t>year</w:t>
      </w:r>
      <w:r w:rsidRPr="00E538B9">
        <w:rPr>
          <w:lang w:val="ru-RU"/>
        </w:rPr>
        <w:t xml:space="preserve"> = </w:t>
      </w:r>
      <w:r>
        <w:t>models</w:t>
      </w:r>
      <w:r w:rsidRPr="00E538B9">
        <w:rPr>
          <w:lang w:val="ru-RU"/>
        </w:rPr>
        <w:t>.</w:t>
      </w:r>
      <w:r>
        <w:t>PositiveSmallIntegerField</w:t>
      </w:r>
      <w:r w:rsidRPr="00E538B9">
        <w:rPr>
          <w:lang w:val="ru-RU"/>
        </w:rPr>
        <w:t>(</w:t>
      </w:r>
      <w:r w:rsidRPr="00E538B9">
        <w:rPr>
          <w:lang w:val="ru-RU"/>
        </w:rPr>
        <w:br/>
        <w:t xml:space="preserve">        _("год"),</w:t>
      </w:r>
      <w:r w:rsidRPr="00E538B9">
        <w:rPr>
          <w:lang w:val="ru-RU"/>
        </w:rPr>
        <w:br/>
        <w:t xml:space="preserve">        </w:t>
      </w:r>
      <w:r>
        <w:t>db</w:t>
      </w:r>
      <w:r w:rsidRPr="00E538B9">
        <w:rPr>
          <w:lang w:val="ru-RU"/>
        </w:rPr>
        <w:t>_</w:t>
      </w:r>
      <w:r>
        <w:t>index</w:t>
      </w:r>
      <w:r w:rsidRPr="00E538B9">
        <w:rPr>
          <w:lang w:val="ru-RU"/>
        </w:rPr>
        <w:t>=</w:t>
      </w:r>
      <w:r>
        <w:t>True</w:t>
      </w:r>
      <w:r w:rsidRPr="00E538B9">
        <w:rPr>
          <w:lang w:val="ru-RU"/>
        </w:rPr>
        <w:t>,</w:t>
      </w:r>
      <w:r w:rsidRPr="00E538B9">
        <w:rPr>
          <w:lang w:val="ru-RU"/>
        </w:rPr>
        <w:br/>
        <w:t xml:space="preserve">        </w:t>
      </w:r>
      <w:r>
        <w:t>help</w:t>
      </w:r>
      <w:r w:rsidRPr="00E538B9">
        <w:rPr>
          <w:lang w:val="ru-RU"/>
        </w:rPr>
        <w:t>_</w:t>
      </w:r>
      <w:r>
        <w:t>text</w:t>
      </w:r>
      <w:r w:rsidRPr="00E538B9">
        <w:rPr>
          <w:lang w:val="ru-RU"/>
        </w:rPr>
        <w:t>=_("Отчетный год"),</w:t>
      </w:r>
      <w:r w:rsidRPr="00E538B9">
        <w:rPr>
          <w:lang w:val="ru-RU"/>
        </w:rPr>
        <w:br/>
        <w:t xml:space="preserve">    )</w:t>
      </w:r>
      <w:r w:rsidRPr="00E538B9">
        <w:rPr>
          <w:lang w:val="ru-RU"/>
        </w:rPr>
        <w:br/>
        <w:t xml:space="preserve">    </w:t>
      </w:r>
      <w:r>
        <w:t>period</w:t>
      </w:r>
      <w:r w:rsidRPr="00E538B9">
        <w:rPr>
          <w:lang w:val="ru-RU"/>
        </w:rPr>
        <w:t>_</w:t>
      </w:r>
      <w:r>
        <w:t>start</w:t>
      </w:r>
      <w:r w:rsidRPr="00E538B9">
        <w:rPr>
          <w:lang w:val="ru-RU"/>
        </w:rPr>
        <w:t xml:space="preserve"> = </w:t>
      </w:r>
      <w:r>
        <w:t>models</w:t>
      </w:r>
      <w:r w:rsidRPr="00E538B9">
        <w:rPr>
          <w:lang w:val="ru-RU"/>
        </w:rPr>
        <w:t>.</w:t>
      </w:r>
      <w:r>
        <w:t>BigIntegerField</w:t>
      </w:r>
      <w:r w:rsidRPr="00E538B9">
        <w:rPr>
          <w:lang w:val="ru-RU"/>
        </w:rPr>
        <w:t>(</w:t>
      </w:r>
      <w:r w:rsidRPr="00E538B9">
        <w:rPr>
          <w:lang w:val="ru-RU"/>
        </w:rPr>
        <w:br/>
        <w:t xml:space="preserve">        _("на начало периода"),</w:t>
      </w:r>
      <w:r w:rsidRPr="00E538B9">
        <w:rPr>
          <w:lang w:val="ru-RU"/>
        </w:rPr>
        <w:br/>
        <w:t xml:space="preserve">        </w:t>
      </w:r>
      <w:r>
        <w:t>null</w:t>
      </w:r>
      <w:r w:rsidRPr="00E538B9">
        <w:rPr>
          <w:lang w:val="ru-RU"/>
        </w:rPr>
        <w:t>=</w:t>
      </w:r>
      <w:r>
        <w:t>True</w:t>
      </w:r>
      <w:r w:rsidRPr="00E538B9">
        <w:rPr>
          <w:lang w:val="ru-RU"/>
        </w:rPr>
        <w:t>,</w:t>
      </w:r>
      <w:r w:rsidRPr="00E538B9">
        <w:rPr>
          <w:lang w:val="ru-RU"/>
        </w:rPr>
        <w:br/>
        <w:t xml:space="preserve">        </w:t>
      </w:r>
      <w:r>
        <w:t>blank</w:t>
      </w:r>
      <w:r w:rsidRPr="00E538B9">
        <w:rPr>
          <w:lang w:val="ru-RU"/>
        </w:rPr>
        <w:t>=</w:t>
      </w:r>
      <w:r>
        <w:t>True</w:t>
      </w:r>
      <w:r w:rsidRPr="00E538B9">
        <w:rPr>
          <w:lang w:val="ru-RU"/>
        </w:rPr>
        <w:t>,</w:t>
      </w:r>
      <w:r w:rsidRPr="00E538B9">
        <w:rPr>
          <w:lang w:val="ru-RU"/>
        </w:rPr>
        <w:br/>
        <w:t xml:space="preserve">        </w:t>
      </w:r>
      <w:r>
        <w:t>help</w:t>
      </w:r>
      <w:r w:rsidRPr="00E538B9">
        <w:rPr>
          <w:lang w:val="ru-RU"/>
        </w:rPr>
        <w:t>_</w:t>
      </w:r>
      <w:r>
        <w:t>text</w:t>
      </w:r>
      <w:r w:rsidRPr="00E538B9">
        <w:rPr>
          <w:lang w:val="ru-RU"/>
        </w:rPr>
        <w:t>=_("Значение на начало периода (тыс. руб.)"),</w:t>
      </w:r>
      <w:r w:rsidRPr="00E538B9">
        <w:rPr>
          <w:lang w:val="ru-RU"/>
        </w:rPr>
        <w:br/>
        <w:t xml:space="preserve">    )</w:t>
      </w:r>
      <w:r w:rsidRPr="00E538B9">
        <w:rPr>
          <w:lang w:val="ru-RU"/>
        </w:rPr>
        <w:br/>
        <w:t xml:space="preserve">    </w:t>
      </w:r>
      <w:r>
        <w:t>period</w:t>
      </w:r>
      <w:r w:rsidRPr="00E538B9">
        <w:rPr>
          <w:lang w:val="ru-RU"/>
        </w:rPr>
        <w:t>_</w:t>
      </w:r>
      <w:r>
        <w:t>end</w:t>
      </w:r>
      <w:r w:rsidRPr="00E538B9">
        <w:rPr>
          <w:lang w:val="ru-RU"/>
        </w:rPr>
        <w:t xml:space="preserve"> = </w:t>
      </w:r>
      <w:r>
        <w:t>models</w:t>
      </w:r>
      <w:r w:rsidRPr="00E538B9">
        <w:rPr>
          <w:lang w:val="ru-RU"/>
        </w:rPr>
        <w:t>.</w:t>
      </w:r>
      <w:r>
        <w:t>BigIntegerField</w:t>
      </w:r>
      <w:r w:rsidRPr="00E538B9">
        <w:rPr>
          <w:lang w:val="ru-RU"/>
        </w:rPr>
        <w:t>(</w:t>
      </w:r>
      <w:r w:rsidRPr="00E538B9">
        <w:rPr>
          <w:lang w:val="ru-RU"/>
        </w:rPr>
        <w:br/>
        <w:t xml:space="preserve">        _("на конец периода"),</w:t>
      </w:r>
      <w:r w:rsidRPr="00E538B9">
        <w:rPr>
          <w:lang w:val="ru-RU"/>
        </w:rPr>
        <w:br/>
        <w:t xml:space="preserve">        </w:t>
      </w:r>
      <w:r>
        <w:t>null</w:t>
      </w:r>
      <w:r w:rsidRPr="00E538B9">
        <w:rPr>
          <w:lang w:val="ru-RU"/>
        </w:rPr>
        <w:t>=</w:t>
      </w:r>
      <w:r>
        <w:t>True</w:t>
      </w:r>
      <w:r w:rsidRPr="00E538B9">
        <w:rPr>
          <w:lang w:val="ru-RU"/>
        </w:rPr>
        <w:t>,</w:t>
      </w:r>
      <w:r w:rsidRPr="00E538B9">
        <w:rPr>
          <w:lang w:val="ru-RU"/>
        </w:rPr>
        <w:br/>
        <w:t xml:space="preserve">        </w:t>
      </w:r>
      <w:r>
        <w:t>blank</w:t>
      </w:r>
      <w:r w:rsidRPr="00E538B9">
        <w:rPr>
          <w:lang w:val="ru-RU"/>
        </w:rPr>
        <w:t>=</w:t>
      </w:r>
      <w:r>
        <w:t>True</w:t>
      </w:r>
      <w:r w:rsidRPr="00E538B9">
        <w:rPr>
          <w:lang w:val="ru-RU"/>
        </w:rPr>
        <w:t>,</w:t>
      </w:r>
      <w:r w:rsidRPr="00E538B9">
        <w:rPr>
          <w:lang w:val="ru-RU"/>
        </w:rPr>
        <w:br/>
        <w:t xml:space="preserve">        </w:t>
      </w:r>
      <w:r>
        <w:t>help</w:t>
      </w:r>
      <w:r w:rsidRPr="00E538B9">
        <w:rPr>
          <w:lang w:val="ru-RU"/>
        </w:rPr>
        <w:t>_</w:t>
      </w:r>
      <w:r>
        <w:t>text</w:t>
      </w:r>
      <w:r w:rsidRPr="00E538B9">
        <w:rPr>
          <w:lang w:val="ru-RU"/>
        </w:rPr>
        <w:t>=_("Значение на конец периода (тыс. руб.)"),</w:t>
      </w:r>
      <w:r w:rsidRPr="00E538B9">
        <w:rPr>
          <w:lang w:val="ru-RU"/>
        </w:rPr>
        <w:br/>
        <w:t xml:space="preserve">    )</w:t>
      </w:r>
      <w:r w:rsidRPr="00E538B9">
        <w:rPr>
          <w:lang w:val="ru-RU"/>
        </w:rPr>
        <w:br/>
        <w:t xml:space="preserve">    </w:t>
      </w:r>
      <w:r>
        <w:t>class</w:t>
      </w:r>
      <w:r w:rsidRPr="00E538B9">
        <w:rPr>
          <w:lang w:val="ru-RU"/>
        </w:rPr>
        <w:t xml:space="preserve"> </w:t>
      </w:r>
      <w:r>
        <w:t>Meta</w:t>
      </w:r>
      <w:r w:rsidRPr="00E538B9">
        <w:rPr>
          <w:lang w:val="ru-RU"/>
        </w:rPr>
        <w:t>:</w:t>
      </w:r>
      <w:r w:rsidRPr="00E538B9">
        <w:rPr>
          <w:lang w:val="ru-RU"/>
        </w:rPr>
        <w:br/>
        <w:t xml:space="preserve">        </w:t>
      </w:r>
      <w:r>
        <w:t>db</w:t>
      </w:r>
      <w:r w:rsidRPr="00E538B9">
        <w:rPr>
          <w:lang w:val="ru-RU"/>
        </w:rPr>
        <w:t>_</w:t>
      </w:r>
      <w:r>
        <w:t>table</w:t>
      </w:r>
      <w:r w:rsidRPr="00E538B9">
        <w:rPr>
          <w:lang w:val="ru-RU"/>
        </w:rPr>
        <w:t xml:space="preserve"> = "</w:t>
      </w:r>
      <w:r>
        <w:t>parsers</w:t>
      </w:r>
      <w:r w:rsidRPr="00E538B9">
        <w:rPr>
          <w:lang w:val="ru-RU"/>
        </w:rPr>
        <w:t>_</w:t>
      </w:r>
      <w:r>
        <w:t>financial</w:t>
      </w:r>
      <w:r w:rsidRPr="00E538B9">
        <w:rPr>
          <w:lang w:val="ru-RU"/>
        </w:rPr>
        <w:t>_</w:t>
      </w:r>
      <w:r>
        <w:t>report</w:t>
      </w:r>
      <w:r w:rsidRPr="00E538B9">
        <w:rPr>
          <w:lang w:val="ru-RU"/>
        </w:rPr>
        <w:t>_</w:t>
      </w:r>
      <w:r>
        <w:t>line</w:t>
      </w:r>
      <w:r w:rsidRPr="00E538B9">
        <w:rPr>
          <w:lang w:val="ru-RU"/>
        </w:rPr>
        <w:t>"</w:t>
      </w:r>
      <w:r w:rsidRPr="00E538B9">
        <w:rPr>
          <w:lang w:val="ru-RU"/>
        </w:rPr>
        <w:br/>
        <w:t xml:space="preserve">        </w:t>
      </w:r>
      <w:r>
        <w:t>verbose</w:t>
      </w:r>
      <w:r w:rsidRPr="00E538B9">
        <w:rPr>
          <w:lang w:val="ru-RU"/>
        </w:rPr>
        <w:t>_</w:t>
      </w:r>
      <w:r>
        <w:t>name</w:t>
      </w:r>
      <w:r w:rsidRPr="00E538B9">
        <w:rPr>
          <w:lang w:val="ru-RU"/>
        </w:rPr>
        <w:t xml:space="preserve"> = _("строка финансового отчета")</w:t>
      </w:r>
      <w:r w:rsidRPr="00E538B9">
        <w:rPr>
          <w:lang w:val="ru-RU"/>
        </w:rPr>
        <w:br/>
        <w:t xml:space="preserve">        </w:t>
      </w:r>
      <w:r>
        <w:t>verbose</w:t>
      </w:r>
      <w:r w:rsidRPr="00E538B9">
        <w:rPr>
          <w:lang w:val="ru-RU"/>
        </w:rPr>
        <w:t>_</w:t>
      </w:r>
      <w:r>
        <w:t>name</w:t>
      </w:r>
      <w:r w:rsidRPr="00E538B9">
        <w:rPr>
          <w:lang w:val="ru-RU"/>
        </w:rPr>
        <w:t>_</w:t>
      </w:r>
      <w:r>
        <w:t>plural</w:t>
      </w:r>
      <w:r w:rsidRPr="00E538B9">
        <w:rPr>
          <w:lang w:val="ru-RU"/>
        </w:rPr>
        <w:t xml:space="preserve"> = _("строки финансовых отчетов")</w:t>
      </w:r>
      <w:r w:rsidRPr="00E538B9">
        <w:rPr>
          <w:lang w:val="ru-RU"/>
        </w:rPr>
        <w:br/>
        <w:t xml:space="preserve">        </w:t>
      </w:r>
      <w:r>
        <w:t>indexes</w:t>
      </w:r>
      <w:r w:rsidRPr="00E538B9">
        <w:rPr>
          <w:lang w:val="ru-RU"/>
        </w:rPr>
        <w:t xml:space="preserve"> = [</w:t>
      </w:r>
      <w:r w:rsidRPr="00E538B9">
        <w:rPr>
          <w:lang w:val="ru-RU"/>
        </w:rPr>
        <w:br/>
        <w:t xml:space="preserve">            </w:t>
      </w:r>
      <w:r>
        <w:t>models</w:t>
      </w:r>
      <w:r w:rsidRPr="00E538B9">
        <w:rPr>
          <w:lang w:val="ru-RU"/>
        </w:rPr>
        <w:t>.</w:t>
      </w:r>
      <w:r>
        <w:t>Index</w:t>
      </w:r>
      <w:r w:rsidRPr="00E538B9">
        <w:rPr>
          <w:lang w:val="ru-RU"/>
        </w:rPr>
        <w:t>(</w:t>
      </w:r>
      <w:r>
        <w:t>fields</w:t>
      </w:r>
      <w:r w:rsidRPr="00E538B9">
        <w:rPr>
          <w:lang w:val="ru-RU"/>
        </w:rPr>
        <w:t>=["</w:t>
      </w:r>
      <w:r>
        <w:t>report</w:t>
      </w:r>
      <w:r w:rsidRPr="00E538B9">
        <w:rPr>
          <w:lang w:val="ru-RU"/>
        </w:rPr>
        <w:t>", "</w:t>
      </w:r>
      <w:r>
        <w:t>form</w:t>
      </w:r>
      <w:r w:rsidRPr="00E538B9">
        <w:rPr>
          <w:lang w:val="ru-RU"/>
        </w:rPr>
        <w:t>_</w:t>
      </w:r>
      <w:r>
        <w:t>code</w:t>
      </w:r>
      <w:r w:rsidRPr="00E538B9">
        <w:rPr>
          <w:lang w:val="ru-RU"/>
        </w:rPr>
        <w:t>", "</w:t>
      </w:r>
      <w:r>
        <w:t>line</w:t>
      </w:r>
      <w:r w:rsidRPr="00E538B9">
        <w:rPr>
          <w:lang w:val="ru-RU"/>
        </w:rPr>
        <w:t>_</w:t>
      </w:r>
      <w:r>
        <w:t>code</w:t>
      </w:r>
      <w:r w:rsidRPr="00E538B9">
        <w:rPr>
          <w:lang w:val="ru-RU"/>
        </w:rPr>
        <w:t>"]),</w:t>
      </w:r>
      <w:r w:rsidRPr="00E538B9">
        <w:rPr>
          <w:lang w:val="ru-RU"/>
        </w:rPr>
        <w:br/>
        <w:t xml:space="preserve">            </w:t>
      </w:r>
      <w:r>
        <w:t>models</w:t>
      </w:r>
      <w:r w:rsidRPr="00E538B9">
        <w:rPr>
          <w:lang w:val="ru-RU"/>
        </w:rPr>
        <w:t>.</w:t>
      </w:r>
      <w:r>
        <w:t>Index</w:t>
      </w:r>
      <w:r w:rsidRPr="00E538B9">
        <w:rPr>
          <w:lang w:val="ru-RU"/>
        </w:rPr>
        <w:t>(</w:t>
      </w:r>
      <w:r>
        <w:t>fields</w:t>
      </w:r>
      <w:r w:rsidRPr="00E538B9">
        <w:rPr>
          <w:lang w:val="ru-RU"/>
        </w:rPr>
        <w:t>=["</w:t>
      </w:r>
      <w:r>
        <w:t>year</w:t>
      </w:r>
      <w:r w:rsidRPr="00E538B9">
        <w:rPr>
          <w:lang w:val="ru-RU"/>
        </w:rPr>
        <w:t>", "</w:t>
      </w:r>
      <w:r>
        <w:t>line</w:t>
      </w:r>
      <w:r w:rsidRPr="00E538B9">
        <w:rPr>
          <w:lang w:val="ru-RU"/>
        </w:rPr>
        <w:t>_</w:t>
      </w:r>
      <w:r>
        <w:t>code</w:t>
      </w:r>
      <w:r w:rsidRPr="00E538B9">
        <w:rPr>
          <w:lang w:val="ru-RU"/>
        </w:rPr>
        <w:t>"]),</w:t>
      </w:r>
      <w:r w:rsidRPr="00E538B9">
        <w:rPr>
          <w:lang w:val="ru-RU"/>
        </w:rPr>
        <w:br/>
        <w:t xml:space="preserve">        ]</w:t>
      </w:r>
      <w:r w:rsidRPr="00E538B9">
        <w:rPr>
          <w:lang w:val="ru-RU"/>
        </w:rPr>
        <w:br/>
        <w:t xml:space="preserve">        </w:t>
      </w:r>
      <w:r>
        <w:t>constraints</w:t>
      </w:r>
      <w:r w:rsidRPr="00E538B9">
        <w:rPr>
          <w:lang w:val="ru-RU"/>
        </w:rPr>
        <w:t xml:space="preserve"> = [</w:t>
      </w:r>
      <w:r w:rsidRPr="00E538B9">
        <w:rPr>
          <w:lang w:val="ru-RU"/>
        </w:rPr>
        <w:br/>
        <w:t xml:space="preserve">            </w:t>
      </w:r>
      <w:r>
        <w:t>models</w:t>
      </w:r>
      <w:r w:rsidRPr="00E538B9">
        <w:rPr>
          <w:lang w:val="ru-RU"/>
        </w:rPr>
        <w:t>.</w:t>
      </w:r>
      <w:r>
        <w:t>UniqueConstraint</w:t>
      </w:r>
      <w:r w:rsidRPr="00E538B9">
        <w:rPr>
          <w:lang w:val="ru-RU"/>
        </w:rPr>
        <w:t>(</w:t>
      </w:r>
      <w:r w:rsidRPr="00E538B9">
        <w:rPr>
          <w:lang w:val="ru-RU"/>
        </w:rPr>
        <w:br/>
        <w:t xml:space="preserve">                </w:t>
      </w:r>
      <w:r>
        <w:t>fields</w:t>
      </w:r>
      <w:r w:rsidRPr="00E538B9">
        <w:rPr>
          <w:lang w:val="ru-RU"/>
        </w:rPr>
        <w:t>=["</w:t>
      </w:r>
      <w:r>
        <w:t>report</w:t>
      </w:r>
      <w:r w:rsidRPr="00E538B9">
        <w:rPr>
          <w:lang w:val="ru-RU"/>
        </w:rPr>
        <w:t>", "</w:t>
      </w:r>
      <w:r>
        <w:t>form</w:t>
      </w:r>
      <w:r w:rsidRPr="00E538B9">
        <w:rPr>
          <w:lang w:val="ru-RU"/>
        </w:rPr>
        <w:t>_</w:t>
      </w:r>
      <w:r>
        <w:t>code</w:t>
      </w:r>
      <w:r w:rsidRPr="00E538B9">
        <w:rPr>
          <w:lang w:val="ru-RU"/>
        </w:rPr>
        <w:t>", "</w:t>
      </w:r>
      <w:r>
        <w:t>line</w:t>
      </w:r>
      <w:r w:rsidRPr="00E538B9">
        <w:rPr>
          <w:lang w:val="ru-RU"/>
        </w:rPr>
        <w:t>_</w:t>
      </w:r>
      <w:r>
        <w:t>code</w:t>
      </w:r>
      <w:r w:rsidRPr="00E538B9">
        <w:rPr>
          <w:lang w:val="ru-RU"/>
        </w:rPr>
        <w:t>", "</w:t>
      </w:r>
      <w:r>
        <w:t>year</w:t>
      </w:r>
      <w:r w:rsidRPr="00E538B9">
        <w:rPr>
          <w:lang w:val="ru-RU"/>
        </w:rPr>
        <w:t>"],</w:t>
      </w:r>
      <w:r w:rsidRPr="00E538B9">
        <w:rPr>
          <w:lang w:val="ru-RU"/>
        </w:rPr>
        <w:br/>
        <w:t xml:space="preserve">                </w:t>
      </w:r>
      <w:r>
        <w:t>name</w:t>
      </w:r>
      <w:r w:rsidRPr="00E538B9">
        <w:rPr>
          <w:lang w:val="ru-RU"/>
        </w:rPr>
        <w:t>="</w:t>
      </w:r>
      <w:r>
        <w:t>unique</w:t>
      </w:r>
      <w:r w:rsidRPr="00E538B9">
        <w:rPr>
          <w:lang w:val="ru-RU"/>
        </w:rPr>
        <w:t>_</w:t>
      </w:r>
      <w:r>
        <w:t>report</w:t>
      </w:r>
      <w:r w:rsidRPr="00E538B9">
        <w:rPr>
          <w:lang w:val="ru-RU"/>
        </w:rPr>
        <w:t>_</w:t>
      </w:r>
      <w:r>
        <w:t>line</w:t>
      </w:r>
      <w:r w:rsidRPr="00E538B9">
        <w:rPr>
          <w:lang w:val="ru-RU"/>
        </w:rPr>
        <w:t>_</w:t>
      </w:r>
      <w:r>
        <w:t>year</w:t>
      </w:r>
      <w:r w:rsidRPr="00E538B9">
        <w:rPr>
          <w:lang w:val="ru-RU"/>
        </w:rPr>
        <w:t>",</w:t>
      </w:r>
      <w:r w:rsidRPr="00E538B9">
        <w:rPr>
          <w:lang w:val="ru-RU"/>
        </w:rPr>
        <w:br/>
        <w:t xml:space="preserve">            ),</w:t>
      </w:r>
      <w:r w:rsidRPr="00E538B9">
        <w:rPr>
          <w:lang w:val="ru-RU"/>
        </w:rPr>
        <w:br/>
      </w:r>
      <w:r w:rsidRPr="00E538B9">
        <w:rPr>
          <w:lang w:val="ru-RU"/>
        </w:rPr>
        <w:lastRenderedPageBreak/>
        <w:t xml:space="preserve">        ]</w:t>
      </w:r>
      <w:r w:rsidRPr="00E538B9">
        <w:rPr>
          <w:lang w:val="ru-RU"/>
        </w:rPr>
        <w:br/>
        <w:t xml:space="preserve">    </w:t>
      </w:r>
      <w:r>
        <w:t>def</w:t>
      </w:r>
      <w:r w:rsidRPr="00E538B9">
        <w:rPr>
          <w:lang w:val="ru-RU"/>
        </w:rPr>
        <w:t xml:space="preserve"> __</w:t>
      </w:r>
      <w:r>
        <w:t>str</w:t>
      </w:r>
      <w:r w:rsidRPr="00E538B9">
        <w:rPr>
          <w:lang w:val="ru-RU"/>
        </w:rPr>
        <w:t>__(</w:t>
      </w:r>
      <w:r>
        <w:t>self</w:t>
      </w:r>
      <w:r w:rsidRPr="00E538B9">
        <w:rPr>
          <w:lang w:val="ru-RU"/>
        </w:rPr>
        <w:t xml:space="preserve">) -&gt; </w:t>
      </w:r>
      <w:r>
        <w:t>str</w:t>
      </w:r>
      <w:r w:rsidRPr="00E538B9">
        <w:rPr>
          <w:lang w:val="ru-RU"/>
        </w:rPr>
        <w:t>:</w:t>
      </w:r>
      <w:r w:rsidRPr="00E538B9">
        <w:rPr>
          <w:lang w:val="ru-RU"/>
        </w:rPr>
        <w:br/>
        <w:t xml:space="preserve">        </w:t>
      </w:r>
      <w:r>
        <w:t>return</w:t>
      </w:r>
      <w:r w:rsidRPr="00E538B9">
        <w:rPr>
          <w:lang w:val="ru-RU"/>
        </w:rPr>
        <w:t xml:space="preserve"> </w:t>
      </w:r>
      <w:r>
        <w:t>f</w:t>
      </w:r>
      <w:r w:rsidRPr="00E538B9">
        <w:rPr>
          <w:lang w:val="ru-RU"/>
        </w:rPr>
        <w:t>"{</w:t>
      </w:r>
      <w:r>
        <w:t>self</w:t>
      </w:r>
      <w:r w:rsidRPr="00E538B9">
        <w:rPr>
          <w:lang w:val="ru-RU"/>
        </w:rPr>
        <w:t>.</w:t>
      </w:r>
      <w:r>
        <w:t>line</w:t>
      </w:r>
      <w:r w:rsidRPr="00E538B9">
        <w:rPr>
          <w:lang w:val="ru-RU"/>
        </w:rPr>
        <w:t>_</w:t>
      </w:r>
      <w:r>
        <w:t>code</w:t>
      </w:r>
      <w:r w:rsidRPr="00E538B9">
        <w:rPr>
          <w:lang w:val="ru-RU"/>
        </w:rPr>
        <w:t>} ({</w:t>
      </w:r>
      <w:r>
        <w:t>self</w:t>
      </w:r>
      <w:r w:rsidRPr="00E538B9">
        <w:rPr>
          <w:lang w:val="ru-RU"/>
        </w:rPr>
        <w:t>.</w:t>
      </w:r>
      <w:r>
        <w:t>line</w:t>
      </w:r>
      <w:r w:rsidRPr="00E538B9">
        <w:rPr>
          <w:lang w:val="ru-RU"/>
        </w:rPr>
        <w:t>_</w:t>
      </w:r>
      <w:r>
        <w:t>name</w:t>
      </w:r>
      <w:r w:rsidRPr="00E538B9">
        <w:rPr>
          <w:lang w:val="ru-RU"/>
        </w:rPr>
        <w:t>[:30]}) - {</w:t>
      </w:r>
      <w:r>
        <w:t>self</w:t>
      </w:r>
      <w:r w:rsidRPr="00E538B9">
        <w:rPr>
          <w:lang w:val="ru-RU"/>
        </w:rPr>
        <w:t>.</w:t>
      </w:r>
      <w:r>
        <w:t>year</w:t>
      </w:r>
      <w:r w:rsidRPr="00E538B9">
        <w:rPr>
          <w:lang w:val="ru-RU"/>
        </w:rPr>
        <w:t>}"</w:t>
      </w:r>
    </w:p>
    <w:p w:rsidR="005F652C" w:rsidRPr="00E538B9" w:rsidRDefault="00000000" w:rsidP="00E538B9">
      <w:pPr>
        <w:pStyle w:val="1"/>
        <w:spacing w:before="0"/>
        <w:rPr>
          <w:lang w:val="ru-RU"/>
        </w:rPr>
      </w:pPr>
      <w:r>
        <w:t>src</w:t>
      </w:r>
      <w:r w:rsidRPr="00E538B9">
        <w:rPr>
          <w:lang w:val="ru-RU"/>
        </w:rPr>
        <w:t>/</w:t>
      </w:r>
      <w:r>
        <w:t>apps</w:t>
      </w:r>
      <w:r w:rsidRPr="00E538B9">
        <w:rPr>
          <w:lang w:val="ru-RU"/>
        </w:rPr>
        <w:t>/</w:t>
      </w:r>
      <w:r>
        <w:t>parsers</w:t>
      </w:r>
      <w:r w:rsidRPr="00E538B9">
        <w:rPr>
          <w:lang w:val="ru-RU"/>
        </w:rPr>
        <w:t>/</w:t>
      </w:r>
      <w:r>
        <w:t>serializers</w:t>
      </w:r>
      <w:r w:rsidRPr="00E538B9">
        <w:rPr>
          <w:lang w:val="ru-RU"/>
        </w:rPr>
        <w:t>.</w:t>
      </w:r>
      <w:r>
        <w:t>py</w:t>
      </w:r>
    </w:p>
    <w:p w:rsidR="005F652C" w:rsidRDefault="00000000" w:rsidP="00E538B9">
      <w:pPr>
        <w:spacing w:after="0"/>
      </w:pPr>
      <w:r w:rsidRPr="00E538B9">
        <w:rPr>
          <w:lang w:val="ru-RU"/>
        </w:rPr>
        <w:t>"""</w:t>
      </w:r>
      <w:r w:rsidRPr="00E538B9">
        <w:rPr>
          <w:lang w:val="ru-RU"/>
        </w:rPr>
        <w:br/>
        <w:t>Сериализаторы для приложения парсеров.</w:t>
      </w:r>
      <w:r w:rsidRPr="00E538B9">
        <w:rPr>
          <w:lang w:val="ru-RU"/>
        </w:rPr>
        <w:br/>
        <w:t xml:space="preserve">Все сериализаторы </w:t>
      </w:r>
      <w:r>
        <w:t>read</w:t>
      </w:r>
      <w:r w:rsidRPr="00E538B9">
        <w:rPr>
          <w:lang w:val="ru-RU"/>
        </w:rPr>
        <w:t>-</w:t>
      </w:r>
      <w:r>
        <w:t>only</w:t>
      </w:r>
      <w:r w:rsidRPr="00E538B9">
        <w:rPr>
          <w:lang w:val="ru-RU"/>
        </w:rPr>
        <w:t>, так как данные загружаются только через парсеры.</w:t>
      </w:r>
      <w:r w:rsidRPr="00E538B9">
        <w:rPr>
          <w:lang w:val="ru-RU"/>
        </w:rPr>
        <w:br/>
      </w:r>
      <w:r>
        <w:t>"""</w:t>
      </w:r>
      <w:r>
        <w:br/>
        <w:t>from apps.parsers.models import (</w:t>
      </w:r>
      <w:r>
        <w:br/>
        <w:t xml:space="preserve">    FinancialReport,</w:t>
      </w:r>
      <w:r>
        <w:br/>
        <w:t xml:space="preserve">    FinancialReportLine,</w:t>
      </w:r>
      <w:r>
        <w:br/>
        <w:t xml:space="preserve">    IndustrialCertificateRecord,</w:t>
      </w:r>
      <w:r>
        <w:br/>
        <w:t xml:space="preserve">    InspectionRecord,</w:t>
      </w:r>
      <w:r>
        <w:br/>
        <w:t xml:space="preserve">    ManufacturerRecord,</w:t>
      </w:r>
      <w:r>
        <w:br/>
        <w:t xml:space="preserve">    ParserLoadLog,</w:t>
      </w:r>
      <w:r>
        <w:br/>
        <w:t xml:space="preserve">    ProcurementRecord,</w:t>
      </w:r>
      <w:r>
        <w:br/>
        <w:t xml:space="preserve">    Proxy,</w:t>
      </w:r>
      <w:r>
        <w:br/>
        <w:t>)</w:t>
      </w:r>
      <w:r>
        <w:br/>
        <w:t>from rest_framework import serializers</w:t>
      </w:r>
      <w:r>
        <w:br/>
        <w:t># =============================================================================</w:t>
      </w:r>
      <w:r>
        <w:br/>
        <w:t># Минпромторг - Сертификаты промышленного производства</w:t>
      </w:r>
      <w:r>
        <w:br/>
        <w:t># =============================================================================</w:t>
      </w:r>
      <w:r>
        <w:br/>
        <w:t>class IndustrialCertificateSerializer(serializers.ModelSerializer):</w:t>
      </w:r>
      <w:r>
        <w:br/>
        <w:t xml:space="preserve">    """</w:t>
      </w:r>
      <w:r>
        <w:br/>
        <w:t xml:space="preserve">    Сертификат промышленного производства РФ.</w:t>
      </w:r>
      <w:r>
        <w:br/>
        <w:t xml:space="preserve">    Данные загружаются из Минпромторга.</w:t>
      </w:r>
      <w:r>
        <w:br/>
        <w:t xml:space="preserve">    """</w:t>
      </w:r>
      <w:r>
        <w:br/>
        <w:t xml:space="preserve">    class Meta:</w:t>
      </w:r>
      <w:r>
        <w:br/>
        <w:t xml:space="preserve">        model = IndustrialCertificateRecord</w:t>
      </w:r>
      <w:r>
        <w:br/>
        <w:t xml:space="preserve">        fields = [</w:t>
      </w:r>
      <w:r>
        <w:br/>
        <w:t xml:space="preserve">            "id",</w:t>
      </w:r>
      <w:r>
        <w:br/>
        <w:t xml:space="preserve">            "load_batch",</w:t>
      </w:r>
      <w:r>
        <w:br/>
        <w:t xml:space="preserve">            "issue_date",</w:t>
      </w:r>
      <w:r>
        <w:br/>
        <w:t xml:space="preserve">            "certificate_number",</w:t>
      </w:r>
      <w:r>
        <w:br/>
        <w:t xml:space="preserve">            "expiry_date",</w:t>
      </w:r>
      <w:r>
        <w:br/>
        <w:t xml:space="preserve">            "certificate_file_url",</w:t>
      </w:r>
      <w:r>
        <w:br/>
        <w:t xml:space="preserve">            "organisation_name",</w:t>
      </w:r>
      <w:r>
        <w:br/>
        <w:t xml:space="preserve">            "inn",</w:t>
      </w:r>
      <w:r>
        <w:br/>
        <w:t xml:space="preserve">            "ogrn",</w:t>
      </w:r>
      <w:r>
        <w:br/>
      </w:r>
      <w:r>
        <w:lastRenderedPageBreak/>
        <w:t xml:space="preserve">            "created_at",</w:t>
      </w:r>
      <w:r>
        <w:br/>
        <w:t xml:space="preserve">            "updated_at",</w:t>
      </w:r>
      <w:r>
        <w:br/>
        <w:t xml:space="preserve">        ]</w:t>
      </w:r>
      <w:r>
        <w:br/>
        <w:t xml:space="preserve">        read_only_fields = fields</w:t>
      </w:r>
      <w:r>
        <w:br/>
        <w:t># =============================================================================</w:t>
      </w:r>
      <w:r>
        <w:br/>
        <w:t># Минпромторг - Реестр производителей</w:t>
      </w:r>
      <w:r>
        <w:br/>
        <w:t># =============================================================================</w:t>
      </w:r>
      <w:r>
        <w:br/>
        <w:t>class ManufacturerSerializer(serializers.ModelSerializer):</w:t>
      </w:r>
      <w:r>
        <w:br/>
        <w:t xml:space="preserve">    """</w:t>
      </w:r>
      <w:r>
        <w:br/>
        <w:t xml:space="preserve">    Производитель из реестра Минпромторга.</w:t>
      </w:r>
      <w:r>
        <w:br/>
        <w:t xml:space="preserve">    Данные загружаются из Минпромторга.</w:t>
      </w:r>
      <w:r>
        <w:br/>
        <w:t xml:space="preserve">    """</w:t>
      </w:r>
      <w:r>
        <w:br/>
        <w:t xml:space="preserve">    class Meta:</w:t>
      </w:r>
      <w:r>
        <w:br/>
        <w:t xml:space="preserve">        model = ManufacturerRecord</w:t>
      </w:r>
      <w:r>
        <w:br/>
        <w:t xml:space="preserve">        fields = [</w:t>
      </w:r>
      <w:r>
        <w:br/>
        <w:t xml:space="preserve">            "id",</w:t>
      </w:r>
      <w:r>
        <w:br/>
        <w:t xml:space="preserve">            "load_batch",</w:t>
      </w:r>
      <w:r>
        <w:br/>
        <w:t xml:space="preserve">            "full_legal_name",</w:t>
      </w:r>
      <w:r>
        <w:br/>
        <w:t xml:space="preserve">            "inn",</w:t>
      </w:r>
      <w:r>
        <w:br/>
        <w:t xml:space="preserve">            "ogrn",</w:t>
      </w:r>
      <w:r>
        <w:br/>
        <w:t xml:space="preserve">            "address",</w:t>
      </w:r>
      <w:r>
        <w:br/>
        <w:t xml:space="preserve">            "created_at",</w:t>
      </w:r>
      <w:r>
        <w:br/>
        <w:t xml:space="preserve">            "updated_at",</w:t>
      </w:r>
      <w:r>
        <w:br/>
        <w:t xml:space="preserve">        ]</w:t>
      </w:r>
      <w:r>
        <w:br/>
        <w:t xml:space="preserve">        read_only_fields = fields</w:t>
      </w:r>
      <w:r>
        <w:br/>
        <w:t># =============================================================================</w:t>
      </w:r>
      <w:r>
        <w:br/>
        <w:t># Единый реестр проверок (proverki.gov.ru)</w:t>
      </w:r>
      <w:r>
        <w:br/>
        <w:t># =============================================================================</w:t>
      </w:r>
      <w:r>
        <w:br/>
        <w:t>class InspectionSerializer(serializers.ModelSerializer):</w:t>
      </w:r>
      <w:r>
        <w:br/>
        <w:t xml:space="preserve">    """</w:t>
      </w:r>
      <w:r>
        <w:br/>
        <w:t xml:space="preserve">    Проверка из Единого реестра проверок.</w:t>
      </w:r>
      <w:r>
        <w:br/>
        <w:t xml:space="preserve">    Поддерживает ФЗ-294 и ФЗ-248.</w:t>
      </w:r>
      <w:r>
        <w:br/>
        <w:t xml:space="preserve">    """</w:t>
      </w:r>
      <w:r>
        <w:br/>
        <w:t xml:space="preserve">    class Meta:</w:t>
      </w:r>
      <w:r>
        <w:br/>
        <w:t xml:space="preserve">        model = InspectionRecord</w:t>
      </w:r>
      <w:r>
        <w:br/>
      </w:r>
      <w:r>
        <w:lastRenderedPageBreak/>
        <w:t xml:space="preserve">        fields = [</w:t>
      </w:r>
      <w:r>
        <w:br/>
        <w:t xml:space="preserve">            "id",</w:t>
      </w:r>
      <w:r>
        <w:br/>
        <w:t xml:space="preserve">            "load_batch",</w:t>
      </w:r>
      <w:r>
        <w:br/>
        <w:t xml:space="preserve">            "registration_number",</w:t>
      </w:r>
      <w:r>
        <w:br/>
        <w:t xml:space="preserve">            "inn",</w:t>
      </w:r>
      <w:r>
        <w:br/>
        <w:t xml:space="preserve">            "ogrn",</w:t>
      </w:r>
      <w:r>
        <w:br/>
        <w:t xml:space="preserve">            "organisation_name",</w:t>
      </w:r>
      <w:r>
        <w:br/>
        <w:t xml:space="preserve">            "control_authority",</w:t>
      </w:r>
      <w:r>
        <w:br/>
        <w:t xml:space="preserve">            "inspection_type",</w:t>
      </w:r>
      <w:r>
        <w:br/>
        <w:t xml:space="preserve">            "inspection_form",</w:t>
      </w:r>
      <w:r>
        <w:br/>
        <w:t xml:space="preserve">            "start_date",</w:t>
      </w:r>
      <w:r>
        <w:br/>
        <w:t xml:space="preserve">            "end_date",</w:t>
      </w:r>
      <w:r>
        <w:br/>
        <w:t xml:space="preserve">            "status",</w:t>
      </w:r>
      <w:r>
        <w:br/>
        <w:t xml:space="preserve">            "legal_basis",</w:t>
      </w:r>
      <w:r>
        <w:br/>
        <w:t xml:space="preserve">            "result",</w:t>
      </w:r>
      <w:r>
        <w:br/>
        <w:t xml:space="preserve">            "is_federal_law_248",</w:t>
      </w:r>
      <w:r>
        <w:br/>
        <w:t xml:space="preserve">            "data_year",</w:t>
      </w:r>
      <w:r>
        <w:br/>
        <w:t xml:space="preserve">            "data_month",</w:t>
      </w:r>
      <w:r>
        <w:br/>
        <w:t xml:space="preserve">            "created_at",</w:t>
      </w:r>
      <w:r>
        <w:br/>
        <w:t xml:space="preserve">            "updated_at",</w:t>
      </w:r>
      <w:r>
        <w:br/>
        <w:t xml:space="preserve">        ]</w:t>
      </w:r>
      <w:r>
        <w:br/>
        <w:t xml:space="preserve">        read_only_fields = fields</w:t>
      </w:r>
      <w:r>
        <w:br/>
        <w:t># =============================================================================</w:t>
      </w:r>
      <w:r>
        <w:br/>
        <w:t># Государственные закупки (zakupki.gov.ru)</w:t>
      </w:r>
      <w:r>
        <w:br/>
        <w:t># =============================================================================</w:t>
      </w:r>
      <w:r>
        <w:br/>
        <w:t>class ProcurementSerializer(serializers.ModelSerializer):</w:t>
      </w:r>
      <w:r>
        <w:br/>
        <w:t xml:space="preserve">    """</w:t>
      </w:r>
      <w:r>
        <w:br/>
        <w:t xml:space="preserve">    Государственная закупка из ЕИС zakupki.gov.ru.</w:t>
      </w:r>
      <w:r>
        <w:br/>
        <w:t xml:space="preserve">    Поддерживает 44-ФЗ и 223-ФЗ.</w:t>
      </w:r>
      <w:r>
        <w:br/>
        <w:t xml:space="preserve">    """</w:t>
      </w:r>
      <w:r>
        <w:br/>
        <w:t xml:space="preserve">    class Meta:</w:t>
      </w:r>
      <w:r>
        <w:br/>
        <w:t xml:space="preserve">        model = ProcurementRecord</w:t>
      </w:r>
      <w:r>
        <w:br/>
        <w:t xml:space="preserve">        fields = [</w:t>
      </w:r>
      <w:r>
        <w:br/>
        <w:t xml:space="preserve">            "id",</w:t>
      </w:r>
      <w:r>
        <w:br/>
        <w:t xml:space="preserve">            "load_batch",</w:t>
      </w:r>
      <w:r>
        <w:br/>
        <w:t xml:space="preserve">            "purchase_number",</w:t>
      </w:r>
      <w:r>
        <w:br/>
        <w:t xml:space="preserve">            "purchase_name",</w:t>
      </w:r>
      <w:r>
        <w:br/>
        <w:t xml:space="preserve">            "customer_inn",</w:t>
      </w:r>
      <w:r>
        <w:br/>
        <w:t xml:space="preserve">            "customer_kpp",</w:t>
      </w:r>
      <w:r>
        <w:br/>
      </w:r>
      <w:r>
        <w:lastRenderedPageBreak/>
        <w:t xml:space="preserve">            "customer_ogrn",</w:t>
      </w:r>
      <w:r>
        <w:br/>
        <w:t xml:space="preserve">            "customer_name",</w:t>
      </w:r>
      <w:r>
        <w:br/>
        <w:t xml:space="preserve">            "max_price",</w:t>
      </w:r>
      <w:r>
        <w:br/>
        <w:t xml:space="preserve">            "currency_code",</w:t>
      </w:r>
      <w:r>
        <w:br/>
        <w:t xml:space="preserve">            "placement_method",</w:t>
      </w:r>
      <w:r>
        <w:br/>
        <w:t xml:space="preserve">            "publish_date",</w:t>
      </w:r>
      <w:r>
        <w:br/>
        <w:t xml:space="preserve">            "end_date",</w:t>
      </w:r>
      <w:r>
        <w:br/>
        <w:t xml:space="preserve">            "status",</w:t>
      </w:r>
      <w:r>
        <w:br/>
        <w:t xml:space="preserve">            "law_type",</w:t>
      </w:r>
      <w:r>
        <w:br/>
        <w:t xml:space="preserve">            "purchase_object_info",</w:t>
      </w:r>
      <w:r>
        <w:br/>
        <w:t xml:space="preserve">            "href",</w:t>
      </w:r>
      <w:r>
        <w:br/>
        <w:t xml:space="preserve">            "region_code",</w:t>
      </w:r>
      <w:r>
        <w:br/>
        <w:t xml:space="preserve">            "data_year",</w:t>
      </w:r>
      <w:r>
        <w:br/>
        <w:t xml:space="preserve">            "data_month",</w:t>
      </w:r>
      <w:r>
        <w:br/>
        <w:t xml:space="preserve">            "created_at",</w:t>
      </w:r>
      <w:r>
        <w:br/>
        <w:t xml:space="preserve">            "updated_at",</w:t>
      </w:r>
      <w:r>
        <w:br/>
        <w:t xml:space="preserve">        ]</w:t>
      </w:r>
      <w:r>
        <w:br/>
        <w:t xml:space="preserve">        read_only_fields = fields</w:t>
      </w:r>
      <w:r>
        <w:br/>
        <w:t># =============================================================================</w:t>
      </w:r>
      <w:r>
        <w:br/>
        <w:t># ФНС - Бухгалтерская отчетность</w:t>
      </w:r>
      <w:r>
        <w:br/>
        <w:t># =============================================================================</w:t>
      </w:r>
      <w:r>
        <w:br/>
        <w:t>class FinancialReportLineSerializer(serializers.ModelSerializer):</w:t>
      </w:r>
      <w:r>
        <w:br/>
        <w:t xml:space="preserve">    """Строка финансового отчета."""</w:t>
      </w:r>
      <w:r>
        <w:br/>
        <w:t xml:space="preserve">    class Meta:</w:t>
      </w:r>
      <w:r>
        <w:br/>
        <w:t xml:space="preserve">        model = FinancialReportLine</w:t>
      </w:r>
      <w:r>
        <w:br/>
        <w:t xml:space="preserve">        fields = [</w:t>
      </w:r>
      <w:r>
        <w:br/>
        <w:t xml:space="preserve">            "id",</w:t>
      </w:r>
      <w:r>
        <w:br/>
        <w:t xml:space="preserve">            "form_code",</w:t>
      </w:r>
      <w:r>
        <w:br/>
        <w:t xml:space="preserve">            "line_code",</w:t>
      </w:r>
      <w:r>
        <w:br/>
        <w:t xml:space="preserve">            "line_name",</w:t>
      </w:r>
      <w:r>
        <w:br/>
        <w:t xml:space="preserve">            "year",</w:t>
      </w:r>
      <w:r>
        <w:br/>
        <w:t xml:space="preserve">            "period_start",</w:t>
      </w:r>
      <w:r>
        <w:br/>
        <w:t xml:space="preserve">            "period_end",</w:t>
      </w:r>
      <w:r>
        <w:br/>
        <w:t xml:space="preserve">        ]</w:t>
      </w:r>
      <w:r>
        <w:br/>
        <w:t>class FinancialReportSerializer(serializers.ModelSerializer):</w:t>
      </w:r>
      <w:r>
        <w:br/>
        <w:t xml:space="preserve">    """</w:t>
      </w:r>
      <w:r>
        <w:br/>
        <w:t xml:space="preserve">    Финансовый отчет ФНС.</w:t>
      </w:r>
      <w:r>
        <w:br/>
        <w:t xml:space="preserve">    Данные загружаются из Excel файлов.</w:t>
      </w:r>
      <w:r>
        <w:br/>
        <w:t xml:space="preserve">    """</w:t>
      </w:r>
      <w:r>
        <w:br/>
      </w:r>
      <w:r>
        <w:lastRenderedPageBreak/>
        <w:t xml:space="preserve">    lines_count = serializers.SerializerMethodField()</w:t>
      </w:r>
      <w:r>
        <w:br/>
        <w:t xml:space="preserve">    class Meta:</w:t>
      </w:r>
      <w:r>
        <w:br/>
        <w:t xml:space="preserve">        model = FinancialReport</w:t>
      </w:r>
      <w:r>
        <w:br/>
        <w:t xml:space="preserve">        fields = [</w:t>
      </w:r>
      <w:r>
        <w:br/>
        <w:t xml:space="preserve">            "id",</w:t>
      </w:r>
      <w:r>
        <w:br/>
        <w:t xml:space="preserve">            "external_id",</w:t>
      </w:r>
      <w:r>
        <w:br/>
        <w:t xml:space="preserve">            "ogrn",</w:t>
      </w:r>
      <w:r>
        <w:br/>
        <w:t xml:space="preserve">            "file_name",</w:t>
      </w:r>
      <w:r>
        <w:br/>
        <w:t xml:space="preserve">            "file_hash",</w:t>
      </w:r>
      <w:r>
        <w:br/>
        <w:t xml:space="preserve">            "load_batch",</w:t>
      </w:r>
      <w:r>
        <w:br/>
        <w:t xml:space="preserve">            "status",</w:t>
      </w:r>
      <w:r>
        <w:br/>
        <w:t xml:space="preserve">            "source",</w:t>
      </w:r>
      <w:r>
        <w:br/>
        <w:t xml:space="preserve">            "error_message",</w:t>
      </w:r>
      <w:r>
        <w:br/>
        <w:t xml:space="preserve">            "created_at",</w:t>
      </w:r>
      <w:r>
        <w:br/>
        <w:t xml:space="preserve">            "updated_at",</w:t>
      </w:r>
      <w:r>
        <w:br/>
        <w:t xml:space="preserve">            "lines_count",</w:t>
      </w:r>
      <w:r>
        <w:br/>
        <w:t xml:space="preserve">        ]</w:t>
      </w:r>
      <w:r>
        <w:br/>
        <w:t xml:space="preserve">        read_only_fields = fields</w:t>
      </w:r>
      <w:r>
        <w:br/>
        <w:t xml:space="preserve">    def get_lines_count(self, obj) -&gt; int:</w:t>
      </w:r>
      <w:r>
        <w:br/>
        <w:t xml:space="preserve">        return obj.lines.count()</w:t>
      </w:r>
      <w:r>
        <w:br/>
        <w:t>class FinancialReportDetailSerializer(FinancialReportSerializer):</w:t>
      </w:r>
      <w:r>
        <w:br/>
        <w:t xml:space="preserve">    """Финансовый отчет с детализацией строк."""</w:t>
      </w:r>
      <w:r>
        <w:br/>
        <w:t xml:space="preserve">    lines = FinancialReportLineSerializer(many=True, read_only=True)</w:t>
      </w:r>
      <w:r>
        <w:br/>
        <w:t xml:space="preserve">    class Meta(FinancialReportSerializer.Meta):</w:t>
      </w:r>
      <w:r>
        <w:br/>
        <w:t xml:space="preserve">        fields = FinancialReportSerializer.Meta.fields + ["lines"]</w:t>
      </w:r>
      <w:r>
        <w:br/>
        <w:t>class FNSFileUploadSerializer(serializers.Serializer):</w:t>
      </w:r>
      <w:r>
        <w:br/>
        <w:t xml:space="preserve">    """</w:t>
      </w:r>
      <w:r>
        <w:br/>
        <w:t xml:space="preserve">    Сериализатор для загрузки файлов FNS.</w:t>
      </w:r>
      <w:r>
        <w:br/>
        <w:t xml:space="preserve">    Принимает список Excel файлов в формате fin_{id}_{ogrn}.xlsx</w:t>
      </w:r>
      <w:r>
        <w:br/>
        <w:t xml:space="preserve">    """</w:t>
      </w:r>
      <w:r>
        <w:br/>
        <w:t xml:space="preserve">    files = serializers.ListField(</w:t>
      </w:r>
      <w:r>
        <w:br/>
        <w:t xml:space="preserve">        child=serializers.FileField(),</w:t>
      </w:r>
      <w:r>
        <w:br/>
        <w:t xml:space="preserve">        allow_empty=False,</w:t>
      </w:r>
      <w:r>
        <w:br/>
        <w:t xml:space="preserve">        help_text="Список файлов для загрузки (fin_*.xlsx)",</w:t>
      </w:r>
      <w:r>
        <w:br/>
        <w:t xml:space="preserve">    )</w:t>
      </w:r>
      <w:r>
        <w:br/>
        <w:t xml:space="preserve">    def validate_files(self, value):</w:t>
      </w:r>
      <w:r>
        <w:br/>
        <w:t xml:space="preserve">        """Валидация файлов."""</w:t>
      </w:r>
      <w:r>
        <w:br/>
        <w:t xml:space="preserve">        import re</w:t>
      </w:r>
      <w:r>
        <w:br/>
        <w:t xml:space="preserve">        pattern = re.compile(r"^fin_\d+_\d{13,15}\.xlsx$")</w:t>
      </w:r>
      <w:r>
        <w:br/>
        <w:t xml:space="preserve">        for file in value:</w:t>
      </w:r>
      <w:r>
        <w:br/>
        <w:t xml:space="preserve">            if not pattern.match(file.name):</w:t>
      </w:r>
      <w:r>
        <w:br/>
        <w:t xml:space="preserve">                raise serializers.ValidationError(</w:t>
      </w:r>
      <w:r>
        <w:br/>
        <w:t xml:space="preserve">                    f"Неверный формат имени файла: {file.name}. "</w:t>
      </w:r>
      <w:r>
        <w:br/>
      </w:r>
      <w:r>
        <w:lastRenderedPageBreak/>
        <w:t xml:space="preserve">                    "Ожидается: fin_{{id}}_{{ogrn}}.xlsx"</w:t>
      </w:r>
      <w:r>
        <w:br/>
        <w:t xml:space="preserve">                )</w:t>
      </w:r>
      <w:r>
        <w:br/>
        <w:t xml:space="preserve">        return value</w:t>
      </w:r>
      <w:r>
        <w:br/>
        <w:t># =============================================================================</w:t>
      </w:r>
      <w:r>
        <w:br/>
        <w:t># Служебные модели</w:t>
      </w:r>
      <w:r>
        <w:br/>
        <w:t># =============================================================================</w:t>
      </w:r>
      <w:r>
        <w:br/>
        <w:t>class ParserLoadLogSerializer(serializers.ModelSerializer):</w:t>
      </w:r>
      <w:r>
        <w:br/>
        <w:t xml:space="preserve">    """</w:t>
      </w:r>
      <w:r>
        <w:br/>
        <w:t xml:space="preserve">    Лог загрузки парсера.</w:t>
      </w:r>
      <w:r>
        <w:br/>
        <w:t xml:space="preserve">    Информация о каждой загрузке данных из внешнего источника.</w:t>
      </w:r>
      <w:r>
        <w:br/>
        <w:t xml:space="preserve">    """</w:t>
      </w:r>
      <w:r>
        <w:br/>
        <w:t xml:space="preserve">    source_display = serializers.CharField(source="get_source_display", read_only=True)</w:t>
      </w:r>
      <w:r>
        <w:br/>
        <w:t xml:space="preserve">    class Meta:</w:t>
      </w:r>
      <w:r>
        <w:br/>
        <w:t xml:space="preserve">        model = ParserLoadLog</w:t>
      </w:r>
      <w:r>
        <w:br/>
        <w:t xml:space="preserve">        fields = [</w:t>
      </w:r>
      <w:r>
        <w:br/>
        <w:t xml:space="preserve">            "id",</w:t>
      </w:r>
      <w:r>
        <w:br/>
        <w:t xml:space="preserve">            "batch_id",</w:t>
      </w:r>
      <w:r>
        <w:br/>
        <w:t xml:space="preserve">            "source",</w:t>
      </w:r>
      <w:r>
        <w:br/>
        <w:t xml:space="preserve">            "source_display",</w:t>
      </w:r>
      <w:r>
        <w:br/>
        <w:t xml:space="preserve">            "records_count",</w:t>
      </w:r>
      <w:r>
        <w:br/>
        <w:t xml:space="preserve">            "status",</w:t>
      </w:r>
      <w:r>
        <w:br/>
        <w:t xml:space="preserve">            "error_message",</w:t>
      </w:r>
      <w:r>
        <w:br/>
        <w:t xml:space="preserve">            "created_at",</w:t>
      </w:r>
      <w:r>
        <w:br/>
        <w:t xml:space="preserve">            "updated_at",</w:t>
      </w:r>
      <w:r>
        <w:br/>
        <w:t xml:space="preserve">        ]</w:t>
      </w:r>
      <w:r>
        <w:br/>
        <w:t xml:space="preserve">        read_only_fields = fields</w:t>
      </w:r>
      <w:r>
        <w:br/>
        <w:t>class ProxySerializer(serializers.ModelSerializer):</w:t>
      </w:r>
      <w:r>
        <w:br/>
        <w:t xml:space="preserve">    """</w:t>
      </w:r>
      <w:r>
        <w:br/>
        <w:t xml:space="preserve">    Прокси-сервер для парсеров.</w:t>
      </w:r>
      <w:r>
        <w:br/>
        <w:t xml:space="preserve">    Используется для обхода блокировок при парсинге.</w:t>
      </w:r>
      <w:r>
        <w:br/>
        <w:t xml:space="preserve">    """</w:t>
      </w:r>
      <w:r>
        <w:br/>
        <w:t xml:space="preserve">    class Meta:</w:t>
      </w:r>
      <w:r>
        <w:br/>
        <w:t xml:space="preserve">        model = Proxy</w:t>
      </w:r>
      <w:r>
        <w:br/>
        <w:t xml:space="preserve">        fields = [</w:t>
      </w:r>
      <w:r>
        <w:br/>
        <w:t xml:space="preserve">            "id",</w:t>
      </w:r>
      <w:r>
        <w:br/>
        <w:t xml:space="preserve">            "address",</w:t>
      </w:r>
      <w:r>
        <w:br/>
        <w:t xml:space="preserve">            "is_active",</w:t>
      </w:r>
      <w:r>
        <w:br/>
        <w:t xml:space="preserve">            "last_used_at",</w:t>
      </w:r>
      <w:r>
        <w:br/>
        <w:t xml:space="preserve">            "fail_count",</w:t>
      </w:r>
      <w:r>
        <w:br/>
      </w:r>
      <w:r>
        <w:lastRenderedPageBreak/>
        <w:t xml:space="preserve">            "description",</w:t>
      </w:r>
      <w:r>
        <w:br/>
        <w:t xml:space="preserve">            "created_at",</w:t>
      </w:r>
      <w:r>
        <w:br/>
        <w:t xml:space="preserve">            "updated_at",</w:t>
      </w:r>
      <w:r>
        <w:br/>
        <w:t xml:space="preserve">        ]</w:t>
      </w:r>
      <w:r>
        <w:br/>
        <w:t xml:space="preserve">        read_only_fields = fields</w:t>
      </w:r>
    </w:p>
    <w:p w:rsidR="005F652C" w:rsidRPr="00E538B9" w:rsidRDefault="00000000" w:rsidP="00E538B9">
      <w:pPr>
        <w:pStyle w:val="1"/>
        <w:spacing w:before="0"/>
        <w:rPr>
          <w:lang w:val="ru-RU"/>
        </w:rPr>
      </w:pPr>
      <w:r>
        <w:t>src</w:t>
      </w:r>
      <w:r w:rsidRPr="00E538B9">
        <w:rPr>
          <w:lang w:val="ru-RU"/>
        </w:rPr>
        <w:t>/</w:t>
      </w:r>
      <w:r>
        <w:t>apps</w:t>
      </w:r>
      <w:r w:rsidRPr="00E538B9">
        <w:rPr>
          <w:lang w:val="ru-RU"/>
        </w:rPr>
        <w:t>/</w:t>
      </w:r>
      <w:r>
        <w:t>parsers</w:t>
      </w:r>
      <w:r w:rsidRPr="00E538B9">
        <w:rPr>
          <w:lang w:val="ru-RU"/>
        </w:rPr>
        <w:t>/__</w:t>
      </w:r>
      <w:r>
        <w:t>init</w:t>
      </w:r>
      <w:r w:rsidRPr="00E538B9">
        <w:rPr>
          <w:lang w:val="ru-RU"/>
        </w:rPr>
        <w:t>__.</w:t>
      </w:r>
      <w:r>
        <w:t>py</w:t>
      </w:r>
    </w:p>
    <w:p w:rsidR="005F652C" w:rsidRPr="00E538B9" w:rsidRDefault="00000000" w:rsidP="00E538B9">
      <w:pPr>
        <w:spacing w:after="0"/>
        <w:rPr>
          <w:lang w:val="ru-RU"/>
        </w:rPr>
      </w:pPr>
      <w:r w:rsidRPr="00E538B9">
        <w:rPr>
          <w:lang w:val="ru-RU"/>
        </w:rPr>
        <w:t>"""</w:t>
      </w:r>
      <w:r w:rsidRPr="00E538B9">
        <w:rPr>
          <w:lang w:val="ru-RU"/>
        </w:rPr>
        <w:br/>
        <w:t xml:space="preserve">Приложение для парсеров и </w:t>
      </w:r>
      <w:r>
        <w:t>ETL</w:t>
      </w:r>
      <w:r w:rsidRPr="00E538B9">
        <w:rPr>
          <w:lang w:val="ru-RU"/>
        </w:rPr>
        <w:t xml:space="preserve"> процессов.</w:t>
      </w:r>
      <w:r w:rsidRPr="00E538B9">
        <w:rPr>
          <w:lang w:val="ru-RU"/>
        </w:rPr>
        <w:br/>
        <w:t>Содержит:</w:t>
      </w:r>
      <w:r w:rsidRPr="00E538B9">
        <w:rPr>
          <w:lang w:val="ru-RU"/>
        </w:rPr>
        <w:br/>
        <w:t>- Модели для конфигурации источников данных и результатов парсинга</w:t>
      </w:r>
      <w:r w:rsidRPr="00E538B9">
        <w:rPr>
          <w:lang w:val="ru-RU"/>
        </w:rPr>
        <w:br/>
        <w:t>- Сервисы для извлечения, трансформации и загрузки данных (</w:t>
      </w:r>
      <w:r>
        <w:t>ETL</w:t>
      </w:r>
      <w:r w:rsidRPr="00E538B9">
        <w:rPr>
          <w:lang w:val="ru-RU"/>
        </w:rPr>
        <w:t>)</w:t>
      </w:r>
      <w:r w:rsidRPr="00E538B9">
        <w:rPr>
          <w:lang w:val="ru-RU"/>
        </w:rPr>
        <w:br/>
        <w:t xml:space="preserve">- </w:t>
      </w:r>
      <w:r>
        <w:t>Celery</w:t>
      </w:r>
      <w:r w:rsidRPr="00E538B9">
        <w:rPr>
          <w:lang w:val="ru-RU"/>
        </w:rPr>
        <w:t xml:space="preserve"> задачи для фоновой обработки</w:t>
      </w:r>
      <w:r w:rsidRPr="00E538B9">
        <w:rPr>
          <w:lang w:val="ru-RU"/>
        </w:rPr>
        <w:br/>
        <w:t>"""</w:t>
      </w:r>
      <w:r w:rsidRPr="00E538B9">
        <w:rPr>
          <w:lang w:val="ru-RU"/>
        </w:rPr>
        <w:br/>
      </w:r>
      <w:r>
        <w:t>default</w:t>
      </w:r>
      <w:r w:rsidRPr="00E538B9">
        <w:rPr>
          <w:lang w:val="ru-RU"/>
        </w:rPr>
        <w:t>_</w:t>
      </w:r>
      <w:r>
        <w:t>app</w:t>
      </w:r>
      <w:r w:rsidRPr="00E538B9">
        <w:rPr>
          <w:lang w:val="ru-RU"/>
        </w:rPr>
        <w:t>_</w:t>
      </w:r>
      <w:r>
        <w:t>config</w:t>
      </w:r>
      <w:r w:rsidRPr="00E538B9">
        <w:rPr>
          <w:lang w:val="ru-RU"/>
        </w:rPr>
        <w:t xml:space="preserve"> = "</w:t>
      </w:r>
      <w:r>
        <w:t>apps</w:t>
      </w:r>
      <w:r w:rsidRPr="00E538B9">
        <w:rPr>
          <w:lang w:val="ru-RU"/>
        </w:rPr>
        <w:t>.</w:t>
      </w:r>
      <w:r>
        <w:t>parsers</w:t>
      </w:r>
      <w:r w:rsidRPr="00E538B9">
        <w:rPr>
          <w:lang w:val="ru-RU"/>
        </w:rPr>
        <w:t>.</w:t>
      </w:r>
      <w:r>
        <w:t>apps</w:t>
      </w:r>
      <w:r w:rsidRPr="00E538B9">
        <w:rPr>
          <w:lang w:val="ru-RU"/>
        </w:rPr>
        <w:t>.</w:t>
      </w:r>
      <w:r>
        <w:t>ParsersConfig</w:t>
      </w:r>
      <w:r w:rsidRPr="00E538B9">
        <w:rPr>
          <w:lang w:val="ru-RU"/>
        </w:rPr>
        <w:t>"</w:t>
      </w:r>
    </w:p>
    <w:p w:rsidR="005F652C" w:rsidRPr="00E538B9" w:rsidRDefault="00000000" w:rsidP="00E538B9">
      <w:pPr>
        <w:pStyle w:val="1"/>
        <w:spacing w:before="0"/>
        <w:rPr>
          <w:lang w:val="ru-RU"/>
        </w:rPr>
      </w:pPr>
      <w:r>
        <w:t>src</w:t>
      </w:r>
      <w:r w:rsidRPr="00E538B9">
        <w:rPr>
          <w:lang w:val="ru-RU"/>
        </w:rPr>
        <w:t>/</w:t>
      </w:r>
      <w:r>
        <w:t>apps</w:t>
      </w:r>
      <w:r w:rsidRPr="00E538B9">
        <w:rPr>
          <w:lang w:val="ru-RU"/>
        </w:rPr>
        <w:t>/</w:t>
      </w:r>
      <w:r>
        <w:t>parsers</w:t>
      </w:r>
      <w:r w:rsidRPr="00E538B9">
        <w:rPr>
          <w:lang w:val="ru-RU"/>
        </w:rPr>
        <w:t>/</w:t>
      </w:r>
      <w:r>
        <w:t>apps</w:t>
      </w:r>
      <w:r w:rsidRPr="00E538B9">
        <w:rPr>
          <w:lang w:val="ru-RU"/>
        </w:rPr>
        <w:t>.</w:t>
      </w:r>
      <w:r>
        <w:t>py</w:t>
      </w:r>
    </w:p>
    <w:p w:rsidR="005F652C" w:rsidRDefault="00000000" w:rsidP="00E538B9">
      <w:pPr>
        <w:spacing w:after="0"/>
      </w:pPr>
      <w:r>
        <w:t>from</w:t>
      </w:r>
      <w:r w:rsidRPr="00E538B9">
        <w:rPr>
          <w:lang w:val="ru-RU"/>
        </w:rPr>
        <w:t xml:space="preserve"> </w:t>
      </w:r>
      <w:r>
        <w:t>django</w:t>
      </w:r>
      <w:r w:rsidRPr="00E538B9">
        <w:rPr>
          <w:lang w:val="ru-RU"/>
        </w:rPr>
        <w:t>.</w:t>
      </w:r>
      <w:r>
        <w:t>apps</w:t>
      </w:r>
      <w:r w:rsidRPr="00E538B9">
        <w:rPr>
          <w:lang w:val="ru-RU"/>
        </w:rPr>
        <w:t xml:space="preserve"> </w:t>
      </w:r>
      <w:r>
        <w:t>import</w:t>
      </w:r>
      <w:r w:rsidRPr="00E538B9">
        <w:rPr>
          <w:lang w:val="ru-RU"/>
        </w:rPr>
        <w:t xml:space="preserve"> </w:t>
      </w:r>
      <w:r>
        <w:t>AppConfig</w:t>
      </w:r>
      <w:r w:rsidRPr="00E538B9">
        <w:rPr>
          <w:lang w:val="ru-RU"/>
        </w:rPr>
        <w:br/>
      </w:r>
      <w:r>
        <w:t>class</w:t>
      </w:r>
      <w:r w:rsidRPr="00E538B9">
        <w:rPr>
          <w:lang w:val="ru-RU"/>
        </w:rPr>
        <w:t xml:space="preserve"> </w:t>
      </w:r>
      <w:r>
        <w:t>ParsersConfig</w:t>
      </w:r>
      <w:r w:rsidRPr="00E538B9">
        <w:rPr>
          <w:lang w:val="ru-RU"/>
        </w:rPr>
        <w:t>(</w:t>
      </w:r>
      <w:r>
        <w:t>AppConfig</w:t>
      </w:r>
      <w:r w:rsidRPr="00E538B9">
        <w:rPr>
          <w:lang w:val="ru-RU"/>
        </w:rPr>
        <w:t>):</w:t>
      </w:r>
      <w:r w:rsidRPr="00E538B9">
        <w:rPr>
          <w:lang w:val="ru-RU"/>
        </w:rPr>
        <w:br/>
        <w:t xml:space="preserve">    """Конфигурация приложения парсеров."""</w:t>
      </w:r>
      <w:r w:rsidRPr="00E538B9">
        <w:rPr>
          <w:lang w:val="ru-RU"/>
        </w:rPr>
        <w:br/>
        <w:t xml:space="preserve">    </w:t>
      </w:r>
      <w:r>
        <w:t>default_auto_field = "django.db.models.BigAutoField"</w:t>
      </w:r>
      <w:r>
        <w:br/>
        <w:t xml:space="preserve">    name = "apps.parsers"</w:t>
      </w:r>
      <w:r>
        <w:br/>
        <w:t xml:space="preserve">    verbose_name = "Парсеры и ETL"</w:t>
      </w:r>
      <w:r>
        <w:br/>
        <w:t xml:space="preserve">    def ready(self):</w:t>
      </w:r>
      <w:r>
        <w:br/>
        <w:t xml:space="preserve">        import apps.parsers.signals  # noqa</w:t>
      </w:r>
    </w:p>
    <w:p w:rsidR="005F652C" w:rsidRDefault="00000000" w:rsidP="00E538B9">
      <w:pPr>
        <w:pStyle w:val="1"/>
        <w:spacing w:before="0"/>
      </w:pPr>
      <w:r>
        <w:t>src/apps/parsers/admin.py</w:t>
      </w:r>
    </w:p>
    <w:p w:rsidR="005F652C" w:rsidRDefault="00000000" w:rsidP="00E538B9">
      <w:pPr>
        <w:spacing w:after="0"/>
      </w:pPr>
      <w:r>
        <w:t>"""</w:t>
      </w:r>
      <w:r>
        <w:br/>
        <w:t>Admin configuration for parsers app.</w:t>
      </w:r>
      <w:r>
        <w:br/>
        <w:t>"""</w:t>
      </w:r>
      <w:r>
        <w:br/>
        <w:t>from apps.parsers.models import (</w:t>
      </w:r>
      <w:r>
        <w:br/>
        <w:t xml:space="preserve">    FinancialReport,</w:t>
      </w:r>
      <w:r>
        <w:br/>
        <w:t xml:space="preserve">    FinancialReportLine,</w:t>
      </w:r>
      <w:r>
        <w:br/>
        <w:t xml:space="preserve">    IndustrialCertificateRecord,</w:t>
      </w:r>
      <w:r>
        <w:br/>
        <w:t xml:space="preserve">    InspectionRecord,</w:t>
      </w:r>
      <w:r>
        <w:br/>
        <w:t xml:space="preserve">    ManufacturerRecord,</w:t>
      </w:r>
      <w:r>
        <w:br/>
        <w:t xml:space="preserve">    ParserLoadLog,</w:t>
      </w:r>
      <w:r>
        <w:br/>
        <w:t xml:space="preserve">    ProcurementRecord,</w:t>
      </w:r>
      <w:r>
        <w:br/>
        <w:t xml:space="preserve">    Proxy,</w:t>
      </w:r>
      <w:r>
        <w:br/>
        <w:t>)</w:t>
      </w:r>
      <w:r>
        <w:br/>
        <w:t>from django.contrib import admin</w:t>
      </w:r>
      <w:r>
        <w:br/>
        <w:t>from django.utils.html import format_html</w:t>
      </w:r>
      <w:r>
        <w:br/>
        <w:t>@admin.register(Proxy)</w:t>
      </w:r>
      <w:r>
        <w:br/>
        <w:t>class ProxyAdmin(admin.ModelAdmin):</w:t>
      </w:r>
      <w:r>
        <w:br/>
        <w:t xml:space="preserve">    """Admin для прокси-серверов."""</w:t>
      </w:r>
      <w:r>
        <w:br/>
      </w:r>
      <w:r>
        <w:lastRenderedPageBreak/>
        <w:t xml:space="preserve">    list_display = [</w:t>
      </w:r>
      <w:r>
        <w:br/>
        <w:t xml:space="preserve">        "address",</w:t>
      </w:r>
      <w:r>
        <w:br/>
        <w:t xml:space="preserve">        "is_active_badge",</w:t>
      </w:r>
      <w:r>
        <w:br/>
        <w:t xml:space="preserve">        "fail_count",</w:t>
      </w:r>
      <w:r>
        <w:br/>
        <w:t xml:space="preserve">        "last_used_at",</w:t>
      </w:r>
      <w:r>
        <w:br/>
        <w:t xml:space="preserve">        "created_at",</w:t>
      </w:r>
      <w:r>
        <w:br/>
        <w:t xml:space="preserve">    ]</w:t>
      </w:r>
      <w:r>
        <w:br/>
        <w:t xml:space="preserve">    list_filter = ["is_active", "created_at"]</w:t>
      </w:r>
      <w:r>
        <w:br/>
        <w:t xml:space="preserve">    search_fields = ["address"]</w:t>
      </w:r>
      <w:r>
        <w:br/>
        <w:t xml:space="preserve">    readonly_fields = ["created_at", "updated_at", "last_used_at"]</w:t>
      </w:r>
      <w:r>
        <w:br/>
        <w:t xml:space="preserve">    ordering = ["-is_active", "-last_used_at"]</w:t>
      </w:r>
      <w:r>
        <w:br/>
        <w:t xml:space="preserve">    list_per_page = 50</w:t>
      </w:r>
      <w:r>
        <w:br/>
        <w:t xml:space="preserve">    fieldsets = (</w:t>
      </w:r>
      <w:r>
        <w:br/>
        <w:t xml:space="preserve">        ("Основное", {"fields": ("address", "is_active")}),</w:t>
      </w:r>
      <w:r>
        <w:br/>
        <w:t xml:space="preserve">        ("Статистика", {"fields": ("fail_count", "last_used_at")}),</w:t>
      </w:r>
      <w:r>
        <w:br/>
        <w:t xml:space="preserve">        ("Даты", {"fields": ("created_at", "updated_at"), "classes": ("collapse",)}),</w:t>
      </w:r>
      <w:r>
        <w:br/>
        <w:t xml:space="preserve">    )</w:t>
      </w:r>
      <w:r>
        <w:br/>
        <w:t xml:space="preserve">    def is_active_badge(self, obj):</w:t>
      </w:r>
      <w:r>
        <w:br/>
        <w:t xml:space="preserve">        """Цветной бейдж активности."""</w:t>
      </w:r>
      <w:r>
        <w:br/>
        <w:t xml:space="preserve">        if obj.is_active:</w:t>
      </w:r>
      <w:r>
        <w:br/>
        <w:t xml:space="preserve">            return format_html(</w:t>
      </w:r>
      <w:r>
        <w:br/>
        <w:t xml:space="preserve">                '&lt;span style="color: white; background: #28a745; padding: 3px 10px; '</w:t>
      </w:r>
      <w:r>
        <w:br/>
        <w:t xml:space="preserve">                'border-radius: 3px;"&gt;Активен&lt;/span&gt;'</w:t>
      </w:r>
      <w:r>
        <w:br/>
        <w:t xml:space="preserve">            )</w:t>
      </w:r>
      <w:r>
        <w:br/>
        <w:t xml:space="preserve">        return format_html(</w:t>
      </w:r>
      <w:r>
        <w:br/>
        <w:t xml:space="preserve">            '&lt;span style="color: white; background: #dc3545; padding: 3px 10px; '</w:t>
      </w:r>
      <w:r>
        <w:br/>
        <w:t xml:space="preserve">            'border-radius: 3px;"&gt;Неактивен&lt;/span&gt;'</w:t>
      </w:r>
      <w:r>
        <w:br/>
        <w:t xml:space="preserve">        )</w:t>
      </w:r>
      <w:r>
        <w:br/>
        <w:t xml:space="preserve">    is_active_badge.short_description = "Статус"</w:t>
      </w:r>
      <w:r>
        <w:br/>
        <w:t xml:space="preserve">    is_active_badge.admin_order_field = "is_active"</w:t>
      </w:r>
      <w:r>
        <w:br/>
        <w:t xml:space="preserve">    actions = ["activate_proxies", "deactivate_proxies", "reset_fail_count"]</w:t>
      </w:r>
      <w:r>
        <w:br/>
        <w:t xml:space="preserve">    @admin.action(description="Активировать выбранные прокси")</w:t>
      </w:r>
      <w:r>
        <w:br/>
        <w:t xml:space="preserve">    def activate_proxies(self, request, queryset):</w:t>
      </w:r>
      <w:r>
        <w:br/>
        <w:t xml:space="preserve">        updated = queryset.update(is_active=True)</w:t>
      </w:r>
      <w:r>
        <w:br/>
        <w:t xml:space="preserve">        self.message_user(request, f"Активировано {updated} прокси")</w:t>
      </w:r>
      <w:r>
        <w:br/>
        <w:t xml:space="preserve">    @admin.action(description="Деактивировать выбранные прокси")</w:t>
      </w:r>
      <w:r>
        <w:br/>
        <w:t xml:space="preserve">    def deactivate_proxies(self, request, queryset):</w:t>
      </w:r>
      <w:r>
        <w:br/>
        <w:t xml:space="preserve">        updated = queryset.update(is_active=False)</w:t>
      </w:r>
      <w:r>
        <w:br/>
        <w:t xml:space="preserve">        self.message_user(request, f"Деактивировано {updated} прокси")</w:t>
      </w:r>
      <w:r>
        <w:br/>
        <w:t xml:space="preserve">    @admin.action(description="Сбросить счётчик ошибок")</w:t>
      </w:r>
      <w:r>
        <w:br/>
        <w:t xml:space="preserve">    def reset_fail_count(self, request, queryset):</w:t>
      </w:r>
      <w:r>
        <w:br/>
        <w:t xml:space="preserve">        updated = queryset.update(fail_count=0)</w:t>
      </w:r>
      <w:r>
        <w:br/>
        <w:t xml:space="preserve">        self.message_user(request, f"Сброшен счётчик для {updated} прокси")</w:t>
      </w:r>
      <w:r>
        <w:br/>
      </w:r>
      <w:r>
        <w:lastRenderedPageBreak/>
        <w:t>@admin.register(ParserLoadLog)</w:t>
      </w:r>
      <w:r>
        <w:br/>
        <w:t>class ParserLoadLogAdmin(admin.ModelAdmin):</w:t>
      </w:r>
      <w:r>
        <w:br/>
        <w:t xml:space="preserve">    """Admin для логов загрузки."""</w:t>
      </w:r>
      <w:r>
        <w:br/>
        <w:t xml:space="preserve">    list_display = [</w:t>
      </w:r>
      <w:r>
        <w:br/>
        <w:t xml:space="preserve">        "id",</w:t>
      </w:r>
      <w:r>
        <w:br/>
        <w:t xml:space="preserve">        "source",</w:t>
      </w:r>
      <w:r>
        <w:br/>
        <w:t xml:space="preserve">        "batch_id",</w:t>
      </w:r>
      <w:r>
        <w:br/>
        <w:t xml:space="preserve">        "status_badge",</w:t>
      </w:r>
      <w:r>
        <w:br/>
        <w:t xml:space="preserve">        "records_count",</w:t>
      </w:r>
      <w:r>
        <w:br/>
        <w:t xml:space="preserve">        "created_at",</w:t>
      </w:r>
      <w:r>
        <w:br/>
        <w:t xml:space="preserve">    ]</w:t>
      </w:r>
      <w:r>
        <w:br/>
        <w:t xml:space="preserve">    list_filter = ["source", "status", "created_at"]</w:t>
      </w:r>
      <w:r>
        <w:br/>
        <w:t xml:space="preserve">    search_fields = ["batch_id", "error_message"]</w:t>
      </w:r>
      <w:r>
        <w:br/>
        <w:t xml:space="preserve">    readonly_fields = ["created_at", "updated_at"]</w:t>
      </w:r>
      <w:r>
        <w:br/>
        <w:t xml:space="preserve">    ordering = ["-created_at"]</w:t>
      </w:r>
      <w:r>
        <w:br/>
        <w:t xml:space="preserve">    list_per_page = 50</w:t>
      </w:r>
      <w:r>
        <w:br/>
        <w:t xml:space="preserve">    date_hierarchy = "created_at"</w:t>
      </w:r>
      <w:r>
        <w:br/>
        <w:t xml:space="preserve">    fieldsets = (</w:t>
      </w:r>
      <w:r>
        <w:br/>
        <w:t xml:space="preserve">        ("Основное", {"fields": ("source", "batch_id", "status")}),</w:t>
      </w:r>
      <w:r>
        <w:br/>
        <w:t xml:space="preserve">        ("Результат", {"fields": ("records_count", "error_message")}),</w:t>
      </w:r>
      <w:r>
        <w:br/>
        <w:t xml:space="preserve">        ("Даты", {"fields": ("created_at", "updated_at"), "classes": ("collapse",)}),</w:t>
      </w:r>
      <w:r>
        <w:br/>
        <w:t xml:space="preserve">    )</w:t>
      </w:r>
      <w:r>
        <w:br/>
        <w:t xml:space="preserve">    def status_badge(self, obj):</w:t>
      </w:r>
      <w:r>
        <w:br/>
        <w:t xml:space="preserve">        """Цветной бейдж статуса."""</w:t>
      </w:r>
      <w:r>
        <w:br/>
        <w:t xml:space="preserve">        colors = {</w:t>
      </w:r>
      <w:r>
        <w:br/>
        <w:t xml:space="preserve">            "success": "#28a745",</w:t>
      </w:r>
      <w:r>
        <w:br/>
        <w:t xml:space="preserve">            "failed": "#dc3545",</w:t>
      </w:r>
      <w:r>
        <w:br/>
        <w:t xml:space="preserve">            "in_progress": "#ffc107",</w:t>
      </w:r>
      <w:r>
        <w:br/>
        <w:t xml:space="preserve">            "pending": "#6c757d",</w:t>
      </w:r>
      <w:r>
        <w:br/>
        <w:t xml:space="preserve">        }</w:t>
      </w:r>
      <w:r>
        <w:br/>
        <w:t xml:space="preserve">        color = colors.get(obj.status, "#6c757d")</w:t>
      </w:r>
      <w:r>
        <w:br/>
        <w:t xml:space="preserve">        return format_html(</w:t>
      </w:r>
      <w:r>
        <w:br/>
        <w:t xml:space="preserve">            '&lt;span style="color: white; background: {}; padding: 3px 10px; '</w:t>
      </w:r>
      <w:r>
        <w:br/>
        <w:t xml:space="preserve">            'border-radius: 3px;"&gt;{}&lt;/span&gt;',</w:t>
      </w:r>
      <w:r>
        <w:br/>
        <w:t xml:space="preserve">            color,</w:t>
      </w:r>
      <w:r>
        <w:br/>
        <w:t xml:space="preserve">            obj.get_status_display()</w:t>
      </w:r>
      <w:r>
        <w:br/>
        <w:t xml:space="preserve">            if hasattr(obj, "get_status_display")</w:t>
      </w:r>
      <w:r>
        <w:br/>
        <w:t xml:space="preserve">            else obj.status,</w:t>
      </w:r>
      <w:r>
        <w:br/>
        <w:t xml:space="preserve">        )</w:t>
      </w:r>
      <w:r>
        <w:br/>
        <w:t xml:space="preserve">    status_badge.short_description = "Статус"</w:t>
      </w:r>
      <w:r>
        <w:br/>
        <w:t xml:space="preserve">    status_badge.admin_order_field = "status"</w:t>
      </w:r>
      <w:r>
        <w:br/>
        <w:t xml:space="preserve">    def has_add_permission(self, request):</w:t>
      </w:r>
      <w:r>
        <w:br/>
        <w:t xml:space="preserve">        """Запретить создание логов вручную."""</w:t>
      </w:r>
      <w:r>
        <w:br/>
      </w:r>
      <w:r>
        <w:lastRenderedPageBreak/>
        <w:t xml:space="preserve">        return False</w:t>
      </w:r>
      <w:r>
        <w:br/>
        <w:t>class HasCertificateNumberFilter(admin.SimpleListFilter):</w:t>
      </w:r>
      <w:r>
        <w:br/>
        <w:t xml:space="preserve">    """Фильтр по наличию номера сертификата."""</w:t>
      </w:r>
      <w:r>
        <w:br/>
        <w:t xml:space="preserve">    title = "Номер сертификата"</w:t>
      </w:r>
      <w:r>
        <w:br/>
        <w:t xml:space="preserve">    parameter_name = "has_cert_number"</w:t>
      </w:r>
      <w:r>
        <w:br/>
        <w:t xml:space="preserve">    def lookups(self, request, model_admin):</w:t>
      </w:r>
      <w:r>
        <w:br/>
        <w:t xml:space="preserve">        return [</w:t>
      </w:r>
      <w:r>
        <w:br/>
        <w:t xml:space="preserve">            ("yes", "С номером"),</w:t>
      </w:r>
      <w:r>
        <w:br/>
        <w:t xml:space="preserve">            ("no", "Без номера"),</w:t>
      </w:r>
      <w:r>
        <w:br/>
        <w:t xml:space="preserve">        ]</w:t>
      </w:r>
      <w:r>
        <w:br/>
        <w:t xml:space="preserve">    def queryset(self, request, queryset):</w:t>
      </w:r>
      <w:r>
        <w:br/>
        <w:t xml:space="preserve">        if self.value() == "yes":</w:t>
      </w:r>
      <w:r>
        <w:br/>
        <w:t xml:space="preserve">            return queryset.exclude(certificate_number__in=["-", ""])</w:t>
      </w:r>
      <w:r>
        <w:br/>
        <w:t xml:space="preserve">        if self.value() == "no":</w:t>
      </w:r>
      <w:r>
        <w:br/>
        <w:t xml:space="preserve">            return queryset.filter(certificate_number__in=["-", ""])</w:t>
      </w:r>
      <w:r>
        <w:br/>
        <w:t xml:space="preserve">        return queryset</w:t>
      </w:r>
      <w:r>
        <w:br/>
        <w:t>@admin.register(IndustrialCertificateRecord)</w:t>
      </w:r>
      <w:r>
        <w:br/>
        <w:t>class IndustrialCertificateRecordAdmin(admin.ModelAdmin):</w:t>
      </w:r>
      <w:r>
        <w:br/>
        <w:t xml:space="preserve">    """Admin для сертификатов промышленного производства."""</w:t>
      </w:r>
      <w:r>
        <w:br/>
        <w:t xml:space="preserve">    list_display = [</w:t>
      </w:r>
      <w:r>
        <w:br/>
        <w:t xml:space="preserve">        "certificate_number",</w:t>
      </w:r>
      <w:r>
        <w:br/>
        <w:t xml:space="preserve">        "organisation_name_short",</w:t>
      </w:r>
      <w:r>
        <w:br/>
        <w:t xml:space="preserve">        "inn",</w:t>
      </w:r>
      <w:r>
        <w:br/>
        <w:t xml:space="preserve">        "ogrn",</w:t>
      </w:r>
      <w:r>
        <w:br/>
        <w:t xml:space="preserve">        "issue_date",</w:t>
      </w:r>
      <w:r>
        <w:br/>
        <w:t xml:space="preserve">        "expiry_date",</w:t>
      </w:r>
      <w:r>
        <w:br/>
        <w:t xml:space="preserve">        "load_batch",</w:t>
      </w:r>
      <w:r>
        <w:br/>
        <w:t xml:space="preserve">    ]</w:t>
      </w:r>
      <w:r>
        <w:br/>
        <w:t xml:space="preserve">    list_filter = [HasCertificateNumberFilter, "load_batch", "created_at"]</w:t>
      </w:r>
      <w:r>
        <w:br/>
        <w:t xml:space="preserve">    search_fields = [</w:t>
      </w:r>
      <w:r>
        <w:br/>
        <w:t xml:space="preserve">        "certificate_number",</w:t>
      </w:r>
      <w:r>
        <w:br/>
        <w:t xml:space="preserve">        "organisation_name",</w:t>
      </w:r>
      <w:r>
        <w:br/>
        <w:t xml:space="preserve">        "inn",</w:t>
      </w:r>
      <w:r>
        <w:br/>
        <w:t xml:space="preserve">        "ogrn",</w:t>
      </w:r>
      <w:r>
        <w:br/>
        <w:t xml:space="preserve">    ]</w:t>
      </w:r>
      <w:r>
        <w:br/>
        <w:t xml:space="preserve">    readonly_fields = ["created_at", "updated_at", "load_batch"]</w:t>
      </w:r>
      <w:r>
        <w:br/>
        <w:t xml:space="preserve">    ordering = ["-created_at"]</w:t>
      </w:r>
      <w:r>
        <w:br/>
        <w:t xml:space="preserve">    list_per_page = 100</w:t>
      </w:r>
      <w:r>
        <w:br/>
        <w:t xml:space="preserve">    date_hierarchy = "created_at"</w:t>
      </w:r>
      <w:r>
        <w:br/>
        <w:t xml:space="preserve">    raw_id_fields = []</w:t>
      </w:r>
      <w:r>
        <w:br/>
        <w:t xml:space="preserve">    fieldsets = (</w:t>
      </w:r>
      <w:r>
        <w:br/>
        <w:t xml:space="preserve">        (</w:t>
      </w:r>
      <w:r>
        <w:br/>
        <w:t xml:space="preserve">            "Сертификат",</w:t>
      </w:r>
      <w:r>
        <w:br/>
      </w:r>
      <w:r>
        <w:lastRenderedPageBreak/>
        <w:t xml:space="preserve">            {"fields": ("certificate_number", "issue_date", "expiry_date")},</w:t>
      </w:r>
      <w:r>
        <w:br/>
        <w:t xml:space="preserve">        ),</w:t>
      </w:r>
      <w:r>
        <w:br/>
        <w:t xml:space="preserve">        (</w:t>
      </w:r>
      <w:r>
        <w:br/>
        <w:t xml:space="preserve">            "Организация",</w:t>
      </w:r>
      <w:r>
        <w:br/>
        <w:t xml:space="preserve">            {"fields": ("organisation_name", "inn", "ogrn")},</w:t>
      </w:r>
      <w:r>
        <w:br/>
        <w:t xml:space="preserve">        ),</w:t>
      </w:r>
      <w:r>
        <w:br/>
        <w:t xml:space="preserve">        (</w:t>
      </w:r>
      <w:r>
        <w:br/>
        <w:t xml:space="preserve">            "Документ",</w:t>
      </w:r>
      <w:r>
        <w:br/>
        <w:t xml:space="preserve">            {"fields": ("certificate_file_url",), "classes": ("collapse",)},</w:t>
      </w:r>
      <w:r>
        <w:br/>
        <w:t xml:space="preserve">        ),</w:t>
      </w:r>
      <w:r>
        <w:br/>
        <w:t xml:space="preserve">        (</w:t>
      </w:r>
      <w:r>
        <w:br/>
        <w:t xml:space="preserve">            "Системное",</w:t>
      </w:r>
      <w:r>
        <w:br/>
        <w:t xml:space="preserve">            {</w:t>
      </w:r>
      <w:r>
        <w:br/>
        <w:t xml:space="preserve">                "fields": ("load_batch", "created_at", "updated_at"),</w:t>
      </w:r>
      <w:r>
        <w:br/>
        <w:t xml:space="preserve">                "classes": ("collapse",),</w:t>
      </w:r>
      <w:r>
        <w:br/>
        <w:t xml:space="preserve">            },</w:t>
      </w:r>
      <w:r>
        <w:br/>
        <w:t xml:space="preserve">        ),</w:t>
      </w:r>
      <w:r>
        <w:br/>
        <w:t xml:space="preserve">    )</w:t>
      </w:r>
      <w:r>
        <w:br/>
        <w:t xml:space="preserve">    def organisation_name_short(self, obj):</w:t>
      </w:r>
      <w:r>
        <w:br/>
        <w:t xml:space="preserve">        """Сокращённое название организации."""</w:t>
      </w:r>
      <w:r>
        <w:br/>
        <w:t xml:space="preserve">        name = obj.organisation_name or ""</w:t>
      </w:r>
      <w:r>
        <w:br/>
        <w:t xml:space="preserve">        return name[:60] + "..." if len(name) &gt; 60 else name</w:t>
      </w:r>
      <w:r>
        <w:br/>
        <w:t xml:space="preserve">    organisation_name_short.short_description = "Организация"</w:t>
      </w:r>
      <w:r>
        <w:br/>
        <w:t xml:space="preserve">    organisation_name_short.admin_order_field = "organisation_name"</w:t>
      </w:r>
      <w:r>
        <w:br/>
        <w:t xml:space="preserve">    def has_add_permission(self, request):</w:t>
      </w:r>
      <w:r>
        <w:br/>
        <w:t xml:space="preserve">        """Запретить создание записей вручную."""</w:t>
      </w:r>
      <w:r>
        <w:br/>
        <w:t xml:space="preserve">        return False</w:t>
      </w:r>
      <w:r>
        <w:br/>
        <w:t xml:space="preserve">    def has_change_permission(self, request, obj=None):</w:t>
      </w:r>
      <w:r>
        <w:br/>
        <w:t xml:space="preserve">        """Запретить редактирование записей."""</w:t>
      </w:r>
      <w:r>
        <w:br/>
        <w:t xml:space="preserve">        return False</w:t>
      </w:r>
      <w:r>
        <w:br/>
        <w:t>@admin.register(ManufacturerRecord)</w:t>
      </w:r>
      <w:r>
        <w:br/>
        <w:t>class ManufacturerRecordAdmin(admin.ModelAdmin):</w:t>
      </w:r>
      <w:r>
        <w:br/>
        <w:t xml:space="preserve">    """Admin для реестра производителей."""</w:t>
      </w:r>
      <w:r>
        <w:br/>
        <w:t xml:space="preserve">    list_display = [</w:t>
      </w:r>
      <w:r>
        <w:br/>
        <w:t xml:space="preserve">        "full_legal_name_short",</w:t>
      </w:r>
      <w:r>
        <w:br/>
        <w:t xml:space="preserve">        "inn",</w:t>
      </w:r>
      <w:r>
        <w:br/>
        <w:t xml:space="preserve">        "ogrn",</w:t>
      </w:r>
      <w:r>
        <w:br/>
        <w:t xml:space="preserve">        "address_short",</w:t>
      </w:r>
      <w:r>
        <w:br/>
        <w:t xml:space="preserve">        "load_batch",</w:t>
      </w:r>
      <w:r>
        <w:br/>
        <w:t xml:space="preserve">        "created_at",</w:t>
      </w:r>
      <w:r>
        <w:br/>
        <w:t xml:space="preserve">    ]</w:t>
      </w:r>
      <w:r>
        <w:br/>
        <w:t xml:space="preserve">    list_filter = ["load_batch", "created_at"]</w:t>
      </w:r>
      <w:r>
        <w:br/>
        <w:t xml:space="preserve">    search_fields = [</w:t>
      </w:r>
      <w:r>
        <w:br/>
      </w:r>
      <w:r>
        <w:lastRenderedPageBreak/>
        <w:t xml:space="preserve">        "full_legal_name",</w:t>
      </w:r>
      <w:r>
        <w:br/>
        <w:t xml:space="preserve">        "inn",</w:t>
      </w:r>
      <w:r>
        <w:br/>
        <w:t xml:space="preserve">        "ogrn",</w:t>
      </w:r>
      <w:r>
        <w:br/>
        <w:t xml:space="preserve">        "address",</w:t>
      </w:r>
      <w:r>
        <w:br/>
        <w:t xml:space="preserve">    ]</w:t>
      </w:r>
      <w:r>
        <w:br/>
        <w:t xml:space="preserve">    readonly_fields = ["created_at", "updated_at", "load_batch"]</w:t>
      </w:r>
      <w:r>
        <w:br/>
        <w:t xml:space="preserve">    ordering = ["-created_at"]</w:t>
      </w:r>
      <w:r>
        <w:br/>
        <w:t xml:space="preserve">    list_per_page = 100</w:t>
      </w:r>
      <w:r>
        <w:br/>
        <w:t xml:space="preserve">    date_hierarchy = "created_at"</w:t>
      </w:r>
      <w:r>
        <w:br/>
        <w:t xml:space="preserve">    fieldsets = (</w:t>
      </w:r>
      <w:r>
        <w:br/>
        <w:t xml:space="preserve">        (</w:t>
      </w:r>
      <w:r>
        <w:br/>
        <w:t xml:space="preserve">            "Организация",</w:t>
      </w:r>
      <w:r>
        <w:br/>
        <w:t xml:space="preserve">            {"fields": ("full_legal_name", "inn", "ogrn")},</w:t>
      </w:r>
      <w:r>
        <w:br/>
        <w:t xml:space="preserve">        ),</w:t>
      </w:r>
      <w:r>
        <w:br/>
        <w:t xml:space="preserve">        (</w:t>
      </w:r>
      <w:r>
        <w:br/>
        <w:t xml:space="preserve">            "Адрес",</w:t>
      </w:r>
      <w:r>
        <w:br/>
        <w:t xml:space="preserve">            {"fields": ("address",)},</w:t>
      </w:r>
      <w:r>
        <w:br/>
        <w:t xml:space="preserve">        ),</w:t>
      </w:r>
      <w:r>
        <w:br/>
        <w:t xml:space="preserve">        (</w:t>
      </w:r>
      <w:r>
        <w:br/>
        <w:t xml:space="preserve">            "Системное",</w:t>
      </w:r>
      <w:r>
        <w:br/>
        <w:t xml:space="preserve">            {</w:t>
      </w:r>
      <w:r>
        <w:br/>
        <w:t xml:space="preserve">                "fields": ("load_batch", "created_at", "updated_at"),</w:t>
      </w:r>
      <w:r>
        <w:br/>
        <w:t xml:space="preserve">                "classes": ("collapse",),</w:t>
      </w:r>
      <w:r>
        <w:br/>
        <w:t xml:space="preserve">            },</w:t>
      </w:r>
      <w:r>
        <w:br/>
        <w:t xml:space="preserve">        ),</w:t>
      </w:r>
      <w:r>
        <w:br/>
        <w:t xml:space="preserve">    )</w:t>
      </w:r>
      <w:r>
        <w:br/>
        <w:t xml:space="preserve">    def full_legal_name_short(self, obj):</w:t>
      </w:r>
      <w:r>
        <w:br/>
        <w:t xml:space="preserve">        """Сокращённое название."""</w:t>
      </w:r>
      <w:r>
        <w:br/>
        <w:t xml:space="preserve">        name = obj.full_legal_name or ""</w:t>
      </w:r>
      <w:r>
        <w:br/>
        <w:t xml:space="preserve">        return name[:60] + "..." if len(name) &gt; 60 else name</w:t>
      </w:r>
      <w:r>
        <w:br/>
        <w:t xml:space="preserve">    full_legal_name_short.short_description = "Название"</w:t>
      </w:r>
      <w:r>
        <w:br/>
        <w:t xml:space="preserve">    full_legal_name_short.admin_order_field = "full_legal_name"</w:t>
      </w:r>
      <w:r>
        <w:br/>
        <w:t xml:space="preserve">    def address_short(self, obj):</w:t>
      </w:r>
      <w:r>
        <w:br/>
        <w:t xml:space="preserve">        """Сокращённый адрес."""</w:t>
      </w:r>
      <w:r>
        <w:br/>
        <w:t xml:space="preserve">        addr = obj.address or ""</w:t>
      </w:r>
      <w:r>
        <w:br/>
        <w:t xml:space="preserve">        return addr[:40] + "..." if len(addr) &gt; 40 else addr</w:t>
      </w:r>
      <w:r>
        <w:br/>
        <w:t xml:space="preserve">    address_short.short_description = "Адрес"</w:t>
      </w:r>
      <w:r>
        <w:br/>
        <w:t xml:space="preserve">    address_short.admin_order_field = "address"</w:t>
      </w:r>
      <w:r>
        <w:br/>
        <w:t xml:space="preserve">    def has_add_permission(self, request):</w:t>
      </w:r>
      <w:r>
        <w:br/>
        <w:t xml:space="preserve">        """Запретить создание записей вручную."""</w:t>
      </w:r>
      <w:r>
        <w:br/>
        <w:t xml:space="preserve">        return False</w:t>
      </w:r>
      <w:r>
        <w:br/>
        <w:t xml:space="preserve">    def has_change_permission(self, request, obj=None):</w:t>
      </w:r>
      <w:r>
        <w:br/>
        <w:t xml:space="preserve">        """Запретить редактирование записей."""</w:t>
      </w:r>
      <w:r>
        <w:br/>
      </w:r>
      <w:r>
        <w:lastRenderedPageBreak/>
        <w:t xml:space="preserve">        return False</w:t>
      </w:r>
      <w:r>
        <w:br/>
        <w:t>@admin.register(InspectionRecord)</w:t>
      </w:r>
      <w:r>
        <w:br/>
        <w:t>class InspectionRecordAdmin(admin.ModelAdmin):</w:t>
      </w:r>
      <w:r>
        <w:br/>
        <w:t xml:space="preserve">    """Admin для проверок из Единого реестра проверок."""</w:t>
      </w:r>
      <w:r>
        <w:br/>
        <w:t xml:space="preserve">    list_display = [</w:t>
      </w:r>
      <w:r>
        <w:br/>
        <w:t xml:space="preserve">        "registration_number",</w:t>
      </w:r>
      <w:r>
        <w:br/>
        <w:t xml:space="preserve">        "organisation_name_short",</w:t>
      </w:r>
      <w:r>
        <w:br/>
        <w:t xml:space="preserve">        "inn",</w:t>
      </w:r>
      <w:r>
        <w:br/>
        <w:t xml:space="preserve">        "control_authority_short",</w:t>
      </w:r>
      <w:r>
        <w:br/>
        <w:t xml:space="preserve">        "inspection_type",</w:t>
      </w:r>
      <w:r>
        <w:br/>
        <w:t xml:space="preserve">        "status_badge",</w:t>
      </w:r>
      <w:r>
        <w:br/>
        <w:t xml:space="preserve">        "start_date",</w:t>
      </w:r>
      <w:r>
        <w:br/>
        <w:t xml:space="preserve">        "load_batch",</w:t>
      </w:r>
      <w:r>
        <w:br/>
        <w:t xml:space="preserve">    ]</w:t>
      </w:r>
      <w:r>
        <w:br/>
        <w:t xml:space="preserve">    list_filter = [</w:t>
      </w:r>
      <w:r>
        <w:br/>
        <w:t xml:space="preserve">        "inspection_type",</w:t>
      </w:r>
      <w:r>
        <w:br/>
        <w:t xml:space="preserve">        "inspection_form",</w:t>
      </w:r>
      <w:r>
        <w:br/>
        <w:t xml:space="preserve">        "status",</w:t>
      </w:r>
      <w:r>
        <w:br/>
        <w:t xml:space="preserve">        "load_batch",</w:t>
      </w:r>
      <w:r>
        <w:br/>
        <w:t xml:space="preserve">        "created_at",</w:t>
      </w:r>
      <w:r>
        <w:br/>
        <w:t xml:space="preserve">    ]</w:t>
      </w:r>
      <w:r>
        <w:br/>
        <w:t xml:space="preserve">    search_fields = [</w:t>
      </w:r>
      <w:r>
        <w:br/>
        <w:t xml:space="preserve">        "registration_number",</w:t>
      </w:r>
      <w:r>
        <w:br/>
        <w:t xml:space="preserve">        "organisation_name",</w:t>
      </w:r>
      <w:r>
        <w:br/>
        <w:t xml:space="preserve">        "inn",</w:t>
      </w:r>
      <w:r>
        <w:br/>
        <w:t xml:space="preserve">        "ogrn",</w:t>
      </w:r>
      <w:r>
        <w:br/>
        <w:t xml:space="preserve">        "control_authority",</w:t>
      </w:r>
      <w:r>
        <w:br/>
        <w:t xml:space="preserve">    ]</w:t>
      </w:r>
      <w:r>
        <w:br/>
        <w:t xml:space="preserve">    readonly_fields = ["created_at", "updated_at", "load_batch"]</w:t>
      </w:r>
      <w:r>
        <w:br/>
        <w:t xml:space="preserve">    ordering = ["-created_at"]</w:t>
      </w:r>
      <w:r>
        <w:br/>
        <w:t xml:space="preserve">    list_per_page = 100</w:t>
      </w:r>
      <w:r>
        <w:br/>
        <w:t xml:space="preserve">    date_hierarchy = "created_at"</w:t>
      </w:r>
      <w:r>
        <w:br/>
        <w:t xml:space="preserve">    fieldsets = (</w:t>
      </w:r>
      <w:r>
        <w:br/>
        <w:t xml:space="preserve">        (</w:t>
      </w:r>
      <w:r>
        <w:br/>
        <w:t xml:space="preserve">            "Проверка",</w:t>
      </w:r>
      <w:r>
        <w:br/>
        <w:t xml:space="preserve">            {</w:t>
      </w:r>
      <w:r>
        <w:br/>
        <w:t xml:space="preserve">                "fields": (</w:t>
      </w:r>
      <w:r>
        <w:br/>
        <w:t xml:space="preserve">                    "registration_number",</w:t>
      </w:r>
      <w:r>
        <w:br/>
        <w:t xml:space="preserve">                    "inspection_type",</w:t>
      </w:r>
      <w:r>
        <w:br/>
        <w:t xml:space="preserve">                    "inspection_form",</w:t>
      </w:r>
      <w:r>
        <w:br/>
        <w:t xml:space="preserve">                    "status",</w:t>
      </w:r>
      <w:r>
        <w:br/>
        <w:t xml:space="preserve">                )</w:t>
      </w:r>
      <w:r>
        <w:br/>
        <w:t xml:space="preserve">            },</w:t>
      </w:r>
      <w:r>
        <w:br/>
      </w:r>
      <w:r>
        <w:lastRenderedPageBreak/>
        <w:t xml:space="preserve">        ),</w:t>
      </w:r>
      <w:r>
        <w:br/>
        <w:t xml:space="preserve">        (</w:t>
      </w:r>
      <w:r>
        <w:br/>
        <w:t xml:space="preserve">            "Организация",</w:t>
      </w:r>
      <w:r>
        <w:br/>
        <w:t xml:space="preserve">            {"fields": ("organisation_name", "inn", "ogrn")},</w:t>
      </w:r>
      <w:r>
        <w:br/>
        <w:t xml:space="preserve">        ),</w:t>
      </w:r>
      <w:r>
        <w:br/>
        <w:t xml:space="preserve">        (</w:t>
      </w:r>
      <w:r>
        <w:br/>
        <w:t xml:space="preserve">            "Контрольный орган",</w:t>
      </w:r>
      <w:r>
        <w:br/>
        <w:t xml:space="preserve">            {"fields": ("control_authority", "legal_basis")},</w:t>
      </w:r>
      <w:r>
        <w:br/>
        <w:t xml:space="preserve">        ),</w:t>
      </w:r>
      <w:r>
        <w:br/>
        <w:t xml:space="preserve">        (</w:t>
      </w:r>
      <w:r>
        <w:br/>
        <w:t xml:space="preserve">            "Сроки и результат",</w:t>
      </w:r>
      <w:r>
        <w:br/>
        <w:t xml:space="preserve">            {"fields": ("start_date", "end_date", "result")},</w:t>
      </w:r>
      <w:r>
        <w:br/>
        <w:t xml:space="preserve">        ),</w:t>
      </w:r>
      <w:r>
        <w:br/>
        <w:t xml:space="preserve">        (</w:t>
      </w:r>
      <w:r>
        <w:br/>
        <w:t xml:space="preserve">            "Системное",</w:t>
      </w:r>
      <w:r>
        <w:br/>
        <w:t xml:space="preserve">            {</w:t>
      </w:r>
      <w:r>
        <w:br/>
        <w:t xml:space="preserve">                "fields": ("load_batch", "created_at", "updated_at"),</w:t>
      </w:r>
      <w:r>
        <w:br/>
        <w:t xml:space="preserve">                "classes": ("collapse",),</w:t>
      </w:r>
      <w:r>
        <w:br/>
        <w:t xml:space="preserve">            },</w:t>
      </w:r>
      <w:r>
        <w:br/>
        <w:t xml:space="preserve">        ),</w:t>
      </w:r>
      <w:r>
        <w:br/>
        <w:t xml:space="preserve">    )</w:t>
      </w:r>
      <w:r>
        <w:br/>
        <w:t xml:space="preserve">    def organisation_name_short(self, obj):</w:t>
      </w:r>
      <w:r>
        <w:br/>
        <w:t xml:space="preserve">        """Сокращённое название организации."""</w:t>
      </w:r>
      <w:r>
        <w:br/>
        <w:t xml:space="preserve">        name = obj.organisation_name or ""</w:t>
      </w:r>
      <w:r>
        <w:br/>
        <w:t xml:space="preserve">        return name[:50] + "..." if len(name) &gt; 50 else name</w:t>
      </w:r>
      <w:r>
        <w:br/>
        <w:t xml:space="preserve">    organisation_name_short.short_description = "Организация"</w:t>
      </w:r>
      <w:r>
        <w:br/>
        <w:t xml:space="preserve">    organisation_name_short.admin_order_field = "organisation_name"</w:t>
      </w:r>
      <w:r>
        <w:br/>
        <w:t xml:space="preserve">    def control_authority_short(self, obj):</w:t>
      </w:r>
      <w:r>
        <w:br/>
        <w:t xml:space="preserve">        """Сокращённое название контрольного органа."""</w:t>
      </w:r>
      <w:r>
        <w:br/>
        <w:t xml:space="preserve">        name = obj.control_authority or ""</w:t>
      </w:r>
      <w:r>
        <w:br/>
        <w:t xml:space="preserve">        return name[:30] + "..." if len(name) &gt; 30 else name</w:t>
      </w:r>
      <w:r>
        <w:br/>
        <w:t xml:space="preserve">    control_authority_short.short_description = "Контр. орган"</w:t>
      </w:r>
      <w:r>
        <w:br/>
        <w:t xml:space="preserve">    control_authority_short.admin_order_field = "control_authority"</w:t>
      </w:r>
      <w:r>
        <w:br/>
        <w:t xml:space="preserve">    def status_badge(self, obj):</w:t>
      </w:r>
      <w:r>
        <w:br/>
        <w:t xml:space="preserve">        """Цветной бейдж статуса."""</w:t>
      </w:r>
      <w:r>
        <w:br/>
        <w:t xml:space="preserve">        status = obj.status or ""</w:t>
      </w:r>
      <w:r>
        <w:br/>
        <w:t xml:space="preserve">        status_lower = status.lower()</w:t>
      </w:r>
      <w:r>
        <w:br/>
        <w:t xml:space="preserve">        if "завершен" in status_lower:</w:t>
      </w:r>
      <w:r>
        <w:br/>
        <w:t xml:space="preserve">            color = "#28a745"</w:t>
      </w:r>
      <w:r>
        <w:br/>
        <w:t xml:space="preserve">        elif "процесс" in status_lower or "проведен" in status_lower:</w:t>
      </w:r>
      <w:r>
        <w:br/>
        <w:t xml:space="preserve">            color = "#ffc107"</w:t>
      </w:r>
      <w:r>
        <w:br/>
        <w:t xml:space="preserve">        elif "отменен" in status_lower or "прекращ" in status_lower:</w:t>
      </w:r>
      <w:r>
        <w:br/>
        <w:t xml:space="preserve">            color = "#dc3545"</w:t>
      </w:r>
      <w:r>
        <w:br/>
      </w:r>
      <w:r>
        <w:lastRenderedPageBreak/>
        <w:t xml:space="preserve">        else:</w:t>
      </w:r>
      <w:r>
        <w:br/>
        <w:t xml:space="preserve">            color = "#6c757d"</w:t>
      </w:r>
      <w:r>
        <w:br/>
        <w:t xml:space="preserve">        return format_html(</w:t>
      </w:r>
      <w:r>
        <w:br/>
        <w:t xml:space="preserve">            '&lt;span style="color: white; background: {}; padding: 2px 8px; '</w:t>
      </w:r>
      <w:r>
        <w:br/>
        <w:t xml:space="preserve">            'border-radius: 3px; font-size: 11px;"&gt;{}&lt;/span&gt;',</w:t>
      </w:r>
      <w:r>
        <w:br/>
        <w:t xml:space="preserve">            color,</w:t>
      </w:r>
      <w:r>
        <w:br/>
        <w:t xml:space="preserve">            status[:20] if len(status) &gt; 20 else status,</w:t>
      </w:r>
      <w:r>
        <w:br/>
        <w:t xml:space="preserve">        )</w:t>
      </w:r>
      <w:r>
        <w:br/>
        <w:t xml:space="preserve">    status_badge.short_description = "Статус"</w:t>
      </w:r>
      <w:r>
        <w:br/>
        <w:t xml:space="preserve">    status_badge.admin_order_field = "status"</w:t>
      </w:r>
      <w:r>
        <w:br/>
        <w:t xml:space="preserve">    def has_add_permission(self, request):</w:t>
      </w:r>
      <w:r>
        <w:br/>
        <w:t xml:space="preserve">        """Запретить создание записей вручную."""</w:t>
      </w:r>
      <w:r>
        <w:br/>
        <w:t xml:space="preserve">        return False</w:t>
      </w:r>
      <w:r>
        <w:br/>
        <w:t xml:space="preserve">    def has_change_permission(self, request, obj=None):</w:t>
      </w:r>
      <w:r>
        <w:br/>
        <w:t xml:space="preserve">        """Запретить редактирование записей."""</w:t>
      </w:r>
      <w:r>
        <w:br/>
        <w:t xml:space="preserve">        return False</w:t>
      </w:r>
      <w:r>
        <w:br/>
        <w:t>@admin.register(ProcurementRecord)</w:t>
      </w:r>
      <w:r>
        <w:br/>
        <w:t>class ProcurementRecordAdmin(admin.ModelAdmin):</w:t>
      </w:r>
      <w:r>
        <w:br/>
        <w:t xml:space="preserve">    """Admin для государственных закупок."""</w:t>
      </w:r>
      <w:r>
        <w:br/>
        <w:t xml:space="preserve">    list_display = [</w:t>
      </w:r>
      <w:r>
        <w:br/>
        <w:t xml:space="preserve">        "purchase_number",</w:t>
      </w:r>
      <w:r>
        <w:br/>
        <w:t xml:space="preserve">        "purchase_name_short",</w:t>
      </w:r>
      <w:r>
        <w:br/>
        <w:t xml:space="preserve">        "customer_inn",</w:t>
      </w:r>
      <w:r>
        <w:br/>
        <w:t xml:space="preserve">        "customer_name_short",</w:t>
      </w:r>
      <w:r>
        <w:br/>
        <w:t xml:space="preserve">        "max_price",</w:t>
      </w:r>
      <w:r>
        <w:br/>
        <w:t xml:space="preserve">        "law_type",</w:t>
      </w:r>
      <w:r>
        <w:br/>
        <w:t xml:space="preserve">        "status_badge",</w:t>
      </w:r>
      <w:r>
        <w:br/>
        <w:t xml:space="preserve">        "publish_date",</w:t>
      </w:r>
      <w:r>
        <w:br/>
        <w:t xml:space="preserve">        "load_batch",</w:t>
      </w:r>
      <w:r>
        <w:br/>
        <w:t xml:space="preserve">    ]</w:t>
      </w:r>
      <w:r>
        <w:br/>
        <w:t xml:space="preserve">    list_filter = [</w:t>
      </w:r>
      <w:r>
        <w:br/>
        <w:t xml:space="preserve">        "law_type",</w:t>
      </w:r>
      <w:r>
        <w:br/>
        <w:t xml:space="preserve">        "status",</w:t>
      </w:r>
      <w:r>
        <w:br/>
        <w:t xml:space="preserve">        "region_code",</w:t>
      </w:r>
      <w:r>
        <w:br/>
        <w:t xml:space="preserve">        "load_batch",</w:t>
      </w:r>
      <w:r>
        <w:br/>
        <w:t xml:space="preserve">        "created_at",</w:t>
      </w:r>
      <w:r>
        <w:br/>
        <w:t xml:space="preserve">    ]</w:t>
      </w:r>
      <w:r>
        <w:br/>
        <w:t xml:space="preserve">    search_fields = [</w:t>
      </w:r>
      <w:r>
        <w:br/>
        <w:t xml:space="preserve">        "purchase_number",</w:t>
      </w:r>
      <w:r>
        <w:br/>
        <w:t xml:space="preserve">        "purchase_name",</w:t>
      </w:r>
      <w:r>
        <w:br/>
        <w:t xml:space="preserve">        "customer_inn",</w:t>
      </w:r>
      <w:r>
        <w:br/>
        <w:t xml:space="preserve">        "customer_ogrn",</w:t>
      </w:r>
      <w:r>
        <w:br/>
        <w:t xml:space="preserve">        "customer_name",</w:t>
      </w:r>
      <w:r>
        <w:br/>
      </w:r>
      <w:r>
        <w:lastRenderedPageBreak/>
        <w:t xml:space="preserve">    ]</w:t>
      </w:r>
      <w:r>
        <w:br/>
        <w:t xml:space="preserve">    readonly_fields = ["created_at", "updated_at", "load_batch"]</w:t>
      </w:r>
      <w:r>
        <w:br/>
        <w:t xml:space="preserve">    ordering = ["-created_at"]</w:t>
      </w:r>
      <w:r>
        <w:br/>
        <w:t xml:space="preserve">    list_per_page = 100</w:t>
      </w:r>
      <w:r>
        <w:br/>
        <w:t xml:space="preserve">    date_hierarchy = "created_at"</w:t>
      </w:r>
      <w:r>
        <w:br/>
        <w:t xml:space="preserve">    fieldsets = (</w:t>
      </w:r>
      <w:r>
        <w:br/>
        <w:t xml:space="preserve">        (</w:t>
      </w:r>
      <w:r>
        <w:br/>
        <w:t xml:space="preserve">            "Закупка",</w:t>
      </w:r>
      <w:r>
        <w:br/>
        <w:t xml:space="preserve">            {</w:t>
      </w:r>
      <w:r>
        <w:br/>
        <w:t xml:space="preserve">                "fields": (</w:t>
      </w:r>
      <w:r>
        <w:br/>
        <w:t xml:space="preserve">                    "purchase_number",</w:t>
      </w:r>
      <w:r>
        <w:br/>
        <w:t xml:space="preserve">                    "purchase_name",</w:t>
      </w:r>
      <w:r>
        <w:br/>
        <w:t xml:space="preserve">                    "purchase_object_info",</w:t>
      </w:r>
      <w:r>
        <w:br/>
        <w:t xml:space="preserve">                    "law_type",</w:t>
      </w:r>
      <w:r>
        <w:br/>
        <w:t xml:space="preserve">                    "status",</w:t>
      </w:r>
      <w:r>
        <w:br/>
        <w:t xml:space="preserve">                )</w:t>
      </w:r>
      <w:r>
        <w:br/>
        <w:t xml:space="preserve">            },</w:t>
      </w:r>
      <w:r>
        <w:br/>
        <w:t xml:space="preserve">        ),</w:t>
      </w:r>
      <w:r>
        <w:br/>
        <w:t xml:space="preserve">        (</w:t>
      </w:r>
      <w:r>
        <w:br/>
        <w:t xml:space="preserve">            "Заказчик",</w:t>
      </w:r>
      <w:r>
        <w:br/>
        <w:t xml:space="preserve">            {</w:t>
      </w:r>
      <w:r>
        <w:br/>
        <w:t xml:space="preserve">                "fields": (</w:t>
      </w:r>
      <w:r>
        <w:br/>
        <w:t xml:space="preserve">                    "customer_name",</w:t>
      </w:r>
      <w:r>
        <w:br/>
        <w:t xml:space="preserve">                    "customer_inn",</w:t>
      </w:r>
      <w:r>
        <w:br/>
        <w:t xml:space="preserve">                    "customer_kpp",</w:t>
      </w:r>
      <w:r>
        <w:br/>
        <w:t xml:space="preserve">                    "customer_ogrn",</w:t>
      </w:r>
      <w:r>
        <w:br/>
        <w:t xml:space="preserve">                )</w:t>
      </w:r>
      <w:r>
        <w:br/>
        <w:t xml:space="preserve">            },</w:t>
      </w:r>
      <w:r>
        <w:br/>
        <w:t xml:space="preserve">        ),</w:t>
      </w:r>
      <w:r>
        <w:br/>
        <w:t xml:space="preserve">        (</w:t>
      </w:r>
      <w:r>
        <w:br/>
        <w:t xml:space="preserve">            "Финансы",</w:t>
      </w:r>
      <w:r>
        <w:br/>
        <w:t xml:space="preserve">            {"fields": ("max_price", "currency_code", "placement_method")},</w:t>
      </w:r>
      <w:r>
        <w:br/>
        <w:t xml:space="preserve">        ),</w:t>
      </w:r>
      <w:r>
        <w:br/>
        <w:t xml:space="preserve">        (</w:t>
      </w:r>
      <w:r>
        <w:br/>
        <w:t xml:space="preserve">            "Сроки",</w:t>
      </w:r>
      <w:r>
        <w:br/>
        <w:t xml:space="preserve">            {"fields": ("publish_date", "end_date")},</w:t>
      </w:r>
      <w:r>
        <w:br/>
        <w:t xml:space="preserve">        ),</w:t>
      </w:r>
      <w:r>
        <w:br/>
        <w:t xml:space="preserve">        (</w:t>
      </w:r>
      <w:r>
        <w:br/>
        <w:t xml:space="preserve">            "Дополнительно",</w:t>
      </w:r>
      <w:r>
        <w:br/>
        <w:t xml:space="preserve">            {"fields": ("region_code", "href"), "classes": ("collapse",)},</w:t>
      </w:r>
      <w:r>
        <w:br/>
        <w:t xml:space="preserve">        ),</w:t>
      </w:r>
      <w:r>
        <w:br/>
        <w:t xml:space="preserve">        (</w:t>
      </w:r>
      <w:r>
        <w:br/>
        <w:t xml:space="preserve">            "Системное",</w:t>
      </w:r>
      <w:r>
        <w:br/>
      </w:r>
      <w:r>
        <w:lastRenderedPageBreak/>
        <w:t xml:space="preserve">            {</w:t>
      </w:r>
      <w:r>
        <w:br/>
        <w:t xml:space="preserve">                "fields": (</w:t>
      </w:r>
      <w:r>
        <w:br/>
        <w:t xml:space="preserve">                    "load_batch",</w:t>
      </w:r>
      <w:r>
        <w:br/>
        <w:t xml:space="preserve">                    "data_year",</w:t>
      </w:r>
      <w:r>
        <w:br/>
        <w:t xml:space="preserve">                    "data_month",</w:t>
      </w:r>
      <w:r>
        <w:br/>
        <w:t xml:space="preserve">                    "created_at",</w:t>
      </w:r>
      <w:r>
        <w:br/>
        <w:t xml:space="preserve">                    "updated_at",</w:t>
      </w:r>
      <w:r>
        <w:br/>
        <w:t xml:space="preserve">                ),</w:t>
      </w:r>
      <w:r>
        <w:br/>
        <w:t xml:space="preserve">                "classes": ("collapse",),</w:t>
      </w:r>
      <w:r>
        <w:br/>
        <w:t xml:space="preserve">            },</w:t>
      </w:r>
      <w:r>
        <w:br/>
        <w:t xml:space="preserve">        ),</w:t>
      </w:r>
      <w:r>
        <w:br/>
        <w:t xml:space="preserve">    )</w:t>
      </w:r>
      <w:r>
        <w:br/>
        <w:t xml:space="preserve">    def purchase_name_short(self, obj):</w:t>
      </w:r>
      <w:r>
        <w:br/>
        <w:t xml:space="preserve">        """Сокращённое наименование закупки."""</w:t>
      </w:r>
      <w:r>
        <w:br/>
        <w:t xml:space="preserve">        name = obj.purchase_name or ""</w:t>
      </w:r>
      <w:r>
        <w:br/>
        <w:t xml:space="preserve">        return name[:50] + "..." if len(name) &gt; 50 else name</w:t>
      </w:r>
      <w:r>
        <w:br/>
        <w:t xml:space="preserve">    purchase_name_short.short_description = "Наименование"</w:t>
      </w:r>
      <w:r>
        <w:br/>
        <w:t xml:space="preserve">    purchase_name_short.admin_order_field = "purchase_name"</w:t>
      </w:r>
      <w:r>
        <w:br/>
        <w:t xml:space="preserve">    def customer_name_short(self, obj):</w:t>
      </w:r>
      <w:r>
        <w:br/>
        <w:t xml:space="preserve">        """Сокращённое наименование заказчика."""</w:t>
      </w:r>
      <w:r>
        <w:br/>
        <w:t xml:space="preserve">        name = obj.customer_name or ""</w:t>
      </w:r>
      <w:r>
        <w:br/>
        <w:t xml:space="preserve">        return name[:30] + "..." if len(name) &gt; 30 else name</w:t>
      </w:r>
      <w:r>
        <w:br/>
        <w:t xml:space="preserve">    customer_name_short.short_description = "Заказчик"</w:t>
      </w:r>
      <w:r>
        <w:br/>
        <w:t xml:space="preserve">    customer_name_short.admin_order_field = "customer_name"</w:t>
      </w:r>
      <w:r>
        <w:br/>
        <w:t xml:space="preserve">    def status_badge(self, obj):</w:t>
      </w:r>
      <w:r>
        <w:br/>
        <w:t xml:space="preserve">        """Цветной бейдж статуса."""</w:t>
      </w:r>
      <w:r>
        <w:br/>
        <w:t xml:space="preserve">        status = obj.status or ""</w:t>
      </w:r>
      <w:r>
        <w:br/>
        <w:t xml:space="preserve">        status_lower = status.lower()</w:t>
      </w:r>
      <w:r>
        <w:br/>
        <w:t xml:space="preserve">        if "опублик" in status_lower or "подача" in status_lower:</w:t>
      </w:r>
      <w:r>
        <w:br/>
        <w:t xml:space="preserve">            color = "#28a745"</w:t>
      </w:r>
      <w:r>
        <w:br/>
        <w:t xml:space="preserve">        elif "завершен" in status_lower or "состоял" in status_lower:</w:t>
      </w:r>
      <w:r>
        <w:br/>
        <w:t xml:space="preserve">            color = "#17a2b8"</w:t>
      </w:r>
      <w:r>
        <w:br/>
        <w:t xml:space="preserve">        elif "отменен" in status_lower or "не состоял" in status_lower:</w:t>
      </w:r>
      <w:r>
        <w:br/>
        <w:t xml:space="preserve">            color = "#dc3545"</w:t>
      </w:r>
      <w:r>
        <w:br/>
        <w:t xml:space="preserve">        else:</w:t>
      </w:r>
      <w:r>
        <w:br/>
        <w:t xml:space="preserve">            color = "#6c757d"</w:t>
      </w:r>
      <w:r>
        <w:br/>
        <w:t xml:space="preserve">        return format_html(</w:t>
      </w:r>
      <w:r>
        <w:br/>
        <w:t xml:space="preserve">            '&lt;span style="color: white; background: {}; padding: 2px 8px; '</w:t>
      </w:r>
      <w:r>
        <w:br/>
        <w:t xml:space="preserve">            'border-radius: 3px; font-size: 11px;"&gt;{}&lt;/span&gt;',</w:t>
      </w:r>
      <w:r>
        <w:br/>
        <w:t xml:space="preserve">            color,</w:t>
      </w:r>
      <w:r>
        <w:br/>
        <w:t xml:space="preserve">            status[:20] if len(status) &gt; 20 else status,</w:t>
      </w:r>
      <w:r>
        <w:br/>
        <w:t xml:space="preserve">        )</w:t>
      </w:r>
      <w:r>
        <w:br/>
        <w:t xml:space="preserve">    status_badge.short_description = "Статус"</w:t>
      </w:r>
      <w:r>
        <w:br/>
      </w:r>
      <w:r>
        <w:lastRenderedPageBreak/>
        <w:t xml:space="preserve">    status_badge.admin_order_field = "status"</w:t>
      </w:r>
      <w:r>
        <w:br/>
        <w:t xml:space="preserve">    def has_add_permission(self, request):</w:t>
      </w:r>
      <w:r>
        <w:br/>
        <w:t xml:space="preserve">        """Запретить создание записей вручную."""</w:t>
      </w:r>
      <w:r>
        <w:br/>
        <w:t xml:space="preserve">        return False</w:t>
      </w:r>
      <w:r>
        <w:br/>
        <w:t xml:space="preserve">    def has_change_permission(self, request, obj=None):</w:t>
      </w:r>
      <w:r>
        <w:br/>
        <w:t xml:space="preserve">        """Запретить редактирование записей."""</w:t>
      </w:r>
      <w:r>
        <w:br/>
        <w:t xml:space="preserve">        return False</w:t>
      </w:r>
      <w:r>
        <w:br/>
        <w:t>class FinancialReportLineInline(admin.TabularInline):</w:t>
      </w:r>
      <w:r>
        <w:br/>
        <w:t xml:space="preserve">    """Inline для строк финансового отчета."""</w:t>
      </w:r>
      <w:r>
        <w:br/>
        <w:t xml:space="preserve">    model = FinancialReportLine</w:t>
      </w:r>
      <w:r>
        <w:br/>
        <w:t xml:space="preserve">    extra = 0</w:t>
      </w:r>
      <w:r>
        <w:br/>
        <w:t xml:space="preserve">    readonly_fields = [</w:t>
      </w:r>
      <w:r>
        <w:br/>
        <w:t xml:space="preserve">        "form_code",</w:t>
      </w:r>
      <w:r>
        <w:br/>
        <w:t xml:space="preserve">        "line_code",</w:t>
      </w:r>
      <w:r>
        <w:br/>
        <w:t xml:space="preserve">        "line_name",</w:t>
      </w:r>
      <w:r>
        <w:br/>
        <w:t xml:space="preserve">        "year",</w:t>
      </w:r>
      <w:r>
        <w:br/>
        <w:t xml:space="preserve">        "period_start",</w:t>
      </w:r>
      <w:r>
        <w:br/>
        <w:t xml:space="preserve">        "period_end",</w:t>
      </w:r>
      <w:r>
        <w:br/>
        <w:t xml:space="preserve">    ]</w:t>
      </w:r>
      <w:r>
        <w:br/>
        <w:t xml:space="preserve">    can_delete = False</w:t>
      </w:r>
      <w:r>
        <w:br/>
        <w:t xml:space="preserve">    def has_add_permission(self, request, obj=None):</w:t>
      </w:r>
      <w:r>
        <w:br/>
        <w:t xml:space="preserve">        return False</w:t>
      </w:r>
      <w:r>
        <w:br/>
        <w:t>@admin.register(FinancialReport)</w:t>
      </w:r>
      <w:r>
        <w:br/>
        <w:t>class FinancialReportAdmin(admin.ModelAdmin):</w:t>
      </w:r>
      <w:r>
        <w:br/>
        <w:t xml:space="preserve">    """Admin для финансовых отчетов ФНС."""</w:t>
      </w:r>
      <w:r>
        <w:br/>
        <w:t xml:space="preserve">    list_display = [</w:t>
      </w:r>
      <w:r>
        <w:br/>
        <w:t xml:space="preserve">        "external_id",</w:t>
      </w:r>
      <w:r>
        <w:br/>
        <w:t xml:space="preserve">        "ogrn",</w:t>
      </w:r>
      <w:r>
        <w:br/>
        <w:t xml:space="preserve">        "file_name",</w:t>
      </w:r>
      <w:r>
        <w:br/>
        <w:t xml:space="preserve">        "status_badge",</w:t>
      </w:r>
      <w:r>
        <w:br/>
        <w:t xml:space="preserve">        "source",</w:t>
      </w:r>
      <w:r>
        <w:br/>
        <w:t xml:space="preserve">        "lines_count",</w:t>
      </w:r>
      <w:r>
        <w:br/>
        <w:t xml:space="preserve">        "load_batch",</w:t>
      </w:r>
      <w:r>
        <w:br/>
        <w:t xml:space="preserve">        "created_at",</w:t>
      </w:r>
      <w:r>
        <w:br/>
        <w:t xml:space="preserve">    ]</w:t>
      </w:r>
      <w:r>
        <w:br/>
        <w:t xml:space="preserve">    list_filter = ["status", "source", "load_batch", "created_at"]</w:t>
      </w:r>
      <w:r>
        <w:br/>
        <w:t xml:space="preserve">    search_fields = ["external_id", "ogrn", "file_name"]</w:t>
      </w:r>
      <w:r>
        <w:br/>
        <w:t xml:space="preserve">    readonly_fields = [</w:t>
      </w:r>
      <w:r>
        <w:br/>
        <w:t xml:space="preserve">        "external_id",</w:t>
      </w:r>
      <w:r>
        <w:br/>
        <w:t xml:space="preserve">        "ogrn",</w:t>
      </w:r>
      <w:r>
        <w:br/>
        <w:t xml:space="preserve">        "file_name",</w:t>
      </w:r>
      <w:r>
        <w:br/>
        <w:t xml:space="preserve">        "file_hash",</w:t>
      </w:r>
      <w:r>
        <w:br/>
        <w:t xml:space="preserve">        "load_batch",</w:t>
      </w:r>
      <w:r>
        <w:br/>
      </w:r>
      <w:r>
        <w:lastRenderedPageBreak/>
        <w:t xml:space="preserve">        "status",</w:t>
      </w:r>
      <w:r>
        <w:br/>
        <w:t xml:space="preserve">        "source",</w:t>
      </w:r>
      <w:r>
        <w:br/>
        <w:t xml:space="preserve">        "error_message",</w:t>
      </w:r>
      <w:r>
        <w:br/>
        <w:t xml:space="preserve">        "created_at",</w:t>
      </w:r>
      <w:r>
        <w:br/>
        <w:t xml:space="preserve">        "updated_at",</w:t>
      </w:r>
      <w:r>
        <w:br/>
        <w:t xml:space="preserve">    ]</w:t>
      </w:r>
      <w:r>
        <w:br/>
        <w:t xml:space="preserve">    ordering = ["-created_at"]</w:t>
      </w:r>
      <w:r>
        <w:br/>
        <w:t xml:space="preserve">    list_per_page = 50</w:t>
      </w:r>
      <w:r>
        <w:br/>
        <w:t xml:space="preserve">    date_hierarchy = "created_at"</w:t>
      </w:r>
      <w:r>
        <w:br/>
        <w:t xml:space="preserve">    inlines = [FinancialReportLineInline]</w:t>
      </w:r>
      <w:r>
        <w:br/>
        <w:t xml:space="preserve">    fieldsets = (</w:t>
      </w:r>
      <w:r>
        <w:br/>
        <w:t xml:space="preserve">        (</w:t>
      </w:r>
      <w:r>
        <w:br/>
        <w:t xml:space="preserve">            "Основное",</w:t>
      </w:r>
      <w:r>
        <w:br/>
        <w:t xml:space="preserve">            {"fields": ("external_id", "ogrn", "file_name", "file_hash")},</w:t>
      </w:r>
      <w:r>
        <w:br/>
        <w:t xml:space="preserve">        ),</w:t>
      </w:r>
      <w:r>
        <w:br/>
        <w:t xml:space="preserve">        (</w:t>
      </w:r>
      <w:r>
        <w:br/>
        <w:t xml:space="preserve">            "Статус",</w:t>
      </w:r>
      <w:r>
        <w:br/>
        <w:t xml:space="preserve">            {"fields": ("status", "source", "error_message")},</w:t>
      </w:r>
      <w:r>
        <w:br/>
        <w:t xml:space="preserve">        ),</w:t>
      </w:r>
      <w:r>
        <w:br/>
        <w:t xml:space="preserve">        (</w:t>
      </w:r>
      <w:r>
        <w:br/>
        <w:t xml:space="preserve">            "Системное",</w:t>
      </w:r>
      <w:r>
        <w:br/>
        <w:t xml:space="preserve">            {</w:t>
      </w:r>
      <w:r>
        <w:br/>
        <w:t xml:space="preserve">                "fields": ("load_batch", "created_at", "updated_at"),</w:t>
      </w:r>
      <w:r>
        <w:br/>
        <w:t xml:space="preserve">                "classes": ("collapse",),</w:t>
      </w:r>
      <w:r>
        <w:br/>
        <w:t xml:space="preserve">            },</w:t>
      </w:r>
      <w:r>
        <w:br/>
        <w:t xml:space="preserve">        ),</w:t>
      </w:r>
      <w:r>
        <w:br/>
        <w:t xml:space="preserve">    )</w:t>
      </w:r>
      <w:r>
        <w:br/>
        <w:t xml:space="preserve">    def lines_count(self, obj):</w:t>
      </w:r>
      <w:r>
        <w:br/>
        <w:t xml:space="preserve">        """Количество строк в отчете."""</w:t>
      </w:r>
      <w:r>
        <w:br/>
        <w:t xml:space="preserve">        return obj.lines.count()</w:t>
      </w:r>
      <w:r>
        <w:br/>
        <w:t xml:space="preserve">    lines_count.short_description = "Строк"</w:t>
      </w:r>
      <w:r>
        <w:br/>
        <w:t xml:space="preserve">    def status_badge(self, obj):</w:t>
      </w:r>
      <w:r>
        <w:br/>
        <w:t xml:space="preserve">        """Цветной бейдж статуса."""</w:t>
      </w:r>
      <w:r>
        <w:br/>
        <w:t xml:space="preserve">        colors = {</w:t>
      </w:r>
      <w:r>
        <w:br/>
        <w:t xml:space="preserve">            "pending": "#6c757d",</w:t>
      </w:r>
      <w:r>
        <w:br/>
        <w:t xml:space="preserve">            "processing": "#ffc107",</w:t>
      </w:r>
      <w:r>
        <w:br/>
        <w:t xml:space="preserve">            "success": "#28a745",</w:t>
      </w:r>
      <w:r>
        <w:br/>
        <w:t xml:space="preserve">            "failed": "#dc3545",</w:t>
      </w:r>
      <w:r>
        <w:br/>
        <w:t xml:space="preserve">        }</w:t>
      </w:r>
      <w:r>
        <w:br/>
        <w:t xml:space="preserve">        color = colors.get(obj.status, "#6c757d")</w:t>
      </w:r>
      <w:r>
        <w:br/>
        <w:t xml:space="preserve">        return format_html(</w:t>
      </w:r>
      <w:r>
        <w:br/>
        <w:t xml:space="preserve">            '&lt;span style="color: white; background: {}; padding: 3px 10px; '</w:t>
      </w:r>
      <w:r>
        <w:br/>
        <w:t xml:space="preserve">            'border-radius: 3px;"&gt;{}&lt;/span&gt;',</w:t>
      </w:r>
      <w:r>
        <w:br/>
      </w:r>
      <w:r>
        <w:lastRenderedPageBreak/>
        <w:t xml:space="preserve">            color,</w:t>
      </w:r>
      <w:r>
        <w:br/>
        <w:t xml:space="preserve">            obj.get_status_display(),</w:t>
      </w:r>
      <w:r>
        <w:br/>
        <w:t xml:space="preserve">        )</w:t>
      </w:r>
      <w:r>
        <w:br/>
        <w:t xml:space="preserve">    status_badge.short_description = "Статус"</w:t>
      </w:r>
      <w:r>
        <w:br/>
        <w:t xml:space="preserve">    status_badge.admin_order_field = "status"</w:t>
      </w:r>
      <w:r>
        <w:br/>
        <w:t xml:space="preserve">    def has_add_permission(self, request):</w:t>
      </w:r>
      <w:r>
        <w:br/>
        <w:t xml:space="preserve">        """Запретить создание записей вручную."""</w:t>
      </w:r>
      <w:r>
        <w:br/>
        <w:t xml:space="preserve">        return False</w:t>
      </w:r>
      <w:r>
        <w:br/>
        <w:t xml:space="preserve">    def has_change_permission(self, request, obj=None):</w:t>
      </w:r>
      <w:r>
        <w:br/>
        <w:t xml:space="preserve">        """Запретить редактирование записей."""</w:t>
      </w:r>
      <w:r>
        <w:br/>
        <w:t xml:space="preserve">        return False</w:t>
      </w:r>
    </w:p>
    <w:p w:rsidR="005F652C" w:rsidRDefault="00000000" w:rsidP="00E538B9">
      <w:pPr>
        <w:pStyle w:val="1"/>
        <w:spacing w:before="0"/>
      </w:pPr>
      <w:r>
        <w:t>src/apps/parsers/urls.py</w:t>
      </w:r>
    </w:p>
    <w:p w:rsidR="005F652C" w:rsidRDefault="00000000" w:rsidP="00E538B9">
      <w:pPr>
        <w:spacing w:after="0"/>
      </w:pPr>
      <w:r>
        <w:t>"""</w:t>
      </w:r>
      <w:r>
        <w:br/>
        <w:t>URL конфигурация для приложения парсеров.</w:t>
      </w:r>
      <w:r>
        <w:br/>
      </w:r>
      <w:r w:rsidRPr="00E538B9">
        <w:rPr>
          <w:lang w:val="ru-RU"/>
        </w:rPr>
        <w:t>Все эндпоинты только для чтения (</w:t>
      </w:r>
      <w:r>
        <w:t>GET</w:t>
      </w:r>
      <w:r w:rsidRPr="00E538B9">
        <w:rPr>
          <w:lang w:val="ru-RU"/>
        </w:rPr>
        <w:t xml:space="preserve">, </w:t>
      </w:r>
      <w:r>
        <w:t>GET</w:t>
      </w:r>
      <w:r w:rsidRPr="00E538B9">
        <w:rPr>
          <w:lang w:val="ru-RU"/>
        </w:rPr>
        <w:t xml:space="preserve"> </w:t>
      </w:r>
      <w:r>
        <w:t>list</w:t>
      </w:r>
      <w:r w:rsidRPr="00E538B9">
        <w:rPr>
          <w:lang w:val="ru-RU"/>
        </w:rPr>
        <w:t>).</w:t>
      </w:r>
      <w:r w:rsidRPr="00E538B9">
        <w:rPr>
          <w:lang w:val="ru-RU"/>
        </w:rPr>
        <w:br/>
      </w:r>
      <w:r>
        <w:t>"""</w:t>
      </w:r>
      <w:r>
        <w:br/>
        <w:t>from apps.parsers.views import (</w:t>
      </w:r>
      <w:r>
        <w:br/>
        <w:t xml:space="preserve">    FinancialReportViewSet,</w:t>
      </w:r>
      <w:r>
        <w:br/>
        <w:t xml:space="preserve">    FNSReportUploadView,</w:t>
      </w:r>
      <w:r>
        <w:br/>
        <w:t xml:space="preserve">    IndustrialCertificateViewSet,</w:t>
      </w:r>
      <w:r>
        <w:br/>
        <w:t xml:space="preserve">    InspectionViewSet,</w:t>
      </w:r>
      <w:r>
        <w:br/>
        <w:t xml:space="preserve">    ManufacturerViewSet,</w:t>
      </w:r>
      <w:r>
        <w:br/>
        <w:t xml:space="preserve">    ParserLoadLogViewSet,</w:t>
      </w:r>
      <w:r>
        <w:br/>
        <w:t xml:space="preserve">    ProcurementViewSet,</w:t>
      </w:r>
      <w:r>
        <w:br/>
        <w:t xml:space="preserve">    ProxyViewSet,</w:t>
      </w:r>
      <w:r>
        <w:br/>
        <w:t>)</w:t>
      </w:r>
      <w:r>
        <w:br/>
        <w:t>from django.urls import include, path</w:t>
      </w:r>
      <w:r>
        <w:br/>
        <w:t>from rest_framework.routers import DefaultRouter</w:t>
      </w:r>
      <w:r>
        <w:br/>
        <w:t>app_name = "parsers"</w:t>
      </w:r>
      <w:r>
        <w:br/>
        <w:t># =============================================================================</w:t>
      </w:r>
      <w:r>
        <w:br/>
        <w:t># Минпромторг: /api/v1/minpromtorg/</w:t>
      </w:r>
      <w:r>
        <w:br/>
        <w:t># =============================================================================</w:t>
      </w:r>
      <w:r>
        <w:br/>
        <w:t>minpromtorg_router = DefaultRouter()</w:t>
      </w:r>
      <w:r>
        <w:br/>
        <w:t>minpromtorg_router.register(</w:t>
      </w:r>
      <w:r>
        <w:br/>
        <w:t xml:space="preserve">    r"certificates", IndustrialCertificateViewSet, basename="certificates"</w:t>
      </w:r>
      <w:r>
        <w:br/>
        <w:t>)</w:t>
      </w:r>
      <w:r>
        <w:br/>
        <w:t>minpromtorg_router.register(</w:t>
      </w:r>
      <w:r>
        <w:br/>
        <w:t xml:space="preserve">    r"manufacturers", ManufacturerViewSet, basename="manufacturers"</w:t>
      </w:r>
      <w:r>
        <w:br/>
        <w:t>)</w:t>
      </w:r>
      <w:r>
        <w:br/>
      </w:r>
      <w:r>
        <w:lastRenderedPageBreak/>
        <w:t>minpromtorg_urlpatterns = [</w:t>
      </w:r>
      <w:r>
        <w:br/>
        <w:t xml:space="preserve">    path("", include(minpromtorg_router.urls)),</w:t>
      </w:r>
      <w:r>
        <w:br/>
        <w:t>]</w:t>
      </w:r>
      <w:r>
        <w:br/>
        <w:t># =============================================================================</w:t>
      </w:r>
      <w:r>
        <w:br/>
        <w:t># Единый реестр проверок: /api/v1/proverki/</w:t>
      </w:r>
      <w:r>
        <w:br/>
        <w:t># =============================================================================</w:t>
      </w:r>
      <w:r>
        <w:br/>
        <w:t>proverki_router = DefaultRouter()</w:t>
      </w:r>
      <w:r>
        <w:br/>
        <w:t>proverki_router.register(r"", InspectionViewSet, basename="inspections")</w:t>
      </w:r>
      <w:r>
        <w:br/>
        <w:t>proverki_urlpatterns = [</w:t>
      </w:r>
      <w:r>
        <w:br/>
        <w:t xml:space="preserve">    path("", include(proverki_router.urls)),</w:t>
      </w:r>
      <w:r>
        <w:br/>
        <w:t>]</w:t>
      </w:r>
      <w:r>
        <w:br/>
        <w:t># =============================================================================</w:t>
      </w:r>
      <w:r>
        <w:br/>
        <w:t># Государственные закупки: /api/v1/zakupki/</w:t>
      </w:r>
      <w:r>
        <w:br/>
        <w:t># =============================================================================</w:t>
      </w:r>
      <w:r>
        <w:br/>
        <w:t>zakupki_router = DefaultRouter()</w:t>
      </w:r>
      <w:r>
        <w:br/>
        <w:t>zakupki_router.register(r"", ProcurementViewSet, basename="procurements")</w:t>
      </w:r>
      <w:r>
        <w:br/>
        <w:t>zakupki_urlpatterns = [</w:t>
      </w:r>
      <w:r>
        <w:br/>
        <w:t xml:space="preserve">    path("", include(zakupki_router.urls)),</w:t>
      </w:r>
      <w:r>
        <w:br/>
        <w:t>]</w:t>
      </w:r>
      <w:r>
        <w:br/>
        <w:t># =============================================================================</w:t>
      </w:r>
      <w:r>
        <w:br/>
        <w:t># ФНС - Бухгалтерская отчетность: /api/v1/fns/</w:t>
      </w:r>
      <w:r>
        <w:br/>
        <w:t># =============================================================================</w:t>
      </w:r>
      <w:r>
        <w:br/>
        <w:t>fns_router = DefaultRouter()</w:t>
      </w:r>
      <w:r>
        <w:br/>
        <w:t>fns_router.register(r"reports", FinancialReportViewSet, basename="fns-reports")</w:t>
      </w:r>
      <w:r>
        <w:br/>
        <w:t>fns_urlpatterns = [</w:t>
      </w:r>
      <w:r>
        <w:br/>
        <w:t xml:space="preserve">    path("upload/", FNSReportUploadView.as_view(), name="fns-upload"),</w:t>
      </w:r>
      <w:r>
        <w:br/>
        <w:t xml:space="preserve">    path("", include(fns_router.urls)),</w:t>
      </w:r>
      <w:r>
        <w:br/>
        <w:t>]</w:t>
      </w:r>
      <w:r>
        <w:br/>
        <w:t># =============================================================================</w:t>
      </w:r>
      <w:r>
        <w:br/>
      </w:r>
      <w:r>
        <w:lastRenderedPageBreak/>
        <w:t># Системные (логи, прокси): /api/v1/system/</w:t>
      </w:r>
      <w:r>
        <w:br/>
        <w:t># =============================================================================</w:t>
      </w:r>
      <w:r>
        <w:br/>
        <w:t>system_router = DefaultRouter()</w:t>
      </w:r>
      <w:r>
        <w:br/>
        <w:t>system_router.register(r"logs", ParserLoadLogViewSet, basename="parser-logs")</w:t>
      </w:r>
      <w:r>
        <w:br/>
        <w:t>system_router.register(r"proxies", ProxyViewSet, basename="proxies")</w:t>
      </w:r>
      <w:r>
        <w:br/>
        <w:t>system_urlpatterns = [</w:t>
      </w:r>
      <w:r>
        <w:br/>
        <w:t xml:space="preserve">    path("", include(system_router.urls)),</w:t>
      </w:r>
      <w:r>
        <w:br/>
        <w:t>]</w:t>
      </w:r>
      <w:r>
        <w:br/>
        <w:t># =============================================================================</w:t>
      </w:r>
      <w:r>
        <w:br/>
        <w:t># Legacy urlpatterns (пусто, используется app_name)</w:t>
      </w:r>
      <w:r>
        <w:br/>
        <w:t># =============================================================================</w:t>
      </w:r>
      <w:r>
        <w:br/>
        <w:t>urlpatterns = []</w:t>
      </w:r>
    </w:p>
    <w:p w:rsidR="005F652C" w:rsidRDefault="00000000" w:rsidP="00E538B9">
      <w:pPr>
        <w:pStyle w:val="1"/>
        <w:spacing w:before="0"/>
      </w:pPr>
      <w:r>
        <w:t>src/apps/parsers/views.py</w:t>
      </w:r>
    </w:p>
    <w:p w:rsidR="005F652C" w:rsidRDefault="00000000" w:rsidP="00E538B9">
      <w:pPr>
        <w:spacing w:after="0"/>
      </w:pPr>
      <w:r>
        <w:t>"""</w:t>
      </w:r>
      <w:r>
        <w:br/>
        <w:t>Views для приложения парсеров.</w:t>
      </w:r>
      <w:r>
        <w:br/>
      </w:r>
      <w:r w:rsidRPr="00E538B9">
        <w:rPr>
          <w:lang w:val="ru-RU"/>
        </w:rPr>
        <w:t xml:space="preserve">Все </w:t>
      </w:r>
      <w:r>
        <w:t>ViewSets</w:t>
      </w:r>
      <w:r w:rsidRPr="00E538B9">
        <w:rPr>
          <w:lang w:val="ru-RU"/>
        </w:rPr>
        <w:t xml:space="preserve"> только для чтения (</w:t>
      </w:r>
      <w:r>
        <w:t>GET</w:t>
      </w:r>
      <w:r w:rsidRPr="00E538B9">
        <w:rPr>
          <w:lang w:val="ru-RU"/>
        </w:rPr>
        <w:t xml:space="preserve">, </w:t>
      </w:r>
      <w:r>
        <w:t>GET</w:t>
      </w:r>
      <w:r w:rsidRPr="00E538B9">
        <w:rPr>
          <w:lang w:val="ru-RU"/>
        </w:rPr>
        <w:t xml:space="preserve"> </w:t>
      </w:r>
      <w:r>
        <w:t>list</w:t>
      </w:r>
      <w:r w:rsidRPr="00E538B9">
        <w:rPr>
          <w:lang w:val="ru-RU"/>
        </w:rPr>
        <w:t>).</w:t>
      </w:r>
      <w:r w:rsidRPr="00E538B9">
        <w:rPr>
          <w:lang w:val="ru-RU"/>
        </w:rPr>
        <w:br/>
      </w:r>
      <w:r>
        <w:t>Добавление и удаление данных - через парсеры и админку.</w:t>
      </w:r>
      <w:r>
        <w:br/>
        <w:t>"""</w:t>
      </w:r>
      <w:r>
        <w:br/>
        <w:t>import hashlib</w:t>
      </w:r>
      <w:r>
        <w:br/>
        <w:t>import time</w:t>
      </w:r>
      <w:r>
        <w:br/>
        <w:t>from pathlib import Path</w:t>
      </w:r>
      <w:r>
        <w:br/>
        <w:t>from apps.parsers.models import (</w:t>
      </w:r>
      <w:r>
        <w:br/>
        <w:t xml:space="preserve">    FinancialReport,</w:t>
      </w:r>
      <w:r>
        <w:br/>
        <w:t xml:space="preserve">    IndustrialCertificateRecord,</w:t>
      </w:r>
      <w:r>
        <w:br/>
        <w:t xml:space="preserve">    InspectionRecord,</w:t>
      </w:r>
      <w:r>
        <w:br/>
        <w:t xml:space="preserve">    ManufacturerRecord,</w:t>
      </w:r>
      <w:r>
        <w:br/>
        <w:t xml:space="preserve">    ParserLoadLog,</w:t>
      </w:r>
      <w:r>
        <w:br/>
        <w:t xml:space="preserve">    ProcurementRecord,</w:t>
      </w:r>
      <w:r>
        <w:br/>
        <w:t xml:space="preserve">    Proxy,</w:t>
      </w:r>
      <w:r>
        <w:br/>
        <w:t>)</w:t>
      </w:r>
      <w:r>
        <w:br/>
        <w:t>from apps.parsers.serializers import (</w:t>
      </w:r>
      <w:r>
        <w:br/>
        <w:t xml:space="preserve">    FinancialReportDetailSerializer,</w:t>
      </w:r>
      <w:r>
        <w:br/>
        <w:t xml:space="preserve">    FinancialReportSerializer,</w:t>
      </w:r>
      <w:r>
        <w:br/>
        <w:t xml:space="preserve">    FNSFileUploadSerializer,</w:t>
      </w:r>
      <w:r>
        <w:br/>
        <w:t xml:space="preserve">    IndustrialCertificateSerializer,</w:t>
      </w:r>
      <w:r>
        <w:br/>
        <w:t xml:space="preserve">    InspectionSerializer,</w:t>
      </w:r>
      <w:r>
        <w:br/>
        <w:t xml:space="preserve">    ManufacturerSerializer,</w:t>
      </w:r>
      <w:r>
        <w:br/>
      </w:r>
      <w:r>
        <w:lastRenderedPageBreak/>
        <w:t xml:space="preserve">    ParserLoadLogSerializer,</w:t>
      </w:r>
      <w:r>
        <w:br/>
        <w:t xml:space="preserve">    ProcurementSerializer,</w:t>
      </w:r>
      <w:r>
        <w:br/>
        <w:t xml:space="preserve">    ProxySerializer,</w:t>
      </w:r>
      <w:r>
        <w:br/>
        <w:t>)</w:t>
      </w:r>
      <w:r>
        <w:br/>
        <w:t>from apps.parsers.tasks import process_fns_file</w:t>
      </w:r>
      <w:r>
        <w:br/>
        <w:t>from django.conf import settings</w:t>
      </w:r>
      <w:r>
        <w:br/>
        <w:t>from drf_yasg import openapi</w:t>
      </w:r>
      <w:r>
        <w:br/>
        <w:t>from drf_yasg.utils import swagger_auto_schema</w:t>
      </w:r>
      <w:r>
        <w:br/>
        <w:t>from rest_framework import status</w:t>
      </w:r>
      <w:r>
        <w:br/>
        <w:t>from rest_framework.parsers import MultiPartParser</w:t>
      </w:r>
      <w:r>
        <w:br/>
        <w:t>from rest_framework.permissions import IsAdminUser, IsAuthenticated</w:t>
      </w:r>
      <w:r>
        <w:br/>
        <w:t>from rest_framework.response import Response</w:t>
      </w:r>
      <w:r>
        <w:br/>
        <w:t>from rest_framework.views import APIView</w:t>
      </w:r>
      <w:r>
        <w:br/>
        <w:t>from rest_framework.viewsets import ReadOnlyModelViewSet</w:t>
      </w:r>
      <w:r>
        <w:br/>
        <w:t># =============================================================================</w:t>
      </w:r>
      <w:r>
        <w:br/>
        <w:t># Swagger Tags (для группировки в документации)</w:t>
      </w:r>
      <w:r>
        <w:br/>
        <w:t># =============================================================================</w:t>
      </w:r>
      <w:r>
        <w:br/>
        <w:t>MINPROMTORG_TAG = "Минпромторг"</w:t>
      </w:r>
      <w:r>
        <w:br/>
        <w:t>PROVERKI_TAG = "Единый реестр проверок"</w:t>
      </w:r>
      <w:r>
        <w:br/>
        <w:t>ZAKUPKI_TAG = "Государственные закупки"</w:t>
      </w:r>
      <w:r>
        <w:br/>
        <w:t>FNS_TAG = "ФНС - Бухгалтерская отчетность"</w:t>
      </w:r>
      <w:r>
        <w:br/>
        <w:t>SYSTEM_TAG = "Системные"</w:t>
      </w:r>
      <w:r>
        <w:br/>
        <w:t># =============================================================================</w:t>
      </w:r>
      <w:r>
        <w:br/>
        <w:t># Минпромторг - Сертификаты промышленного производства</w:t>
      </w:r>
      <w:r>
        <w:br/>
        <w:t># =============================================================================</w:t>
      </w:r>
      <w:r>
        <w:br/>
        <w:t>class IndustrialCertificateViewSet(ReadOnlyModelViewSet):</w:t>
      </w:r>
      <w:r>
        <w:br/>
        <w:t xml:space="preserve">    """</w:t>
      </w:r>
      <w:r>
        <w:br/>
        <w:t xml:space="preserve">    API для просмотра сертификатов промышленного производства.</w:t>
      </w:r>
      <w:r>
        <w:br/>
        <w:t xml:space="preserve">    </w:t>
      </w:r>
      <w:r w:rsidRPr="00E538B9">
        <w:rPr>
          <w:lang w:val="ru-RU"/>
        </w:rPr>
        <w:t>Данные загружаются из Минпромторга.</w:t>
      </w:r>
      <w:r w:rsidRPr="00E538B9">
        <w:rPr>
          <w:lang w:val="ru-RU"/>
        </w:rPr>
        <w:br/>
        <w:t xml:space="preserve">    Только чтение - добавление через парсер/админку.</w:t>
      </w:r>
      <w:r w:rsidRPr="00E538B9">
        <w:rPr>
          <w:lang w:val="ru-RU"/>
        </w:rPr>
        <w:br/>
        <w:t xml:space="preserve">    </w:t>
      </w:r>
      <w:r>
        <w:t>"""</w:t>
      </w:r>
      <w:r>
        <w:br/>
        <w:t xml:space="preserve">    queryset = IndustrialCertificateRecord.objects.all().order_by("-created_at")</w:t>
      </w:r>
      <w:r>
        <w:br/>
        <w:t xml:space="preserve">    serializer_class = IndustrialCertificateSerializer</w:t>
      </w:r>
      <w:r>
        <w:br/>
        <w:t xml:space="preserve">    permission_classes = [IsAuthenticated]</w:t>
      </w:r>
      <w:r>
        <w:br/>
        <w:t xml:space="preserve">    filterset_fields = ["inn", "ogrn", "certificate_number", "load_batch"]</w:t>
      </w:r>
      <w:r>
        <w:br/>
      </w:r>
      <w:r>
        <w:lastRenderedPageBreak/>
        <w:t xml:space="preserve">    search_fields = ["organisation_name", "certificate_number", "inn", "ogrn"]</w:t>
      </w:r>
      <w:r>
        <w:br/>
        <w:t xml:space="preserve">    @swagger_auto_schema(</w:t>
      </w:r>
      <w:r>
        <w:br/>
        <w:t xml:space="preserve">        tags=[MINPROMTORG_TAG],</w:t>
      </w:r>
      <w:r>
        <w:br/>
        <w:t xml:space="preserve">        operation_summary="Список сертификатов",</w:t>
      </w:r>
      <w:r>
        <w:br/>
        <w:t xml:space="preserve">        operation_description=(</w:t>
      </w:r>
      <w:r>
        <w:br/>
        <w:t xml:space="preserve">            "Возвращает список сертификатов промышленного производства.\n"</w:t>
      </w:r>
      <w:r>
        <w:br/>
        <w:t xml:space="preserve">            "Поддерживает фильтрацию по: inn, ogrn, certificate_number, load_batch.\n"</w:t>
      </w:r>
      <w:r>
        <w:br/>
        <w:t xml:space="preserve">            "Поддерживает поиск по: organisation_name, certificate_number, inn, ogrn."</w:t>
      </w:r>
      <w:r>
        <w:br/>
        <w:t xml:space="preserve">        ),</w:t>
      </w:r>
      <w:r>
        <w:br/>
        <w:t xml:space="preserve">    )</w:t>
      </w:r>
      <w:r>
        <w:br/>
        <w:t xml:space="preserve">    def list(self, request, *args, **kwargs):</w:t>
      </w:r>
      <w:r>
        <w:br/>
        <w:t xml:space="preserve">        return super().list(request, *args, **kwargs)</w:t>
      </w:r>
      <w:r>
        <w:br/>
        <w:t xml:space="preserve">    @swagger_auto_schema(</w:t>
      </w:r>
      <w:r>
        <w:br/>
        <w:t xml:space="preserve">        tags=[MINPROMTORG_TAG],</w:t>
      </w:r>
      <w:r>
        <w:br/>
        <w:t xml:space="preserve">        operation_summary="Детали сертификата",</w:t>
      </w:r>
      <w:r>
        <w:br/>
        <w:t xml:space="preserve">        operation_description="Возвращает информацию о конкретном сертификате.",</w:t>
      </w:r>
      <w:r>
        <w:br/>
        <w:t xml:space="preserve">    )</w:t>
      </w:r>
      <w:r>
        <w:br/>
        <w:t xml:space="preserve">    def retrieve(self, request, *args, **kwargs):</w:t>
      </w:r>
      <w:r>
        <w:br/>
        <w:t xml:space="preserve">        return super().retrieve(request, *args, **kwargs)</w:t>
      </w:r>
      <w:r>
        <w:br/>
        <w:t># =============================================================================</w:t>
      </w:r>
      <w:r>
        <w:br/>
        <w:t># Минпромторг - Реестр производителей</w:t>
      </w:r>
      <w:r>
        <w:br/>
        <w:t># =============================================================================</w:t>
      </w:r>
      <w:r>
        <w:br/>
        <w:t>class ManufacturerViewSet(ReadOnlyModelViewSet):</w:t>
      </w:r>
      <w:r>
        <w:br/>
        <w:t xml:space="preserve">    """</w:t>
      </w:r>
      <w:r>
        <w:br/>
        <w:t xml:space="preserve">    API для просмотра реестра производителей.</w:t>
      </w:r>
      <w:r>
        <w:br/>
        <w:t xml:space="preserve">    </w:t>
      </w:r>
      <w:r w:rsidRPr="00E538B9">
        <w:rPr>
          <w:lang w:val="ru-RU"/>
        </w:rPr>
        <w:t>Данные загружаются из Минпромторга.</w:t>
      </w:r>
      <w:r w:rsidRPr="00E538B9">
        <w:rPr>
          <w:lang w:val="ru-RU"/>
        </w:rPr>
        <w:br/>
        <w:t xml:space="preserve">    Только чтение - добавление через парсер/админку.</w:t>
      </w:r>
      <w:r w:rsidRPr="00E538B9">
        <w:rPr>
          <w:lang w:val="ru-RU"/>
        </w:rPr>
        <w:br/>
        <w:t xml:space="preserve">    </w:t>
      </w:r>
      <w:r>
        <w:t>"""</w:t>
      </w:r>
      <w:r>
        <w:br/>
        <w:t xml:space="preserve">    queryset = ManufacturerRecord.objects.all().order_by("-created_at")</w:t>
      </w:r>
      <w:r>
        <w:br/>
        <w:t xml:space="preserve">    serializer_class = ManufacturerSerializer</w:t>
      </w:r>
      <w:r>
        <w:br/>
        <w:t xml:space="preserve">    permission_classes = [IsAuthenticated]</w:t>
      </w:r>
      <w:r>
        <w:br/>
        <w:t xml:space="preserve">    filterset_fields = ["inn", "ogrn", "load_batch"]</w:t>
      </w:r>
      <w:r>
        <w:br/>
        <w:t xml:space="preserve">    search_fields = ["full_legal_name", "inn", "ogrn", "address"]</w:t>
      </w:r>
      <w:r>
        <w:br/>
        <w:t xml:space="preserve">    @swagger_auto_schema(</w:t>
      </w:r>
      <w:r>
        <w:br/>
        <w:t xml:space="preserve">        tags=[MINPROMTORG_TAG],</w:t>
      </w:r>
      <w:r>
        <w:br/>
        <w:t xml:space="preserve">        operation_summary="Список производителей",</w:t>
      </w:r>
      <w:r>
        <w:br/>
        <w:t xml:space="preserve">        operation_description=(</w:t>
      </w:r>
      <w:r>
        <w:br/>
        <w:t xml:space="preserve">            "Возвращает список производителей из реестра Минпромторга.\n"</w:t>
      </w:r>
      <w:r>
        <w:br/>
        <w:t xml:space="preserve">            "Поддерживает фильтрацию по: inn, ogrn, load_batch.\n"</w:t>
      </w:r>
      <w:r>
        <w:br/>
      </w:r>
      <w:r>
        <w:lastRenderedPageBreak/>
        <w:t xml:space="preserve">            "Поддерживает поиск по: full_legal_name, inn, ogrn, address."</w:t>
      </w:r>
      <w:r>
        <w:br/>
        <w:t xml:space="preserve">        ),</w:t>
      </w:r>
      <w:r>
        <w:br/>
        <w:t xml:space="preserve">    )</w:t>
      </w:r>
      <w:r>
        <w:br/>
        <w:t xml:space="preserve">    def list(self, request, *args, **kwargs):</w:t>
      </w:r>
      <w:r>
        <w:br/>
        <w:t xml:space="preserve">        return super().list(request, *args, **kwargs)</w:t>
      </w:r>
      <w:r>
        <w:br/>
        <w:t xml:space="preserve">    @swagger_auto_schema(</w:t>
      </w:r>
      <w:r>
        <w:br/>
        <w:t xml:space="preserve">        tags=[MINPROMTORG_TAG],</w:t>
      </w:r>
      <w:r>
        <w:br/>
        <w:t xml:space="preserve">        operation_summary="Детали производителя",</w:t>
      </w:r>
      <w:r>
        <w:br/>
        <w:t xml:space="preserve">        operation_description="Возвращает информацию о конкретном производителе.",</w:t>
      </w:r>
      <w:r>
        <w:br/>
        <w:t xml:space="preserve">    )</w:t>
      </w:r>
      <w:r>
        <w:br/>
        <w:t xml:space="preserve">    def retrieve(self, request, *args, **kwargs):</w:t>
      </w:r>
      <w:r>
        <w:br/>
        <w:t xml:space="preserve">        return super().retrieve(request, *args, **kwargs)</w:t>
      </w:r>
      <w:r>
        <w:br/>
        <w:t># =============================================================================</w:t>
      </w:r>
      <w:r>
        <w:br/>
        <w:t># Единый реестр проверок (proverki.gov.ru)</w:t>
      </w:r>
      <w:r>
        <w:br/>
        <w:t># =============================================================================</w:t>
      </w:r>
      <w:r>
        <w:br/>
        <w:t>class InspectionViewSet(ReadOnlyModelViewSet):</w:t>
      </w:r>
      <w:r>
        <w:br/>
        <w:t xml:space="preserve">    """</w:t>
      </w:r>
      <w:r>
        <w:br/>
        <w:t xml:space="preserve">    API для просмотра проверок из Единого реестра проверок.</w:t>
      </w:r>
      <w:r>
        <w:br/>
        <w:t xml:space="preserve">    </w:t>
      </w:r>
      <w:r w:rsidRPr="00E538B9">
        <w:rPr>
          <w:lang w:val="ru-RU"/>
        </w:rPr>
        <w:t>Данные из ФГИС "Единый реестр проверок" (Генпрокуратура РФ).</w:t>
      </w:r>
      <w:r w:rsidRPr="00E538B9">
        <w:rPr>
          <w:lang w:val="ru-RU"/>
        </w:rPr>
        <w:br/>
        <w:t xml:space="preserve">    Поддерживает ФЗ-294 (традиционные) и ФЗ-248 (новые с 2021).</w:t>
      </w:r>
      <w:r w:rsidRPr="00E538B9">
        <w:rPr>
          <w:lang w:val="ru-RU"/>
        </w:rPr>
        <w:br/>
        <w:t xml:space="preserve">    </w:t>
      </w:r>
      <w:r>
        <w:t>Только чтение - добавление через парсер/админку.</w:t>
      </w:r>
      <w:r>
        <w:br/>
        <w:t xml:space="preserve">    """</w:t>
      </w:r>
      <w:r>
        <w:br/>
        <w:t xml:space="preserve">    queryset = InspectionRecord.objects.all().order_by("-created_at")</w:t>
      </w:r>
      <w:r>
        <w:br/>
        <w:t xml:space="preserve">    serializer_class = InspectionSerializer</w:t>
      </w:r>
      <w:r>
        <w:br/>
        <w:t xml:space="preserve">    permission_classes = [IsAuthenticated]</w:t>
      </w:r>
      <w:r>
        <w:br/>
        <w:t xml:space="preserve">    filterset_fields = [</w:t>
      </w:r>
      <w:r>
        <w:br/>
        <w:t xml:space="preserve">        "inn",</w:t>
      </w:r>
      <w:r>
        <w:br/>
        <w:t xml:space="preserve">        "ogrn",</w:t>
      </w:r>
      <w:r>
        <w:br/>
        <w:t xml:space="preserve">        "registration_number",</w:t>
      </w:r>
      <w:r>
        <w:br/>
        <w:t xml:space="preserve">        "is_federal_law_248",</w:t>
      </w:r>
      <w:r>
        <w:br/>
        <w:t xml:space="preserve">        "data_year",</w:t>
      </w:r>
      <w:r>
        <w:br/>
        <w:t xml:space="preserve">        "data_month",</w:t>
      </w:r>
      <w:r>
        <w:br/>
        <w:t xml:space="preserve">        "load_batch",</w:t>
      </w:r>
      <w:r>
        <w:br/>
        <w:t xml:space="preserve">    ]</w:t>
      </w:r>
      <w:r>
        <w:br/>
        <w:t xml:space="preserve">    search_fields = [</w:t>
      </w:r>
      <w:r>
        <w:br/>
        <w:t xml:space="preserve">        "organisation_name",</w:t>
      </w:r>
      <w:r>
        <w:br/>
        <w:t xml:space="preserve">        "registration_number",</w:t>
      </w:r>
      <w:r>
        <w:br/>
        <w:t xml:space="preserve">        "inn",</w:t>
      </w:r>
      <w:r>
        <w:br/>
        <w:t xml:space="preserve">        "ogrn",</w:t>
      </w:r>
      <w:r>
        <w:br/>
      </w:r>
      <w:r>
        <w:lastRenderedPageBreak/>
        <w:t xml:space="preserve">        "control_authority",</w:t>
      </w:r>
      <w:r>
        <w:br/>
        <w:t xml:space="preserve">    ]</w:t>
      </w:r>
      <w:r>
        <w:br/>
        <w:t xml:space="preserve">    @swagger_auto_schema(</w:t>
      </w:r>
      <w:r>
        <w:br/>
        <w:t xml:space="preserve">        tags=[PROVERKI_TAG],</w:t>
      </w:r>
      <w:r>
        <w:br/>
        <w:t xml:space="preserve">        operation_summary="Список проверок",</w:t>
      </w:r>
      <w:r>
        <w:br/>
        <w:t xml:space="preserve">        operation_description=(</w:t>
      </w:r>
      <w:r>
        <w:br/>
        <w:t xml:space="preserve">            "Возвращает список проверок из Единого реестра.\n"</w:t>
      </w:r>
      <w:r>
        <w:br/>
        <w:t xml:space="preserve">            "Поддерживает фильтрацию по: inn, ogrn, registration_number, "</w:t>
      </w:r>
      <w:r>
        <w:br/>
        <w:t xml:space="preserve">            "is_federal_law_248, data_year, data_month, load_batch.\n"</w:t>
      </w:r>
      <w:r>
        <w:br/>
        <w:t xml:space="preserve">            "Поддерживает поиск по: organisation_name, registration_number, "</w:t>
      </w:r>
      <w:r>
        <w:br/>
        <w:t xml:space="preserve">            "inn, ogrn, control_authority."</w:t>
      </w:r>
      <w:r>
        <w:br/>
        <w:t xml:space="preserve">        ),</w:t>
      </w:r>
      <w:r>
        <w:br/>
        <w:t xml:space="preserve">    )</w:t>
      </w:r>
      <w:r>
        <w:br/>
        <w:t xml:space="preserve">    def list(self, request, *args, **kwargs):</w:t>
      </w:r>
      <w:r>
        <w:br/>
        <w:t xml:space="preserve">        return super().list(request, *args, **kwargs)</w:t>
      </w:r>
      <w:r>
        <w:br/>
        <w:t xml:space="preserve">    @swagger_auto_schema(</w:t>
      </w:r>
      <w:r>
        <w:br/>
        <w:t xml:space="preserve">        tags=[PROVERKI_TAG],</w:t>
      </w:r>
      <w:r>
        <w:br/>
        <w:t xml:space="preserve">        operation_summary="Детали проверки",</w:t>
      </w:r>
      <w:r>
        <w:br/>
        <w:t xml:space="preserve">        operation_description="Возвращает информацию о конкретной проверке.",</w:t>
      </w:r>
      <w:r>
        <w:br/>
        <w:t xml:space="preserve">    )</w:t>
      </w:r>
      <w:r>
        <w:br/>
        <w:t xml:space="preserve">    def retrieve(self, request, *args, **kwargs):</w:t>
      </w:r>
      <w:r>
        <w:br/>
        <w:t xml:space="preserve">        return super().retrieve(request, *args, **kwargs)</w:t>
      </w:r>
      <w:r>
        <w:br/>
        <w:t># =============================================================================</w:t>
      </w:r>
      <w:r>
        <w:br/>
        <w:t># Государственные закупки (zakupki.gov.ru)</w:t>
      </w:r>
      <w:r>
        <w:br/>
        <w:t># =============================================================================</w:t>
      </w:r>
      <w:r>
        <w:br/>
        <w:t>class ProcurementViewSet(ReadOnlyModelViewSet):</w:t>
      </w:r>
      <w:r>
        <w:br/>
        <w:t xml:space="preserve">    """</w:t>
      </w:r>
      <w:r>
        <w:br/>
        <w:t xml:space="preserve">    API для просмотра государственных закупок.</w:t>
      </w:r>
      <w:r>
        <w:br/>
        <w:t xml:space="preserve">    </w:t>
      </w:r>
      <w:r w:rsidRPr="00E538B9">
        <w:rPr>
          <w:lang w:val="ru-RU"/>
        </w:rPr>
        <w:t xml:space="preserve">Данные из ЕИС </w:t>
      </w:r>
      <w:r>
        <w:t>zakupki</w:t>
      </w:r>
      <w:r w:rsidRPr="00E538B9">
        <w:rPr>
          <w:lang w:val="ru-RU"/>
        </w:rPr>
        <w:t>.</w:t>
      </w:r>
      <w:r>
        <w:t>gov</w:t>
      </w:r>
      <w:r w:rsidRPr="00E538B9">
        <w:rPr>
          <w:lang w:val="ru-RU"/>
        </w:rPr>
        <w:t>.</w:t>
      </w:r>
      <w:r>
        <w:t>ru</w:t>
      </w:r>
      <w:r w:rsidRPr="00E538B9">
        <w:rPr>
          <w:lang w:val="ru-RU"/>
        </w:rPr>
        <w:t>.</w:t>
      </w:r>
      <w:r w:rsidRPr="00E538B9">
        <w:rPr>
          <w:lang w:val="ru-RU"/>
        </w:rPr>
        <w:br/>
        <w:t xml:space="preserve">    Поддерживает 44-ФЗ и 223-ФЗ.</w:t>
      </w:r>
      <w:r w:rsidRPr="00E538B9">
        <w:rPr>
          <w:lang w:val="ru-RU"/>
        </w:rPr>
        <w:br/>
        <w:t xml:space="preserve">    </w:t>
      </w:r>
      <w:r>
        <w:t>Только чтение - добавление через парсер/админку.</w:t>
      </w:r>
      <w:r>
        <w:br/>
        <w:t xml:space="preserve">    """</w:t>
      </w:r>
      <w:r>
        <w:br/>
        <w:t xml:space="preserve">    queryset = ProcurementRecord.objects.all().order_by("-created_at")</w:t>
      </w:r>
      <w:r>
        <w:br/>
        <w:t xml:space="preserve">    serializer_class = ProcurementSerializer</w:t>
      </w:r>
      <w:r>
        <w:br/>
        <w:t xml:space="preserve">    permission_classes = [IsAuthenticated]</w:t>
      </w:r>
      <w:r>
        <w:br/>
        <w:t xml:space="preserve">    filterset_fields = [</w:t>
      </w:r>
      <w:r>
        <w:br/>
        <w:t xml:space="preserve">        "customer_inn",</w:t>
      </w:r>
      <w:r>
        <w:br/>
        <w:t xml:space="preserve">        "customer_ogrn",</w:t>
      </w:r>
      <w:r>
        <w:br/>
        <w:t xml:space="preserve">        "purchase_number",</w:t>
      </w:r>
      <w:r>
        <w:br/>
      </w:r>
      <w:r>
        <w:lastRenderedPageBreak/>
        <w:t xml:space="preserve">        "law_type",</w:t>
      </w:r>
      <w:r>
        <w:br/>
        <w:t xml:space="preserve">        "status",</w:t>
      </w:r>
      <w:r>
        <w:br/>
        <w:t xml:space="preserve">        "region_code",</w:t>
      </w:r>
      <w:r>
        <w:br/>
        <w:t xml:space="preserve">        "data_year",</w:t>
      </w:r>
      <w:r>
        <w:br/>
        <w:t xml:space="preserve">        "data_month",</w:t>
      </w:r>
      <w:r>
        <w:br/>
        <w:t xml:space="preserve">        "load_batch",</w:t>
      </w:r>
      <w:r>
        <w:br/>
        <w:t xml:space="preserve">    ]</w:t>
      </w:r>
      <w:r>
        <w:br/>
        <w:t xml:space="preserve">    search_fields = [</w:t>
      </w:r>
      <w:r>
        <w:br/>
        <w:t xml:space="preserve">        "purchase_name",</w:t>
      </w:r>
      <w:r>
        <w:br/>
        <w:t xml:space="preserve">        "purchase_number",</w:t>
      </w:r>
      <w:r>
        <w:br/>
        <w:t xml:space="preserve">        "customer_name",</w:t>
      </w:r>
      <w:r>
        <w:br/>
        <w:t xml:space="preserve">        "customer_inn",</w:t>
      </w:r>
      <w:r>
        <w:br/>
        <w:t xml:space="preserve">        "customer_ogrn",</w:t>
      </w:r>
      <w:r>
        <w:br/>
        <w:t xml:space="preserve">    ]</w:t>
      </w:r>
      <w:r>
        <w:br/>
        <w:t xml:space="preserve">    @swagger_auto_schema(</w:t>
      </w:r>
      <w:r>
        <w:br/>
        <w:t xml:space="preserve">        tags=[ZAKUPKI_TAG],</w:t>
      </w:r>
      <w:r>
        <w:br/>
        <w:t xml:space="preserve">        operation_summary="Список закупок",</w:t>
      </w:r>
      <w:r>
        <w:br/>
        <w:t xml:space="preserve">        operation_description=(</w:t>
      </w:r>
      <w:r>
        <w:br/>
        <w:t xml:space="preserve">            "Возвращает список государственных закупок.\n"</w:t>
      </w:r>
      <w:r>
        <w:br/>
        <w:t xml:space="preserve">            "Поддерживает фильтрацию по: customer_inn, customer_ogrn, "</w:t>
      </w:r>
      <w:r>
        <w:br/>
        <w:t xml:space="preserve">            "purchase_number, law_type, status, region_code, "</w:t>
      </w:r>
      <w:r>
        <w:br/>
        <w:t xml:space="preserve">            "data_year, data_month, load_batch.\n"</w:t>
      </w:r>
      <w:r>
        <w:br/>
        <w:t xml:space="preserve">            "Поддерживает поиск по: purchase_name, purchase_number, "</w:t>
      </w:r>
      <w:r>
        <w:br/>
        <w:t xml:space="preserve">            "customer_name, customer_inn, customer_ogrn."</w:t>
      </w:r>
      <w:r>
        <w:br/>
        <w:t xml:space="preserve">        ),</w:t>
      </w:r>
      <w:r>
        <w:br/>
        <w:t xml:space="preserve">    )</w:t>
      </w:r>
      <w:r>
        <w:br/>
        <w:t xml:space="preserve">    def list(self, request, *args, **kwargs):</w:t>
      </w:r>
      <w:r>
        <w:br/>
        <w:t xml:space="preserve">        return super().list(request, *args, **kwargs)</w:t>
      </w:r>
      <w:r>
        <w:br/>
        <w:t xml:space="preserve">    @swagger_auto_schema(</w:t>
      </w:r>
      <w:r>
        <w:br/>
        <w:t xml:space="preserve">        tags=[ZAKUPKI_TAG],</w:t>
      </w:r>
      <w:r>
        <w:br/>
        <w:t xml:space="preserve">        operation_summary="Детали закупки",</w:t>
      </w:r>
      <w:r>
        <w:br/>
        <w:t xml:space="preserve">        operation_description="Возвращает информацию о конкретной закупке.",</w:t>
      </w:r>
      <w:r>
        <w:br/>
        <w:t xml:space="preserve">    )</w:t>
      </w:r>
      <w:r>
        <w:br/>
        <w:t xml:space="preserve">    def retrieve(self, request, *args, **kwargs):</w:t>
      </w:r>
      <w:r>
        <w:br/>
        <w:t xml:space="preserve">        return super().retrieve(request, *args, **kwargs)</w:t>
      </w:r>
      <w:r>
        <w:br/>
        <w:t># =============================================================================</w:t>
      </w:r>
      <w:r>
        <w:br/>
        <w:t># ФНС - Бухгалтерская отчетность</w:t>
      </w:r>
      <w:r>
        <w:br/>
        <w:t># =============================================================================</w:t>
      </w:r>
      <w:r>
        <w:br/>
        <w:t>class FinancialReportViewSet(ReadOnlyModelViewSet):</w:t>
      </w:r>
      <w:r>
        <w:br/>
      </w:r>
      <w:r>
        <w:lastRenderedPageBreak/>
        <w:t xml:space="preserve">    """</w:t>
      </w:r>
      <w:r>
        <w:br/>
        <w:t xml:space="preserve">    API для просмотра финансовых отчетов ФНС.</w:t>
      </w:r>
      <w:r>
        <w:br/>
        <w:t xml:space="preserve">    </w:t>
      </w:r>
      <w:r w:rsidRPr="00E538B9">
        <w:rPr>
          <w:lang w:val="ru-RU"/>
        </w:rPr>
        <w:t xml:space="preserve">Данные загружаются из </w:t>
      </w:r>
      <w:r>
        <w:t>Excel</w:t>
      </w:r>
      <w:r w:rsidRPr="00E538B9">
        <w:rPr>
          <w:lang w:val="ru-RU"/>
        </w:rPr>
        <w:t xml:space="preserve"> файлов (</w:t>
      </w:r>
      <w:r>
        <w:t>fin</w:t>
      </w:r>
      <w:r w:rsidRPr="00E538B9">
        <w:rPr>
          <w:lang w:val="ru-RU"/>
        </w:rPr>
        <w:t>_{</w:t>
      </w:r>
      <w:r>
        <w:t>id</w:t>
      </w:r>
      <w:r w:rsidRPr="00E538B9">
        <w:rPr>
          <w:lang w:val="ru-RU"/>
        </w:rPr>
        <w:t>}_{</w:t>
      </w:r>
      <w:r>
        <w:t>ogrn</w:t>
      </w:r>
      <w:r w:rsidRPr="00E538B9">
        <w:rPr>
          <w:lang w:val="ru-RU"/>
        </w:rPr>
        <w:t>}.</w:t>
      </w:r>
      <w:r>
        <w:t>xlsx</w:t>
      </w:r>
      <w:r w:rsidRPr="00E538B9">
        <w:rPr>
          <w:lang w:val="ru-RU"/>
        </w:rPr>
        <w:t>).</w:t>
      </w:r>
      <w:r w:rsidRPr="00E538B9">
        <w:rPr>
          <w:lang w:val="ru-RU"/>
        </w:rPr>
        <w:br/>
        <w:t xml:space="preserve">    Только чтение - добавление через загрузку файлов.</w:t>
      </w:r>
      <w:r w:rsidRPr="00E538B9">
        <w:rPr>
          <w:lang w:val="ru-RU"/>
        </w:rPr>
        <w:br/>
        <w:t xml:space="preserve">    </w:t>
      </w:r>
      <w:r>
        <w:t>"""</w:t>
      </w:r>
      <w:r>
        <w:br/>
        <w:t xml:space="preserve">    queryset = FinancialReport.objects.all().order_by("-created_at")</w:t>
      </w:r>
      <w:r>
        <w:br/>
        <w:t xml:space="preserve">    permission_classes = [IsAuthenticated]</w:t>
      </w:r>
      <w:r>
        <w:br/>
        <w:t xml:space="preserve">    filterset_fields = ["ogrn", "external_id", "status", "source", "load_batch"]</w:t>
      </w:r>
      <w:r>
        <w:br/>
        <w:t xml:space="preserve">    search_fields = ["ogrn", "external_id", "file_name"]</w:t>
      </w:r>
      <w:r>
        <w:br/>
        <w:t xml:space="preserve">    def get_serializer_class(self):</w:t>
      </w:r>
      <w:r>
        <w:br/>
        <w:t xml:space="preserve">        if self.action == "retrieve":</w:t>
      </w:r>
      <w:r>
        <w:br/>
        <w:t xml:space="preserve">            return FinancialReportDetailSerializer</w:t>
      </w:r>
      <w:r>
        <w:br/>
        <w:t xml:space="preserve">        return FinancialReportSerializer</w:t>
      </w:r>
      <w:r>
        <w:br/>
        <w:t xml:space="preserve">    @swagger_auto_schema(</w:t>
      </w:r>
      <w:r>
        <w:br/>
        <w:t xml:space="preserve">        tags=[FNS_TAG],</w:t>
      </w:r>
      <w:r>
        <w:br/>
        <w:t xml:space="preserve">        operation_summary="Список отчетов",</w:t>
      </w:r>
      <w:r>
        <w:br/>
        <w:t xml:space="preserve">        operation_description=(</w:t>
      </w:r>
      <w:r>
        <w:br/>
        <w:t xml:space="preserve">            "Возвращает список финансовых отчетов ФНС.\n"</w:t>
      </w:r>
      <w:r>
        <w:br/>
        <w:t xml:space="preserve">            "Поддерживает фильтрацию по: ogrn, external_id, status, "</w:t>
      </w:r>
      <w:r>
        <w:br/>
        <w:t xml:space="preserve">            "source, load_batch.\n"</w:t>
      </w:r>
      <w:r>
        <w:br/>
        <w:t xml:space="preserve">            "Поддерживает поиск по: ogrn, external_id, file_name."</w:t>
      </w:r>
      <w:r>
        <w:br/>
        <w:t xml:space="preserve">        ),</w:t>
      </w:r>
      <w:r>
        <w:br/>
        <w:t xml:space="preserve">    )</w:t>
      </w:r>
      <w:r>
        <w:br/>
        <w:t xml:space="preserve">    def list(self, request, *args, **kwargs):</w:t>
      </w:r>
      <w:r>
        <w:br/>
        <w:t xml:space="preserve">        return super().list(request, *args, **kwargs)</w:t>
      </w:r>
      <w:r>
        <w:br/>
        <w:t xml:space="preserve">    @swagger_auto_schema(</w:t>
      </w:r>
      <w:r>
        <w:br/>
        <w:t xml:space="preserve">        tags=[FNS_TAG],</w:t>
      </w:r>
      <w:r>
        <w:br/>
        <w:t xml:space="preserve">        operation_summary="Детали отчета",</w:t>
      </w:r>
      <w:r>
        <w:br/>
        <w:t xml:space="preserve">        operation_description=(</w:t>
      </w:r>
      <w:r>
        <w:br/>
        <w:t xml:space="preserve">            "Возвращает детальную информацию об отчете, "</w:t>
      </w:r>
      <w:r>
        <w:br/>
        <w:t xml:space="preserve">            "включая все строки бухгалтерской отчетности."</w:t>
      </w:r>
      <w:r>
        <w:br/>
        <w:t xml:space="preserve">        ),</w:t>
      </w:r>
      <w:r>
        <w:br/>
        <w:t xml:space="preserve">    )</w:t>
      </w:r>
      <w:r>
        <w:br/>
        <w:t xml:space="preserve">    def retrieve(self, request, *args, **kwargs):</w:t>
      </w:r>
      <w:r>
        <w:br/>
        <w:t xml:space="preserve">        return super().retrieve(request, *args, **kwargs)</w:t>
      </w:r>
      <w:r>
        <w:br/>
        <w:t>class FNSReportUploadView(APIView):</w:t>
      </w:r>
      <w:r>
        <w:br/>
        <w:t xml:space="preserve">    """</w:t>
      </w:r>
      <w:r>
        <w:br/>
        <w:t xml:space="preserve">    API для загрузки файлов бухгалтерской отчетности ФНС.</w:t>
      </w:r>
      <w:r>
        <w:br/>
        <w:t xml:space="preserve">    </w:t>
      </w:r>
      <w:r w:rsidRPr="00E538B9">
        <w:rPr>
          <w:lang w:val="ru-RU"/>
        </w:rPr>
        <w:t>Файлы сохраняются во временную директорию и ставятся в очередь</w:t>
      </w:r>
      <w:r w:rsidRPr="00E538B9">
        <w:rPr>
          <w:lang w:val="ru-RU"/>
        </w:rPr>
        <w:br/>
        <w:t xml:space="preserve">    на обработку через </w:t>
      </w:r>
      <w:r>
        <w:t>Celery</w:t>
      </w:r>
      <w:r w:rsidRPr="00E538B9">
        <w:rPr>
          <w:lang w:val="ru-RU"/>
        </w:rPr>
        <w:t>.</w:t>
      </w:r>
      <w:r w:rsidRPr="00E538B9">
        <w:rPr>
          <w:lang w:val="ru-RU"/>
        </w:rPr>
        <w:br/>
        <w:t xml:space="preserve">    """</w:t>
      </w:r>
      <w:r w:rsidRPr="00E538B9">
        <w:rPr>
          <w:lang w:val="ru-RU"/>
        </w:rPr>
        <w:br/>
        <w:t xml:space="preserve">    </w:t>
      </w:r>
      <w:proofErr w:type="spellStart"/>
      <w:r>
        <w:t>parser</w:t>
      </w:r>
      <w:r w:rsidRPr="0004553E">
        <w:t>_</w:t>
      </w:r>
      <w:r>
        <w:t>classes</w:t>
      </w:r>
      <w:proofErr w:type="spellEnd"/>
      <w:r w:rsidRPr="0004553E">
        <w:t xml:space="preserve"> = [</w:t>
      </w:r>
      <w:proofErr w:type="spellStart"/>
      <w:r>
        <w:t>MultiPartParser</w:t>
      </w:r>
      <w:proofErr w:type="spellEnd"/>
      <w:r w:rsidRPr="0004553E">
        <w:t>]</w:t>
      </w:r>
      <w:r w:rsidRPr="0004553E">
        <w:br/>
        <w:t xml:space="preserve">    </w:t>
      </w:r>
      <w:proofErr w:type="spellStart"/>
      <w:r>
        <w:t>permission</w:t>
      </w:r>
      <w:r w:rsidRPr="0004553E">
        <w:t>_</w:t>
      </w:r>
      <w:r>
        <w:t>classes</w:t>
      </w:r>
      <w:proofErr w:type="spellEnd"/>
      <w:r w:rsidRPr="0004553E">
        <w:t xml:space="preserve"> = [</w:t>
      </w:r>
      <w:proofErr w:type="spellStart"/>
      <w:r>
        <w:t>IsAuthenticated</w:t>
      </w:r>
      <w:proofErr w:type="spellEnd"/>
      <w:r w:rsidRPr="0004553E">
        <w:t>]</w:t>
      </w:r>
      <w:r w:rsidRPr="0004553E">
        <w:br/>
      </w:r>
      <w:r w:rsidRPr="0004553E">
        <w:lastRenderedPageBreak/>
        <w:t xml:space="preserve">    @</w:t>
      </w:r>
      <w:r>
        <w:t>swagger</w:t>
      </w:r>
      <w:r w:rsidRPr="0004553E">
        <w:t>_</w:t>
      </w:r>
      <w:r>
        <w:t>auto</w:t>
      </w:r>
      <w:r w:rsidRPr="0004553E">
        <w:t>_</w:t>
      </w:r>
      <w:r>
        <w:t>schema</w:t>
      </w:r>
      <w:r w:rsidRPr="0004553E">
        <w:t>(</w:t>
      </w:r>
      <w:r w:rsidRPr="0004553E">
        <w:br/>
        <w:t xml:space="preserve">        </w:t>
      </w:r>
      <w:r>
        <w:t>tags</w:t>
      </w:r>
      <w:r w:rsidRPr="0004553E">
        <w:t>=[</w:t>
      </w:r>
      <w:r>
        <w:t>FNS</w:t>
      </w:r>
      <w:r w:rsidRPr="0004553E">
        <w:t>_</w:t>
      </w:r>
      <w:r>
        <w:t>TAG</w:t>
      </w:r>
      <w:r w:rsidRPr="0004553E">
        <w:t>],</w:t>
      </w:r>
      <w:r w:rsidRPr="0004553E">
        <w:br/>
        <w:t xml:space="preserve">        </w:t>
      </w:r>
      <w:proofErr w:type="spellStart"/>
      <w:r>
        <w:t>operation</w:t>
      </w:r>
      <w:r w:rsidRPr="0004553E">
        <w:t>_</w:t>
      </w:r>
      <w:r>
        <w:t>summary</w:t>
      </w:r>
      <w:proofErr w:type="spellEnd"/>
      <w:r w:rsidRPr="0004553E">
        <w:t>="</w:t>
      </w:r>
      <w:r w:rsidRPr="00E538B9">
        <w:rPr>
          <w:lang w:val="ru-RU"/>
        </w:rPr>
        <w:t>Загрузка</w:t>
      </w:r>
      <w:r w:rsidRPr="0004553E">
        <w:t xml:space="preserve"> </w:t>
      </w:r>
      <w:r w:rsidRPr="00E538B9">
        <w:rPr>
          <w:lang w:val="ru-RU"/>
        </w:rPr>
        <w:t>файлов</w:t>
      </w:r>
      <w:r w:rsidRPr="0004553E">
        <w:t>",</w:t>
      </w:r>
      <w:r w:rsidRPr="0004553E">
        <w:br/>
        <w:t xml:space="preserve">        </w:t>
      </w:r>
      <w:proofErr w:type="spellStart"/>
      <w:r>
        <w:t>operation</w:t>
      </w:r>
      <w:r w:rsidRPr="0004553E">
        <w:t>_</w:t>
      </w:r>
      <w:r>
        <w:t>description</w:t>
      </w:r>
      <w:proofErr w:type="spellEnd"/>
      <w:r w:rsidRPr="0004553E">
        <w:t>=(</w:t>
      </w:r>
      <w:r w:rsidRPr="0004553E">
        <w:br/>
        <w:t xml:space="preserve">            "</w:t>
      </w:r>
      <w:r w:rsidRPr="00E538B9">
        <w:rPr>
          <w:lang w:val="ru-RU"/>
        </w:rPr>
        <w:t>Пакетная</w:t>
      </w:r>
      <w:r w:rsidRPr="0004553E">
        <w:t xml:space="preserve"> </w:t>
      </w:r>
      <w:r w:rsidRPr="00E538B9">
        <w:rPr>
          <w:lang w:val="ru-RU"/>
        </w:rPr>
        <w:t>загрузка</w:t>
      </w:r>
      <w:r w:rsidRPr="0004553E">
        <w:t xml:space="preserve"> </w:t>
      </w:r>
      <w:r w:rsidRPr="00E538B9">
        <w:rPr>
          <w:lang w:val="ru-RU"/>
        </w:rPr>
        <w:t>файлов</w:t>
      </w:r>
      <w:r w:rsidRPr="0004553E">
        <w:t xml:space="preserve"> </w:t>
      </w:r>
      <w:r w:rsidRPr="00E538B9">
        <w:rPr>
          <w:lang w:val="ru-RU"/>
        </w:rPr>
        <w:t>бухгалтерской</w:t>
      </w:r>
      <w:r w:rsidRPr="0004553E">
        <w:t xml:space="preserve"> </w:t>
      </w:r>
      <w:r w:rsidRPr="00E538B9">
        <w:rPr>
          <w:lang w:val="ru-RU"/>
        </w:rPr>
        <w:t>отчетности</w:t>
      </w:r>
      <w:r w:rsidRPr="0004553E">
        <w:t>.\</w:t>
      </w:r>
      <w:r>
        <w:t>n</w:t>
      </w:r>
      <w:r w:rsidRPr="0004553E">
        <w:t>\</w:t>
      </w:r>
      <w:r>
        <w:t>n</w:t>
      </w:r>
      <w:r w:rsidRPr="0004553E">
        <w:t>"</w:t>
      </w:r>
      <w:r w:rsidRPr="0004553E">
        <w:br/>
        <w:t xml:space="preserve">            "**</w:t>
      </w:r>
      <w:r w:rsidRPr="00E538B9">
        <w:rPr>
          <w:lang w:val="ru-RU"/>
        </w:rPr>
        <w:t>Формат</w:t>
      </w:r>
      <w:r w:rsidRPr="0004553E">
        <w:t xml:space="preserve"> </w:t>
      </w:r>
      <w:r w:rsidRPr="00E538B9">
        <w:rPr>
          <w:lang w:val="ru-RU"/>
        </w:rPr>
        <w:t>файла</w:t>
      </w:r>
      <w:r w:rsidRPr="0004553E">
        <w:t xml:space="preserve">:** </w:t>
      </w:r>
      <w:r>
        <w:t>fin</w:t>
      </w:r>
      <w:r w:rsidRPr="0004553E">
        <w:t>_{</w:t>
      </w:r>
      <w:r>
        <w:t>id</w:t>
      </w:r>
      <w:r w:rsidRPr="0004553E">
        <w:t>}_{</w:t>
      </w:r>
      <w:proofErr w:type="spellStart"/>
      <w:r>
        <w:t>ogrn</w:t>
      </w:r>
      <w:proofErr w:type="spellEnd"/>
      <w:r w:rsidRPr="0004553E">
        <w:t>}.</w:t>
      </w:r>
      <w:r>
        <w:t>xlsx</w:t>
      </w:r>
      <w:r w:rsidRPr="0004553E">
        <w:t>\</w:t>
      </w:r>
      <w:r>
        <w:t>n</w:t>
      </w:r>
      <w:r w:rsidRPr="0004553E">
        <w:t>\</w:t>
      </w:r>
      <w:r>
        <w:t>n</w:t>
      </w:r>
      <w:r w:rsidRPr="0004553E">
        <w:t>"</w:t>
      </w:r>
      <w:r w:rsidRPr="0004553E">
        <w:br/>
        <w:t xml:space="preserve">            "**</w:t>
      </w:r>
      <w:r w:rsidRPr="00E538B9">
        <w:rPr>
          <w:lang w:val="ru-RU"/>
        </w:rPr>
        <w:t>Ответ</w:t>
      </w:r>
      <w:r w:rsidRPr="0004553E">
        <w:t>:**\</w:t>
      </w:r>
      <w:r>
        <w:t>n</w:t>
      </w:r>
      <w:r w:rsidRPr="0004553E">
        <w:t>"</w:t>
      </w:r>
      <w:r w:rsidRPr="0004553E">
        <w:br/>
        <w:t xml:space="preserve">            "- </w:t>
      </w:r>
      <w:r>
        <w:t>queued</w:t>
      </w:r>
      <w:r w:rsidRPr="0004553E">
        <w:t xml:space="preserve">: </w:t>
      </w:r>
      <w:r w:rsidRPr="00E538B9">
        <w:rPr>
          <w:lang w:val="ru-RU"/>
        </w:rPr>
        <w:t>количество</w:t>
      </w:r>
      <w:r w:rsidRPr="0004553E">
        <w:t xml:space="preserve"> </w:t>
      </w:r>
      <w:r w:rsidRPr="00E538B9">
        <w:rPr>
          <w:lang w:val="ru-RU"/>
        </w:rPr>
        <w:t>файлов</w:t>
      </w:r>
      <w:r w:rsidRPr="0004553E">
        <w:t xml:space="preserve"> </w:t>
      </w:r>
      <w:r w:rsidRPr="00E538B9">
        <w:rPr>
          <w:lang w:val="ru-RU"/>
        </w:rPr>
        <w:t>в</w:t>
      </w:r>
      <w:r w:rsidRPr="0004553E">
        <w:t xml:space="preserve"> </w:t>
      </w:r>
      <w:r w:rsidRPr="00E538B9">
        <w:rPr>
          <w:lang w:val="ru-RU"/>
        </w:rPr>
        <w:t>очереди</w:t>
      </w:r>
      <w:r w:rsidRPr="0004553E">
        <w:t>\</w:t>
      </w:r>
      <w:r>
        <w:t>n</w:t>
      </w:r>
      <w:r w:rsidRPr="0004553E">
        <w:t>"</w:t>
      </w:r>
      <w:r w:rsidRPr="0004553E">
        <w:br/>
        <w:t xml:space="preserve">            "- </w:t>
      </w:r>
      <w:r>
        <w:t>skipped</w:t>
      </w:r>
      <w:r w:rsidRPr="0004553E">
        <w:t xml:space="preserve">: </w:t>
      </w:r>
      <w:r w:rsidRPr="00E538B9">
        <w:rPr>
          <w:lang w:val="ru-RU"/>
        </w:rPr>
        <w:t>количество</w:t>
      </w:r>
      <w:r w:rsidRPr="0004553E">
        <w:t xml:space="preserve"> </w:t>
      </w:r>
      <w:r w:rsidRPr="00E538B9">
        <w:rPr>
          <w:lang w:val="ru-RU"/>
        </w:rPr>
        <w:t>пропущенных</w:t>
      </w:r>
      <w:r w:rsidRPr="0004553E">
        <w:t xml:space="preserve"> (</w:t>
      </w:r>
      <w:r w:rsidRPr="00E538B9">
        <w:rPr>
          <w:lang w:val="ru-RU"/>
        </w:rPr>
        <w:t>дубликаты</w:t>
      </w:r>
      <w:r w:rsidRPr="0004553E">
        <w:t>)\</w:t>
      </w:r>
      <w:r>
        <w:t>n</w:t>
      </w:r>
      <w:r w:rsidRPr="0004553E">
        <w:t>"</w:t>
      </w:r>
      <w:r w:rsidRPr="0004553E">
        <w:br/>
        <w:t xml:space="preserve">            "- </w:t>
      </w:r>
      <w:proofErr w:type="spellStart"/>
      <w:r>
        <w:t>task</w:t>
      </w:r>
      <w:r w:rsidRPr="0004553E">
        <w:t>_</w:t>
      </w:r>
      <w:r>
        <w:t>ids</w:t>
      </w:r>
      <w:proofErr w:type="spellEnd"/>
      <w:r w:rsidRPr="0004553E">
        <w:t xml:space="preserve">: </w:t>
      </w:r>
      <w:r>
        <w:t>ID</w:t>
      </w:r>
      <w:r w:rsidRPr="0004553E">
        <w:t xml:space="preserve"> </w:t>
      </w:r>
      <w:r w:rsidRPr="00E538B9">
        <w:rPr>
          <w:lang w:val="ru-RU"/>
        </w:rPr>
        <w:t>задач</w:t>
      </w:r>
      <w:r w:rsidRPr="0004553E">
        <w:t xml:space="preserve"> </w:t>
      </w:r>
      <w:r w:rsidRPr="00E538B9">
        <w:rPr>
          <w:lang w:val="ru-RU"/>
        </w:rPr>
        <w:t>для</w:t>
      </w:r>
      <w:r w:rsidRPr="0004553E">
        <w:t xml:space="preserve"> </w:t>
      </w:r>
      <w:r w:rsidRPr="00E538B9">
        <w:rPr>
          <w:lang w:val="ru-RU"/>
        </w:rPr>
        <w:t>отслеживания</w:t>
      </w:r>
      <w:r w:rsidRPr="0004553E">
        <w:t xml:space="preserve"> </w:t>
      </w:r>
      <w:r w:rsidRPr="00E538B9">
        <w:rPr>
          <w:lang w:val="ru-RU"/>
        </w:rPr>
        <w:t>статуса</w:t>
      </w:r>
      <w:r w:rsidRPr="0004553E">
        <w:t>"</w:t>
      </w:r>
      <w:r w:rsidRPr="0004553E">
        <w:br/>
        <w:t xml:space="preserve">        ),</w:t>
      </w:r>
      <w:r w:rsidRPr="0004553E">
        <w:br/>
        <w:t xml:space="preserve">        </w:t>
      </w:r>
      <w:proofErr w:type="spellStart"/>
      <w:r>
        <w:t>manual</w:t>
      </w:r>
      <w:r w:rsidRPr="0004553E">
        <w:t>_</w:t>
      </w:r>
      <w:r>
        <w:t>parameters</w:t>
      </w:r>
      <w:proofErr w:type="spellEnd"/>
      <w:r w:rsidRPr="0004553E">
        <w:t>=[</w:t>
      </w:r>
      <w:r w:rsidRPr="0004553E">
        <w:br/>
        <w:t xml:space="preserve">            </w:t>
      </w:r>
      <w:proofErr w:type="spellStart"/>
      <w:r>
        <w:t>openapi</w:t>
      </w:r>
      <w:r w:rsidRPr="0004553E">
        <w:t>.</w:t>
      </w:r>
      <w:r>
        <w:t>Parameter</w:t>
      </w:r>
      <w:proofErr w:type="spellEnd"/>
      <w:r w:rsidRPr="0004553E">
        <w:t>(</w:t>
      </w:r>
      <w:r w:rsidRPr="0004553E">
        <w:br/>
        <w:t xml:space="preserve">                </w:t>
      </w:r>
      <w:r>
        <w:t>name</w:t>
      </w:r>
      <w:r w:rsidRPr="0004553E">
        <w:t>="</w:t>
      </w:r>
      <w:r>
        <w:t>files</w:t>
      </w:r>
      <w:r w:rsidRPr="0004553E">
        <w:t>",</w:t>
      </w:r>
      <w:r w:rsidRPr="0004553E">
        <w:br/>
        <w:t xml:space="preserve">                </w:t>
      </w:r>
      <w:r>
        <w:t>in</w:t>
      </w:r>
      <w:r w:rsidRPr="0004553E">
        <w:t>_=</w:t>
      </w:r>
      <w:proofErr w:type="spellStart"/>
      <w:r>
        <w:t>openapi</w:t>
      </w:r>
      <w:r w:rsidRPr="0004553E">
        <w:t>.</w:t>
      </w:r>
      <w:r>
        <w:t>IN</w:t>
      </w:r>
      <w:r w:rsidRPr="0004553E">
        <w:t>_</w:t>
      </w:r>
      <w:r>
        <w:t>FORM</w:t>
      </w:r>
      <w:proofErr w:type="spellEnd"/>
      <w:r w:rsidRPr="0004553E">
        <w:t>,</w:t>
      </w:r>
      <w:r w:rsidRPr="0004553E">
        <w:br/>
        <w:t xml:space="preserve">                </w:t>
      </w:r>
      <w:r>
        <w:t>type</w:t>
      </w:r>
      <w:r w:rsidRPr="0004553E">
        <w:t>=</w:t>
      </w:r>
      <w:proofErr w:type="spellStart"/>
      <w:r>
        <w:t>openapi</w:t>
      </w:r>
      <w:r w:rsidRPr="0004553E">
        <w:t>.</w:t>
      </w:r>
      <w:r>
        <w:t>TYPE</w:t>
      </w:r>
      <w:r w:rsidRPr="0004553E">
        <w:t>_</w:t>
      </w:r>
      <w:r>
        <w:t>FILE</w:t>
      </w:r>
      <w:proofErr w:type="spellEnd"/>
      <w:r w:rsidRPr="0004553E">
        <w:t>,</w:t>
      </w:r>
      <w:r w:rsidRPr="0004553E">
        <w:br/>
        <w:t xml:space="preserve">                </w:t>
      </w:r>
      <w:r>
        <w:t>required</w:t>
      </w:r>
      <w:r w:rsidRPr="0004553E">
        <w:t>=</w:t>
      </w:r>
      <w:r>
        <w:t>True</w:t>
      </w:r>
      <w:r w:rsidRPr="0004553E">
        <w:t>,</w:t>
      </w:r>
      <w:r w:rsidRPr="0004553E">
        <w:br/>
        <w:t xml:space="preserve">                </w:t>
      </w:r>
      <w:r>
        <w:t>description</w:t>
      </w:r>
      <w:r w:rsidRPr="0004553E">
        <w:t>="</w:t>
      </w:r>
      <w:r w:rsidRPr="00E538B9">
        <w:rPr>
          <w:lang w:val="ru-RU"/>
        </w:rPr>
        <w:t>Файл</w:t>
      </w:r>
      <w:r w:rsidRPr="0004553E">
        <w:t>(</w:t>
      </w:r>
      <w:r w:rsidRPr="00E538B9">
        <w:rPr>
          <w:lang w:val="ru-RU"/>
        </w:rPr>
        <w:t>ы</w:t>
      </w:r>
      <w:r w:rsidRPr="0004553E">
        <w:t xml:space="preserve">) </w:t>
      </w:r>
      <w:r w:rsidRPr="00E538B9">
        <w:rPr>
          <w:lang w:val="ru-RU"/>
        </w:rPr>
        <w:t>для</w:t>
      </w:r>
      <w:r w:rsidRPr="0004553E">
        <w:t xml:space="preserve"> </w:t>
      </w:r>
      <w:r w:rsidRPr="00E538B9">
        <w:rPr>
          <w:lang w:val="ru-RU"/>
        </w:rPr>
        <w:t>загрузки</w:t>
      </w:r>
      <w:r w:rsidRPr="0004553E">
        <w:t xml:space="preserve"> (</w:t>
      </w:r>
      <w:r>
        <w:t>fin</w:t>
      </w:r>
      <w:r w:rsidRPr="0004553E">
        <w:t>_*.</w:t>
      </w:r>
      <w:r>
        <w:t>xlsx</w:t>
      </w:r>
      <w:r w:rsidRPr="0004553E">
        <w:t>)",</w:t>
      </w:r>
      <w:r w:rsidRPr="0004553E">
        <w:br/>
        <w:t xml:space="preserve">            ),</w:t>
      </w:r>
      <w:r w:rsidRPr="0004553E">
        <w:br/>
        <w:t xml:space="preserve">        ],</w:t>
      </w:r>
      <w:r w:rsidRPr="0004553E">
        <w:br/>
        <w:t xml:space="preserve">        </w:t>
      </w:r>
      <w:r>
        <w:t>consumes</w:t>
      </w:r>
      <w:r w:rsidRPr="0004553E">
        <w:t>=["</w:t>
      </w:r>
      <w:r>
        <w:t>multipart</w:t>
      </w:r>
      <w:r w:rsidRPr="0004553E">
        <w:t>/</w:t>
      </w:r>
      <w:r>
        <w:t>form</w:t>
      </w:r>
      <w:r w:rsidRPr="0004553E">
        <w:t>-</w:t>
      </w:r>
      <w:r>
        <w:t>data</w:t>
      </w:r>
      <w:r w:rsidRPr="0004553E">
        <w:t>"],</w:t>
      </w:r>
      <w:r w:rsidRPr="0004553E">
        <w:br/>
        <w:t xml:space="preserve">        </w:t>
      </w:r>
      <w:r>
        <w:t>responses</w:t>
      </w:r>
      <w:r w:rsidRPr="0004553E">
        <w:t>={</w:t>
      </w:r>
      <w:r w:rsidRPr="0004553E">
        <w:br/>
        <w:t xml:space="preserve">            202: </w:t>
      </w:r>
      <w:proofErr w:type="spellStart"/>
      <w:r>
        <w:t>openapi</w:t>
      </w:r>
      <w:r w:rsidRPr="0004553E">
        <w:t>.</w:t>
      </w:r>
      <w:r>
        <w:t>Response</w:t>
      </w:r>
      <w:proofErr w:type="spellEnd"/>
      <w:r w:rsidRPr="0004553E">
        <w:t>(</w:t>
      </w:r>
      <w:r w:rsidRPr="0004553E">
        <w:br/>
        <w:t xml:space="preserve">                </w:t>
      </w:r>
      <w:r>
        <w:t>description</w:t>
      </w:r>
      <w:r w:rsidRPr="0004553E">
        <w:t>="</w:t>
      </w:r>
      <w:r w:rsidRPr="00E538B9">
        <w:rPr>
          <w:lang w:val="ru-RU"/>
        </w:rPr>
        <w:t>Файлы</w:t>
      </w:r>
      <w:r w:rsidRPr="0004553E">
        <w:t xml:space="preserve"> </w:t>
      </w:r>
      <w:r w:rsidRPr="00E538B9">
        <w:rPr>
          <w:lang w:val="ru-RU"/>
        </w:rPr>
        <w:t>приняты</w:t>
      </w:r>
      <w:r w:rsidRPr="0004553E">
        <w:t xml:space="preserve"> </w:t>
      </w:r>
      <w:r w:rsidRPr="00E538B9">
        <w:rPr>
          <w:lang w:val="ru-RU"/>
        </w:rPr>
        <w:t>в</w:t>
      </w:r>
      <w:r w:rsidRPr="0004553E">
        <w:t xml:space="preserve"> </w:t>
      </w:r>
      <w:r w:rsidRPr="00E538B9">
        <w:rPr>
          <w:lang w:val="ru-RU"/>
        </w:rPr>
        <w:t>обработку</w:t>
      </w:r>
      <w:r w:rsidRPr="0004553E">
        <w:t>",</w:t>
      </w:r>
      <w:r w:rsidRPr="0004553E">
        <w:br/>
        <w:t xml:space="preserve">                </w:t>
      </w:r>
      <w:r>
        <w:t>schema</w:t>
      </w:r>
      <w:r w:rsidRPr="0004553E">
        <w:t>=</w:t>
      </w:r>
      <w:proofErr w:type="spellStart"/>
      <w:r>
        <w:t>openapi</w:t>
      </w:r>
      <w:r w:rsidRPr="0004553E">
        <w:t>.</w:t>
      </w:r>
      <w:r>
        <w:t>Schema</w:t>
      </w:r>
      <w:proofErr w:type="spellEnd"/>
      <w:r w:rsidRPr="0004553E">
        <w:t>(</w:t>
      </w:r>
      <w:r w:rsidRPr="0004553E">
        <w:br/>
        <w:t xml:space="preserve">                    </w:t>
      </w:r>
      <w:r>
        <w:t>type</w:t>
      </w:r>
      <w:r w:rsidRPr="0004553E">
        <w:t>=</w:t>
      </w:r>
      <w:proofErr w:type="spellStart"/>
      <w:r>
        <w:t>openapi</w:t>
      </w:r>
      <w:r w:rsidRPr="0004553E">
        <w:t>.</w:t>
      </w:r>
      <w:r>
        <w:t>TYPE</w:t>
      </w:r>
      <w:r w:rsidRPr="0004553E">
        <w:t>_</w:t>
      </w:r>
      <w:r>
        <w:t>OBJECT</w:t>
      </w:r>
      <w:proofErr w:type="spellEnd"/>
      <w:r w:rsidRPr="0004553E">
        <w:t>,</w:t>
      </w:r>
      <w:r w:rsidRPr="0004553E">
        <w:br/>
        <w:t xml:space="preserve">                    </w:t>
      </w:r>
      <w:r>
        <w:t>properties</w:t>
      </w:r>
      <w:r w:rsidRPr="0004553E">
        <w:t>={</w:t>
      </w:r>
      <w:r w:rsidRPr="0004553E">
        <w:br/>
        <w:t xml:space="preserve">                        "</w:t>
      </w:r>
      <w:r>
        <w:t>queued</w:t>
      </w:r>
      <w:r w:rsidRPr="0004553E">
        <w:t xml:space="preserve">": </w:t>
      </w:r>
      <w:proofErr w:type="spellStart"/>
      <w:r>
        <w:t>openapi</w:t>
      </w:r>
      <w:r w:rsidRPr="0004553E">
        <w:t>.</w:t>
      </w:r>
      <w:r>
        <w:t>Schema</w:t>
      </w:r>
      <w:proofErr w:type="spellEnd"/>
      <w:r w:rsidRPr="0004553E">
        <w:t>(</w:t>
      </w:r>
      <w:r w:rsidRPr="0004553E">
        <w:br/>
        <w:t xml:space="preserve">                            </w:t>
      </w:r>
      <w:r>
        <w:t>type</w:t>
      </w:r>
      <w:r w:rsidRPr="0004553E">
        <w:t>=</w:t>
      </w:r>
      <w:proofErr w:type="spellStart"/>
      <w:r>
        <w:t>openapi</w:t>
      </w:r>
      <w:r w:rsidRPr="0004553E">
        <w:t>.</w:t>
      </w:r>
      <w:r>
        <w:t>TYPE</w:t>
      </w:r>
      <w:r w:rsidRPr="0004553E">
        <w:t>_</w:t>
      </w:r>
      <w:r>
        <w:t>INTEGER</w:t>
      </w:r>
      <w:proofErr w:type="spellEnd"/>
      <w:r w:rsidRPr="0004553E">
        <w:t>,</w:t>
      </w:r>
      <w:r w:rsidRPr="0004553E">
        <w:br/>
        <w:t xml:space="preserve">                            </w:t>
      </w:r>
      <w:r>
        <w:t>description</w:t>
      </w:r>
      <w:r w:rsidRPr="0004553E">
        <w:t>="</w:t>
      </w:r>
      <w:r w:rsidRPr="00E538B9">
        <w:rPr>
          <w:lang w:val="ru-RU"/>
        </w:rPr>
        <w:t>Количество</w:t>
      </w:r>
      <w:r w:rsidRPr="0004553E">
        <w:t xml:space="preserve"> </w:t>
      </w:r>
      <w:r w:rsidRPr="00E538B9">
        <w:rPr>
          <w:lang w:val="ru-RU"/>
        </w:rPr>
        <w:t>файлов</w:t>
      </w:r>
      <w:r w:rsidRPr="0004553E">
        <w:t xml:space="preserve"> </w:t>
      </w:r>
      <w:r w:rsidRPr="00E538B9">
        <w:rPr>
          <w:lang w:val="ru-RU"/>
        </w:rPr>
        <w:t>в</w:t>
      </w:r>
      <w:r w:rsidRPr="0004553E">
        <w:t xml:space="preserve"> </w:t>
      </w:r>
      <w:r w:rsidRPr="00E538B9">
        <w:rPr>
          <w:lang w:val="ru-RU"/>
        </w:rPr>
        <w:t>очереди</w:t>
      </w:r>
      <w:r w:rsidRPr="0004553E">
        <w:t>",</w:t>
      </w:r>
      <w:r w:rsidRPr="0004553E">
        <w:br/>
        <w:t xml:space="preserve">                        ),</w:t>
      </w:r>
      <w:r w:rsidRPr="0004553E">
        <w:br/>
        <w:t xml:space="preserve">                        "</w:t>
      </w:r>
      <w:r>
        <w:t>skipped</w:t>
      </w:r>
      <w:r w:rsidRPr="0004553E">
        <w:t xml:space="preserve">": </w:t>
      </w:r>
      <w:proofErr w:type="spellStart"/>
      <w:r>
        <w:t>openapi</w:t>
      </w:r>
      <w:r w:rsidRPr="0004553E">
        <w:t>.</w:t>
      </w:r>
      <w:r>
        <w:t>Schema</w:t>
      </w:r>
      <w:proofErr w:type="spellEnd"/>
      <w:r w:rsidRPr="0004553E">
        <w:t>(</w:t>
      </w:r>
      <w:r w:rsidRPr="0004553E">
        <w:br/>
        <w:t xml:space="preserve">                            </w:t>
      </w:r>
      <w:r>
        <w:t>type</w:t>
      </w:r>
      <w:r w:rsidRPr="0004553E">
        <w:t>=</w:t>
      </w:r>
      <w:proofErr w:type="spellStart"/>
      <w:r>
        <w:t>openapi</w:t>
      </w:r>
      <w:r w:rsidRPr="0004553E">
        <w:t>.</w:t>
      </w:r>
      <w:r>
        <w:t>TYPE</w:t>
      </w:r>
      <w:r w:rsidRPr="0004553E">
        <w:t>_</w:t>
      </w:r>
      <w:r>
        <w:t>INTEGER</w:t>
      </w:r>
      <w:proofErr w:type="spellEnd"/>
      <w:r w:rsidRPr="0004553E">
        <w:t>,</w:t>
      </w:r>
      <w:r w:rsidRPr="0004553E">
        <w:br/>
        <w:t xml:space="preserve">                            </w:t>
      </w:r>
      <w:r>
        <w:t>description</w:t>
      </w:r>
      <w:r w:rsidRPr="0004553E">
        <w:t>="</w:t>
      </w:r>
      <w:r w:rsidRPr="00E538B9">
        <w:rPr>
          <w:lang w:val="ru-RU"/>
        </w:rPr>
        <w:t>Количество</w:t>
      </w:r>
      <w:r w:rsidRPr="0004553E">
        <w:t xml:space="preserve"> </w:t>
      </w:r>
      <w:r w:rsidRPr="00E538B9">
        <w:rPr>
          <w:lang w:val="ru-RU"/>
        </w:rPr>
        <w:t>пропущенных</w:t>
      </w:r>
      <w:r w:rsidRPr="0004553E">
        <w:t>",</w:t>
      </w:r>
      <w:r w:rsidRPr="0004553E">
        <w:br/>
        <w:t xml:space="preserve">                        </w:t>
      </w:r>
      <w:r>
        <w:t>),</w:t>
      </w:r>
      <w:r>
        <w:br/>
        <w:t xml:space="preserve">                        "</w:t>
      </w:r>
      <w:proofErr w:type="spellStart"/>
      <w:r>
        <w:t>task_ids</w:t>
      </w:r>
      <w:proofErr w:type="spellEnd"/>
      <w:r>
        <w:t xml:space="preserve">": </w:t>
      </w:r>
      <w:proofErr w:type="spellStart"/>
      <w:r>
        <w:t>openapi.Schema</w:t>
      </w:r>
      <w:proofErr w:type="spellEnd"/>
      <w:r>
        <w:t>(</w:t>
      </w:r>
      <w:r>
        <w:br/>
        <w:t xml:space="preserve">                            type=</w:t>
      </w:r>
      <w:proofErr w:type="spellStart"/>
      <w:r>
        <w:t>openapi.TYPE_ARRAY</w:t>
      </w:r>
      <w:proofErr w:type="spellEnd"/>
      <w:r>
        <w:t>,</w:t>
      </w:r>
      <w:r>
        <w:br/>
        <w:t xml:space="preserve">                            items=</w:t>
      </w:r>
      <w:proofErr w:type="spellStart"/>
      <w:r>
        <w:t>openapi.Schema</w:t>
      </w:r>
      <w:proofErr w:type="spellEnd"/>
      <w:r>
        <w:t>(type=</w:t>
      </w:r>
      <w:proofErr w:type="spellStart"/>
      <w:r>
        <w:t>openapi.TYPE_STRING</w:t>
      </w:r>
      <w:proofErr w:type="spellEnd"/>
      <w:r>
        <w:t>),</w:t>
      </w:r>
      <w:r>
        <w:br/>
        <w:t xml:space="preserve">                            description="ID </w:t>
      </w:r>
      <w:proofErr w:type="spellStart"/>
      <w:r>
        <w:t>задач</w:t>
      </w:r>
      <w:proofErr w:type="spellEnd"/>
      <w:r>
        <w:t xml:space="preserve"> Celery",</w:t>
      </w:r>
      <w:r>
        <w:br/>
        <w:t xml:space="preserve">                        ),</w:t>
      </w:r>
      <w:r>
        <w:br/>
        <w:t xml:space="preserve">                    },</w:t>
      </w:r>
      <w:r>
        <w:br/>
        <w:t xml:space="preserve">                ),</w:t>
      </w:r>
      <w:r>
        <w:br/>
        <w:t xml:space="preserve">            ),</w:t>
      </w:r>
      <w:r>
        <w:br/>
      </w:r>
      <w:r>
        <w:lastRenderedPageBreak/>
        <w:t xml:space="preserve">            400: "</w:t>
      </w:r>
      <w:proofErr w:type="spellStart"/>
      <w:r>
        <w:t>Ошибка</w:t>
      </w:r>
      <w:proofErr w:type="spellEnd"/>
      <w:r>
        <w:t xml:space="preserve"> </w:t>
      </w:r>
      <w:proofErr w:type="spellStart"/>
      <w:r>
        <w:t>валидации</w:t>
      </w:r>
      <w:proofErr w:type="spellEnd"/>
      <w:r>
        <w:t xml:space="preserve"> </w:t>
      </w:r>
      <w:proofErr w:type="spellStart"/>
      <w:r>
        <w:t>файлов</w:t>
      </w:r>
      <w:proofErr w:type="spellEnd"/>
      <w:r>
        <w:t>",</w:t>
      </w:r>
      <w:r>
        <w:br/>
        <w:t xml:space="preserve">        },</w:t>
      </w:r>
      <w:r>
        <w:br/>
        <w:t xml:space="preserve">    )</w:t>
      </w:r>
      <w:r>
        <w:br/>
        <w:t xml:space="preserve">    def post(self, request):  # </w:t>
      </w:r>
      <w:proofErr w:type="spellStart"/>
      <w:r>
        <w:t>noqa</w:t>
      </w:r>
      <w:proofErr w:type="spellEnd"/>
      <w:r>
        <w:br/>
        <w:t xml:space="preserve">        serializer = </w:t>
      </w:r>
      <w:proofErr w:type="spellStart"/>
      <w:r>
        <w:t>FNSFileUploadSerializer</w:t>
      </w:r>
      <w:proofErr w:type="spellEnd"/>
      <w:r>
        <w:t>(data=</w:t>
      </w:r>
      <w:proofErr w:type="spellStart"/>
      <w:r>
        <w:t>request.data</w:t>
      </w:r>
      <w:proofErr w:type="spellEnd"/>
      <w:r>
        <w:t>)</w:t>
      </w:r>
      <w:r>
        <w:br/>
        <w:t xml:space="preserve">        </w:t>
      </w:r>
      <w:proofErr w:type="spellStart"/>
      <w:r>
        <w:t>serializer.is_valid</w:t>
      </w:r>
      <w:proofErr w:type="spellEnd"/>
      <w:r>
        <w:t>(</w:t>
      </w:r>
      <w:proofErr w:type="spellStart"/>
      <w:r>
        <w:t>raise_exception</w:t>
      </w:r>
      <w:proofErr w:type="spellEnd"/>
      <w:r>
        <w:t>=True)</w:t>
      </w:r>
      <w:r>
        <w:br/>
        <w:t xml:space="preserve">        files = </w:t>
      </w:r>
      <w:proofErr w:type="spellStart"/>
      <w:r>
        <w:t>serializer.validated_data</w:t>
      </w:r>
      <w:proofErr w:type="spellEnd"/>
      <w:r>
        <w:t>["files"]</w:t>
      </w:r>
      <w:r>
        <w:br/>
        <w:t xml:space="preserve">        </w:t>
      </w:r>
      <w:proofErr w:type="spellStart"/>
      <w:r>
        <w:t>task_ids</w:t>
      </w:r>
      <w:proofErr w:type="spellEnd"/>
      <w:r>
        <w:t xml:space="preserve"> = []</w:t>
      </w:r>
      <w:r>
        <w:br/>
        <w:t xml:space="preserve">        queued = 0</w:t>
      </w:r>
      <w:r>
        <w:br/>
        <w:t xml:space="preserve">        skipped = 0</w:t>
      </w:r>
      <w:r>
        <w:br/>
        <w:t xml:space="preserve">        # </w:t>
      </w:r>
      <w:proofErr w:type="spellStart"/>
      <w:r>
        <w:t>Создаём</w:t>
      </w:r>
      <w:proofErr w:type="spellEnd"/>
      <w:r>
        <w:t xml:space="preserve"> </w:t>
      </w:r>
      <w:proofErr w:type="spellStart"/>
      <w:r>
        <w:t>директорию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загрузки</w:t>
      </w:r>
      <w:proofErr w:type="spellEnd"/>
      <w:r>
        <w:br/>
        <w:t xml:space="preserve">        </w:t>
      </w:r>
      <w:proofErr w:type="spellStart"/>
      <w:r>
        <w:t>upload_dir</w:t>
      </w:r>
      <w:proofErr w:type="spellEnd"/>
      <w:r>
        <w:t xml:space="preserve"> = Path(</w:t>
      </w:r>
      <w:proofErr w:type="spellStart"/>
      <w:r>
        <w:t>settings.FNS_WATCH_DIRECTORY</w:t>
      </w:r>
      <w:proofErr w:type="spellEnd"/>
      <w:r>
        <w:t>)</w:t>
      </w:r>
      <w:r>
        <w:br/>
        <w:t xml:space="preserve">        </w:t>
      </w:r>
      <w:proofErr w:type="spellStart"/>
      <w:r>
        <w:t>upload_dir.mkdir</w:t>
      </w:r>
      <w:proofErr w:type="spellEnd"/>
      <w:r>
        <w:t xml:space="preserve">(parents=True, </w:t>
      </w:r>
      <w:proofErr w:type="spellStart"/>
      <w:r>
        <w:t>exist_ok</w:t>
      </w:r>
      <w:proofErr w:type="spellEnd"/>
      <w:r>
        <w:t>=True)</w:t>
      </w:r>
      <w:r>
        <w:br/>
        <w:t xml:space="preserve">        from </w:t>
      </w:r>
      <w:proofErr w:type="spellStart"/>
      <w:r>
        <w:t>apps.parsers.services</w:t>
      </w:r>
      <w:proofErr w:type="spellEnd"/>
      <w:r>
        <w:t xml:space="preserve"> import </w:t>
      </w:r>
      <w:proofErr w:type="spellStart"/>
      <w:r>
        <w:t>FNSReportService</w:t>
      </w:r>
      <w:proofErr w:type="spellEnd"/>
      <w:r>
        <w:br/>
        <w:t xml:space="preserve">        def _</w:t>
      </w:r>
      <w:proofErr w:type="spellStart"/>
      <w:r>
        <w:t>try_create_fns_lock</w:t>
      </w:r>
      <w:proofErr w:type="spellEnd"/>
      <w:r>
        <w:t>(</w:t>
      </w:r>
      <w:proofErr w:type="spellStart"/>
      <w:r>
        <w:t>file_path</w:t>
      </w:r>
      <w:proofErr w:type="spellEnd"/>
      <w:r>
        <w:t>: Path) -&gt; bool:</w:t>
      </w:r>
      <w:r>
        <w:br/>
        <w:t xml:space="preserve">            </w:t>
      </w:r>
      <w:proofErr w:type="spellStart"/>
      <w:r>
        <w:t>lock_path</w:t>
      </w:r>
      <w:proofErr w:type="spellEnd"/>
      <w:r>
        <w:t xml:space="preserve"> = Path(f"{</w:t>
      </w:r>
      <w:proofErr w:type="spellStart"/>
      <w:r>
        <w:t>file_path</w:t>
      </w:r>
      <w:proofErr w:type="spellEnd"/>
      <w:r>
        <w:t>}.lock")</w:t>
      </w:r>
      <w:r>
        <w:br/>
        <w:t xml:space="preserve">            if </w:t>
      </w:r>
      <w:proofErr w:type="spellStart"/>
      <w:r>
        <w:t>lock_path.exists</w:t>
      </w:r>
      <w:proofErr w:type="spellEnd"/>
      <w:r>
        <w:t>():</w:t>
      </w:r>
      <w:r>
        <w:br/>
        <w:t xml:space="preserve">                try:</w:t>
      </w:r>
      <w:r>
        <w:br/>
        <w:t xml:space="preserve">                    </w:t>
      </w:r>
      <w:proofErr w:type="spellStart"/>
      <w:r>
        <w:t>age_seconds</w:t>
      </w:r>
      <w:proofErr w:type="spellEnd"/>
      <w:r>
        <w:t xml:space="preserve"> = </w:t>
      </w:r>
      <w:proofErr w:type="spellStart"/>
      <w:r>
        <w:t>time.time</w:t>
      </w:r>
      <w:proofErr w:type="spellEnd"/>
      <w:r>
        <w:t xml:space="preserve">() - </w:t>
      </w:r>
      <w:proofErr w:type="spellStart"/>
      <w:r>
        <w:t>lock_path.stat</w:t>
      </w:r>
      <w:proofErr w:type="spellEnd"/>
      <w:r>
        <w:t>().</w:t>
      </w:r>
      <w:proofErr w:type="spellStart"/>
      <w:r>
        <w:t>st_mtime</w:t>
      </w:r>
      <w:proofErr w:type="spellEnd"/>
      <w:r>
        <w:br/>
        <w:t xml:space="preserve">                    </w:t>
      </w:r>
      <w:proofErr w:type="spellStart"/>
      <w:r>
        <w:t>ttl_seconds</w:t>
      </w:r>
      <w:proofErr w:type="spellEnd"/>
      <w:r>
        <w:t xml:space="preserve"> = </w:t>
      </w:r>
      <w:proofErr w:type="spellStart"/>
      <w:r>
        <w:t>getattr</w:t>
      </w:r>
      <w:proofErr w:type="spellEnd"/>
      <w:r>
        <w:t>(settings, "FNS_LOCK_TTL_SECONDS", 3600)</w:t>
      </w:r>
      <w:r>
        <w:br/>
        <w:t xml:space="preserve">                    if </w:t>
      </w:r>
      <w:proofErr w:type="spellStart"/>
      <w:r>
        <w:t>age_seconds</w:t>
      </w:r>
      <w:proofErr w:type="spellEnd"/>
      <w:r>
        <w:t xml:space="preserve"> &gt; </w:t>
      </w:r>
      <w:proofErr w:type="spellStart"/>
      <w:r>
        <w:t>ttl_seconds</w:t>
      </w:r>
      <w:proofErr w:type="spellEnd"/>
      <w:r>
        <w:t>:</w:t>
      </w:r>
      <w:r>
        <w:br/>
        <w:t xml:space="preserve">                        </w:t>
      </w:r>
      <w:proofErr w:type="spellStart"/>
      <w:r>
        <w:t>lock_path.unlink</w:t>
      </w:r>
      <w:proofErr w:type="spellEnd"/>
      <w:r>
        <w:t>()</w:t>
      </w:r>
      <w:r>
        <w:br/>
        <w:t xml:space="preserve">                    else:</w:t>
      </w:r>
      <w:r>
        <w:br/>
        <w:t xml:space="preserve">                        return False</w:t>
      </w:r>
      <w:r>
        <w:br/>
        <w:t xml:space="preserve">                except </w:t>
      </w:r>
      <w:proofErr w:type="spellStart"/>
      <w:r>
        <w:t>FileNotFoundError</w:t>
      </w:r>
      <w:proofErr w:type="spellEnd"/>
      <w:r>
        <w:t>:</w:t>
      </w:r>
      <w:r>
        <w:br/>
        <w:t xml:space="preserve">                    pass</w:t>
      </w:r>
      <w:r>
        <w:br/>
        <w:t xml:space="preserve">            try:</w:t>
      </w:r>
      <w:r>
        <w:br/>
        <w:t xml:space="preserve">                </w:t>
      </w:r>
      <w:proofErr w:type="spellStart"/>
      <w:r>
        <w:t>lock_path.touch</w:t>
      </w:r>
      <w:proofErr w:type="spellEnd"/>
      <w:r>
        <w:t>(</w:t>
      </w:r>
      <w:proofErr w:type="spellStart"/>
      <w:r>
        <w:t>exist_ok</w:t>
      </w:r>
      <w:proofErr w:type="spellEnd"/>
      <w:r>
        <w:t>=False)</w:t>
      </w:r>
      <w:r>
        <w:br/>
        <w:t xml:space="preserve">            except </w:t>
      </w:r>
      <w:proofErr w:type="spellStart"/>
      <w:r>
        <w:t>FileExistsError</w:t>
      </w:r>
      <w:proofErr w:type="spellEnd"/>
      <w:r>
        <w:t>:</w:t>
      </w:r>
      <w:r>
        <w:br/>
        <w:t xml:space="preserve">                return False</w:t>
      </w:r>
      <w:r>
        <w:br/>
        <w:t xml:space="preserve">            return True</w:t>
      </w:r>
      <w:r>
        <w:br/>
        <w:t xml:space="preserve">        for file in files:</w:t>
      </w:r>
      <w:r>
        <w:br/>
        <w:t xml:space="preserve">            # </w:t>
      </w:r>
      <w:proofErr w:type="spellStart"/>
      <w:r>
        <w:t>Вычисляем</w:t>
      </w:r>
      <w:proofErr w:type="spellEnd"/>
      <w:r>
        <w:t xml:space="preserve"> </w:t>
      </w:r>
      <w:proofErr w:type="spellStart"/>
      <w:r>
        <w:t>хеш</w:t>
      </w:r>
      <w:proofErr w:type="spellEnd"/>
      <w:r>
        <w:t xml:space="preserve"> </w:t>
      </w:r>
      <w:proofErr w:type="spellStart"/>
      <w:r>
        <w:t>файла</w:t>
      </w:r>
      <w:proofErr w:type="spellEnd"/>
      <w:r>
        <w:br/>
        <w:t xml:space="preserve">            </w:t>
      </w:r>
      <w:proofErr w:type="spellStart"/>
      <w:r>
        <w:t>file_content</w:t>
      </w:r>
      <w:proofErr w:type="spellEnd"/>
      <w:r>
        <w:t xml:space="preserve"> = </w:t>
      </w:r>
      <w:proofErr w:type="spellStart"/>
      <w:r>
        <w:t>file.read</w:t>
      </w:r>
      <w:proofErr w:type="spellEnd"/>
      <w:r>
        <w:t>()</w:t>
      </w:r>
      <w:r>
        <w:br/>
        <w:t xml:space="preserve">            </w:t>
      </w:r>
      <w:proofErr w:type="spellStart"/>
      <w:r>
        <w:t>file_hash</w:t>
      </w:r>
      <w:proofErr w:type="spellEnd"/>
      <w:r>
        <w:t xml:space="preserve"> = hashlib.sha256(</w:t>
      </w:r>
      <w:proofErr w:type="spellStart"/>
      <w:r>
        <w:t>file_content</w:t>
      </w:r>
      <w:proofErr w:type="spellEnd"/>
      <w:r>
        <w:t>).</w:t>
      </w:r>
      <w:proofErr w:type="spellStart"/>
      <w:r>
        <w:t>hexdigest</w:t>
      </w:r>
      <w:proofErr w:type="spellEnd"/>
      <w:r>
        <w:t>()</w:t>
      </w:r>
      <w:r>
        <w:br/>
        <w:t xml:space="preserve">            </w:t>
      </w:r>
      <w:proofErr w:type="spellStart"/>
      <w:r>
        <w:t>file.seek</w:t>
      </w:r>
      <w:proofErr w:type="spellEnd"/>
      <w:r>
        <w:t>(0)</w:t>
      </w:r>
      <w:r>
        <w:br/>
        <w:t xml:space="preserve">            # </w:t>
      </w:r>
      <w:proofErr w:type="spellStart"/>
      <w:r>
        <w:t>Проверяем</w:t>
      </w:r>
      <w:proofErr w:type="spellEnd"/>
      <w:r>
        <w:t xml:space="preserve"> </w:t>
      </w:r>
      <w:proofErr w:type="spellStart"/>
      <w:r>
        <w:t>дубликат</w:t>
      </w:r>
      <w:proofErr w:type="spellEnd"/>
      <w:r>
        <w:br/>
        <w:t xml:space="preserve">            if </w:t>
      </w:r>
      <w:proofErr w:type="spellStart"/>
      <w:r>
        <w:t>FNSReportService.exists_by_hash</w:t>
      </w:r>
      <w:proofErr w:type="spellEnd"/>
      <w:r>
        <w:t>(</w:t>
      </w:r>
      <w:proofErr w:type="spellStart"/>
      <w:r>
        <w:t>file_hash</w:t>
      </w:r>
      <w:proofErr w:type="spellEnd"/>
      <w:r>
        <w:t>):</w:t>
      </w:r>
      <w:r>
        <w:br/>
        <w:t xml:space="preserve">                skipped += 1</w:t>
      </w:r>
      <w:r>
        <w:br/>
        <w:t xml:space="preserve">                continue</w:t>
      </w:r>
      <w:r>
        <w:br/>
        <w:t xml:space="preserve">            # </w:t>
      </w:r>
      <w:proofErr w:type="spellStart"/>
      <w:r>
        <w:t>Сохраняем</w:t>
      </w:r>
      <w:proofErr w:type="spellEnd"/>
      <w:r>
        <w:t xml:space="preserve"> </w:t>
      </w:r>
      <w:proofErr w:type="spellStart"/>
      <w:r>
        <w:t>файл</w:t>
      </w:r>
      <w:proofErr w:type="spellEnd"/>
      <w:r>
        <w:br/>
        <w:t xml:space="preserve">            </w:t>
      </w:r>
      <w:proofErr w:type="spellStart"/>
      <w:r>
        <w:t>file_path</w:t>
      </w:r>
      <w:proofErr w:type="spellEnd"/>
      <w:r>
        <w:t xml:space="preserve"> = </w:t>
      </w:r>
      <w:proofErr w:type="spellStart"/>
      <w:r>
        <w:t>upload_dir</w:t>
      </w:r>
      <w:proofErr w:type="spellEnd"/>
      <w:r>
        <w:t xml:space="preserve"> / file.name</w:t>
      </w:r>
      <w:r>
        <w:br/>
        <w:t xml:space="preserve">            if not _</w:t>
      </w:r>
      <w:proofErr w:type="spellStart"/>
      <w:r>
        <w:t>try_create_fns_lock</w:t>
      </w:r>
      <w:proofErr w:type="spellEnd"/>
      <w:r>
        <w:t>(</w:t>
      </w:r>
      <w:proofErr w:type="spellStart"/>
      <w:r>
        <w:t>file_path</w:t>
      </w:r>
      <w:proofErr w:type="spellEnd"/>
      <w:r>
        <w:t>):</w:t>
      </w:r>
      <w:r>
        <w:br/>
      </w:r>
      <w:r>
        <w:lastRenderedPageBreak/>
        <w:t xml:space="preserve">                skipped += 1</w:t>
      </w:r>
      <w:r>
        <w:br/>
        <w:t xml:space="preserve">                continue</w:t>
      </w:r>
      <w:r>
        <w:br/>
        <w:t xml:space="preserve">            </w:t>
      </w:r>
      <w:proofErr w:type="spellStart"/>
      <w:r>
        <w:t>lock_path</w:t>
      </w:r>
      <w:proofErr w:type="spellEnd"/>
      <w:r>
        <w:t xml:space="preserve"> = Path(f"{</w:t>
      </w:r>
      <w:proofErr w:type="spellStart"/>
      <w:r>
        <w:t>file_path</w:t>
      </w:r>
      <w:proofErr w:type="spellEnd"/>
      <w:r>
        <w:t>}.lock")</w:t>
      </w:r>
      <w:r>
        <w:br/>
        <w:t xml:space="preserve">            if </w:t>
      </w:r>
      <w:proofErr w:type="spellStart"/>
      <w:r>
        <w:t>file_path.exists</w:t>
      </w:r>
      <w:proofErr w:type="spellEnd"/>
      <w:r>
        <w:t>():</w:t>
      </w:r>
      <w:r>
        <w:br/>
        <w:t xml:space="preserve">                </w:t>
      </w:r>
      <w:proofErr w:type="spellStart"/>
      <w:r>
        <w:t>lock_path.unlink</w:t>
      </w:r>
      <w:proofErr w:type="spellEnd"/>
      <w:r>
        <w:t>(</w:t>
      </w:r>
      <w:proofErr w:type="spellStart"/>
      <w:r>
        <w:t>missing_ok</w:t>
      </w:r>
      <w:proofErr w:type="spellEnd"/>
      <w:r>
        <w:t>=True)</w:t>
      </w:r>
      <w:r>
        <w:br/>
        <w:t xml:space="preserve">                skipped += 1</w:t>
      </w:r>
      <w:r>
        <w:br/>
        <w:t xml:space="preserve">                continue</w:t>
      </w:r>
      <w:r>
        <w:br/>
        <w:t xml:space="preserve">            try:</w:t>
      </w:r>
      <w:r>
        <w:br/>
        <w:t xml:space="preserve">                with open(</w:t>
      </w:r>
      <w:proofErr w:type="spellStart"/>
      <w:r>
        <w:t>file_path</w:t>
      </w:r>
      <w:proofErr w:type="spellEnd"/>
      <w:r>
        <w:t>, "</w:t>
      </w:r>
      <w:proofErr w:type="spellStart"/>
      <w:r>
        <w:t>wb</w:t>
      </w:r>
      <w:proofErr w:type="spellEnd"/>
      <w:r>
        <w:t>") as f:</w:t>
      </w:r>
      <w:r>
        <w:br/>
        <w:t xml:space="preserve">                    for chunk in </w:t>
      </w:r>
      <w:proofErr w:type="spellStart"/>
      <w:r>
        <w:t>file.chunks</w:t>
      </w:r>
      <w:proofErr w:type="spellEnd"/>
      <w:r>
        <w:t>():</w:t>
      </w:r>
      <w:r>
        <w:br/>
        <w:t xml:space="preserve">                        </w:t>
      </w:r>
      <w:proofErr w:type="spellStart"/>
      <w:r>
        <w:t>f.write</w:t>
      </w:r>
      <w:proofErr w:type="spellEnd"/>
      <w:r>
        <w:t>(chunk)</w:t>
      </w:r>
      <w:r>
        <w:br/>
        <w:t xml:space="preserve">            except Exception:</w:t>
      </w:r>
      <w:r>
        <w:br/>
        <w:t xml:space="preserve">                </w:t>
      </w:r>
      <w:proofErr w:type="spellStart"/>
      <w:r>
        <w:t>lock_path.unlink</w:t>
      </w:r>
      <w:proofErr w:type="spellEnd"/>
      <w:r>
        <w:t>(</w:t>
      </w:r>
      <w:proofErr w:type="spellStart"/>
      <w:r>
        <w:t>missing_ok</w:t>
      </w:r>
      <w:proofErr w:type="spellEnd"/>
      <w:r>
        <w:t>=True)</w:t>
      </w:r>
      <w:r>
        <w:br/>
        <w:t xml:space="preserve">                raise</w:t>
      </w:r>
      <w:r>
        <w:br/>
        <w:t xml:space="preserve">            # </w:t>
      </w:r>
      <w:proofErr w:type="spellStart"/>
      <w:r>
        <w:t>Ставим</w:t>
      </w:r>
      <w:proofErr w:type="spellEnd"/>
      <w:r>
        <w:t xml:space="preserve"> в </w:t>
      </w:r>
      <w:proofErr w:type="spellStart"/>
      <w:r>
        <w:t>очередь</w:t>
      </w:r>
      <w:proofErr w:type="spellEnd"/>
      <w:r>
        <w:br/>
        <w:t xml:space="preserve">            try:</w:t>
      </w:r>
      <w:r>
        <w:br/>
        <w:t xml:space="preserve">                task = </w:t>
      </w:r>
      <w:proofErr w:type="spellStart"/>
      <w:r>
        <w:t>process_fns_file.delay</w:t>
      </w:r>
      <w:proofErr w:type="spellEnd"/>
      <w:r>
        <w:t>(str(</w:t>
      </w:r>
      <w:proofErr w:type="spellStart"/>
      <w:r>
        <w:t>file_path</w:t>
      </w:r>
      <w:proofErr w:type="spellEnd"/>
      <w:r>
        <w:t>))</w:t>
      </w:r>
      <w:r>
        <w:br/>
        <w:t xml:space="preserve">            except Exception:</w:t>
      </w:r>
      <w:r>
        <w:br/>
        <w:t xml:space="preserve">                </w:t>
      </w:r>
      <w:proofErr w:type="spellStart"/>
      <w:r>
        <w:t>lock_path.unlink</w:t>
      </w:r>
      <w:proofErr w:type="spellEnd"/>
      <w:r>
        <w:t>(</w:t>
      </w:r>
      <w:proofErr w:type="spellStart"/>
      <w:r>
        <w:t>missing_ok</w:t>
      </w:r>
      <w:proofErr w:type="spellEnd"/>
      <w:r>
        <w:t>=True)</w:t>
      </w:r>
      <w:r>
        <w:br/>
        <w:t xml:space="preserve">                raise</w:t>
      </w:r>
      <w:r>
        <w:br/>
        <w:t xml:space="preserve">            </w:t>
      </w:r>
      <w:proofErr w:type="spellStart"/>
      <w:r>
        <w:t>task_ids.append</w:t>
      </w:r>
      <w:proofErr w:type="spellEnd"/>
      <w:r>
        <w:t>(task.id)</w:t>
      </w:r>
      <w:r>
        <w:br/>
        <w:t xml:space="preserve">            queued += 1</w:t>
      </w:r>
      <w:r>
        <w:br/>
        <w:t xml:space="preserve">        return Response(</w:t>
      </w:r>
      <w:r>
        <w:br/>
        <w:t xml:space="preserve">            {</w:t>
      </w:r>
      <w:r>
        <w:br/>
        <w:t xml:space="preserve">                "queued": queued,</w:t>
      </w:r>
      <w:r>
        <w:br/>
        <w:t xml:space="preserve">                "skipped": skipped,</w:t>
      </w:r>
      <w:r>
        <w:br/>
        <w:t xml:space="preserve">                "</w:t>
      </w:r>
      <w:proofErr w:type="spellStart"/>
      <w:r>
        <w:t>task_ids</w:t>
      </w:r>
      <w:proofErr w:type="spellEnd"/>
      <w:r>
        <w:t xml:space="preserve">": </w:t>
      </w:r>
      <w:proofErr w:type="spellStart"/>
      <w:r>
        <w:t>task_ids</w:t>
      </w:r>
      <w:proofErr w:type="spellEnd"/>
      <w:r>
        <w:t>,</w:t>
      </w:r>
      <w:r>
        <w:br/>
        <w:t xml:space="preserve">            },</w:t>
      </w:r>
      <w:r>
        <w:br/>
        <w:t xml:space="preserve">            status=status.HTTP_202_ACCEPTED,</w:t>
      </w:r>
      <w:r>
        <w:br/>
        <w:t xml:space="preserve">        )</w:t>
      </w:r>
      <w:r>
        <w:br/>
        <w:t># =============================================================================</w:t>
      </w:r>
      <w:r>
        <w:br/>
        <w:t xml:space="preserve"># </w:t>
      </w:r>
      <w:proofErr w:type="spellStart"/>
      <w:r>
        <w:t>Системные</w:t>
      </w:r>
      <w:proofErr w:type="spellEnd"/>
      <w:r>
        <w:t xml:space="preserve"> (</w:t>
      </w:r>
      <w:proofErr w:type="spellStart"/>
      <w:r>
        <w:t>логи</w:t>
      </w:r>
      <w:proofErr w:type="spellEnd"/>
      <w:r>
        <w:t xml:space="preserve"> </w:t>
      </w:r>
      <w:proofErr w:type="spellStart"/>
      <w:r>
        <w:t>загрузок</w:t>
      </w:r>
      <w:proofErr w:type="spellEnd"/>
      <w:r>
        <w:t xml:space="preserve">, </w:t>
      </w:r>
      <w:proofErr w:type="spellStart"/>
      <w:r>
        <w:t>прокси</w:t>
      </w:r>
      <w:proofErr w:type="spellEnd"/>
      <w:r>
        <w:t>)</w:t>
      </w:r>
      <w:r>
        <w:br/>
        <w:t># =============================================================================</w:t>
      </w:r>
      <w:r>
        <w:br/>
        <w:t xml:space="preserve">class </w:t>
      </w:r>
      <w:proofErr w:type="spellStart"/>
      <w:r>
        <w:t>ParserLoadLogViewSet</w:t>
      </w:r>
      <w:proofErr w:type="spellEnd"/>
      <w:r>
        <w:t>(</w:t>
      </w:r>
      <w:proofErr w:type="spellStart"/>
      <w:r>
        <w:t>ReadOnlyModelViewSet</w:t>
      </w:r>
      <w:proofErr w:type="spellEnd"/>
      <w:r>
        <w:t>):</w:t>
      </w:r>
      <w:r>
        <w:br/>
        <w:t xml:space="preserve">    """</w:t>
      </w:r>
      <w:r>
        <w:br/>
        <w:t xml:space="preserve">    API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просмотра</w:t>
      </w:r>
      <w:proofErr w:type="spellEnd"/>
      <w:r>
        <w:t xml:space="preserve"> </w:t>
      </w:r>
      <w:proofErr w:type="spellStart"/>
      <w:r>
        <w:t>логов</w:t>
      </w:r>
      <w:proofErr w:type="spellEnd"/>
      <w:r>
        <w:t xml:space="preserve"> </w:t>
      </w:r>
      <w:proofErr w:type="spellStart"/>
      <w:r>
        <w:t>загрузок</w:t>
      </w:r>
      <w:proofErr w:type="spellEnd"/>
      <w:r>
        <w:t xml:space="preserve"> </w:t>
      </w:r>
      <w:proofErr w:type="spellStart"/>
      <w:r>
        <w:t>парсеров</w:t>
      </w:r>
      <w:proofErr w:type="spellEnd"/>
      <w:r>
        <w:t>.</w:t>
      </w:r>
      <w:r>
        <w:br/>
        <w:t xml:space="preserve">    </w:t>
      </w:r>
      <w:r w:rsidRPr="00E538B9">
        <w:rPr>
          <w:lang w:val="ru-RU"/>
        </w:rPr>
        <w:t>Информация о каждой загрузке данных из внешних источников.</w:t>
      </w:r>
      <w:r w:rsidRPr="00E538B9">
        <w:rPr>
          <w:lang w:val="ru-RU"/>
        </w:rPr>
        <w:br/>
        <w:t xml:space="preserve">    Только для администраторов.</w:t>
      </w:r>
      <w:r w:rsidRPr="00E538B9">
        <w:rPr>
          <w:lang w:val="ru-RU"/>
        </w:rPr>
        <w:br/>
        <w:t xml:space="preserve">    """</w:t>
      </w:r>
      <w:r w:rsidRPr="00E538B9">
        <w:rPr>
          <w:lang w:val="ru-RU"/>
        </w:rPr>
        <w:br/>
      </w:r>
      <w:r w:rsidRPr="00E538B9">
        <w:rPr>
          <w:lang w:val="ru-RU"/>
        </w:rPr>
        <w:lastRenderedPageBreak/>
        <w:t xml:space="preserve">    </w:t>
      </w:r>
      <w:r>
        <w:t>queryset</w:t>
      </w:r>
      <w:r w:rsidRPr="00E538B9">
        <w:rPr>
          <w:lang w:val="ru-RU"/>
        </w:rPr>
        <w:t xml:space="preserve"> = </w:t>
      </w:r>
      <w:r>
        <w:t>ParserLoadLog</w:t>
      </w:r>
      <w:r w:rsidRPr="00E538B9">
        <w:rPr>
          <w:lang w:val="ru-RU"/>
        </w:rPr>
        <w:t>.</w:t>
      </w:r>
      <w:r>
        <w:t>objects</w:t>
      </w:r>
      <w:r w:rsidRPr="00E538B9">
        <w:rPr>
          <w:lang w:val="ru-RU"/>
        </w:rPr>
        <w:t>.</w:t>
      </w:r>
      <w:r>
        <w:t>all</w:t>
      </w:r>
      <w:r w:rsidRPr="00E538B9">
        <w:rPr>
          <w:lang w:val="ru-RU"/>
        </w:rPr>
        <w:t>().</w:t>
      </w:r>
      <w:r>
        <w:t>order</w:t>
      </w:r>
      <w:r w:rsidRPr="00E538B9">
        <w:rPr>
          <w:lang w:val="ru-RU"/>
        </w:rPr>
        <w:t>_</w:t>
      </w:r>
      <w:r>
        <w:t>by</w:t>
      </w:r>
      <w:r w:rsidRPr="00E538B9">
        <w:rPr>
          <w:lang w:val="ru-RU"/>
        </w:rPr>
        <w:t>("-</w:t>
      </w:r>
      <w:r>
        <w:t>created</w:t>
      </w:r>
      <w:r w:rsidRPr="00E538B9">
        <w:rPr>
          <w:lang w:val="ru-RU"/>
        </w:rPr>
        <w:t>_</w:t>
      </w:r>
      <w:r>
        <w:t>at</w:t>
      </w:r>
      <w:r w:rsidRPr="00E538B9">
        <w:rPr>
          <w:lang w:val="ru-RU"/>
        </w:rPr>
        <w:t>")</w:t>
      </w:r>
      <w:r w:rsidRPr="00E538B9">
        <w:rPr>
          <w:lang w:val="ru-RU"/>
        </w:rPr>
        <w:br/>
        <w:t xml:space="preserve">    </w:t>
      </w:r>
      <w:r>
        <w:t>serializer</w:t>
      </w:r>
      <w:r w:rsidRPr="00E538B9">
        <w:rPr>
          <w:lang w:val="ru-RU"/>
        </w:rPr>
        <w:t>_</w:t>
      </w:r>
      <w:r>
        <w:t>class</w:t>
      </w:r>
      <w:r w:rsidRPr="00E538B9">
        <w:rPr>
          <w:lang w:val="ru-RU"/>
        </w:rPr>
        <w:t xml:space="preserve"> = </w:t>
      </w:r>
      <w:r>
        <w:t>ParserLoadLogSerializer</w:t>
      </w:r>
      <w:r w:rsidRPr="00E538B9">
        <w:rPr>
          <w:lang w:val="ru-RU"/>
        </w:rPr>
        <w:br/>
        <w:t xml:space="preserve">    </w:t>
      </w:r>
      <w:r>
        <w:t>permission</w:t>
      </w:r>
      <w:r w:rsidRPr="00E538B9">
        <w:rPr>
          <w:lang w:val="ru-RU"/>
        </w:rPr>
        <w:t>_</w:t>
      </w:r>
      <w:r>
        <w:t>classes</w:t>
      </w:r>
      <w:r w:rsidRPr="00E538B9">
        <w:rPr>
          <w:lang w:val="ru-RU"/>
        </w:rPr>
        <w:t xml:space="preserve"> = [</w:t>
      </w:r>
      <w:r>
        <w:t>IsAdminUser</w:t>
      </w:r>
      <w:r w:rsidRPr="00E538B9">
        <w:rPr>
          <w:lang w:val="ru-RU"/>
        </w:rPr>
        <w:t>]</w:t>
      </w:r>
      <w:r w:rsidRPr="00E538B9">
        <w:rPr>
          <w:lang w:val="ru-RU"/>
        </w:rPr>
        <w:br/>
        <w:t xml:space="preserve">    </w:t>
      </w:r>
      <w:r>
        <w:t>filterset</w:t>
      </w:r>
      <w:r w:rsidRPr="00E538B9">
        <w:rPr>
          <w:lang w:val="ru-RU"/>
        </w:rPr>
        <w:t>_</w:t>
      </w:r>
      <w:r>
        <w:t>fields</w:t>
      </w:r>
      <w:r w:rsidRPr="00E538B9">
        <w:rPr>
          <w:lang w:val="ru-RU"/>
        </w:rPr>
        <w:t xml:space="preserve"> = ["</w:t>
      </w:r>
      <w:r>
        <w:t>source</w:t>
      </w:r>
      <w:r w:rsidRPr="00E538B9">
        <w:rPr>
          <w:lang w:val="ru-RU"/>
        </w:rPr>
        <w:t>", "</w:t>
      </w:r>
      <w:r>
        <w:t>status</w:t>
      </w:r>
      <w:r w:rsidRPr="00E538B9">
        <w:rPr>
          <w:lang w:val="ru-RU"/>
        </w:rPr>
        <w:t>", "</w:t>
      </w:r>
      <w:r>
        <w:t>batch</w:t>
      </w:r>
      <w:r w:rsidRPr="00E538B9">
        <w:rPr>
          <w:lang w:val="ru-RU"/>
        </w:rPr>
        <w:t>_</w:t>
      </w:r>
      <w:r>
        <w:t>id</w:t>
      </w:r>
      <w:r w:rsidRPr="00E538B9">
        <w:rPr>
          <w:lang w:val="ru-RU"/>
        </w:rPr>
        <w:t>"]</w:t>
      </w:r>
      <w:r w:rsidRPr="00E538B9">
        <w:rPr>
          <w:lang w:val="ru-RU"/>
        </w:rPr>
        <w:br/>
        <w:t xml:space="preserve">    @</w:t>
      </w:r>
      <w:r>
        <w:t>swagger</w:t>
      </w:r>
      <w:r w:rsidRPr="00E538B9">
        <w:rPr>
          <w:lang w:val="ru-RU"/>
        </w:rPr>
        <w:t>_</w:t>
      </w:r>
      <w:r>
        <w:t>auto</w:t>
      </w:r>
      <w:r w:rsidRPr="00E538B9">
        <w:rPr>
          <w:lang w:val="ru-RU"/>
        </w:rPr>
        <w:t>_</w:t>
      </w:r>
      <w:r>
        <w:t>schema</w:t>
      </w:r>
      <w:r w:rsidRPr="00E538B9">
        <w:rPr>
          <w:lang w:val="ru-RU"/>
        </w:rPr>
        <w:t>(</w:t>
      </w:r>
      <w:r w:rsidRPr="00E538B9">
        <w:rPr>
          <w:lang w:val="ru-RU"/>
        </w:rPr>
        <w:br/>
        <w:t xml:space="preserve">        </w:t>
      </w:r>
      <w:r>
        <w:t>tags</w:t>
      </w:r>
      <w:r w:rsidRPr="00E538B9">
        <w:rPr>
          <w:lang w:val="ru-RU"/>
        </w:rPr>
        <w:t>=[</w:t>
      </w:r>
      <w:r>
        <w:t>SYSTEM</w:t>
      </w:r>
      <w:r w:rsidRPr="00E538B9">
        <w:rPr>
          <w:lang w:val="ru-RU"/>
        </w:rPr>
        <w:t>_</w:t>
      </w:r>
      <w:r>
        <w:t>TAG</w:t>
      </w:r>
      <w:r w:rsidRPr="00E538B9">
        <w:rPr>
          <w:lang w:val="ru-RU"/>
        </w:rPr>
        <w:t>],</w:t>
      </w:r>
      <w:r w:rsidRPr="00E538B9">
        <w:rPr>
          <w:lang w:val="ru-RU"/>
        </w:rPr>
        <w:br/>
        <w:t xml:space="preserve">        </w:t>
      </w:r>
      <w:r>
        <w:t>operation</w:t>
      </w:r>
      <w:r w:rsidRPr="00E538B9">
        <w:rPr>
          <w:lang w:val="ru-RU"/>
        </w:rPr>
        <w:t>_</w:t>
      </w:r>
      <w:r>
        <w:t>summary</w:t>
      </w:r>
      <w:r w:rsidRPr="00E538B9">
        <w:rPr>
          <w:lang w:val="ru-RU"/>
        </w:rPr>
        <w:t>="Список логов загрузок",</w:t>
      </w:r>
      <w:r w:rsidRPr="00E538B9">
        <w:rPr>
          <w:lang w:val="ru-RU"/>
        </w:rPr>
        <w:br/>
        <w:t xml:space="preserve">        </w:t>
      </w:r>
      <w:r>
        <w:t>operation</w:t>
      </w:r>
      <w:r w:rsidRPr="00E538B9">
        <w:rPr>
          <w:lang w:val="ru-RU"/>
        </w:rPr>
        <w:t>_</w:t>
      </w:r>
      <w:r>
        <w:t>description</w:t>
      </w:r>
      <w:r w:rsidRPr="00E538B9">
        <w:rPr>
          <w:lang w:val="ru-RU"/>
        </w:rPr>
        <w:t>=(</w:t>
      </w:r>
      <w:r w:rsidRPr="00E538B9">
        <w:rPr>
          <w:lang w:val="ru-RU"/>
        </w:rPr>
        <w:br/>
        <w:t xml:space="preserve">            "Возвращает историю загрузок данных парсерами.\</w:t>
      </w:r>
      <w:r>
        <w:t>n</w:t>
      </w:r>
      <w:r w:rsidRPr="00E538B9">
        <w:rPr>
          <w:lang w:val="ru-RU"/>
        </w:rPr>
        <w:t>"</w:t>
      </w:r>
      <w:r w:rsidRPr="00E538B9">
        <w:rPr>
          <w:lang w:val="ru-RU"/>
        </w:rPr>
        <w:br/>
        <w:t xml:space="preserve">            "Доступно только администраторам.\</w:t>
      </w:r>
      <w:r>
        <w:t>n</w:t>
      </w:r>
      <w:r w:rsidRPr="00E538B9">
        <w:rPr>
          <w:lang w:val="ru-RU"/>
        </w:rPr>
        <w:t>"</w:t>
      </w:r>
      <w:r w:rsidRPr="00E538B9">
        <w:rPr>
          <w:lang w:val="ru-RU"/>
        </w:rPr>
        <w:br/>
        <w:t xml:space="preserve">            "Поддерживает фильтрацию по: </w:t>
      </w:r>
      <w:r>
        <w:t>source</w:t>
      </w:r>
      <w:r w:rsidRPr="00E538B9">
        <w:rPr>
          <w:lang w:val="ru-RU"/>
        </w:rPr>
        <w:t xml:space="preserve">, </w:t>
      </w:r>
      <w:r>
        <w:t>status</w:t>
      </w:r>
      <w:r w:rsidRPr="00E538B9">
        <w:rPr>
          <w:lang w:val="ru-RU"/>
        </w:rPr>
        <w:t xml:space="preserve">, </w:t>
      </w:r>
      <w:r>
        <w:t>batch</w:t>
      </w:r>
      <w:r w:rsidRPr="00E538B9">
        <w:rPr>
          <w:lang w:val="ru-RU"/>
        </w:rPr>
        <w:t>_</w:t>
      </w:r>
      <w:r>
        <w:t>id</w:t>
      </w:r>
      <w:r w:rsidRPr="00E538B9">
        <w:rPr>
          <w:lang w:val="ru-RU"/>
        </w:rPr>
        <w:t>."</w:t>
      </w:r>
      <w:r w:rsidRPr="00E538B9">
        <w:rPr>
          <w:lang w:val="ru-RU"/>
        </w:rPr>
        <w:br/>
        <w:t xml:space="preserve">        ),</w:t>
      </w:r>
      <w:r w:rsidRPr="00E538B9">
        <w:rPr>
          <w:lang w:val="ru-RU"/>
        </w:rPr>
        <w:br/>
        <w:t xml:space="preserve">    )</w:t>
      </w:r>
      <w:r w:rsidRPr="00E538B9">
        <w:rPr>
          <w:lang w:val="ru-RU"/>
        </w:rPr>
        <w:br/>
        <w:t xml:space="preserve">    </w:t>
      </w:r>
      <w:r>
        <w:t>def</w:t>
      </w:r>
      <w:r w:rsidRPr="00E538B9">
        <w:rPr>
          <w:lang w:val="ru-RU"/>
        </w:rPr>
        <w:t xml:space="preserve"> </w:t>
      </w:r>
      <w:r>
        <w:t>list</w:t>
      </w:r>
      <w:r w:rsidRPr="00E538B9">
        <w:rPr>
          <w:lang w:val="ru-RU"/>
        </w:rPr>
        <w:t>(</w:t>
      </w:r>
      <w:r>
        <w:t>self</w:t>
      </w:r>
      <w:r w:rsidRPr="00E538B9">
        <w:rPr>
          <w:lang w:val="ru-RU"/>
        </w:rPr>
        <w:t xml:space="preserve">, </w:t>
      </w:r>
      <w:r>
        <w:t>request</w:t>
      </w:r>
      <w:r w:rsidRPr="00E538B9">
        <w:rPr>
          <w:lang w:val="ru-RU"/>
        </w:rPr>
        <w:t>, *</w:t>
      </w:r>
      <w:r>
        <w:t>args</w:t>
      </w:r>
      <w:r w:rsidRPr="00E538B9">
        <w:rPr>
          <w:lang w:val="ru-RU"/>
        </w:rPr>
        <w:t>, **</w:t>
      </w:r>
      <w:r>
        <w:t>kwargs</w:t>
      </w:r>
      <w:r w:rsidRPr="00E538B9">
        <w:rPr>
          <w:lang w:val="ru-RU"/>
        </w:rPr>
        <w:t>):</w:t>
      </w:r>
      <w:r w:rsidRPr="00E538B9">
        <w:rPr>
          <w:lang w:val="ru-RU"/>
        </w:rPr>
        <w:br/>
        <w:t xml:space="preserve">        </w:t>
      </w:r>
      <w:r>
        <w:t>return</w:t>
      </w:r>
      <w:r w:rsidRPr="00E538B9">
        <w:rPr>
          <w:lang w:val="ru-RU"/>
        </w:rPr>
        <w:t xml:space="preserve"> </w:t>
      </w:r>
      <w:r>
        <w:t>super</w:t>
      </w:r>
      <w:r w:rsidRPr="00E538B9">
        <w:rPr>
          <w:lang w:val="ru-RU"/>
        </w:rPr>
        <w:t>().</w:t>
      </w:r>
      <w:r>
        <w:t>list</w:t>
      </w:r>
      <w:r w:rsidRPr="00E538B9">
        <w:rPr>
          <w:lang w:val="ru-RU"/>
        </w:rPr>
        <w:t>(</w:t>
      </w:r>
      <w:r>
        <w:t>request</w:t>
      </w:r>
      <w:r w:rsidRPr="00E538B9">
        <w:rPr>
          <w:lang w:val="ru-RU"/>
        </w:rPr>
        <w:t>, *</w:t>
      </w:r>
      <w:r>
        <w:t>args</w:t>
      </w:r>
      <w:r w:rsidRPr="00E538B9">
        <w:rPr>
          <w:lang w:val="ru-RU"/>
        </w:rPr>
        <w:t>, **</w:t>
      </w:r>
      <w:r>
        <w:t>kwargs</w:t>
      </w:r>
      <w:r w:rsidRPr="00E538B9">
        <w:rPr>
          <w:lang w:val="ru-RU"/>
        </w:rPr>
        <w:t>)</w:t>
      </w:r>
      <w:r w:rsidRPr="00E538B9">
        <w:rPr>
          <w:lang w:val="ru-RU"/>
        </w:rPr>
        <w:br/>
        <w:t xml:space="preserve">    @</w:t>
      </w:r>
      <w:r>
        <w:t>swagger</w:t>
      </w:r>
      <w:r w:rsidRPr="00E538B9">
        <w:rPr>
          <w:lang w:val="ru-RU"/>
        </w:rPr>
        <w:t>_</w:t>
      </w:r>
      <w:r>
        <w:t>auto</w:t>
      </w:r>
      <w:r w:rsidRPr="00E538B9">
        <w:rPr>
          <w:lang w:val="ru-RU"/>
        </w:rPr>
        <w:t>_</w:t>
      </w:r>
      <w:r>
        <w:t>schema</w:t>
      </w:r>
      <w:r w:rsidRPr="00E538B9">
        <w:rPr>
          <w:lang w:val="ru-RU"/>
        </w:rPr>
        <w:t>(</w:t>
      </w:r>
      <w:r w:rsidRPr="00E538B9">
        <w:rPr>
          <w:lang w:val="ru-RU"/>
        </w:rPr>
        <w:br/>
        <w:t xml:space="preserve">        </w:t>
      </w:r>
      <w:r>
        <w:t>tags</w:t>
      </w:r>
      <w:r w:rsidRPr="00E538B9">
        <w:rPr>
          <w:lang w:val="ru-RU"/>
        </w:rPr>
        <w:t>=[</w:t>
      </w:r>
      <w:r>
        <w:t>SYSTEM</w:t>
      </w:r>
      <w:r w:rsidRPr="00E538B9">
        <w:rPr>
          <w:lang w:val="ru-RU"/>
        </w:rPr>
        <w:t>_</w:t>
      </w:r>
      <w:r>
        <w:t>TAG</w:t>
      </w:r>
      <w:r w:rsidRPr="00E538B9">
        <w:rPr>
          <w:lang w:val="ru-RU"/>
        </w:rPr>
        <w:t>],</w:t>
      </w:r>
      <w:r w:rsidRPr="00E538B9">
        <w:rPr>
          <w:lang w:val="ru-RU"/>
        </w:rPr>
        <w:br/>
        <w:t xml:space="preserve">        </w:t>
      </w:r>
      <w:r>
        <w:t>operation</w:t>
      </w:r>
      <w:r w:rsidRPr="00E538B9">
        <w:rPr>
          <w:lang w:val="ru-RU"/>
        </w:rPr>
        <w:t>_</w:t>
      </w:r>
      <w:r>
        <w:t>summary</w:t>
      </w:r>
      <w:r w:rsidRPr="00E538B9">
        <w:rPr>
          <w:lang w:val="ru-RU"/>
        </w:rPr>
        <w:t>="Детали загрузки",</w:t>
      </w:r>
      <w:r w:rsidRPr="00E538B9">
        <w:rPr>
          <w:lang w:val="ru-RU"/>
        </w:rPr>
        <w:br/>
        <w:t xml:space="preserve">        </w:t>
      </w:r>
      <w:r>
        <w:t>operation</w:t>
      </w:r>
      <w:r w:rsidRPr="00E538B9">
        <w:rPr>
          <w:lang w:val="ru-RU"/>
        </w:rPr>
        <w:t>_</w:t>
      </w:r>
      <w:r>
        <w:t>description</w:t>
      </w:r>
      <w:r w:rsidRPr="00E538B9">
        <w:rPr>
          <w:lang w:val="ru-RU"/>
        </w:rPr>
        <w:t>="Возвращает информацию о конкретной загрузке.",</w:t>
      </w:r>
      <w:r w:rsidRPr="00E538B9">
        <w:rPr>
          <w:lang w:val="ru-RU"/>
        </w:rPr>
        <w:br/>
        <w:t xml:space="preserve">    )</w:t>
      </w:r>
      <w:r w:rsidRPr="00E538B9">
        <w:rPr>
          <w:lang w:val="ru-RU"/>
        </w:rPr>
        <w:br/>
        <w:t xml:space="preserve">    </w:t>
      </w:r>
      <w:r>
        <w:t>def</w:t>
      </w:r>
      <w:r w:rsidRPr="00E538B9">
        <w:rPr>
          <w:lang w:val="ru-RU"/>
        </w:rPr>
        <w:t xml:space="preserve"> </w:t>
      </w:r>
      <w:r>
        <w:t>retrieve</w:t>
      </w:r>
      <w:r w:rsidRPr="00E538B9">
        <w:rPr>
          <w:lang w:val="ru-RU"/>
        </w:rPr>
        <w:t>(</w:t>
      </w:r>
      <w:r>
        <w:t>self</w:t>
      </w:r>
      <w:r w:rsidRPr="00E538B9">
        <w:rPr>
          <w:lang w:val="ru-RU"/>
        </w:rPr>
        <w:t xml:space="preserve">, </w:t>
      </w:r>
      <w:r>
        <w:t>request</w:t>
      </w:r>
      <w:r w:rsidRPr="00E538B9">
        <w:rPr>
          <w:lang w:val="ru-RU"/>
        </w:rPr>
        <w:t>, *</w:t>
      </w:r>
      <w:r>
        <w:t>args</w:t>
      </w:r>
      <w:r w:rsidRPr="00E538B9">
        <w:rPr>
          <w:lang w:val="ru-RU"/>
        </w:rPr>
        <w:t>, **</w:t>
      </w:r>
      <w:r>
        <w:t>kwargs</w:t>
      </w:r>
      <w:r w:rsidRPr="00E538B9">
        <w:rPr>
          <w:lang w:val="ru-RU"/>
        </w:rPr>
        <w:t>):</w:t>
      </w:r>
      <w:r w:rsidRPr="00E538B9">
        <w:rPr>
          <w:lang w:val="ru-RU"/>
        </w:rPr>
        <w:br/>
        <w:t xml:space="preserve">        </w:t>
      </w:r>
      <w:r>
        <w:t>return</w:t>
      </w:r>
      <w:r w:rsidRPr="00E538B9">
        <w:rPr>
          <w:lang w:val="ru-RU"/>
        </w:rPr>
        <w:t xml:space="preserve"> </w:t>
      </w:r>
      <w:r>
        <w:t>super</w:t>
      </w:r>
      <w:r w:rsidRPr="00E538B9">
        <w:rPr>
          <w:lang w:val="ru-RU"/>
        </w:rPr>
        <w:t>().</w:t>
      </w:r>
      <w:r>
        <w:t>retrieve</w:t>
      </w:r>
      <w:r w:rsidRPr="00E538B9">
        <w:rPr>
          <w:lang w:val="ru-RU"/>
        </w:rPr>
        <w:t>(</w:t>
      </w:r>
      <w:r>
        <w:t>request</w:t>
      </w:r>
      <w:r w:rsidRPr="00E538B9">
        <w:rPr>
          <w:lang w:val="ru-RU"/>
        </w:rPr>
        <w:t>, *</w:t>
      </w:r>
      <w:r>
        <w:t>args</w:t>
      </w:r>
      <w:r w:rsidRPr="00E538B9">
        <w:rPr>
          <w:lang w:val="ru-RU"/>
        </w:rPr>
        <w:t>, **</w:t>
      </w:r>
      <w:r>
        <w:t>kwargs</w:t>
      </w:r>
      <w:r w:rsidRPr="00E538B9">
        <w:rPr>
          <w:lang w:val="ru-RU"/>
        </w:rPr>
        <w:t>)</w:t>
      </w:r>
      <w:r w:rsidRPr="00E538B9">
        <w:rPr>
          <w:lang w:val="ru-RU"/>
        </w:rPr>
        <w:br/>
      </w:r>
      <w:r>
        <w:t>class</w:t>
      </w:r>
      <w:r w:rsidRPr="00E538B9">
        <w:rPr>
          <w:lang w:val="ru-RU"/>
        </w:rPr>
        <w:t xml:space="preserve"> </w:t>
      </w:r>
      <w:r>
        <w:t>ProxyViewSet</w:t>
      </w:r>
      <w:r w:rsidRPr="00E538B9">
        <w:rPr>
          <w:lang w:val="ru-RU"/>
        </w:rPr>
        <w:t>(</w:t>
      </w:r>
      <w:r>
        <w:t>ReadOnlyModelViewSet</w:t>
      </w:r>
      <w:r w:rsidRPr="00E538B9">
        <w:rPr>
          <w:lang w:val="ru-RU"/>
        </w:rPr>
        <w:t>):</w:t>
      </w:r>
      <w:r w:rsidRPr="00E538B9">
        <w:rPr>
          <w:lang w:val="ru-RU"/>
        </w:rPr>
        <w:br/>
        <w:t xml:space="preserve">    """</w:t>
      </w:r>
      <w:r w:rsidRPr="00E538B9">
        <w:rPr>
          <w:lang w:val="ru-RU"/>
        </w:rPr>
        <w:br/>
        <w:t xml:space="preserve">    </w:t>
      </w:r>
      <w:r>
        <w:t>API</w:t>
      </w:r>
      <w:r w:rsidRPr="00E538B9">
        <w:rPr>
          <w:lang w:val="ru-RU"/>
        </w:rPr>
        <w:t xml:space="preserve"> для просмотра списка прокси-серверов.</w:t>
      </w:r>
      <w:r w:rsidRPr="00E538B9">
        <w:rPr>
          <w:lang w:val="ru-RU"/>
        </w:rPr>
        <w:br/>
        <w:t xml:space="preserve">    Используется для отладки и мониторинга парсеров.</w:t>
      </w:r>
      <w:r w:rsidRPr="00E538B9">
        <w:rPr>
          <w:lang w:val="ru-RU"/>
        </w:rPr>
        <w:br/>
        <w:t xml:space="preserve">    Только для администраторов.</w:t>
      </w:r>
      <w:r w:rsidRPr="00E538B9">
        <w:rPr>
          <w:lang w:val="ru-RU"/>
        </w:rPr>
        <w:br/>
        <w:t xml:space="preserve">    """</w:t>
      </w:r>
      <w:r w:rsidRPr="00E538B9">
        <w:rPr>
          <w:lang w:val="ru-RU"/>
        </w:rPr>
        <w:br/>
        <w:t xml:space="preserve">    </w:t>
      </w:r>
      <w:r>
        <w:t>queryset</w:t>
      </w:r>
      <w:r w:rsidRPr="00E538B9">
        <w:rPr>
          <w:lang w:val="ru-RU"/>
        </w:rPr>
        <w:t xml:space="preserve"> = </w:t>
      </w:r>
      <w:r>
        <w:t>Proxy</w:t>
      </w:r>
      <w:r w:rsidRPr="00E538B9">
        <w:rPr>
          <w:lang w:val="ru-RU"/>
        </w:rPr>
        <w:t>.</w:t>
      </w:r>
      <w:r>
        <w:t>objects</w:t>
      </w:r>
      <w:r w:rsidRPr="00E538B9">
        <w:rPr>
          <w:lang w:val="ru-RU"/>
        </w:rPr>
        <w:t>.</w:t>
      </w:r>
      <w:r>
        <w:t>all</w:t>
      </w:r>
      <w:r w:rsidRPr="00E538B9">
        <w:rPr>
          <w:lang w:val="ru-RU"/>
        </w:rPr>
        <w:t>().</w:t>
      </w:r>
      <w:r>
        <w:t>order</w:t>
      </w:r>
      <w:r w:rsidRPr="00E538B9">
        <w:rPr>
          <w:lang w:val="ru-RU"/>
        </w:rPr>
        <w:t>_</w:t>
      </w:r>
      <w:r>
        <w:t>by</w:t>
      </w:r>
      <w:r w:rsidRPr="00E538B9">
        <w:rPr>
          <w:lang w:val="ru-RU"/>
        </w:rPr>
        <w:t>("-</w:t>
      </w:r>
      <w:r>
        <w:t>last</w:t>
      </w:r>
      <w:r w:rsidRPr="00E538B9">
        <w:rPr>
          <w:lang w:val="ru-RU"/>
        </w:rPr>
        <w:t>_</w:t>
      </w:r>
      <w:r>
        <w:t>used</w:t>
      </w:r>
      <w:r w:rsidRPr="00E538B9">
        <w:rPr>
          <w:lang w:val="ru-RU"/>
        </w:rPr>
        <w:t>_</w:t>
      </w:r>
      <w:r>
        <w:t>at</w:t>
      </w:r>
      <w:r w:rsidRPr="00E538B9">
        <w:rPr>
          <w:lang w:val="ru-RU"/>
        </w:rPr>
        <w:t>")</w:t>
      </w:r>
      <w:r w:rsidRPr="00E538B9">
        <w:rPr>
          <w:lang w:val="ru-RU"/>
        </w:rPr>
        <w:br/>
        <w:t xml:space="preserve">    </w:t>
      </w:r>
      <w:r>
        <w:t>serializer</w:t>
      </w:r>
      <w:r w:rsidRPr="00E538B9">
        <w:rPr>
          <w:lang w:val="ru-RU"/>
        </w:rPr>
        <w:t>_</w:t>
      </w:r>
      <w:r>
        <w:t>class</w:t>
      </w:r>
      <w:r w:rsidRPr="00E538B9">
        <w:rPr>
          <w:lang w:val="ru-RU"/>
        </w:rPr>
        <w:t xml:space="preserve"> = </w:t>
      </w:r>
      <w:r>
        <w:t>ProxySerializer</w:t>
      </w:r>
      <w:r w:rsidRPr="00E538B9">
        <w:rPr>
          <w:lang w:val="ru-RU"/>
        </w:rPr>
        <w:br/>
        <w:t xml:space="preserve">    </w:t>
      </w:r>
      <w:r>
        <w:t>permission</w:t>
      </w:r>
      <w:r w:rsidRPr="00E538B9">
        <w:rPr>
          <w:lang w:val="ru-RU"/>
        </w:rPr>
        <w:t>_</w:t>
      </w:r>
      <w:r>
        <w:t>classes</w:t>
      </w:r>
      <w:r w:rsidRPr="00E538B9">
        <w:rPr>
          <w:lang w:val="ru-RU"/>
        </w:rPr>
        <w:t xml:space="preserve"> = [</w:t>
      </w:r>
      <w:r>
        <w:t>IsAdminUser</w:t>
      </w:r>
      <w:r w:rsidRPr="00E538B9">
        <w:rPr>
          <w:lang w:val="ru-RU"/>
        </w:rPr>
        <w:t>]</w:t>
      </w:r>
      <w:r w:rsidRPr="00E538B9">
        <w:rPr>
          <w:lang w:val="ru-RU"/>
        </w:rPr>
        <w:br/>
        <w:t xml:space="preserve">    </w:t>
      </w:r>
      <w:r>
        <w:t>filterset</w:t>
      </w:r>
      <w:r w:rsidRPr="00E538B9">
        <w:rPr>
          <w:lang w:val="ru-RU"/>
        </w:rPr>
        <w:t>_</w:t>
      </w:r>
      <w:r>
        <w:t>fields</w:t>
      </w:r>
      <w:r w:rsidRPr="00E538B9">
        <w:rPr>
          <w:lang w:val="ru-RU"/>
        </w:rPr>
        <w:t xml:space="preserve"> = ["</w:t>
      </w:r>
      <w:r>
        <w:t>is</w:t>
      </w:r>
      <w:r w:rsidRPr="00E538B9">
        <w:rPr>
          <w:lang w:val="ru-RU"/>
        </w:rPr>
        <w:t>_</w:t>
      </w:r>
      <w:r>
        <w:t>active</w:t>
      </w:r>
      <w:r w:rsidRPr="00E538B9">
        <w:rPr>
          <w:lang w:val="ru-RU"/>
        </w:rPr>
        <w:t>"]</w:t>
      </w:r>
      <w:r w:rsidRPr="00E538B9">
        <w:rPr>
          <w:lang w:val="ru-RU"/>
        </w:rPr>
        <w:br/>
        <w:t xml:space="preserve">    @</w:t>
      </w:r>
      <w:r>
        <w:t>swagger</w:t>
      </w:r>
      <w:r w:rsidRPr="00E538B9">
        <w:rPr>
          <w:lang w:val="ru-RU"/>
        </w:rPr>
        <w:t>_</w:t>
      </w:r>
      <w:r>
        <w:t>auto</w:t>
      </w:r>
      <w:r w:rsidRPr="00E538B9">
        <w:rPr>
          <w:lang w:val="ru-RU"/>
        </w:rPr>
        <w:t>_</w:t>
      </w:r>
      <w:r>
        <w:t>schema</w:t>
      </w:r>
      <w:r w:rsidRPr="00E538B9">
        <w:rPr>
          <w:lang w:val="ru-RU"/>
        </w:rPr>
        <w:t>(</w:t>
      </w:r>
      <w:r w:rsidRPr="00E538B9">
        <w:rPr>
          <w:lang w:val="ru-RU"/>
        </w:rPr>
        <w:br/>
        <w:t xml:space="preserve">        </w:t>
      </w:r>
      <w:r>
        <w:t>tags</w:t>
      </w:r>
      <w:r w:rsidRPr="00E538B9">
        <w:rPr>
          <w:lang w:val="ru-RU"/>
        </w:rPr>
        <w:t>=[</w:t>
      </w:r>
      <w:r>
        <w:t>SYSTEM</w:t>
      </w:r>
      <w:r w:rsidRPr="00E538B9">
        <w:rPr>
          <w:lang w:val="ru-RU"/>
        </w:rPr>
        <w:t>_</w:t>
      </w:r>
      <w:r>
        <w:t>TAG</w:t>
      </w:r>
      <w:r w:rsidRPr="00E538B9">
        <w:rPr>
          <w:lang w:val="ru-RU"/>
        </w:rPr>
        <w:t>],</w:t>
      </w:r>
      <w:r w:rsidRPr="00E538B9">
        <w:rPr>
          <w:lang w:val="ru-RU"/>
        </w:rPr>
        <w:br/>
        <w:t xml:space="preserve">        </w:t>
      </w:r>
      <w:r>
        <w:t>operation</w:t>
      </w:r>
      <w:r w:rsidRPr="00E538B9">
        <w:rPr>
          <w:lang w:val="ru-RU"/>
        </w:rPr>
        <w:t>_</w:t>
      </w:r>
      <w:r>
        <w:t>summary</w:t>
      </w:r>
      <w:r w:rsidRPr="00E538B9">
        <w:rPr>
          <w:lang w:val="ru-RU"/>
        </w:rPr>
        <w:t>="Список прокси",</w:t>
      </w:r>
      <w:r w:rsidRPr="00E538B9">
        <w:rPr>
          <w:lang w:val="ru-RU"/>
        </w:rPr>
        <w:br/>
        <w:t xml:space="preserve">        </w:t>
      </w:r>
      <w:r>
        <w:t>operation</w:t>
      </w:r>
      <w:r w:rsidRPr="00E538B9">
        <w:rPr>
          <w:lang w:val="ru-RU"/>
        </w:rPr>
        <w:t>_</w:t>
      </w:r>
      <w:r>
        <w:t>description</w:t>
      </w:r>
      <w:r w:rsidRPr="00E538B9">
        <w:rPr>
          <w:lang w:val="ru-RU"/>
        </w:rPr>
        <w:t>=(</w:t>
      </w:r>
      <w:r w:rsidRPr="00E538B9">
        <w:rPr>
          <w:lang w:val="ru-RU"/>
        </w:rPr>
        <w:br/>
        <w:t xml:space="preserve">            "Возвращает список прокси-серверов для парсеров.\</w:t>
      </w:r>
      <w:r>
        <w:t>n</w:t>
      </w:r>
      <w:r w:rsidRPr="00E538B9">
        <w:rPr>
          <w:lang w:val="ru-RU"/>
        </w:rPr>
        <w:t>"</w:t>
      </w:r>
      <w:r w:rsidRPr="00E538B9">
        <w:rPr>
          <w:lang w:val="ru-RU"/>
        </w:rPr>
        <w:br/>
        <w:t xml:space="preserve">            "Доступно только администраторам.\</w:t>
      </w:r>
      <w:r>
        <w:t>n</w:t>
      </w:r>
      <w:r w:rsidRPr="00E538B9">
        <w:rPr>
          <w:lang w:val="ru-RU"/>
        </w:rPr>
        <w:t>"</w:t>
      </w:r>
      <w:r w:rsidRPr="00E538B9">
        <w:rPr>
          <w:lang w:val="ru-RU"/>
        </w:rPr>
        <w:br/>
        <w:t xml:space="preserve">            "Поддерживает фильтрацию по: </w:t>
      </w:r>
      <w:r>
        <w:t>is</w:t>
      </w:r>
      <w:r w:rsidRPr="00E538B9">
        <w:rPr>
          <w:lang w:val="ru-RU"/>
        </w:rPr>
        <w:t>_</w:t>
      </w:r>
      <w:r>
        <w:t>active</w:t>
      </w:r>
      <w:r w:rsidRPr="00E538B9">
        <w:rPr>
          <w:lang w:val="ru-RU"/>
        </w:rPr>
        <w:t>."</w:t>
      </w:r>
      <w:r w:rsidRPr="00E538B9">
        <w:rPr>
          <w:lang w:val="ru-RU"/>
        </w:rPr>
        <w:br/>
        <w:t xml:space="preserve">        </w:t>
      </w:r>
      <w:r>
        <w:t>),</w:t>
      </w:r>
      <w:r>
        <w:br/>
        <w:t xml:space="preserve">    )</w:t>
      </w:r>
      <w:r>
        <w:br/>
        <w:t xml:space="preserve">    def list(self, request, *args, **kwargs):</w:t>
      </w:r>
      <w:r>
        <w:br/>
        <w:t xml:space="preserve">        return super().list(request, *args, **kwargs)</w:t>
      </w:r>
      <w:r>
        <w:br/>
      </w:r>
      <w:r>
        <w:lastRenderedPageBreak/>
        <w:t xml:space="preserve">    @swagger_auto_schema(</w:t>
      </w:r>
      <w:r>
        <w:br/>
        <w:t xml:space="preserve">        tags=[SYSTEM_TAG],</w:t>
      </w:r>
      <w:r>
        <w:br/>
        <w:t xml:space="preserve">        operation_summary="Детали прокси",</w:t>
      </w:r>
      <w:r>
        <w:br/>
        <w:t xml:space="preserve">        operation_description="Возвращает информацию о конкретном прокси.",</w:t>
      </w:r>
      <w:r>
        <w:br/>
        <w:t xml:space="preserve">    )</w:t>
      </w:r>
      <w:r>
        <w:br/>
        <w:t xml:space="preserve">    def retrieve(self, request, *args, **kwargs):</w:t>
      </w:r>
      <w:r>
        <w:br/>
        <w:t xml:space="preserve">        return super().retrieve(request, *args, **kwargs)</w:t>
      </w:r>
    </w:p>
    <w:p w:rsidR="005F652C" w:rsidRDefault="00000000" w:rsidP="00E538B9">
      <w:pPr>
        <w:pStyle w:val="1"/>
        <w:spacing w:before="0"/>
      </w:pPr>
      <w:r>
        <w:t>src/apps/parsers/clients/__init__.py</w:t>
      </w:r>
    </w:p>
    <w:p w:rsidR="005F652C" w:rsidRPr="00E538B9" w:rsidRDefault="00000000" w:rsidP="00E538B9">
      <w:pPr>
        <w:spacing w:after="0"/>
        <w:rPr>
          <w:lang w:val="ru-RU"/>
        </w:rPr>
      </w:pPr>
      <w:r w:rsidRPr="00E538B9">
        <w:rPr>
          <w:lang w:val="ru-RU"/>
        </w:rPr>
        <w:t>"""</w:t>
      </w:r>
      <w:r w:rsidRPr="00E538B9">
        <w:rPr>
          <w:lang w:val="ru-RU"/>
        </w:rPr>
        <w:br/>
        <w:t>Клиенты для парсинга внешних источников данных.</w:t>
      </w:r>
      <w:r w:rsidRPr="00E538B9">
        <w:rPr>
          <w:lang w:val="ru-RU"/>
        </w:rPr>
        <w:br/>
        <w:t>Каждый источник имеет изолированный клиент, который:</w:t>
      </w:r>
      <w:r w:rsidRPr="00E538B9">
        <w:rPr>
          <w:lang w:val="ru-RU"/>
        </w:rPr>
        <w:br/>
        <w:t>- Принимает настройки (</w:t>
      </w:r>
      <w:r>
        <w:t>proxy</w:t>
      </w:r>
      <w:r w:rsidRPr="00E538B9">
        <w:rPr>
          <w:lang w:val="ru-RU"/>
        </w:rPr>
        <w:t xml:space="preserve"> и т.д.) через конструктор</w:t>
      </w:r>
      <w:r w:rsidRPr="00E538B9">
        <w:rPr>
          <w:lang w:val="ru-RU"/>
        </w:rPr>
        <w:br/>
        <w:t xml:space="preserve">- Возвращает типизированные </w:t>
      </w:r>
      <w:r>
        <w:t>dataclass</w:t>
      </w:r>
      <w:r w:rsidRPr="00E538B9">
        <w:rPr>
          <w:lang w:val="ru-RU"/>
        </w:rPr>
        <w:t xml:space="preserve"> объекты</w:t>
      </w:r>
      <w:r w:rsidRPr="00E538B9">
        <w:rPr>
          <w:lang w:val="ru-RU"/>
        </w:rPr>
        <w:br/>
        <w:t xml:space="preserve">- Не зависит от </w:t>
      </w:r>
      <w:r>
        <w:t>Django</w:t>
      </w:r>
      <w:r w:rsidRPr="00E538B9">
        <w:rPr>
          <w:lang w:val="ru-RU"/>
        </w:rPr>
        <w:t xml:space="preserve"> </w:t>
      </w:r>
      <w:r>
        <w:t>ORM</w:t>
      </w:r>
      <w:r w:rsidRPr="00E538B9">
        <w:rPr>
          <w:lang w:val="ru-RU"/>
        </w:rPr>
        <w:br/>
        <w:t>"""</w:t>
      </w:r>
      <w:r w:rsidRPr="00E538B9">
        <w:rPr>
          <w:lang w:val="ru-RU"/>
        </w:rPr>
        <w:br/>
      </w:r>
      <w:r>
        <w:t>from</w:t>
      </w:r>
      <w:r w:rsidRPr="00E538B9">
        <w:rPr>
          <w:lang w:val="ru-RU"/>
        </w:rPr>
        <w:t xml:space="preserve"> </w:t>
      </w:r>
      <w:r>
        <w:t>apps</w:t>
      </w:r>
      <w:r w:rsidRPr="00E538B9">
        <w:rPr>
          <w:lang w:val="ru-RU"/>
        </w:rPr>
        <w:t>.</w:t>
      </w:r>
      <w:r>
        <w:t>parsers</w:t>
      </w:r>
      <w:r w:rsidRPr="00E538B9">
        <w:rPr>
          <w:lang w:val="ru-RU"/>
        </w:rPr>
        <w:t>.</w:t>
      </w:r>
      <w:r>
        <w:t>clients</w:t>
      </w:r>
      <w:r w:rsidRPr="00E538B9">
        <w:rPr>
          <w:lang w:val="ru-RU"/>
        </w:rPr>
        <w:t>.</w:t>
      </w:r>
      <w:r>
        <w:t>base</w:t>
      </w:r>
      <w:r w:rsidRPr="00E538B9">
        <w:rPr>
          <w:lang w:val="ru-RU"/>
        </w:rPr>
        <w:t xml:space="preserve"> </w:t>
      </w:r>
      <w:r>
        <w:t>import</w:t>
      </w:r>
      <w:r w:rsidRPr="00E538B9">
        <w:rPr>
          <w:lang w:val="ru-RU"/>
        </w:rPr>
        <w:t xml:space="preserve"> </w:t>
      </w:r>
      <w:r>
        <w:t>BaseHTTPClient</w:t>
      </w:r>
      <w:r w:rsidRPr="00E538B9">
        <w:rPr>
          <w:lang w:val="ru-RU"/>
        </w:rPr>
        <w:br/>
      </w:r>
      <w:r>
        <w:t>from</w:t>
      </w:r>
      <w:r w:rsidRPr="00E538B9">
        <w:rPr>
          <w:lang w:val="ru-RU"/>
        </w:rPr>
        <w:t xml:space="preserve"> </w:t>
      </w:r>
      <w:r>
        <w:t>apps</w:t>
      </w:r>
      <w:r w:rsidRPr="00E538B9">
        <w:rPr>
          <w:lang w:val="ru-RU"/>
        </w:rPr>
        <w:t>.</w:t>
      </w:r>
      <w:r>
        <w:t>parsers</w:t>
      </w:r>
      <w:r w:rsidRPr="00E538B9">
        <w:rPr>
          <w:lang w:val="ru-RU"/>
        </w:rPr>
        <w:t>.</w:t>
      </w:r>
      <w:r>
        <w:t>clients</w:t>
      </w:r>
      <w:r w:rsidRPr="00E538B9">
        <w:rPr>
          <w:lang w:val="ru-RU"/>
        </w:rPr>
        <w:t>.</w:t>
      </w:r>
      <w:r>
        <w:t>minpromtorg</w:t>
      </w:r>
      <w:r w:rsidRPr="00E538B9">
        <w:rPr>
          <w:lang w:val="ru-RU"/>
        </w:rPr>
        <w:t xml:space="preserve"> </w:t>
      </w:r>
      <w:r>
        <w:t>import</w:t>
      </w:r>
      <w:r w:rsidRPr="00E538B9">
        <w:rPr>
          <w:lang w:val="ru-RU"/>
        </w:rPr>
        <w:t xml:space="preserve"> (</w:t>
      </w:r>
      <w:r w:rsidRPr="00E538B9">
        <w:rPr>
          <w:lang w:val="ru-RU"/>
        </w:rPr>
        <w:br/>
        <w:t xml:space="preserve">    </w:t>
      </w:r>
      <w:r>
        <w:t>IndustrialProductionClient</w:t>
      </w:r>
      <w:r w:rsidRPr="00E538B9">
        <w:rPr>
          <w:lang w:val="ru-RU"/>
        </w:rPr>
        <w:t>,</w:t>
      </w:r>
      <w:r w:rsidRPr="00E538B9">
        <w:rPr>
          <w:lang w:val="ru-RU"/>
        </w:rPr>
        <w:br/>
        <w:t xml:space="preserve">    </w:t>
      </w:r>
      <w:r>
        <w:t>ManufacturesClient</w:t>
      </w:r>
      <w:r w:rsidRPr="00E538B9">
        <w:rPr>
          <w:lang w:val="ru-RU"/>
        </w:rPr>
        <w:t>,</w:t>
      </w:r>
      <w:r w:rsidRPr="00E538B9">
        <w:rPr>
          <w:lang w:val="ru-RU"/>
        </w:rPr>
        <w:br/>
        <w:t>)</w:t>
      </w:r>
      <w:r w:rsidRPr="00E538B9">
        <w:rPr>
          <w:lang w:val="ru-RU"/>
        </w:rPr>
        <w:br/>
      </w:r>
      <w:r>
        <w:t>from</w:t>
      </w:r>
      <w:r w:rsidRPr="00E538B9">
        <w:rPr>
          <w:lang w:val="ru-RU"/>
        </w:rPr>
        <w:t xml:space="preserve"> </w:t>
      </w:r>
      <w:r>
        <w:t>apps</w:t>
      </w:r>
      <w:r w:rsidRPr="00E538B9">
        <w:rPr>
          <w:lang w:val="ru-RU"/>
        </w:rPr>
        <w:t>.</w:t>
      </w:r>
      <w:r>
        <w:t>parsers</w:t>
      </w:r>
      <w:r w:rsidRPr="00E538B9">
        <w:rPr>
          <w:lang w:val="ru-RU"/>
        </w:rPr>
        <w:t>.</w:t>
      </w:r>
      <w:r>
        <w:t>clients</w:t>
      </w:r>
      <w:r w:rsidRPr="00E538B9">
        <w:rPr>
          <w:lang w:val="ru-RU"/>
        </w:rPr>
        <w:t>.</w:t>
      </w:r>
      <w:r>
        <w:t>proverki</w:t>
      </w:r>
      <w:r w:rsidRPr="00E538B9">
        <w:rPr>
          <w:lang w:val="ru-RU"/>
        </w:rPr>
        <w:t xml:space="preserve"> </w:t>
      </w:r>
      <w:r>
        <w:t>import</w:t>
      </w:r>
      <w:r w:rsidRPr="00E538B9">
        <w:rPr>
          <w:lang w:val="ru-RU"/>
        </w:rPr>
        <w:t xml:space="preserve"> </w:t>
      </w:r>
      <w:r>
        <w:t>ProverkiClient</w:t>
      </w:r>
      <w:r w:rsidRPr="00E538B9">
        <w:rPr>
          <w:lang w:val="ru-RU"/>
        </w:rPr>
        <w:br/>
      </w:r>
      <w:r>
        <w:t>from</w:t>
      </w:r>
      <w:r w:rsidRPr="00E538B9">
        <w:rPr>
          <w:lang w:val="ru-RU"/>
        </w:rPr>
        <w:t xml:space="preserve"> </w:t>
      </w:r>
      <w:r>
        <w:t>apps</w:t>
      </w:r>
      <w:r w:rsidRPr="00E538B9">
        <w:rPr>
          <w:lang w:val="ru-RU"/>
        </w:rPr>
        <w:t>.</w:t>
      </w:r>
      <w:r>
        <w:t>parsers</w:t>
      </w:r>
      <w:r w:rsidRPr="00E538B9">
        <w:rPr>
          <w:lang w:val="ru-RU"/>
        </w:rPr>
        <w:t>.</w:t>
      </w:r>
      <w:r>
        <w:t>clients</w:t>
      </w:r>
      <w:r w:rsidRPr="00E538B9">
        <w:rPr>
          <w:lang w:val="ru-RU"/>
        </w:rPr>
        <w:t>.</w:t>
      </w:r>
      <w:r>
        <w:t>zakupki</w:t>
      </w:r>
      <w:r w:rsidRPr="00E538B9">
        <w:rPr>
          <w:lang w:val="ru-RU"/>
        </w:rPr>
        <w:t xml:space="preserve"> </w:t>
      </w:r>
      <w:r>
        <w:t>import</w:t>
      </w:r>
      <w:r w:rsidRPr="00E538B9">
        <w:rPr>
          <w:lang w:val="ru-RU"/>
        </w:rPr>
        <w:t xml:space="preserve"> </w:t>
      </w:r>
      <w:r>
        <w:t>ZakupkiClient</w:t>
      </w:r>
      <w:r w:rsidRPr="00E538B9">
        <w:rPr>
          <w:lang w:val="ru-RU"/>
        </w:rPr>
        <w:br/>
        <w:t>__</w:t>
      </w:r>
      <w:r>
        <w:t>all</w:t>
      </w:r>
      <w:r w:rsidRPr="00E538B9">
        <w:rPr>
          <w:lang w:val="ru-RU"/>
        </w:rPr>
        <w:t>__ = [</w:t>
      </w:r>
      <w:r w:rsidRPr="00E538B9">
        <w:rPr>
          <w:lang w:val="ru-RU"/>
        </w:rPr>
        <w:br/>
        <w:t xml:space="preserve">    "</w:t>
      </w:r>
      <w:r>
        <w:t>BaseHTTPClient</w:t>
      </w:r>
      <w:r w:rsidRPr="00E538B9">
        <w:rPr>
          <w:lang w:val="ru-RU"/>
        </w:rPr>
        <w:t>",</w:t>
      </w:r>
      <w:r w:rsidRPr="00E538B9">
        <w:rPr>
          <w:lang w:val="ru-RU"/>
        </w:rPr>
        <w:br/>
        <w:t xml:space="preserve">    "</w:t>
      </w:r>
      <w:r>
        <w:t>IndustrialProductionClient</w:t>
      </w:r>
      <w:r w:rsidRPr="00E538B9">
        <w:rPr>
          <w:lang w:val="ru-RU"/>
        </w:rPr>
        <w:t>",</w:t>
      </w:r>
      <w:r w:rsidRPr="00E538B9">
        <w:rPr>
          <w:lang w:val="ru-RU"/>
        </w:rPr>
        <w:br/>
        <w:t xml:space="preserve">    "</w:t>
      </w:r>
      <w:r>
        <w:t>ManufacturesClient</w:t>
      </w:r>
      <w:r w:rsidRPr="00E538B9">
        <w:rPr>
          <w:lang w:val="ru-RU"/>
        </w:rPr>
        <w:t>",</w:t>
      </w:r>
      <w:r w:rsidRPr="00E538B9">
        <w:rPr>
          <w:lang w:val="ru-RU"/>
        </w:rPr>
        <w:br/>
        <w:t xml:space="preserve">    "</w:t>
      </w:r>
      <w:r>
        <w:t>ProverkiClient</w:t>
      </w:r>
      <w:r w:rsidRPr="00E538B9">
        <w:rPr>
          <w:lang w:val="ru-RU"/>
        </w:rPr>
        <w:t>",</w:t>
      </w:r>
      <w:r w:rsidRPr="00E538B9">
        <w:rPr>
          <w:lang w:val="ru-RU"/>
        </w:rPr>
        <w:br/>
        <w:t xml:space="preserve">    "</w:t>
      </w:r>
      <w:r>
        <w:t>ZakupkiClient</w:t>
      </w:r>
      <w:r w:rsidRPr="00E538B9">
        <w:rPr>
          <w:lang w:val="ru-RU"/>
        </w:rPr>
        <w:t>",</w:t>
      </w:r>
      <w:r w:rsidRPr="00E538B9">
        <w:rPr>
          <w:lang w:val="ru-RU"/>
        </w:rPr>
        <w:br/>
        <w:t>]</w:t>
      </w:r>
    </w:p>
    <w:p w:rsidR="005F652C" w:rsidRDefault="00000000" w:rsidP="00E538B9">
      <w:pPr>
        <w:pStyle w:val="1"/>
        <w:spacing w:before="0"/>
      </w:pPr>
      <w:r>
        <w:t>src/apps/parsers/clients/base.py</w:t>
      </w:r>
    </w:p>
    <w:p w:rsidR="005F652C" w:rsidRDefault="00000000" w:rsidP="00E538B9">
      <w:pPr>
        <w:spacing w:after="0"/>
      </w:pPr>
      <w:r w:rsidRPr="00E538B9">
        <w:rPr>
          <w:lang w:val="ru-RU"/>
        </w:rPr>
        <w:t>"""</w:t>
      </w:r>
      <w:r w:rsidRPr="00E538B9">
        <w:rPr>
          <w:lang w:val="ru-RU"/>
        </w:rPr>
        <w:br/>
        <w:t xml:space="preserve">Базовый </w:t>
      </w:r>
      <w:r>
        <w:t>HTTP</w:t>
      </w:r>
      <w:r w:rsidRPr="00E538B9">
        <w:rPr>
          <w:lang w:val="ru-RU"/>
        </w:rPr>
        <w:t xml:space="preserve"> клиент для парсеров.</w:t>
      </w:r>
      <w:r w:rsidRPr="00E538B9">
        <w:rPr>
          <w:lang w:val="ru-RU"/>
        </w:rPr>
        <w:br/>
        <w:t xml:space="preserve">Изолирован от </w:t>
      </w:r>
      <w:r>
        <w:t>Django</w:t>
      </w:r>
      <w:r w:rsidRPr="00E538B9">
        <w:rPr>
          <w:lang w:val="ru-RU"/>
        </w:rPr>
        <w:t xml:space="preserve">, использует только стандартные библиотеки и </w:t>
      </w:r>
      <w:r>
        <w:t>requests</w:t>
      </w:r>
      <w:r w:rsidRPr="00E538B9">
        <w:rPr>
          <w:lang w:val="ru-RU"/>
        </w:rPr>
        <w:t>.</w:t>
      </w:r>
      <w:r w:rsidRPr="00E538B9">
        <w:rPr>
          <w:lang w:val="ru-RU"/>
        </w:rPr>
        <w:br/>
      </w:r>
      <w:r>
        <w:t>"""</w:t>
      </w:r>
      <w:r>
        <w:br/>
        <w:t>import logging</w:t>
      </w:r>
      <w:r>
        <w:br/>
        <w:t>import random</w:t>
      </w:r>
      <w:r>
        <w:br/>
        <w:t>from dataclasses import dataclass, field</w:t>
      </w:r>
      <w:r>
        <w:br/>
        <w:t>from typing import Any</w:t>
      </w:r>
      <w:r>
        <w:br/>
        <w:t>import requests</w:t>
      </w:r>
      <w:r>
        <w:br/>
        <w:t>from requests.adapters import BaseAdapter</w:t>
      </w:r>
      <w:r>
        <w:br/>
        <w:t>logger = logging.getLogger(__name__)</w:t>
      </w:r>
      <w:r>
        <w:br/>
        <w:t>class HTTPClientError(Exception):</w:t>
      </w:r>
      <w:r>
        <w:br/>
        <w:t xml:space="preserve">    """Базовое исключение HTTP клиента."""</w:t>
      </w:r>
      <w:r>
        <w:br/>
      </w:r>
      <w:r>
        <w:lastRenderedPageBreak/>
        <w:t xml:space="preserve">    def __init__(</w:t>
      </w:r>
      <w:r>
        <w:br/>
        <w:t xml:space="preserve">        self, message: str, status_code: int | None = None, url: str | None = None</w:t>
      </w:r>
      <w:r>
        <w:br/>
        <w:t xml:space="preserve">    ):</w:t>
      </w:r>
      <w:r>
        <w:br/>
        <w:t xml:space="preserve">        self.message = message</w:t>
      </w:r>
      <w:r>
        <w:br/>
        <w:t xml:space="preserve">        self.status_code = status_code</w:t>
      </w:r>
      <w:r>
        <w:br/>
        <w:t xml:space="preserve">        self.url = url</w:t>
      </w:r>
      <w:r>
        <w:br/>
        <w:t xml:space="preserve">        super().__init__(message)</w:t>
      </w:r>
      <w:r>
        <w:br/>
        <w:t>class ConnectionError(HTTPClientError):</w:t>
      </w:r>
      <w:r>
        <w:br/>
        <w:t xml:space="preserve">    """Ошибка подключения."""</w:t>
      </w:r>
      <w:r>
        <w:br/>
        <w:t xml:space="preserve">    pass</w:t>
      </w:r>
      <w:r>
        <w:br/>
        <w:t>class HTTPError(HTTPClientError):</w:t>
      </w:r>
      <w:r>
        <w:br/>
        <w:t xml:space="preserve">    """HTTP ошибка (4xx, 5xx)."""</w:t>
      </w:r>
      <w:r>
        <w:br/>
        <w:t xml:space="preserve">    pass</w:t>
      </w:r>
      <w:r w:rsidRPr="00E538B9">
        <w:rPr>
          <w:lang w:val="ru-RU"/>
        </w:rPr>
        <w:br/>
        <w:t>@</w:t>
      </w:r>
      <w:r>
        <w:t>dataclass</w:t>
      </w:r>
      <w:r w:rsidRPr="00E538B9">
        <w:rPr>
          <w:lang w:val="ru-RU"/>
        </w:rPr>
        <w:br/>
      </w:r>
      <w:r>
        <w:t>class</w:t>
      </w:r>
      <w:r w:rsidRPr="00E538B9">
        <w:rPr>
          <w:lang w:val="ru-RU"/>
        </w:rPr>
        <w:t xml:space="preserve"> </w:t>
      </w:r>
      <w:r>
        <w:t>BaseHTTPClient</w:t>
      </w:r>
      <w:r w:rsidRPr="00E538B9">
        <w:rPr>
          <w:lang w:val="ru-RU"/>
        </w:rPr>
        <w:t>:</w:t>
      </w:r>
      <w:r w:rsidRPr="00E538B9">
        <w:rPr>
          <w:lang w:val="ru-RU"/>
        </w:rPr>
        <w:br/>
        <w:t xml:space="preserve">    """</w:t>
      </w:r>
      <w:r w:rsidRPr="00E538B9">
        <w:rPr>
          <w:lang w:val="ru-RU"/>
        </w:rPr>
        <w:br/>
        <w:t xml:space="preserve">    Базовый </w:t>
      </w:r>
      <w:r>
        <w:t>HTTP</w:t>
      </w:r>
      <w:r w:rsidRPr="00E538B9">
        <w:rPr>
          <w:lang w:val="ru-RU"/>
        </w:rPr>
        <w:t xml:space="preserve"> клиент для парсинга внешних источников.</w:t>
      </w:r>
      <w:r w:rsidRPr="00E538B9">
        <w:rPr>
          <w:lang w:val="ru-RU"/>
        </w:rPr>
        <w:br/>
        <w:t xml:space="preserve">    Изолирован от </w:t>
      </w:r>
      <w:r>
        <w:t>Django</w:t>
      </w:r>
      <w:r w:rsidRPr="00E538B9">
        <w:rPr>
          <w:lang w:val="ru-RU"/>
        </w:rPr>
        <w:t>. Принимает все настройки через конструктор.</w:t>
      </w:r>
      <w:r w:rsidRPr="00E538B9">
        <w:rPr>
          <w:lang w:val="ru-RU"/>
        </w:rPr>
        <w:br/>
        <w:t xml:space="preserve">    Поддерживает работу со списком прокси — при каждом запросе выбирается случайный.</w:t>
      </w:r>
      <w:r w:rsidRPr="00E538B9">
        <w:rPr>
          <w:lang w:val="ru-RU"/>
        </w:rPr>
        <w:br/>
        <w:t xml:space="preserve">    Использование:</w:t>
      </w:r>
      <w:r w:rsidRPr="00E538B9">
        <w:rPr>
          <w:lang w:val="ru-RU"/>
        </w:rPr>
        <w:br/>
        <w:t xml:space="preserve">        # Без прокси</w:t>
      </w:r>
      <w:r w:rsidRPr="00E538B9">
        <w:rPr>
          <w:lang w:val="ru-RU"/>
        </w:rPr>
        <w:br/>
        <w:t xml:space="preserve">        </w:t>
      </w:r>
      <w:r>
        <w:t>client</w:t>
      </w:r>
      <w:r w:rsidRPr="00E538B9">
        <w:rPr>
          <w:lang w:val="ru-RU"/>
        </w:rPr>
        <w:t xml:space="preserve"> = </w:t>
      </w:r>
      <w:r>
        <w:t>BaseHTTPClient</w:t>
      </w:r>
      <w:r w:rsidRPr="00E538B9">
        <w:rPr>
          <w:lang w:val="ru-RU"/>
        </w:rPr>
        <w:t>(</w:t>
      </w:r>
      <w:r>
        <w:t>base</w:t>
      </w:r>
      <w:r w:rsidRPr="00E538B9">
        <w:rPr>
          <w:lang w:val="ru-RU"/>
        </w:rPr>
        <w:t>_</w:t>
      </w:r>
      <w:r>
        <w:t>url</w:t>
      </w:r>
      <w:r w:rsidRPr="00E538B9">
        <w:rPr>
          <w:lang w:val="ru-RU"/>
        </w:rPr>
        <w:t>="</w:t>
      </w:r>
      <w:r>
        <w:t>https</w:t>
      </w:r>
      <w:r w:rsidRPr="00E538B9">
        <w:rPr>
          <w:lang w:val="ru-RU"/>
        </w:rPr>
        <w:t>://</w:t>
      </w:r>
      <w:r>
        <w:t>api</w:t>
      </w:r>
      <w:r w:rsidRPr="00E538B9">
        <w:rPr>
          <w:lang w:val="ru-RU"/>
        </w:rPr>
        <w:t>.</w:t>
      </w:r>
      <w:r>
        <w:t>example</w:t>
      </w:r>
      <w:r w:rsidRPr="00E538B9">
        <w:rPr>
          <w:lang w:val="ru-RU"/>
        </w:rPr>
        <w:t>.</w:t>
      </w:r>
      <w:r>
        <w:t>com</w:t>
      </w:r>
      <w:r w:rsidRPr="00E538B9">
        <w:rPr>
          <w:lang w:val="ru-RU"/>
        </w:rPr>
        <w:t>")</w:t>
      </w:r>
      <w:r w:rsidRPr="00E538B9">
        <w:rPr>
          <w:lang w:val="ru-RU"/>
        </w:rPr>
        <w:br/>
        <w:t xml:space="preserve">        # С одним прокси</w:t>
      </w:r>
      <w:r w:rsidRPr="00E538B9">
        <w:rPr>
          <w:lang w:val="ru-RU"/>
        </w:rPr>
        <w:br/>
        <w:t xml:space="preserve">        </w:t>
      </w:r>
      <w:r>
        <w:t>client</w:t>
      </w:r>
      <w:r w:rsidRPr="00E538B9">
        <w:rPr>
          <w:lang w:val="ru-RU"/>
        </w:rPr>
        <w:t xml:space="preserve"> = </w:t>
      </w:r>
      <w:r>
        <w:t>BaseHTTPClient</w:t>
      </w:r>
      <w:r w:rsidRPr="00E538B9">
        <w:rPr>
          <w:lang w:val="ru-RU"/>
        </w:rPr>
        <w:t>(</w:t>
      </w:r>
      <w:r w:rsidRPr="00E538B9">
        <w:rPr>
          <w:lang w:val="ru-RU"/>
        </w:rPr>
        <w:br/>
        <w:t xml:space="preserve">            </w:t>
      </w:r>
      <w:r>
        <w:t>base</w:t>
      </w:r>
      <w:r w:rsidRPr="00E538B9">
        <w:rPr>
          <w:lang w:val="ru-RU"/>
        </w:rPr>
        <w:t>_</w:t>
      </w:r>
      <w:r>
        <w:t>url</w:t>
      </w:r>
      <w:r w:rsidRPr="00E538B9">
        <w:rPr>
          <w:lang w:val="ru-RU"/>
        </w:rPr>
        <w:t>="</w:t>
      </w:r>
      <w:r>
        <w:t>https</w:t>
      </w:r>
      <w:r w:rsidRPr="00E538B9">
        <w:rPr>
          <w:lang w:val="ru-RU"/>
        </w:rPr>
        <w:t>://</w:t>
      </w:r>
      <w:r>
        <w:t>api</w:t>
      </w:r>
      <w:r w:rsidRPr="00E538B9">
        <w:rPr>
          <w:lang w:val="ru-RU"/>
        </w:rPr>
        <w:t>.</w:t>
      </w:r>
      <w:r>
        <w:t>example</w:t>
      </w:r>
      <w:r w:rsidRPr="00E538B9">
        <w:rPr>
          <w:lang w:val="ru-RU"/>
        </w:rPr>
        <w:t>.</w:t>
      </w:r>
      <w:r>
        <w:t>com</w:t>
      </w:r>
      <w:r w:rsidRPr="00E538B9">
        <w:rPr>
          <w:lang w:val="ru-RU"/>
        </w:rPr>
        <w:t>",</w:t>
      </w:r>
      <w:r w:rsidRPr="00E538B9">
        <w:rPr>
          <w:lang w:val="ru-RU"/>
        </w:rPr>
        <w:br/>
        <w:t xml:space="preserve">            </w:t>
      </w:r>
      <w:r>
        <w:t>proxies</w:t>
      </w:r>
      <w:r w:rsidRPr="00E538B9">
        <w:rPr>
          <w:lang w:val="ru-RU"/>
        </w:rPr>
        <w:t>=["</w:t>
      </w:r>
      <w:r>
        <w:t>http</w:t>
      </w:r>
      <w:r w:rsidRPr="00E538B9">
        <w:rPr>
          <w:lang w:val="ru-RU"/>
        </w:rPr>
        <w:t>://</w:t>
      </w:r>
      <w:r>
        <w:t>proxy</w:t>
      </w:r>
      <w:r w:rsidRPr="00E538B9">
        <w:rPr>
          <w:lang w:val="ru-RU"/>
        </w:rPr>
        <w:t>:8080"]</w:t>
      </w:r>
      <w:r w:rsidRPr="00E538B9">
        <w:rPr>
          <w:lang w:val="ru-RU"/>
        </w:rPr>
        <w:br/>
        <w:t xml:space="preserve">        )</w:t>
      </w:r>
      <w:r w:rsidRPr="00E538B9">
        <w:rPr>
          <w:lang w:val="ru-RU"/>
        </w:rPr>
        <w:br/>
        <w:t xml:space="preserve">        # Со списком прокси (выбор случайный)</w:t>
      </w:r>
      <w:r w:rsidRPr="00E538B9">
        <w:rPr>
          <w:lang w:val="ru-RU"/>
        </w:rPr>
        <w:br/>
        <w:t xml:space="preserve">        </w:t>
      </w:r>
      <w:r>
        <w:t>client</w:t>
      </w:r>
      <w:r w:rsidRPr="00E538B9">
        <w:rPr>
          <w:lang w:val="ru-RU"/>
        </w:rPr>
        <w:t xml:space="preserve"> = </w:t>
      </w:r>
      <w:r>
        <w:t>BaseHTTPClient</w:t>
      </w:r>
      <w:r w:rsidRPr="00E538B9">
        <w:rPr>
          <w:lang w:val="ru-RU"/>
        </w:rPr>
        <w:t>(</w:t>
      </w:r>
      <w:r w:rsidRPr="00E538B9">
        <w:rPr>
          <w:lang w:val="ru-RU"/>
        </w:rPr>
        <w:br/>
        <w:t xml:space="preserve">            </w:t>
      </w:r>
      <w:r>
        <w:t>base</w:t>
      </w:r>
      <w:r w:rsidRPr="00E538B9">
        <w:rPr>
          <w:lang w:val="ru-RU"/>
        </w:rPr>
        <w:t>_</w:t>
      </w:r>
      <w:r>
        <w:t>url</w:t>
      </w:r>
      <w:r w:rsidRPr="00E538B9">
        <w:rPr>
          <w:lang w:val="ru-RU"/>
        </w:rPr>
        <w:t>="</w:t>
      </w:r>
      <w:r>
        <w:t>https</w:t>
      </w:r>
      <w:r w:rsidRPr="00E538B9">
        <w:rPr>
          <w:lang w:val="ru-RU"/>
        </w:rPr>
        <w:t>://</w:t>
      </w:r>
      <w:r>
        <w:t>api</w:t>
      </w:r>
      <w:r w:rsidRPr="00E538B9">
        <w:rPr>
          <w:lang w:val="ru-RU"/>
        </w:rPr>
        <w:t>.</w:t>
      </w:r>
      <w:r>
        <w:t>example</w:t>
      </w:r>
      <w:r w:rsidRPr="00E538B9">
        <w:rPr>
          <w:lang w:val="ru-RU"/>
        </w:rPr>
        <w:t>.</w:t>
      </w:r>
      <w:r>
        <w:t>com</w:t>
      </w:r>
      <w:r w:rsidRPr="00E538B9">
        <w:rPr>
          <w:lang w:val="ru-RU"/>
        </w:rPr>
        <w:t>",</w:t>
      </w:r>
      <w:r w:rsidRPr="00E538B9">
        <w:rPr>
          <w:lang w:val="ru-RU"/>
        </w:rPr>
        <w:br/>
        <w:t xml:space="preserve">            </w:t>
      </w:r>
      <w:r>
        <w:t>proxies</w:t>
      </w:r>
      <w:r w:rsidRPr="00E538B9">
        <w:rPr>
          <w:lang w:val="ru-RU"/>
        </w:rPr>
        <w:t>=["</w:t>
      </w:r>
      <w:r>
        <w:t>http</w:t>
      </w:r>
      <w:r w:rsidRPr="00E538B9">
        <w:rPr>
          <w:lang w:val="ru-RU"/>
        </w:rPr>
        <w:t>://</w:t>
      </w:r>
      <w:r>
        <w:t>proxy</w:t>
      </w:r>
      <w:r w:rsidRPr="00E538B9">
        <w:rPr>
          <w:lang w:val="ru-RU"/>
        </w:rPr>
        <w:t>1:8080", "</w:t>
      </w:r>
      <w:r>
        <w:t>http</w:t>
      </w:r>
      <w:r w:rsidRPr="00E538B9">
        <w:rPr>
          <w:lang w:val="ru-RU"/>
        </w:rPr>
        <w:t>://</w:t>
      </w:r>
      <w:r>
        <w:t>proxy</w:t>
      </w:r>
      <w:r w:rsidRPr="00E538B9">
        <w:rPr>
          <w:lang w:val="ru-RU"/>
        </w:rPr>
        <w:t>2:8080"]</w:t>
      </w:r>
      <w:r w:rsidRPr="00E538B9">
        <w:rPr>
          <w:lang w:val="ru-RU"/>
        </w:rPr>
        <w:br/>
        <w:t xml:space="preserve">        )</w:t>
      </w:r>
      <w:r w:rsidRPr="00E538B9">
        <w:rPr>
          <w:lang w:val="ru-RU"/>
        </w:rPr>
        <w:br/>
        <w:t xml:space="preserve">    """</w:t>
      </w:r>
      <w:r w:rsidRPr="00E538B9">
        <w:rPr>
          <w:lang w:val="ru-RU"/>
        </w:rPr>
        <w:br/>
        <w:t xml:space="preserve">    </w:t>
      </w:r>
      <w:r>
        <w:t>base</w:t>
      </w:r>
      <w:r w:rsidRPr="00E538B9">
        <w:rPr>
          <w:lang w:val="ru-RU"/>
        </w:rPr>
        <w:t>_</w:t>
      </w:r>
      <w:r>
        <w:t>url</w:t>
      </w:r>
      <w:r w:rsidRPr="00E538B9">
        <w:rPr>
          <w:lang w:val="ru-RU"/>
        </w:rPr>
        <w:t xml:space="preserve">: </w:t>
      </w:r>
      <w:r>
        <w:t>str</w:t>
      </w:r>
      <w:r w:rsidRPr="00E538B9">
        <w:rPr>
          <w:lang w:val="ru-RU"/>
        </w:rPr>
        <w:br/>
        <w:t xml:space="preserve">    </w:t>
      </w:r>
      <w:r>
        <w:t>proxies</w:t>
      </w:r>
      <w:r w:rsidRPr="00E538B9">
        <w:rPr>
          <w:lang w:val="ru-RU"/>
        </w:rPr>
        <w:t xml:space="preserve">: </w:t>
      </w:r>
      <w:r>
        <w:t>list</w:t>
      </w:r>
      <w:r w:rsidRPr="00E538B9">
        <w:rPr>
          <w:lang w:val="ru-RU"/>
        </w:rPr>
        <w:t>[</w:t>
      </w:r>
      <w:r>
        <w:t>str</w:t>
      </w:r>
      <w:r w:rsidRPr="00E538B9">
        <w:rPr>
          <w:lang w:val="ru-RU"/>
        </w:rPr>
        <w:t xml:space="preserve">] | </w:t>
      </w:r>
      <w:r>
        <w:t>None</w:t>
      </w:r>
      <w:r w:rsidRPr="00E538B9">
        <w:rPr>
          <w:lang w:val="ru-RU"/>
        </w:rPr>
        <w:t xml:space="preserve"> = </w:t>
      </w:r>
      <w:r>
        <w:t>None</w:t>
      </w:r>
      <w:r w:rsidRPr="00E538B9">
        <w:rPr>
          <w:lang w:val="ru-RU"/>
        </w:rPr>
        <w:br/>
        <w:t xml:space="preserve">    </w:t>
      </w:r>
      <w:r>
        <w:t>timeout</w:t>
      </w:r>
      <w:r w:rsidRPr="00E538B9">
        <w:rPr>
          <w:lang w:val="ru-RU"/>
        </w:rPr>
        <w:t xml:space="preserve">: </w:t>
      </w:r>
      <w:r>
        <w:t>int</w:t>
      </w:r>
      <w:r w:rsidRPr="00E538B9">
        <w:rPr>
          <w:lang w:val="ru-RU"/>
        </w:rPr>
        <w:t xml:space="preserve"> = 30</w:t>
      </w:r>
      <w:r w:rsidRPr="00E538B9">
        <w:rPr>
          <w:lang w:val="ru-RU"/>
        </w:rPr>
        <w:br/>
        <w:t xml:space="preserve">    </w:t>
      </w:r>
      <w:r>
        <w:t>headers</w:t>
      </w:r>
      <w:r w:rsidRPr="00E538B9">
        <w:rPr>
          <w:lang w:val="ru-RU"/>
        </w:rPr>
        <w:t xml:space="preserve">: </w:t>
      </w:r>
      <w:r>
        <w:t>dict</w:t>
      </w:r>
      <w:r w:rsidRPr="00E538B9">
        <w:rPr>
          <w:lang w:val="ru-RU"/>
        </w:rPr>
        <w:t>[</w:t>
      </w:r>
      <w:r>
        <w:t>str</w:t>
      </w:r>
      <w:r w:rsidRPr="00E538B9">
        <w:rPr>
          <w:lang w:val="ru-RU"/>
        </w:rPr>
        <w:t xml:space="preserve">, </w:t>
      </w:r>
      <w:r>
        <w:t>str</w:t>
      </w:r>
      <w:r w:rsidRPr="00E538B9">
        <w:rPr>
          <w:lang w:val="ru-RU"/>
        </w:rPr>
        <w:t xml:space="preserve">] = </w:t>
      </w:r>
      <w:r>
        <w:t>field</w:t>
      </w:r>
      <w:r w:rsidRPr="00E538B9">
        <w:rPr>
          <w:lang w:val="ru-RU"/>
        </w:rPr>
        <w:t>(</w:t>
      </w:r>
      <w:r>
        <w:t>default</w:t>
      </w:r>
      <w:r w:rsidRPr="00E538B9">
        <w:rPr>
          <w:lang w:val="ru-RU"/>
        </w:rPr>
        <w:t>_</w:t>
      </w:r>
      <w:r>
        <w:t>factory</w:t>
      </w:r>
      <w:r w:rsidRPr="00E538B9">
        <w:rPr>
          <w:lang w:val="ru-RU"/>
        </w:rPr>
        <w:t>=</w:t>
      </w:r>
      <w:r>
        <w:t>dict</w:t>
      </w:r>
      <w:r w:rsidRPr="00E538B9">
        <w:rPr>
          <w:lang w:val="ru-RU"/>
        </w:rPr>
        <w:t>)</w:t>
      </w:r>
      <w:r w:rsidRPr="00E538B9">
        <w:rPr>
          <w:lang w:val="ru-RU"/>
        </w:rPr>
        <w:br/>
        <w:t xml:space="preserve">    </w:t>
      </w:r>
      <w:r>
        <w:t>adapter</w:t>
      </w:r>
      <w:r w:rsidRPr="00E538B9">
        <w:rPr>
          <w:lang w:val="ru-RU"/>
        </w:rPr>
        <w:t xml:space="preserve">: </w:t>
      </w:r>
      <w:r>
        <w:t>BaseAdapter</w:t>
      </w:r>
      <w:r w:rsidRPr="00E538B9">
        <w:rPr>
          <w:lang w:val="ru-RU"/>
        </w:rPr>
        <w:t xml:space="preserve"> | </w:t>
      </w:r>
      <w:r>
        <w:t>None</w:t>
      </w:r>
      <w:r w:rsidRPr="00E538B9">
        <w:rPr>
          <w:lang w:val="ru-RU"/>
        </w:rPr>
        <w:t xml:space="preserve"> = </w:t>
      </w:r>
      <w:r>
        <w:t>None</w:t>
      </w:r>
      <w:r w:rsidRPr="00E538B9">
        <w:rPr>
          <w:lang w:val="ru-RU"/>
        </w:rPr>
        <w:br/>
        <w:t xml:space="preserve">    </w:t>
      </w:r>
      <w:r>
        <w:t>def</w:t>
      </w:r>
      <w:r w:rsidRPr="00E538B9">
        <w:rPr>
          <w:lang w:val="ru-RU"/>
        </w:rPr>
        <w:t xml:space="preserve"> __</w:t>
      </w:r>
      <w:r>
        <w:t>post</w:t>
      </w:r>
      <w:r w:rsidRPr="00E538B9">
        <w:rPr>
          <w:lang w:val="ru-RU"/>
        </w:rPr>
        <w:t>_</w:t>
      </w:r>
      <w:r>
        <w:t>init</w:t>
      </w:r>
      <w:r w:rsidRPr="00E538B9">
        <w:rPr>
          <w:lang w:val="ru-RU"/>
        </w:rPr>
        <w:t>__(</w:t>
      </w:r>
      <w:r>
        <w:t>self</w:t>
      </w:r>
      <w:r w:rsidRPr="00E538B9">
        <w:rPr>
          <w:lang w:val="ru-RU"/>
        </w:rPr>
        <w:t xml:space="preserve">) -&gt; </w:t>
      </w:r>
      <w:r>
        <w:t>None</w:t>
      </w:r>
      <w:r w:rsidRPr="00E538B9">
        <w:rPr>
          <w:lang w:val="ru-RU"/>
        </w:rPr>
        <w:t>:</w:t>
      </w:r>
      <w:r w:rsidRPr="00E538B9">
        <w:rPr>
          <w:lang w:val="ru-RU"/>
        </w:rPr>
        <w:br/>
        <w:t xml:space="preserve">        """Инициализация после создания </w:t>
      </w:r>
      <w:r>
        <w:t>dataclass</w:t>
      </w:r>
      <w:r w:rsidRPr="00E538B9">
        <w:rPr>
          <w:lang w:val="ru-RU"/>
        </w:rPr>
        <w:t>."""</w:t>
      </w:r>
      <w:r w:rsidRPr="00E538B9">
        <w:rPr>
          <w:lang w:val="ru-RU"/>
        </w:rPr>
        <w:br/>
        <w:t xml:space="preserve">        </w:t>
      </w:r>
      <w:r>
        <w:t>self._session: requests.Session | None = None</w:t>
      </w:r>
      <w:r>
        <w:br/>
        <w:t xml:space="preserve">        self._current_proxy: str | None = None</w:t>
      </w:r>
      <w:r>
        <w:br/>
      </w:r>
      <w:r>
        <w:lastRenderedPageBreak/>
        <w:t xml:space="preserve">        # Убираем trailing slash</w:t>
      </w:r>
      <w:r>
        <w:br/>
        <w:t xml:space="preserve">        self.base_url = self.base_url.rstrip("/")</w:t>
      </w:r>
      <w:r>
        <w:br/>
        <w:t xml:space="preserve">    def _select_proxy(self) -&gt; str | None:</w:t>
      </w:r>
      <w:r>
        <w:br/>
        <w:t xml:space="preserve">        """Выбрать случайный прокси из списка."""</w:t>
      </w:r>
      <w:r>
        <w:br/>
        <w:t xml:space="preserve">        if not self.proxies:</w:t>
      </w:r>
      <w:r>
        <w:br/>
        <w:t xml:space="preserve">            return None</w:t>
      </w:r>
      <w:r>
        <w:br/>
        <w:t xml:space="preserve">        return random.choice(self.proxies)  # noqa: S311 - not for cryptographic use</w:t>
      </w:r>
      <w:r>
        <w:br/>
        <w:t xml:space="preserve">    @property</w:t>
      </w:r>
      <w:r>
        <w:br/>
        <w:t xml:space="preserve">    def session(self) -&gt; requests.Session:</w:t>
      </w:r>
      <w:r>
        <w:br/>
        <w:t xml:space="preserve">        """Ленивая инициализация сессии."""</w:t>
      </w:r>
      <w:r>
        <w:br/>
        <w:t xml:space="preserve">        if self._session is None:</w:t>
      </w:r>
      <w:r>
        <w:br/>
        <w:t xml:space="preserve">            self._session = self._create_session()</w:t>
      </w:r>
      <w:r>
        <w:br/>
        <w:t xml:space="preserve">        return self._session</w:t>
      </w:r>
      <w:r>
        <w:br/>
        <w:t xml:space="preserve">    def _create_session(self) -&gt; requests.Session:</w:t>
      </w:r>
      <w:r>
        <w:br/>
        <w:t xml:space="preserve">        """Создать и настроить сессию requests."""</w:t>
      </w:r>
      <w:r>
        <w:br/>
        <w:t xml:space="preserve">        session = requests.Session()</w:t>
      </w:r>
      <w:r>
        <w:br/>
        <w:t xml:space="preserve">        # Настройка прокси</w:t>
      </w:r>
      <w:r>
        <w:br/>
        <w:t xml:space="preserve">        self._current_proxy = self._select_proxy()</w:t>
      </w:r>
      <w:r>
        <w:br/>
        <w:t xml:space="preserve">        if self._current_proxy:</w:t>
      </w:r>
      <w:r>
        <w:br/>
        <w:t xml:space="preserve">            session.proxies = {</w:t>
      </w:r>
      <w:r>
        <w:br/>
        <w:t xml:space="preserve">                "http": self._current_proxy,</w:t>
      </w:r>
      <w:r>
        <w:br/>
        <w:t xml:space="preserve">                "https": self._current_proxy,</w:t>
      </w:r>
      <w:r>
        <w:br/>
        <w:t xml:space="preserve">            }</w:t>
      </w:r>
      <w:r>
        <w:br/>
        <w:t xml:space="preserve">            logger.debug("Proxy configured: %s", self._current_proxy)</w:t>
      </w:r>
      <w:r>
        <w:br/>
        <w:t xml:space="preserve">        # Базовые заголовки</w:t>
      </w:r>
      <w:r>
        <w:br/>
        <w:t xml:space="preserve">        default_headers = {</w:t>
      </w:r>
      <w:r>
        <w:br/>
        <w:t xml:space="preserve">            "User-Agent": (</w:t>
      </w:r>
      <w:r>
        <w:br/>
        <w:t xml:space="preserve">                "Mozilla/5.0 (Windows NT 10.0; Win64; x64) "</w:t>
      </w:r>
      <w:r>
        <w:br/>
        <w:t xml:space="preserve">                "AppleWebKit/537.36 (KHTML, like Gecko) "</w:t>
      </w:r>
      <w:r>
        <w:br/>
        <w:t xml:space="preserve">                "Chrome/120.0.0.0 Safari/537.36"</w:t>
      </w:r>
      <w:r>
        <w:br/>
        <w:t xml:space="preserve">            ),</w:t>
      </w:r>
      <w:r>
        <w:br/>
        <w:t xml:space="preserve">            "Accept": "application/json, text/plain, */*",</w:t>
      </w:r>
      <w:r>
        <w:br/>
        <w:t xml:space="preserve">            "Accept-Encoding": "gzip, deflate, br",</w:t>
      </w:r>
      <w:r>
        <w:br/>
        <w:t xml:space="preserve">        }</w:t>
      </w:r>
      <w:r>
        <w:br/>
        <w:t xml:space="preserve">        default_headers.update(self.headers)</w:t>
      </w:r>
      <w:r>
        <w:br/>
        <w:t xml:space="preserve">        session.headers.update(default_headers)</w:t>
      </w:r>
      <w:r>
        <w:br/>
        <w:t xml:space="preserve">        if self.adapter is not None:</w:t>
      </w:r>
      <w:r>
        <w:br/>
        <w:t xml:space="preserve">            session.mount(self.base_url, self.adapter)</w:t>
      </w:r>
      <w:r>
        <w:br/>
        <w:t xml:space="preserve">            if self.base_url.startswith("http://"):</w:t>
      </w:r>
      <w:r>
        <w:br/>
        <w:t xml:space="preserve">                session.mount(</w:t>
      </w:r>
      <w:r>
        <w:br/>
        <w:t xml:space="preserve">                    self.base_url.replace("http://", "https://", 1), self.adapter</w:t>
      </w:r>
      <w:r>
        <w:br/>
        <w:t xml:space="preserve">                )</w:t>
      </w:r>
      <w:r>
        <w:br/>
        <w:t xml:space="preserve">            elif self.base_url.startswith("https://"):</w:t>
      </w:r>
      <w:r>
        <w:br/>
      </w:r>
      <w:r>
        <w:lastRenderedPageBreak/>
        <w:t xml:space="preserve">                session.mount(</w:t>
      </w:r>
      <w:r>
        <w:br/>
        <w:t xml:space="preserve">                    self.base_url.replace("https://", "http://", 1), self.adapter</w:t>
      </w:r>
      <w:r>
        <w:br/>
        <w:t xml:space="preserve">                )</w:t>
      </w:r>
      <w:r>
        <w:br/>
        <w:t xml:space="preserve">        return session</w:t>
      </w:r>
      <w:r>
        <w:br/>
        <w:t xml:space="preserve">    def rotate_proxy(self) -&gt; str | None:</w:t>
      </w:r>
      <w:r>
        <w:br/>
        <w:t xml:space="preserve">        """</w:t>
      </w:r>
      <w:r>
        <w:br/>
        <w:t xml:space="preserve">        Сменить прокси на другой из списка.</w:t>
      </w:r>
      <w:r>
        <w:br/>
        <w:t xml:space="preserve">        Пересоздаёт сессию с новым прокси.</w:t>
      </w:r>
      <w:r>
        <w:br/>
        <w:t xml:space="preserve">        Returns:</w:t>
      </w:r>
      <w:r>
        <w:br/>
        <w:t xml:space="preserve">            Новый прокси или None</w:t>
      </w:r>
      <w:r>
        <w:br/>
        <w:t xml:space="preserve">        """</w:t>
      </w:r>
      <w:r>
        <w:br/>
        <w:t xml:space="preserve">        if self._session is not None:</w:t>
      </w:r>
      <w:r>
        <w:br/>
        <w:t xml:space="preserve">            self._session.close()</w:t>
      </w:r>
      <w:r>
        <w:br/>
        <w:t xml:space="preserve">            self._session = None</w:t>
      </w:r>
      <w:r>
        <w:br/>
        <w:t xml:space="preserve">        self._current_proxy = self._select_proxy()</w:t>
      </w:r>
      <w:r>
        <w:br/>
        <w:t xml:space="preserve">        logger.info("Rotated proxy to: %s", self._current_proxy)</w:t>
      </w:r>
      <w:r>
        <w:br/>
        <w:t xml:space="preserve">        return self._current_proxy</w:t>
      </w:r>
      <w:r>
        <w:br/>
        <w:t xml:space="preserve">    @property</w:t>
      </w:r>
      <w:r>
        <w:br/>
        <w:t xml:space="preserve">    def current_proxy(self) -&gt; str | None:</w:t>
      </w:r>
      <w:r>
        <w:br/>
        <w:t xml:space="preserve">        """Текущий используемый прокси."""</w:t>
      </w:r>
      <w:r>
        <w:br/>
        <w:t xml:space="preserve">        return self._current_proxy</w:t>
      </w:r>
      <w:r>
        <w:br/>
        <w:t xml:space="preserve">    def _build_url(self, endpoint: str) -&gt; str:</w:t>
      </w:r>
      <w:r>
        <w:br/>
        <w:t xml:space="preserve">        """Построить полный URL."""</w:t>
      </w:r>
      <w:r>
        <w:br/>
        <w:t xml:space="preserve">        if endpoint.startswith(("http://", "https://")):</w:t>
      </w:r>
      <w:r>
        <w:br/>
        <w:t xml:space="preserve">            return endpoint</w:t>
      </w:r>
      <w:r>
        <w:br/>
        <w:t xml:space="preserve">        endpoint = endpoint.lstrip("/")</w:t>
      </w:r>
      <w:r>
        <w:br/>
        <w:t xml:space="preserve">        return f"{self.base_url}/{endpoint}"</w:t>
      </w:r>
      <w:r>
        <w:br/>
        <w:t xml:space="preserve">    def get(</w:t>
      </w:r>
      <w:r>
        <w:br/>
        <w:t xml:space="preserve">        self, endpoint: str, params: dict[str, Any] | None = None</w:t>
      </w:r>
      <w:r>
        <w:br/>
        <w:t xml:space="preserve">    ) -&gt; requests.Response:</w:t>
      </w:r>
      <w:r>
        <w:br/>
        <w:t xml:space="preserve">        """</w:t>
      </w:r>
      <w:r>
        <w:br/>
        <w:t xml:space="preserve">        Выполнить GET запрос.</w:t>
      </w:r>
      <w:r>
        <w:br/>
        <w:t xml:space="preserve">        Args:</w:t>
      </w:r>
      <w:r>
        <w:br/>
        <w:t xml:space="preserve">            endpoint: Путь или полный URL</w:t>
      </w:r>
      <w:r>
        <w:br/>
        <w:t xml:space="preserve">            params: Query параметры</w:t>
      </w:r>
      <w:r>
        <w:br/>
        <w:t xml:space="preserve">        Returns:</w:t>
      </w:r>
      <w:r>
        <w:br/>
        <w:t xml:space="preserve">            Response объект</w:t>
      </w:r>
      <w:r>
        <w:br/>
        <w:t xml:space="preserve">        Raises:</w:t>
      </w:r>
      <w:r>
        <w:br/>
        <w:t xml:space="preserve">            ConnectionError: При ошибке подключения</w:t>
      </w:r>
      <w:r>
        <w:br/>
        <w:t xml:space="preserve">            HTTPError: При HTTP ошибке (4xx, 5xx)</w:t>
      </w:r>
      <w:r>
        <w:br/>
        <w:t xml:space="preserve">        """</w:t>
      </w:r>
      <w:r>
        <w:br/>
        <w:t xml:space="preserve">        url = self._build_url(endpoint)</w:t>
      </w:r>
      <w:r>
        <w:br/>
        <w:t xml:space="preserve">        logger.info("GET %s (proxy: %s)", url, self._current_proxy)</w:t>
      </w:r>
      <w:r>
        <w:br/>
      </w:r>
      <w:r>
        <w:lastRenderedPageBreak/>
        <w:t xml:space="preserve">        try:</w:t>
      </w:r>
      <w:r>
        <w:br/>
        <w:t xml:space="preserve">            response = self.session.get(url, params=params, timeout=self.timeout)</w:t>
      </w:r>
      <w:r>
        <w:br/>
        <w:t xml:space="preserve">        except requests.exceptions.ConnectionError as e:</w:t>
      </w:r>
      <w:r>
        <w:br/>
        <w:t xml:space="preserve">            logger.error("Connection error: %s - %s", url, e)</w:t>
      </w:r>
      <w:r>
        <w:br/>
        <w:t xml:space="preserve">            raise ConnectionError(f"Failed to connect to {url}", url=url) from e</w:t>
      </w:r>
      <w:r>
        <w:br/>
        <w:t xml:space="preserve">        except requests.exceptions.Timeout as e:</w:t>
      </w:r>
      <w:r>
        <w:br/>
        <w:t xml:space="preserve">            logger.error("Timeout: %s", url)</w:t>
      </w:r>
      <w:r>
        <w:br/>
        <w:t xml:space="preserve">            raise ConnectionError(f"Request timeout for {url}", url=url) from e</w:t>
      </w:r>
      <w:r>
        <w:br/>
        <w:t xml:space="preserve">        except requests.exceptions.RequestException as e:</w:t>
      </w:r>
      <w:r>
        <w:br/>
        <w:t xml:space="preserve">            logger.error("Request error: %s - %s", url, e)</w:t>
      </w:r>
      <w:r>
        <w:br/>
        <w:t xml:space="preserve">            raise HTTPClientError(f"Request failed: {e}", url=url) from e</w:t>
      </w:r>
      <w:r>
        <w:br/>
        <w:t xml:space="preserve">        if not response.ok:</w:t>
      </w:r>
      <w:r>
        <w:br/>
        <w:t xml:space="preserve">            logger.error("HTTP error %d: %s", response.status_code, url)</w:t>
      </w:r>
      <w:r>
        <w:br/>
        <w:t xml:space="preserve">            raise HTTPError(</w:t>
      </w:r>
      <w:r>
        <w:br/>
        <w:t xml:space="preserve">                f"HTTP {response.status_code} for {url}",</w:t>
      </w:r>
      <w:r>
        <w:br/>
        <w:t xml:space="preserve">                status_code=response.status_code,</w:t>
      </w:r>
      <w:r>
        <w:br/>
        <w:t xml:space="preserve">                url=url,</w:t>
      </w:r>
      <w:r>
        <w:br/>
        <w:t xml:space="preserve">            )</w:t>
      </w:r>
      <w:r>
        <w:br/>
        <w:t xml:space="preserve">        logger.debug("Response %d from %s", response.status_code, url)</w:t>
      </w:r>
      <w:r>
        <w:br/>
        <w:t xml:space="preserve">        return response</w:t>
      </w:r>
      <w:r>
        <w:br/>
        <w:t xml:space="preserve">    def post(</w:t>
      </w:r>
      <w:r>
        <w:br/>
        <w:t xml:space="preserve">        self,</w:t>
      </w:r>
      <w:r>
        <w:br/>
        <w:t xml:space="preserve">        endpoint: str,</w:t>
      </w:r>
      <w:r>
        <w:br/>
        <w:t xml:space="preserve">        data: bytes | str | None = None,</w:t>
      </w:r>
      <w:r>
        <w:br/>
        <w:t xml:space="preserve">        json: dict[str, Any] | None = None,</w:t>
      </w:r>
      <w:r>
        <w:br/>
        <w:t xml:space="preserve">        headers: dict[str, str] | None = None,</w:t>
      </w:r>
      <w:r>
        <w:br/>
        <w:t xml:space="preserve">    ) -&gt; bytes:</w:t>
      </w:r>
      <w:r>
        <w:br/>
        <w:t xml:space="preserve">        """</w:t>
      </w:r>
      <w:r>
        <w:br/>
        <w:t xml:space="preserve">        Выполнить POST запрос.</w:t>
      </w:r>
      <w:r>
        <w:br/>
        <w:t xml:space="preserve">        Args:</w:t>
      </w:r>
      <w:r>
        <w:br/>
        <w:t xml:space="preserve">            endpoint: Путь или полный URL</w:t>
      </w:r>
      <w:r>
        <w:br/>
        <w:t xml:space="preserve">            data: Тело запроса (bytes или str)</w:t>
      </w:r>
      <w:r>
        <w:br/>
        <w:t xml:space="preserve">            json: JSON тело запроса</w:t>
      </w:r>
      <w:r>
        <w:br/>
        <w:t xml:space="preserve">            headers: Дополнительные заголовки</w:t>
      </w:r>
      <w:r>
        <w:br/>
        <w:t xml:space="preserve">        Returns:</w:t>
      </w:r>
      <w:r>
        <w:br/>
        <w:t xml:space="preserve">            Содержимое ответа как bytes</w:t>
      </w:r>
      <w:r>
        <w:br/>
        <w:t xml:space="preserve">        Raises:</w:t>
      </w:r>
      <w:r>
        <w:br/>
        <w:t xml:space="preserve">            ConnectionError: При ошибке подключения</w:t>
      </w:r>
      <w:r>
        <w:br/>
        <w:t xml:space="preserve">            HTTPError: При HTTP ошибке (4xx, 5xx)</w:t>
      </w:r>
      <w:r>
        <w:br/>
        <w:t xml:space="preserve">        """</w:t>
      </w:r>
      <w:r>
        <w:br/>
        <w:t xml:space="preserve">        url = self._build_url(endpoint)</w:t>
      </w:r>
      <w:r>
        <w:br/>
        <w:t xml:space="preserve">        logger.info("POST %s (proxy: %s)", url, self._current_proxy)</w:t>
      </w:r>
      <w:r>
        <w:br/>
        <w:t xml:space="preserve">        request_headers = {}</w:t>
      </w:r>
      <w:r>
        <w:br/>
      </w:r>
      <w:r>
        <w:lastRenderedPageBreak/>
        <w:t xml:space="preserve">        if headers:</w:t>
      </w:r>
      <w:r>
        <w:br/>
        <w:t xml:space="preserve">            request_headers.update(headers)</w:t>
      </w:r>
      <w:r>
        <w:br/>
        <w:t xml:space="preserve">        try:</w:t>
      </w:r>
      <w:r>
        <w:br/>
        <w:t xml:space="preserve">            response = self.session.post(</w:t>
      </w:r>
      <w:r>
        <w:br/>
        <w:t xml:space="preserve">                url,</w:t>
      </w:r>
      <w:r>
        <w:br/>
        <w:t xml:space="preserve">                data=data,</w:t>
      </w:r>
      <w:r>
        <w:br/>
        <w:t xml:space="preserve">                json=json,</w:t>
      </w:r>
      <w:r>
        <w:br/>
        <w:t xml:space="preserve">                headers=request_headers,</w:t>
      </w:r>
      <w:r>
        <w:br/>
        <w:t xml:space="preserve">                timeout=self.timeout,</w:t>
      </w:r>
      <w:r>
        <w:br/>
        <w:t xml:space="preserve">            )</w:t>
      </w:r>
      <w:r>
        <w:br/>
        <w:t xml:space="preserve">        except requests.exceptions.ConnectionError as e:</w:t>
      </w:r>
      <w:r>
        <w:br/>
        <w:t xml:space="preserve">            logger.error("Connection error: %s - %s", url, e)</w:t>
      </w:r>
      <w:r>
        <w:br/>
        <w:t xml:space="preserve">            raise ConnectionError(f"Failed to connect to {url}", url=url) from e</w:t>
      </w:r>
      <w:r>
        <w:br/>
        <w:t xml:space="preserve">        except requests.exceptions.Timeout as e:</w:t>
      </w:r>
      <w:r>
        <w:br/>
        <w:t xml:space="preserve">            logger.error("Timeout: %s", url)</w:t>
      </w:r>
      <w:r>
        <w:br/>
        <w:t xml:space="preserve">            raise ConnectionError(f"Request timeout for {url}", url=url) from e</w:t>
      </w:r>
      <w:r>
        <w:br/>
        <w:t xml:space="preserve">        except requests.exceptions.RequestException as e:</w:t>
      </w:r>
      <w:r>
        <w:br/>
        <w:t xml:space="preserve">            logger.error("Request error: %s - %s", url, e)</w:t>
      </w:r>
      <w:r>
        <w:br/>
        <w:t xml:space="preserve">            raise HTTPClientError(f"Request failed: {e}", url=url) from e</w:t>
      </w:r>
      <w:r>
        <w:br/>
        <w:t xml:space="preserve">        if not response.ok:</w:t>
      </w:r>
      <w:r>
        <w:br/>
        <w:t xml:space="preserve">            logger.error("HTTP error %d: %s", response.status_code, url)</w:t>
      </w:r>
      <w:r>
        <w:br/>
        <w:t xml:space="preserve">            raise HTTPError(</w:t>
      </w:r>
      <w:r>
        <w:br/>
        <w:t xml:space="preserve">                f"HTTP {response.status_code} for {url}",</w:t>
      </w:r>
      <w:r>
        <w:br/>
        <w:t xml:space="preserve">                status_code=response.status_code,</w:t>
      </w:r>
      <w:r>
        <w:br/>
        <w:t xml:space="preserve">                url=url,</w:t>
      </w:r>
      <w:r>
        <w:br/>
        <w:t xml:space="preserve">            )</w:t>
      </w:r>
      <w:r>
        <w:br/>
        <w:t xml:space="preserve">        logger.debug("POST Response %d from %s", response.status_code, url)</w:t>
      </w:r>
      <w:r>
        <w:br/>
        <w:t xml:space="preserve">        return response.content</w:t>
      </w:r>
      <w:r>
        <w:br/>
        <w:t xml:space="preserve">    def get_json(self, endpoint: str, params: dict[str, Any] | None = None) -&gt; dict:</w:t>
      </w:r>
      <w:r>
        <w:br/>
        <w:t xml:space="preserve">        """</w:t>
      </w:r>
      <w:r>
        <w:br/>
        <w:t xml:space="preserve">        Выполнить GET запрос и вернуть JSON.</w:t>
      </w:r>
      <w:r>
        <w:br/>
        <w:t xml:space="preserve">        Args:</w:t>
      </w:r>
      <w:r>
        <w:br/>
        <w:t xml:space="preserve">            endpoint: Путь или полный URL</w:t>
      </w:r>
      <w:r>
        <w:br/>
        <w:t xml:space="preserve">            params: Query параметры</w:t>
      </w:r>
      <w:r>
        <w:br/>
        <w:t xml:space="preserve">        Returns:</w:t>
      </w:r>
      <w:r>
        <w:br/>
        <w:t xml:space="preserve">            Распарсенный JSON как dict</w:t>
      </w:r>
      <w:r>
        <w:br/>
        <w:t xml:space="preserve">        """</w:t>
      </w:r>
      <w:r>
        <w:br/>
        <w:t xml:space="preserve">        response = self.get(endpoint, params=params)</w:t>
      </w:r>
      <w:r>
        <w:br/>
        <w:t xml:space="preserve">        return response.json()</w:t>
      </w:r>
      <w:r>
        <w:br/>
        <w:t xml:space="preserve">    def download_file(</w:t>
      </w:r>
      <w:r>
        <w:br/>
        <w:t xml:space="preserve">        self, endpoint: str, headers: dict[str, str] | None = None</w:t>
      </w:r>
      <w:r>
        <w:br/>
        <w:t xml:space="preserve">    ) -&gt; bytes:</w:t>
      </w:r>
      <w:r>
        <w:br/>
        <w:t xml:space="preserve">        """</w:t>
      </w:r>
      <w:r>
        <w:br/>
      </w:r>
      <w:r>
        <w:lastRenderedPageBreak/>
        <w:t xml:space="preserve">        Скачать файл.</w:t>
      </w:r>
      <w:r>
        <w:br/>
        <w:t xml:space="preserve">        Args:</w:t>
      </w:r>
      <w:r>
        <w:br/>
        <w:t xml:space="preserve">            endpoint: Путь или полный URL файла</w:t>
      </w:r>
      <w:r>
        <w:br/>
        <w:t xml:space="preserve">            headers: Дополнительные заголовки</w:t>
      </w:r>
      <w:r>
        <w:br/>
        <w:t xml:space="preserve">        Returns:</w:t>
      </w:r>
      <w:r>
        <w:br/>
        <w:t xml:space="preserve">            Содержимое файла как bytes</w:t>
      </w:r>
      <w:r>
        <w:br/>
        <w:t xml:space="preserve">        """</w:t>
      </w:r>
      <w:r>
        <w:br/>
        <w:t xml:space="preserve">        url = self._build_url(endpoint)</w:t>
      </w:r>
      <w:r>
        <w:br/>
        <w:t xml:space="preserve">        logger.info("Downloading file: %s", url)</w:t>
      </w:r>
      <w:r>
        <w:br/>
        <w:t xml:space="preserve">        # Выполняем GET с дополнительными заголовками</w:t>
      </w:r>
      <w:r>
        <w:br/>
        <w:t xml:space="preserve">        request_headers = {}</w:t>
      </w:r>
      <w:r>
        <w:br/>
        <w:t xml:space="preserve">        if headers:</w:t>
      </w:r>
      <w:r>
        <w:br/>
        <w:t xml:space="preserve">            request_headers.update(headers)</w:t>
      </w:r>
      <w:r>
        <w:br/>
        <w:t xml:space="preserve">        try:</w:t>
      </w:r>
      <w:r>
        <w:br/>
        <w:t xml:space="preserve">            response = self.session.get(</w:t>
      </w:r>
      <w:r>
        <w:br/>
        <w:t xml:space="preserve">                url, headers=request_headers, timeout=self.timeout</w:t>
      </w:r>
      <w:r>
        <w:br/>
        <w:t xml:space="preserve">            )</w:t>
      </w:r>
      <w:r>
        <w:br/>
        <w:t xml:space="preserve">        except requests.exceptions.ConnectionError as e:</w:t>
      </w:r>
      <w:r>
        <w:br/>
        <w:t xml:space="preserve">            logger.error("Connection error: %s - %s", url, e)</w:t>
      </w:r>
      <w:r>
        <w:br/>
        <w:t xml:space="preserve">            raise ConnectionError(f"Failed to connect to {url}", url=url) from e</w:t>
      </w:r>
      <w:r>
        <w:br/>
        <w:t xml:space="preserve">        except requests.exceptions.Timeout as e:</w:t>
      </w:r>
      <w:r>
        <w:br/>
        <w:t xml:space="preserve">            logger.error("Timeout: %s", url)</w:t>
      </w:r>
      <w:r>
        <w:br/>
        <w:t xml:space="preserve">            raise ConnectionError(f"Request timeout for {url}", url=url) from e</w:t>
      </w:r>
      <w:r>
        <w:br/>
        <w:t xml:space="preserve">        except requests.exceptions.RequestException as e:</w:t>
      </w:r>
      <w:r>
        <w:br/>
        <w:t xml:space="preserve">            logger.error("Request error: %s - %s", url, e)</w:t>
      </w:r>
      <w:r>
        <w:br/>
        <w:t xml:space="preserve">            raise HTTPClientError(f"Request failed: {e}", url=url) from e</w:t>
      </w:r>
      <w:r>
        <w:br/>
        <w:t xml:space="preserve">        if not response.ok:</w:t>
      </w:r>
      <w:r>
        <w:br/>
        <w:t xml:space="preserve">            logger.error("HTTP error %d: %s", response.status_code, url)</w:t>
      </w:r>
      <w:r>
        <w:br/>
        <w:t xml:space="preserve">            raise HTTPError(</w:t>
      </w:r>
      <w:r>
        <w:br/>
        <w:t xml:space="preserve">                f"HTTP {response.status_code} for {url}",</w:t>
      </w:r>
      <w:r>
        <w:br/>
        <w:t xml:space="preserve">                status_code=response.status_code,</w:t>
      </w:r>
      <w:r>
        <w:br/>
        <w:t xml:space="preserve">                url=url,</w:t>
      </w:r>
      <w:r>
        <w:br/>
        <w:t xml:space="preserve">            )</w:t>
      </w:r>
      <w:r>
        <w:br/>
        <w:t xml:space="preserve">        content = response.content</w:t>
      </w:r>
      <w:r>
        <w:br/>
        <w:t xml:space="preserve">        logger.info("Downloaded %d bytes from %s", len(content), url)</w:t>
      </w:r>
      <w:r>
        <w:br/>
        <w:t xml:space="preserve">        return content</w:t>
      </w:r>
      <w:r>
        <w:br/>
        <w:t xml:space="preserve">    def close(self) -&gt; None:</w:t>
      </w:r>
      <w:r>
        <w:br/>
        <w:t xml:space="preserve">        """Закрыть сессию."""</w:t>
      </w:r>
      <w:r>
        <w:br/>
        <w:t xml:space="preserve">        if self._session is not None:</w:t>
      </w:r>
      <w:r>
        <w:br/>
        <w:t xml:space="preserve">            self._session.close()</w:t>
      </w:r>
      <w:r>
        <w:br/>
        <w:t xml:space="preserve">            self._session = None</w:t>
      </w:r>
      <w:r>
        <w:br/>
        <w:t xml:space="preserve">            logger.debug("Session closed")</w:t>
      </w:r>
      <w:r>
        <w:br/>
        <w:t xml:space="preserve">    def __enter__(self) -&gt; "BaseHTTPClient":</w:t>
      </w:r>
      <w:r>
        <w:br/>
      </w:r>
      <w:r>
        <w:lastRenderedPageBreak/>
        <w:t xml:space="preserve">        """Поддержка context manager."""</w:t>
      </w:r>
      <w:r>
        <w:br/>
        <w:t xml:space="preserve">        return self</w:t>
      </w:r>
      <w:r>
        <w:br/>
        <w:t xml:space="preserve">    def __exit__(self, exc_type, exc_val, exc_tb) -&gt; None:</w:t>
      </w:r>
      <w:r>
        <w:br/>
        <w:t xml:space="preserve">        """Закрытие при выходе из context manager."""</w:t>
      </w:r>
      <w:r>
        <w:br/>
        <w:t xml:space="preserve">        self.close()</w:t>
      </w:r>
    </w:p>
    <w:p w:rsidR="005F652C" w:rsidRDefault="00000000" w:rsidP="00E538B9">
      <w:pPr>
        <w:pStyle w:val="1"/>
        <w:spacing w:before="0"/>
      </w:pPr>
      <w:r>
        <w:t>src/apps/parsers/clients/minpromtorg/industrial.py</w:t>
      </w:r>
    </w:p>
    <w:p w:rsidR="005F652C" w:rsidRDefault="00000000" w:rsidP="00E538B9">
      <w:pPr>
        <w:spacing w:after="0"/>
      </w:pPr>
      <w:r>
        <w:t>"""</w:t>
      </w:r>
      <w:r>
        <w:br/>
        <w:t>Клиент для парсинга данных о промышленном производстве РФ.</w:t>
      </w:r>
      <w:r>
        <w:br/>
      </w:r>
      <w:r w:rsidRPr="00E538B9">
        <w:rPr>
          <w:lang w:val="ru-RU"/>
        </w:rPr>
        <w:t>Источник: Минпромторг, раздел "Заключения о подтверждении производства".</w:t>
      </w:r>
      <w:r w:rsidRPr="00E538B9">
        <w:rPr>
          <w:lang w:val="ru-RU"/>
        </w:rPr>
        <w:br/>
      </w:r>
      <w:r>
        <w:t>"""</w:t>
      </w:r>
      <w:r>
        <w:br/>
        <w:t>import logging</w:t>
      </w:r>
      <w:r>
        <w:br/>
        <w:t>import re</w:t>
      </w:r>
      <w:r>
        <w:br/>
        <w:t>from dataclasses import dataclass, field</w:t>
      </w:r>
      <w:r>
        <w:br/>
        <w:t>from datetime import datetime</w:t>
      </w:r>
      <w:r>
        <w:br/>
        <w:t>from io import BytesIO</w:t>
      </w:r>
      <w:r>
        <w:br/>
        <w:t>from apps.parsers.clients.base import BaseHTTPClient, HTTPClientError</w:t>
      </w:r>
      <w:r>
        <w:br/>
        <w:t>from apps.parsers.clients.minpromtorg.schemas import IndustrialCertificate</w:t>
      </w:r>
      <w:r>
        <w:br/>
        <w:t>from openpyxl import load_workbook</w:t>
      </w:r>
      <w:r>
        <w:br/>
        <w:t>from requests.adapters import BaseAdapter</w:t>
      </w:r>
      <w:r>
        <w:br/>
        <w:t>logger = logging.getLogger(__name__)</w:t>
      </w:r>
      <w:r>
        <w:br/>
        <w:t># Конфигурация по умолчанию</w:t>
      </w:r>
      <w:r>
        <w:br/>
        <w:t>DEFAULT_HOST = "minpromtorg.gov.ru"</w:t>
      </w:r>
      <w:r>
        <w:br/>
        <w:t>DEFAULT_API_PATH = "/api/kss-document-preview"</w:t>
      </w:r>
      <w:r>
        <w:br/>
        <w:t>DEFAULT_DOC_TYPE = "668d4f2a-966a-4b65-9fb9-2f1ad19a3d1f"</w:t>
      </w:r>
      <w:r>
        <w:br/>
        <w:t>DEFAULT_QUERY = "Заключения о подтверждении производства промышленной продукции"</w:t>
      </w:r>
      <w:r>
        <w:br/>
        <w:t>FILE_PATTERN = re.compile(r"data_resolutions_(\d{8})")</w:t>
      </w:r>
      <w:r>
        <w:br/>
        <w:t>class IndustrialProductionClientError(HTTPClientError):</w:t>
      </w:r>
      <w:r>
        <w:br/>
        <w:t xml:space="preserve">    """Ошибка клиента промышленного производства."""</w:t>
      </w:r>
      <w:r>
        <w:br/>
        <w:t xml:space="preserve">    pass</w:t>
      </w:r>
      <w:r w:rsidRPr="00E538B9">
        <w:rPr>
          <w:lang w:val="ru-RU"/>
        </w:rPr>
        <w:br/>
        <w:t>@</w:t>
      </w:r>
      <w:r>
        <w:t>dataclass</w:t>
      </w:r>
      <w:r w:rsidRPr="00E538B9">
        <w:rPr>
          <w:lang w:val="ru-RU"/>
        </w:rPr>
        <w:br/>
      </w:r>
      <w:r>
        <w:t>class</w:t>
      </w:r>
      <w:r w:rsidRPr="00E538B9">
        <w:rPr>
          <w:lang w:val="ru-RU"/>
        </w:rPr>
        <w:t xml:space="preserve"> </w:t>
      </w:r>
      <w:r>
        <w:t>IndustrialProductionClient</w:t>
      </w:r>
      <w:r w:rsidRPr="00E538B9">
        <w:rPr>
          <w:lang w:val="ru-RU"/>
        </w:rPr>
        <w:t>:</w:t>
      </w:r>
      <w:r w:rsidRPr="00E538B9">
        <w:rPr>
          <w:lang w:val="ru-RU"/>
        </w:rPr>
        <w:br/>
        <w:t xml:space="preserve">    """</w:t>
      </w:r>
      <w:r w:rsidRPr="00E538B9">
        <w:rPr>
          <w:lang w:val="ru-RU"/>
        </w:rPr>
        <w:br/>
        <w:t xml:space="preserve">    Клиент для получения данных о сертификатах промышленного производства.</w:t>
      </w:r>
      <w:r w:rsidRPr="00E538B9">
        <w:rPr>
          <w:lang w:val="ru-RU"/>
        </w:rPr>
        <w:br/>
        <w:t xml:space="preserve">    </w:t>
      </w:r>
      <w:r>
        <w:t>Полностью изолирован от Django. Все настройки передаются через конструктор.</w:t>
      </w:r>
      <w:r>
        <w:br/>
        <w:t xml:space="preserve">    Использование:</w:t>
      </w:r>
      <w:r>
        <w:br/>
        <w:t xml:space="preserve">        # Без прокси</w:t>
      </w:r>
      <w:r>
        <w:br/>
        <w:t xml:space="preserve">        client = IndustrialProductionClient()</w:t>
      </w:r>
      <w:r>
        <w:br/>
        <w:t xml:space="preserve">        # Со списком прокси</w:t>
      </w:r>
      <w:r>
        <w:br/>
        <w:t xml:space="preserve">        client = IndustrialProductionClient(proxies=["http://proxy1:8080"])</w:t>
      </w:r>
      <w:r>
        <w:br/>
        <w:t xml:space="preserve">        certificates = client.fetch_certificates()</w:t>
      </w:r>
      <w:r>
        <w:br/>
        <w:t xml:space="preserve">        for cert in certificates:</w:t>
      </w:r>
      <w:r>
        <w:br/>
        <w:t xml:space="preserve">            print(cert.certificate_number, cert.organisation_name)</w:t>
      </w:r>
      <w:r>
        <w:br/>
      </w:r>
      <w:r>
        <w:lastRenderedPageBreak/>
        <w:t xml:space="preserve">    """</w:t>
      </w:r>
      <w:r>
        <w:br/>
        <w:t xml:space="preserve">    proxies: list[str] | None = None</w:t>
      </w:r>
      <w:r>
        <w:br/>
        <w:t xml:space="preserve">    host: str = DEFAULT_HOST</w:t>
      </w:r>
      <w:r>
        <w:br/>
        <w:t xml:space="preserve">    scheme: str = "https"</w:t>
      </w:r>
      <w:r>
        <w:br/>
        <w:t xml:space="preserve">    api_path: str = DEFAULT_API_PATH</w:t>
      </w:r>
      <w:r>
        <w:br/>
        <w:t xml:space="preserve">    doc_type: str = DEFAULT_DOC_TYPE</w:t>
      </w:r>
      <w:r>
        <w:br/>
        <w:t xml:space="preserve">    query: str = DEFAULT_QUERY</w:t>
      </w:r>
      <w:r>
        <w:br/>
        <w:t xml:space="preserve">    timeout: int = 120</w:t>
      </w:r>
      <w:r>
        <w:br/>
        <w:t xml:space="preserve">    http_adapter: BaseAdapter | None = None</w:t>
      </w:r>
      <w:r>
        <w:br/>
        <w:t xml:space="preserve">    _http_client: BaseHTTPClient | None = field(default=None, repr=False)</w:t>
      </w:r>
      <w:r>
        <w:br/>
        <w:t xml:space="preserve">    def __post_init__(self) -&gt; None:</w:t>
      </w:r>
      <w:r>
        <w:br/>
        <w:t xml:space="preserve">        """Инициализация HTTP клиента."""</w:t>
      </w:r>
      <w:r>
        <w:br/>
        <w:t xml:space="preserve">        self</w:t>
      </w:r>
      <w:r w:rsidRPr="00E538B9">
        <w:rPr>
          <w:lang w:val="ru-RU"/>
        </w:rPr>
        <w:t>._</w:t>
      </w:r>
      <w:r>
        <w:t>http</w:t>
      </w:r>
      <w:r w:rsidRPr="00E538B9">
        <w:rPr>
          <w:lang w:val="ru-RU"/>
        </w:rPr>
        <w:t>_</w:t>
      </w:r>
      <w:r>
        <w:t>client</w:t>
      </w:r>
      <w:r w:rsidRPr="00E538B9">
        <w:rPr>
          <w:lang w:val="ru-RU"/>
        </w:rPr>
        <w:t xml:space="preserve"> = </w:t>
      </w:r>
      <w:r>
        <w:t>None</w:t>
      </w:r>
      <w:r w:rsidRPr="00E538B9">
        <w:rPr>
          <w:lang w:val="ru-RU"/>
        </w:rPr>
        <w:br/>
        <w:t xml:space="preserve">    @</w:t>
      </w:r>
      <w:r>
        <w:t>property</w:t>
      </w:r>
      <w:r w:rsidRPr="00E538B9">
        <w:rPr>
          <w:lang w:val="ru-RU"/>
        </w:rPr>
        <w:br/>
        <w:t xml:space="preserve">    </w:t>
      </w:r>
      <w:r>
        <w:t>def</w:t>
      </w:r>
      <w:r w:rsidRPr="00E538B9">
        <w:rPr>
          <w:lang w:val="ru-RU"/>
        </w:rPr>
        <w:t xml:space="preserve"> </w:t>
      </w:r>
      <w:r>
        <w:t>http</w:t>
      </w:r>
      <w:r w:rsidRPr="00E538B9">
        <w:rPr>
          <w:lang w:val="ru-RU"/>
        </w:rPr>
        <w:t>_</w:t>
      </w:r>
      <w:r>
        <w:t>client</w:t>
      </w:r>
      <w:r w:rsidRPr="00E538B9">
        <w:rPr>
          <w:lang w:val="ru-RU"/>
        </w:rPr>
        <w:t>(</w:t>
      </w:r>
      <w:r>
        <w:t>self</w:t>
      </w:r>
      <w:r w:rsidRPr="00E538B9">
        <w:rPr>
          <w:lang w:val="ru-RU"/>
        </w:rPr>
        <w:t xml:space="preserve">) -&gt; </w:t>
      </w:r>
      <w:r>
        <w:t>BaseHTTPClient</w:t>
      </w:r>
      <w:r w:rsidRPr="00E538B9">
        <w:rPr>
          <w:lang w:val="ru-RU"/>
        </w:rPr>
        <w:t>:</w:t>
      </w:r>
      <w:r w:rsidRPr="00E538B9">
        <w:rPr>
          <w:lang w:val="ru-RU"/>
        </w:rPr>
        <w:br/>
        <w:t xml:space="preserve">        """Ленивая инициализация </w:t>
      </w:r>
      <w:r>
        <w:t>HTTP</w:t>
      </w:r>
      <w:r w:rsidRPr="00E538B9">
        <w:rPr>
          <w:lang w:val="ru-RU"/>
        </w:rPr>
        <w:t xml:space="preserve"> клиента."""</w:t>
      </w:r>
      <w:r w:rsidRPr="00E538B9">
        <w:rPr>
          <w:lang w:val="ru-RU"/>
        </w:rPr>
        <w:br/>
        <w:t xml:space="preserve">        </w:t>
      </w:r>
      <w:r>
        <w:t>if self._http_client is None:</w:t>
      </w:r>
      <w:r>
        <w:br/>
        <w:t xml:space="preserve">            self._http_client = BaseHTTPClient(</w:t>
      </w:r>
      <w:r>
        <w:br/>
        <w:t xml:space="preserve">                base_url=f"{self.scheme}://{self.host}",</w:t>
      </w:r>
      <w:r>
        <w:br/>
        <w:t xml:space="preserve">                proxies=self.proxies,</w:t>
      </w:r>
      <w:r>
        <w:br/>
        <w:t xml:space="preserve">                timeout=self.timeout,</w:t>
      </w:r>
      <w:r>
        <w:br/>
        <w:t xml:space="preserve">                adapter=self.http_adapter,</w:t>
      </w:r>
      <w:r>
        <w:br/>
        <w:t xml:space="preserve">                headers={</w:t>
      </w:r>
      <w:r>
        <w:br/>
        <w:t xml:space="preserve">                    "User-Agent": "Mozilla/5.0 (Windows NT 10.0; Win64; x64) Chrome/120.0.0.0",</w:t>
      </w:r>
      <w:r>
        <w:br/>
        <w:t xml:space="preserve">                    "Accept": "application/json",</w:t>
      </w:r>
      <w:r>
        <w:br/>
        <w:t xml:space="preserve">                },</w:t>
      </w:r>
      <w:r>
        <w:br/>
        <w:t xml:space="preserve">            )</w:t>
      </w:r>
      <w:r>
        <w:br/>
        <w:t xml:space="preserve">        return self._http_client</w:t>
      </w:r>
      <w:r>
        <w:br/>
        <w:t xml:space="preserve">    def fetch_certificates(self) -&gt; list[IndustrialCertificate]:</w:t>
      </w:r>
      <w:r>
        <w:br/>
        <w:t xml:space="preserve">        """</w:t>
      </w:r>
      <w:r>
        <w:br/>
        <w:t xml:space="preserve">        Получить список сертификатов промышленного производства.</w:t>
      </w:r>
      <w:r>
        <w:br/>
        <w:t xml:space="preserve">        </w:t>
      </w:r>
      <w:r w:rsidRPr="00E538B9">
        <w:rPr>
          <w:lang w:val="ru-RU"/>
        </w:rPr>
        <w:t>Процесс:</w:t>
      </w:r>
      <w:r w:rsidRPr="00E538B9">
        <w:rPr>
          <w:lang w:val="ru-RU"/>
        </w:rPr>
        <w:br/>
        <w:t xml:space="preserve">        1. Запрос к </w:t>
      </w:r>
      <w:r>
        <w:t>API</w:t>
      </w:r>
      <w:r w:rsidRPr="00E538B9">
        <w:rPr>
          <w:lang w:val="ru-RU"/>
        </w:rPr>
        <w:t xml:space="preserve"> для получения списка файлов</w:t>
      </w:r>
      <w:r w:rsidRPr="00E538B9">
        <w:rPr>
          <w:lang w:val="ru-RU"/>
        </w:rPr>
        <w:br/>
        <w:t xml:space="preserve">        2. Поиск последнего файла по дате</w:t>
      </w:r>
      <w:r w:rsidRPr="00E538B9">
        <w:rPr>
          <w:lang w:val="ru-RU"/>
        </w:rPr>
        <w:br/>
        <w:t xml:space="preserve">        3. Скачивание и парсинг </w:t>
      </w:r>
      <w:r>
        <w:t>Excel</w:t>
      </w:r>
      <w:r w:rsidRPr="00E538B9">
        <w:rPr>
          <w:lang w:val="ru-RU"/>
        </w:rPr>
        <w:t xml:space="preserve"> файла</w:t>
      </w:r>
      <w:r w:rsidRPr="00E538B9">
        <w:rPr>
          <w:lang w:val="ru-RU"/>
        </w:rPr>
        <w:br/>
        <w:t xml:space="preserve">        4. Преобразование в список </w:t>
      </w:r>
      <w:r>
        <w:t>IndustrialCertificate</w:t>
      </w:r>
      <w:r w:rsidRPr="00E538B9">
        <w:rPr>
          <w:lang w:val="ru-RU"/>
        </w:rPr>
        <w:br/>
        <w:t xml:space="preserve">        </w:t>
      </w:r>
      <w:r>
        <w:t>Returns</w:t>
      </w:r>
      <w:r w:rsidRPr="00E538B9">
        <w:rPr>
          <w:lang w:val="ru-RU"/>
        </w:rPr>
        <w:t>:</w:t>
      </w:r>
      <w:r w:rsidRPr="00E538B9">
        <w:rPr>
          <w:lang w:val="ru-RU"/>
        </w:rPr>
        <w:br/>
        <w:t xml:space="preserve">            Список сертификатов</w:t>
      </w:r>
      <w:r w:rsidRPr="00E538B9">
        <w:rPr>
          <w:lang w:val="ru-RU"/>
        </w:rPr>
        <w:br/>
        <w:t xml:space="preserve">        </w:t>
      </w:r>
      <w:r>
        <w:t>Raises</w:t>
      </w:r>
      <w:r w:rsidRPr="00E538B9">
        <w:rPr>
          <w:lang w:val="ru-RU"/>
        </w:rPr>
        <w:t>:</w:t>
      </w:r>
      <w:r w:rsidRPr="00E538B9">
        <w:rPr>
          <w:lang w:val="ru-RU"/>
        </w:rPr>
        <w:br/>
        <w:t xml:space="preserve">            </w:t>
      </w:r>
      <w:r>
        <w:t>IndustrialProductionClientError</w:t>
      </w:r>
      <w:r w:rsidRPr="00E538B9">
        <w:rPr>
          <w:lang w:val="ru-RU"/>
        </w:rPr>
        <w:t>: При ошибке получения данных</w:t>
      </w:r>
      <w:r w:rsidRPr="00E538B9">
        <w:rPr>
          <w:lang w:val="ru-RU"/>
        </w:rPr>
        <w:br/>
        <w:t xml:space="preserve">        """</w:t>
      </w:r>
      <w:r w:rsidRPr="00E538B9">
        <w:rPr>
          <w:lang w:val="ru-RU"/>
        </w:rPr>
        <w:br/>
        <w:t xml:space="preserve">        </w:t>
      </w:r>
      <w:r>
        <w:t>logger</w:t>
      </w:r>
      <w:r w:rsidRPr="00E538B9">
        <w:rPr>
          <w:lang w:val="ru-RU"/>
        </w:rPr>
        <w:t>.</w:t>
      </w:r>
      <w:r>
        <w:t>info</w:t>
      </w:r>
      <w:r w:rsidRPr="00E538B9">
        <w:rPr>
          <w:lang w:val="ru-RU"/>
        </w:rPr>
        <w:t>("</w:t>
      </w:r>
      <w:r>
        <w:t>Fetching</w:t>
      </w:r>
      <w:r w:rsidRPr="00E538B9">
        <w:rPr>
          <w:lang w:val="ru-RU"/>
        </w:rPr>
        <w:t xml:space="preserve"> </w:t>
      </w:r>
      <w:r>
        <w:t>industrial</w:t>
      </w:r>
      <w:r w:rsidRPr="00E538B9">
        <w:rPr>
          <w:lang w:val="ru-RU"/>
        </w:rPr>
        <w:t xml:space="preserve"> </w:t>
      </w:r>
      <w:r>
        <w:t>production</w:t>
      </w:r>
      <w:r w:rsidRPr="00E538B9">
        <w:rPr>
          <w:lang w:val="ru-RU"/>
        </w:rPr>
        <w:t xml:space="preserve"> </w:t>
      </w:r>
      <w:r>
        <w:t>certificates</w:t>
      </w:r>
      <w:r w:rsidRPr="00E538B9">
        <w:rPr>
          <w:lang w:val="ru-RU"/>
        </w:rPr>
        <w:t>")</w:t>
      </w:r>
      <w:r w:rsidRPr="00E538B9">
        <w:rPr>
          <w:lang w:val="ru-RU"/>
        </w:rPr>
        <w:br/>
        <w:t xml:space="preserve">        </w:t>
      </w:r>
      <w:r>
        <w:t>try</w:t>
      </w:r>
      <w:r w:rsidRPr="00E538B9">
        <w:rPr>
          <w:lang w:val="ru-RU"/>
        </w:rPr>
        <w:t>:</w:t>
      </w:r>
      <w:r w:rsidRPr="00E538B9">
        <w:rPr>
          <w:lang w:val="ru-RU"/>
        </w:rPr>
        <w:br/>
      </w:r>
      <w:r w:rsidRPr="00E538B9">
        <w:rPr>
          <w:lang w:val="ru-RU"/>
        </w:rPr>
        <w:lastRenderedPageBreak/>
        <w:t xml:space="preserve">            # 1. </w:t>
      </w:r>
      <w:r>
        <w:t>Получить список файлов</w:t>
      </w:r>
      <w:r>
        <w:br/>
        <w:t xml:space="preserve">            files_data = self._fetch_files_list()</w:t>
      </w:r>
      <w:r>
        <w:br/>
        <w:t xml:space="preserve">            # 2. Найти последний файл</w:t>
      </w:r>
      <w:r>
        <w:br/>
        <w:t xml:space="preserve">            file_url = self._get_latest_file_url(files_data)</w:t>
      </w:r>
      <w:r>
        <w:br/>
        <w:t xml:space="preserve">            if not file_url:</w:t>
      </w:r>
      <w:r>
        <w:br/>
        <w:t xml:space="preserve">                logger.warning("No files found matching pattern")</w:t>
      </w:r>
      <w:r>
        <w:br/>
        <w:t xml:space="preserve">                return []</w:t>
      </w:r>
      <w:r>
        <w:br/>
        <w:t xml:space="preserve">            # 3. Скачать и распарсить Excel</w:t>
      </w:r>
      <w:r>
        <w:br/>
        <w:t xml:space="preserve">            certificates = self._download_and_parse(file_url)</w:t>
      </w:r>
      <w:r>
        <w:br/>
        <w:t xml:space="preserve">            logger.info("Fetched %d certificates", len(certificates))</w:t>
      </w:r>
      <w:r>
        <w:br/>
        <w:t xml:space="preserve">            return certificates</w:t>
      </w:r>
      <w:r>
        <w:br/>
        <w:t xml:space="preserve">        except HTTPClientError:</w:t>
      </w:r>
      <w:r>
        <w:br/>
        <w:t xml:space="preserve">            raise</w:t>
      </w:r>
      <w:r>
        <w:br/>
        <w:t xml:space="preserve">        except Exception as e:</w:t>
      </w:r>
      <w:r>
        <w:br/>
        <w:t xml:space="preserve">            logger.error("Error fetching certificates: %s", e)</w:t>
      </w:r>
      <w:r>
        <w:br/>
        <w:t xml:space="preserve">            raise IndustrialProductionClientError(</w:t>
      </w:r>
      <w:r>
        <w:br/>
        <w:t xml:space="preserve">                f"Failed to fetch certificates: {e}"</w:t>
      </w:r>
      <w:r>
        <w:br/>
        <w:t xml:space="preserve">            ) from e</w:t>
      </w:r>
      <w:r>
        <w:br/>
        <w:t xml:space="preserve">    def _fetch_files_list(self) -&gt; list[dict]:</w:t>
      </w:r>
      <w:r>
        <w:br/>
        <w:t xml:space="preserve">        """Получить список файлов с API."""</w:t>
      </w:r>
      <w:r>
        <w:br/>
        <w:t xml:space="preserve">        params = {</w:t>
      </w:r>
      <w:r>
        <w:br/>
        <w:t xml:space="preserve">            "types[]": self.doc_type,</w:t>
      </w:r>
      <w:r>
        <w:br/>
        <w:t xml:space="preserve">            "fragment": self.query,</w:t>
      </w:r>
      <w:r>
        <w:br/>
        <w:t xml:space="preserve">        }</w:t>
      </w:r>
      <w:r>
        <w:br/>
        <w:t xml:space="preserve">        data = self.http_client.get_json(self.api_path, params=params)</w:t>
      </w:r>
      <w:r>
        <w:br/>
        <w:t xml:space="preserve">        # Найти документ с файлами</w:t>
      </w:r>
      <w:r>
        <w:br/>
        <w:t xml:space="preserve">        for item in data.get("data", []):</w:t>
      </w:r>
      <w:r>
        <w:br/>
        <w:t xml:space="preserve">            if self.query in item.get("name", ""):</w:t>
      </w:r>
      <w:r>
        <w:br/>
        <w:t xml:space="preserve">                return item.get("files", [])</w:t>
      </w:r>
      <w:r>
        <w:br/>
        <w:t xml:space="preserve">        return []</w:t>
      </w:r>
      <w:r>
        <w:br/>
        <w:t xml:space="preserve">    def _get_latest_file_url(self, files_data: list[dict]) -&gt; str | None:</w:t>
      </w:r>
      <w:r>
        <w:br/>
        <w:t xml:space="preserve">        """Найти URL последнего файла по дате в имени."""</w:t>
      </w:r>
      <w:r>
        <w:br/>
        <w:t xml:space="preserve">        if not files_data:</w:t>
      </w:r>
      <w:r>
        <w:br/>
        <w:t xml:space="preserve">            return None</w:t>
      </w:r>
      <w:r>
        <w:br/>
        <w:t xml:space="preserve">        latest_file = None</w:t>
      </w:r>
      <w:r>
        <w:br/>
        <w:t xml:space="preserve">        latest_date = None</w:t>
      </w:r>
      <w:r>
        <w:br/>
        <w:t xml:space="preserve">        for file_info in files_data:</w:t>
      </w:r>
      <w:r>
        <w:br/>
        <w:t xml:space="preserve">            name = file_info.get("name", "")</w:t>
      </w:r>
      <w:r>
        <w:br/>
        <w:t xml:space="preserve">            match = FILE_PATTERN.search(name)</w:t>
      </w:r>
      <w:r>
        <w:br/>
        <w:t xml:space="preserve">            if not match:</w:t>
      </w:r>
      <w:r>
        <w:br/>
        <w:t xml:space="preserve">                continue</w:t>
      </w:r>
      <w:r>
        <w:br/>
        <w:t xml:space="preserve">            try:</w:t>
      </w:r>
      <w:r>
        <w:br/>
        <w:t xml:space="preserve">                file_date = datetime.strptime(match.group(1), "%Y%m%d")</w:t>
      </w:r>
      <w:r>
        <w:br/>
      </w:r>
      <w:r>
        <w:lastRenderedPageBreak/>
        <w:t xml:space="preserve">                if latest_date is None or file_date &gt; latest_date:</w:t>
      </w:r>
      <w:r>
        <w:br/>
        <w:t xml:space="preserve">                    latest_date = file_date</w:t>
      </w:r>
      <w:r>
        <w:br/>
        <w:t xml:space="preserve">                    latest_file = file_info</w:t>
      </w:r>
      <w:r>
        <w:br/>
        <w:t xml:space="preserve">            except ValueError:</w:t>
      </w:r>
      <w:r>
        <w:br/>
        <w:t xml:space="preserve">                continue</w:t>
      </w:r>
      <w:r>
        <w:br/>
        <w:t xml:space="preserve">        if latest_file:</w:t>
      </w:r>
      <w:r>
        <w:br/>
        <w:t xml:space="preserve">            url = latest_file.get("url", "")</w:t>
      </w:r>
      <w:r>
        <w:br/>
        <w:t xml:space="preserve">            logger.info(</w:t>
      </w:r>
      <w:r>
        <w:br/>
        <w:t xml:space="preserve">                "Latest file: %s (date: %s)", latest_file.get("name"), latest_date</w:t>
      </w:r>
      <w:r>
        <w:br/>
        <w:t xml:space="preserve">            )</w:t>
      </w:r>
      <w:r>
        <w:br/>
        <w:t xml:space="preserve">            # URL может быть относительным</w:t>
      </w:r>
      <w:r>
        <w:br/>
        <w:t xml:space="preserve">            if url and not url.startswith("http"):</w:t>
      </w:r>
      <w:r>
        <w:br/>
        <w:t xml:space="preserve">                return f"{self.scheme}://{self.host}{url}"</w:t>
      </w:r>
      <w:r>
        <w:br/>
        <w:t xml:space="preserve">            return url</w:t>
      </w:r>
      <w:r>
        <w:br/>
        <w:t xml:space="preserve">        return None</w:t>
      </w:r>
      <w:r>
        <w:br/>
        <w:t xml:space="preserve">    def _download_and_parse(self, file_url: str) -&gt; list[IndustrialCertificate]:</w:t>
      </w:r>
      <w:r>
        <w:br/>
        <w:t xml:space="preserve">        """Скачать Excel файл и распарсить его."""</w:t>
      </w:r>
      <w:r>
        <w:br/>
        <w:t xml:space="preserve">        logger.info("Downloading Excel file: %s", file_url)</w:t>
      </w:r>
      <w:r>
        <w:br/>
        <w:t xml:space="preserve">        content = self.http_client.download_file(file_url)</w:t>
      </w:r>
      <w:r>
        <w:br/>
        <w:t xml:space="preserve">        logger.info("Downloaded %d bytes", len(content))</w:t>
      </w:r>
      <w:r>
        <w:br/>
        <w:t xml:space="preserve">        excel_data = BytesIO(content)</w:t>
      </w:r>
      <w:r>
        <w:br/>
        <w:t xml:space="preserve">        wb = load_workbook(filename=excel_data, data_only=True)</w:t>
      </w:r>
      <w:r>
        <w:br/>
        <w:t xml:space="preserve">        ws = wb.active</w:t>
      </w:r>
      <w:r>
        <w:br/>
        <w:t xml:space="preserve">        certificates = []</w:t>
      </w:r>
      <w:r>
        <w:br/>
        <w:t xml:space="preserve">        # Пропускаем заголовок (первая строка)</w:t>
      </w:r>
      <w:r>
        <w:br/>
        <w:t xml:space="preserve">        # Колонки: Dateofcon, Numberofcon, Expirationdate, Document, Nameoforg, INN, OGRN</w:t>
      </w:r>
      <w:r>
        <w:br/>
        <w:t xml:space="preserve">        for row in ws.iter_rows(min_row=2, values_only=True):</w:t>
      </w:r>
      <w:r>
        <w:br/>
        <w:t xml:space="preserve">            if not row or not any(row):</w:t>
      </w:r>
      <w:r>
        <w:br/>
        <w:t xml:space="preserve">                continue</w:t>
      </w:r>
      <w:r>
        <w:br/>
        <w:t xml:space="preserve">            cert = self._parse_row(row)</w:t>
      </w:r>
      <w:r>
        <w:br/>
        <w:t xml:space="preserve">            if cert:</w:t>
      </w:r>
      <w:r>
        <w:br/>
        <w:t xml:space="preserve">                certificates.append(cert)</w:t>
      </w:r>
      <w:r>
        <w:br/>
        <w:t xml:space="preserve">        wb.close()</w:t>
      </w:r>
      <w:r>
        <w:br/>
        <w:t xml:space="preserve">        return certificates</w:t>
      </w:r>
      <w:r>
        <w:br/>
        <w:t xml:space="preserve">    def _parse_row(self, row: tuple) -&gt; IndustrialCertificate | None:</w:t>
      </w:r>
      <w:r>
        <w:br/>
        <w:t xml:space="preserve">        """Преобразовать строку Excel в IndustrialCertificate."""</w:t>
      </w:r>
      <w:r>
        <w:br/>
        <w:t xml:space="preserve">        try:</w:t>
      </w:r>
      <w:r>
        <w:br/>
        <w:t xml:space="preserve">            # Порядок колонок в Excel:</w:t>
      </w:r>
      <w:r>
        <w:br/>
        <w:t xml:space="preserve">            # Dateofcon, Numberofcon, Expirationdate, Document, Nameoforg, INN, OGRN</w:t>
      </w:r>
      <w:r>
        <w:br/>
        <w:t xml:space="preserve">            return IndustrialCertificate(</w:t>
      </w:r>
      <w:r>
        <w:br/>
        <w:t xml:space="preserve">                issue_date=str(row[0] or ""),</w:t>
      </w:r>
      <w:r>
        <w:br/>
        <w:t xml:space="preserve">                certificate_number=str(row[1] or ""),</w:t>
      </w:r>
      <w:r>
        <w:br/>
      </w:r>
      <w:r>
        <w:lastRenderedPageBreak/>
        <w:t xml:space="preserve">                expiry_date=str(row[2] or ""),</w:t>
      </w:r>
      <w:r>
        <w:br/>
        <w:t xml:space="preserve">                certificate_file_url=str(row[3] or ""),</w:t>
      </w:r>
      <w:r>
        <w:br/>
        <w:t xml:space="preserve">                organisation_name=str(row[4] or ""),</w:t>
      </w:r>
      <w:r>
        <w:br/>
        <w:t xml:space="preserve">                inn=str(row[5] or ""),</w:t>
      </w:r>
      <w:r>
        <w:br/>
        <w:t xml:space="preserve">                ogrn=str(row[6] or ""),</w:t>
      </w:r>
      <w:r>
        <w:br/>
        <w:t xml:space="preserve">            )</w:t>
      </w:r>
      <w:r>
        <w:br/>
        <w:t xml:space="preserve">        except (IndexError, TypeError) as e:</w:t>
      </w:r>
      <w:r>
        <w:br/>
        <w:t xml:space="preserve">            logger.warning("Failed to parse row: %s - %s", row, e)</w:t>
      </w:r>
      <w:r>
        <w:br/>
        <w:t xml:space="preserve">            return None</w:t>
      </w:r>
      <w:r>
        <w:br/>
        <w:t xml:space="preserve">    def close(self) -&gt; None:</w:t>
      </w:r>
      <w:r>
        <w:br/>
        <w:t xml:space="preserve">        """Закрыть клиент и освободить ресурсы."""</w:t>
      </w:r>
      <w:r>
        <w:br/>
        <w:t xml:space="preserve">        if self._http_client is not None:</w:t>
      </w:r>
      <w:r>
        <w:br/>
        <w:t xml:space="preserve">            self._http_client.close()</w:t>
      </w:r>
      <w:r>
        <w:br/>
        <w:t xml:space="preserve">            self._http_client = None</w:t>
      </w:r>
      <w:r>
        <w:br/>
        <w:t xml:space="preserve">    def __enter__(self) -&gt; "IndustrialProductionClient":</w:t>
      </w:r>
      <w:r>
        <w:br/>
        <w:t xml:space="preserve">        """Поддержка context manager."""</w:t>
      </w:r>
      <w:r>
        <w:br/>
        <w:t xml:space="preserve">        return self</w:t>
      </w:r>
      <w:r>
        <w:br/>
        <w:t xml:space="preserve">    def __exit__(self, exc_type, exc_val, exc_tb) -&gt; None:</w:t>
      </w:r>
      <w:r>
        <w:br/>
        <w:t xml:space="preserve">        """Закрытие при выходе из context manager."""</w:t>
      </w:r>
      <w:r>
        <w:br/>
        <w:t xml:space="preserve">        self.close()</w:t>
      </w:r>
    </w:p>
    <w:p w:rsidR="005F652C" w:rsidRDefault="00000000" w:rsidP="00E538B9">
      <w:pPr>
        <w:pStyle w:val="1"/>
        <w:spacing w:before="0"/>
      </w:pPr>
      <w:r>
        <w:t>src/apps/parsers/clients/minpromtorg/__init__.py</w:t>
      </w:r>
    </w:p>
    <w:p w:rsidR="005F652C" w:rsidRDefault="00000000" w:rsidP="00E538B9">
      <w:pPr>
        <w:spacing w:after="0"/>
      </w:pPr>
      <w:r>
        <w:t>"""</w:t>
      </w:r>
      <w:r>
        <w:br/>
        <w:t>Клиенты для парсинга данных с портала Минпромторга.</w:t>
      </w:r>
      <w:r>
        <w:br/>
        <w:t>Источники:</w:t>
      </w:r>
      <w:r>
        <w:br/>
        <w:t>- IndustrialProductionClient: сертификаты промышленного производства</w:t>
      </w:r>
      <w:r>
        <w:br/>
        <w:t>- ManufacturesClient: реестр производителей</w:t>
      </w:r>
      <w:r>
        <w:br/>
        <w:t>"""</w:t>
      </w:r>
      <w:r>
        <w:br/>
        <w:t>from apps.parsers.clients.minpromtorg.industrial import IndustrialProductionClient</w:t>
      </w:r>
      <w:r>
        <w:br/>
        <w:t>from apps.parsers.clients.minpromtorg.manufactures import ManufacturesClient</w:t>
      </w:r>
      <w:r>
        <w:br/>
        <w:t>from apps.parsers.clients.minpromtorg.schemas import IndustrialCertificate, Manufacturer</w:t>
      </w:r>
      <w:r>
        <w:br/>
        <w:t>__all__ = [</w:t>
      </w:r>
      <w:r>
        <w:br/>
        <w:t xml:space="preserve">    "IndustrialProductionClient",</w:t>
      </w:r>
      <w:r>
        <w:br/>
        <w:t xml:space="preserve">    "ManufacturesClient",</w:t>
      </w:r>
      <w:r>
        <w:br/>
        <w:t xml:space="preserve">    "IndustrialCertificate",</w:t>
      </w:r>
      <w:r>
        <w:br/>
        <w:t xml:space="preserve">    "Manufacturer",</w:t>
      </w:r>
      <w:r>
        <w:br/>
        <w:t>]</w:t>
      </w:r>
    </w:p>
    <w:p w:rsidR="005F652C" w:rsidRDefault="00000000" w:rsidP="00E538B9">
      <w:pPr>
        <w:pStyle w:val="1"/>
        <w:spacing w:before="0"/>
      </w:pPr>
      <w:r>
        <w:t>src/apps/parsers/clients/minpromtorg/schemas.py</w:t>
      </w:r>
    </w:p>
    <w:p w:rsidR="005F652C" w:rsidRPr="00E538B9" w:rsidRDefault="00000000" w:rsidP="00E538B9">
      <w:pPr>
        <w:spacing w:after="0"/>
        <w:rPr>
          <w:lang w:val="ru-RU"/>
        </w:rPr>
      </w:pPr>
      <w:r w:rsidRPr="00E538B9">
        <w:rPr>
          <w:lang w:val="ru-RU"/>
        </w:rPr>
        <w:t>"""</w:t>
      </w:r>
      <w:r w:rsidRPr="00E538B9">
        <w:rPr>
          <w:lang w:val="ru-RU"/>
        </w:rPr>
        <w:br/>
      </w:r>
      <w:r>
        <w:t>Dataclass</w:t>
      </w:r>
      <w:r w:rsidRPr="00E538B9">
        <w:rPr>
          <w:lang w:val="ru-RU"/>
        </w:rPr>
        <w:t xml:space="preserve"> схемы для данных Минпромторга.</w:t>
      </w:r>
      <w:r w:rsidRPr="00E538B9">
        <w:rPr>
          <w:lang w:val="ru-RU"/>
        </w:rPr>
        <w:br/>
        <w:t>Эти классы представляют данные, возвращаемые клиентами.</w:t>
      </w:r>
      <w:r w:rsidRPr="00E538B9">
        <w:rPr>
          <w:lang w:val="ru-RU"/>
        </w:rPr>
        <w:br/>
        <w:t xml:space="preserve">Они не зависят от </w:t>
      </w:r>
      <w:r>
        <w:t>Django</w:t>
      </w:r>
      <w:r w:rsidRPr="00E538B9">
        <w:rPr>
          <w:lang w:val="ru-RU"/>
        </w:rPr>
        <w:t xml:space="preserve"> </w:t>
      </w:r>
      <w:r>
        <w:t>ORM</w:t>
      </w:r>
      <w:r w:rsidRPr="00E538B9">
        <w:rPr>
          <w:lang w:val="ru-RU"/>
        </w:rPr>
        <w:t xml:space="preserve"> и используются как </w:t>
      </w:r>
      <w:r>
        <w:t>DTO</w:t>
      </w:r>
      <w:r w:rsidRPr="00E538B9">
        <w:rPr>
          <w:lang w:val="ru-RU"/>
        </w:rPr>
        <w:t>.</w:t>
      </w:r>
      <w:r w:rsidRPr="00E538B9">
        <w:rPr>
          <w:lang w:val="ru-RU"/>
        </w:rPr>
        <w:br/>
      </w:r>
      <w:r>
        <w:t>"""</w:t>
      </w:r>
      <w:r>
        <w:br/>
        <w:t>from dataclasses import dataclass</w:t>
      </w:r>
      <w:r>
        <w:br/>
      </w:r>
      <w:r>
        <w:lastRenderedPageBreak/>
        <w:t>@dataclass(frozen=True)</w:t>
      </w:r>
      <w:r>
        <w:br/>
        <w:t>class IndustrialCertificate:</w:t>
      </w:r>
      <w:r>
        <w:br/>
        <w:t xml:space="preserve">    """</w:t>
      </w:r>
      <w:r>
        <w:br/>
        <w:t xml:space="preserve">    Сертификат промышленного производства РФ.</w:t>
      </w:r>
      <w:r>
        <w:br/>
        <w:t xml:space="preserve">    </w:t>
      </w:r>
      <w:r w:rsidRPr="00E538B9">
        <w:rPr>
          <w:lang w:val="ru-RU"/>
        </w:rPr>
        <w:t>Источник: Минпромторг, раздел "Промышленное производство".</w:t>
      </w:r>
      <w:r w:rsidRPr="00E538B9">
        <w:rPr>
          <w:lang w:val="ru-RU"/>
        </w:rPr>
        <w:br/>
        <w:t xml:space="preserve">    """</w:t>
      </w:r>
      <w:r w:rsidRPr="00E538B9">
        <w:rPr>
          <w:lang w:val="ru-RU"/>
        </w:rPr>
        <w:br/>
        <w:t xml:space="preserve">    </w:t>
      </w:r>
      <w:r>
        <w:t>issue</w:t>
      </w:r>
      <w:r w:rsidRPr="00E538B9">
        <w:rPr>
          <w:lang w:val="ru-RU"/>
        </w:rPr>
        <w:t>_</w:t>
      </w:r>
      <w:r>
        <w:t>date</w:t>
      </w:r>
      <w:r w:rsidRPr="00E538B9">
        <w:rPr>
          <w:lang w:val="ru-RU"/>
        </w:rPr>
        <w:t xml:space="preserve">: </w:t>
      </w:r>
      <w:r>
        <w:t>str</w:t>
      </w:r>
      <w:r w:rsidRPr="00E538B9">
        <w:rPr>
          <w:lang w:val="ru-RU"/>
        </w:rPr>
        <w:br/>
        <w:t xml:space="preserve">    """Дата выдачи сертификата."""</w:t>
      </w:r>
      <w:r w:rsidRPr="00E538B9">
        <w:rPr>
          <w:lang w:val="ru-RU"/>
        </w:rPr>
        <w:br/>
        <w:t xml:space="preserve">    </w:t>
      </w:r>
      <w:r>
        <w:t>certificate</w:t>
      </w:r>
      <w:r w:rsidRPr="00E538B9">
        <w:rPr>
          <w:lang w:val="ru-RU"/>
        </w:rPr>
        <w:t>_</w:t>
      </w:r>
      <w:r>
        <w:t>number</w:t>
      </w:r>
      <w:r w:rsidRPr="00E538B9">
        <w:rPr>
          <w:lang w:val="ru-RU"/>
        </w:rPr>
        <w:t xml:space="preserve">: </w:t>
      </w:r>
      <w:r>
        <w:t>str</w:t>
      </w:r>
      <w:r w:rsidRPr="00E538B9">
        <w:rPr>
          <w:lang w:val="ru-RU"/>
        </w:rPr>
        <w:br/>
        <w:t xml:space="preserve">    """Номер сертификата."""</w:t>
      </w:r>
      <w:r w:rsidRPr="00E538B9">
        <w:rPr>
          <w:lang w:val="ru-RU"/>
        </w:rPr>
        <w:br/>
        <w:t xml:space="preserve">    </w:t>
      </w:r>
      <w:r>
        <w:t>expiry</w:t>
      </w:r>
      <w:r w:rsidRPr="00E538B9">
        <w:rPr>
          <w:lang w:val="ru-RU"/>
        </w:rPr>
        <w:t>_</w:t>
      </w:r>
      <w:r>
        <w:t>date</w:t>
      </w:r>
      <w:r w:rsidRPr="00E538B9">
        <w:rPr>
          <w:lang w:val="ru-RU"/>
        </w:rPr>
        <w:t xml:space="preserve">: </w:t>
      </w:r>
      <w:r>
        <w:t>str</w:t>
      </w:r>
      <w:r w:rsidRPr="00E538B9">
        <w:rPr>
          <w:lang w:val="ru-RU"/>
        </w:rPr>
        <w:br/>
        <w:t xml:space="preserve">    """Дата окончания действия."""</w:t>
      </w:r>
      <w:r w:rsidRPr="00E538B9">
        <w:rPr>
          <w:lang w:val="ru-RU"/>
        </w:rPr>
        <w:br/>
        <w:t xml:space="preserve">    </w:t>
      </w:r>
      <w:r>
        <w:t>certificate_file_url: str</w:t>
      </w:r>
      <w:r>
        <w:br/>
        <w:t xml:space="preserve">    """URL файла сертификата."""</w:t>
      </w:r>
      <w:r>
        <w:br/>
        <w:t xml:space="preserve">    organisation_name: str</w:t>
      </w:r>
      <w:r>
        <w:br/>
        <w:t xml:space="preserve">    """Наименование организации."""</w:t>
      </w:r>
      <w:r>
        <w:br/>
        <w:t xml:space="preserve">    inn</w:t>
      </w:r>
      <w:r w:rsidRPr="00E538B9">
        <w:rPr>
          <w:lang w:val="ru-RU"/>
        </w:rPr>
        <w:t xml:space="preserve">: </w:t>
      </w:r>
      <w:r>
        <w:t>str</w:t>
      </w:r>
      <w:r w:rsidRPr="00E538B9">
        <w:rPr>
          <w:lang w:val="ru-RU"/>
        </w:rPr>
        <w:br/>
        <w:t xml:space="preserve">    """ИНН организации."""</w:t>
      </w:r>
      <w:r w:rsidRPr="00E538B9">
        <w:rPr>
          <w:lang w:val="ru-RU"/>
        </w:rPr>
        <w:br/>
        <w:t xml:space="preserve">    </w:t>
      </w:r>
      <w:r>
        <w:t>ogrn</w:t>
      </w:r>
      <w:r w:rsidRPr="00E538B9">
        <w:rPr>
          <w:lang w:val="ru-RU"/>
        </w:rPr>
        <w:t xml:space="preserve">: </w:t>
      </w:r>
      <w:r>
        <w:t>str</w:t>
      </w:r>
      <w:r w:rsidRPr="00E538B9">
        <w:rPr>
          <w:lang w:val="ru-RU"/>
        </w:rPr>
        <w:br/>
        <w:t xml:space="preserve">    """ОГРН организации."""</w:t>
      </w:r>
      <w:r w:rsidRPr="00E538B9">
        <w:rPr>
          <w:lang w:val="ru-RU"/>
        </w:rPr>
        <w:br/>
        <w:t>@</w:t>
      </w:r>
      <w:r>
        <w:t>dataclass</w:t>
      </w:r>
      <w:r w:rsidRPr="00E538B9">
        <w:rPr>
          <w:lang w:val="ru-RU"/>
        </w:rPr>
        <w:t>(</w:t>
      </w:r>
      <w:r>
        <w:t>frozen</w:t>
      </w:r>
      <w:r w:rsidRPr="00E538B9">
        <w:rPr>
          <w:lang w:val="ru-RU"/>
        </w:rPr>
        <w:t>=</w:t>
      </w:r>
      <w:r>
        <w:t>True</w:t>
      </w:r>
      <w:r w:rsidRPr="00E538B9">
        <w:rPr>
          <w:lang w:val="ru-RU"/>
        </w:rPr>
        <w:t>)</w:t>
      </w:r>
      <w:r w:rsidRPr="00E538B9">
        <w:rPr>
          <w:lang w:val="ru-RU"/>
        </w:rPr>
        <w:br/>
      </w:r>
      <w:r>
        <w:t>class</w:t>
      </w:r>
      <w:r w:rsidRPr="00E538B9">
        <w:rPr>
          <w:lang w:val="ru-RU"/>
        </w:rPr>
        <w:t xml:space="preserve"> </w:t>
      </w:r>
      <w:r>
        <w:t>Manufacturer</w:t>
      </w:r>
      <w:r w:rsidRPr="00E538B9">
        <w:rPr>
          <w:lang w:val="ru-RU"/>
        </w:rPr>
        <w:t>:</w:t>
      </w:r>
      <w:r w:rsidRPr="00E538B9">
        <w:rPr>
          <w:lang w:val="ru-RU"/>
        </w:rPr>
        <w:br/>
        <w:t xml:space="preserve">    """</w:t>
      </w:r>
      <w:r w:rsidRPr="00E538B9">
        <w:rPr>
          <w:lang w:val="ru-RU"/>
        </w:rPr>
        <w:br/>
        <w:t xml:space="preserve">    Производитель из реестра Минпромторга.</w:t>
      </w:r>
      <w:r w:rsidRPr="00E538B9">
        <w:rPr>
          <w:lang w:val="ru-RU"/>
        </w:rPr>
        <w:br/>
        <w:t xml:space="preserve">    Источник: Минпромторг, реестр производителей.</w:t>
      </w:r>
      <w:r w:rsidRPr="00E538B9">
        <w:rPr>
          <w:lang w:val="ru-RU"/>
        </w:rPr>
        <w:br/>
        <w:t xml:space="preserve">    """</w:t>
      </w:r>
      <w:r w:rsidRPr="00E538B9">
        <w:rPr>
          <w:lang w:val="ru-RU"/>
        </w:rPr>
        <w:br/>
        <w:t xml:space="preserve">    </w:t>
      </w:r>
      <w:r>
        <w:t>full</w:t>
      </w:r>
      <w:r w:rsidRPr="00E538B9">
        <w:rPr>
          <w:lang w:val="ru-RU"/>
        </w:rPr>
        <w:t>_</w:t>
      </w:r>
      <w:r>
        <w:t>legal</w:t>
      </w:r>
      <w:r w:rsidRPr="00E538B9">
        <w:rPr>
          <w:lang w:val="ru-RU"/>
        </w:rPr>
        <w:t>_</w:t>
      </w:r>
      <w:r>
        <w:t>name</w:t>
      </w:r>
      <w:r w:rsidRPr="00E538B9">
        <w:rPr>
          <w:lang w:val="ru-RU"/>
        </w:rPr>
        <w:t xml:space="preserve">: </w:t>
      </w:r>
      <w:r>
        <w:t>str</w:t>
      </w:r>
      <w:r w:rsidRPr="00E538B9">
        <w:rPr>
          <w:lang w:val="ru-RU"/>
        </w:rPr>
        <w:br/>
        <w:t xml:space="preserve">    """Полное наименование организации."""</w:t>
      </w:r>
      <w:r w:rsidRPr="00E538B9">
        <w:rPr>
          <w:lang w:val="ru-RU"/>
        </w:rPr>
        <w:br/>
        <w:t xml:space="preserve">    </w:t>
      </w:r>
      <w:r>
        <w:t>inn</w:t>
      </w:r>
      <w:r w:rsidRPr="00E538B9">
        <w:rPr>
          <w:lang w:val="ru-RU"/>
        </w:rPr>
        <w:t xml:space="preserve">: </w:t>
      </w:r>
      <w:r>
        <w:t>str</w:t>
      </w:r>
      <w:r w:rsidRPr="00E538B9">
        <w:rPr>
          <w:lang w:val="ru-RU"/>
        </w:rPr>
        <w:br/>
        <w:t xml:space="preserve">    """ИНН организации."""</w:t>
      </w:r>
      <w:r w:rsidRPr="00E538B9">
        <w:rPr>
          <w:lang w:val="ru-RU"/>
        </w:rPr>
        <w:br/>
        <w:t xml:space="preserve">    </w:t>
      </w:r>
      <w:r>
        <w:t>ogrn</w:t>
      </w:r>
      <w:r w:rsidRPr="00E538B9">
        <w:rPr>
          <w:lang w:val="ru-RU"/>
        </w:rPr>
        <w:t xml:space="preserve">: </w:t>
      </w:r>
      <w:r>
        <w:t>str</w:t>
      </w:r>
      <w:r w:rsidRPr="00E538B9">
        <w:rPr>
          <w:lang w:val="ru-RU"/>
        </w:rPr>
        <w:br/>
        <w:t xml:space="preserve">    """ОГРН организации."""</w:t>
      </w:r>
      <w:r w:rsidRPr="00E538B9">
        <w:rPr>
          <w:lang w:val="ru-RU"/>
        </w:rPr>
        <w:br/>
        <w:t xml:space="preserve">    </w:t>
      </w:r>
      <w:r>
        <w:t>address</w:t>
      </w:r>
      <w:r w:rsidRPr="00E538B9">
        <w:rPr>
          <w:lang w:val="ru-RU"/>
        </w:rPr>
        <w:t xml:space="preserve">: </w:t>
      </w:r>
      <w:r>
        <w:t>str</w:t>
      </w:r>
      <w:r w:rsidRPr="00E538B9">
        <w:rPr>
          <w:lang w:val="ru-RU"/>
        </w:rPr>
        <w:br/>
        <w:t xml:space="preserve">    """Адрес организации."""</w:t>
      </w:r>
    </w:p>
    <w:p w:rsidR="005F652C" w:rsidRDefault="00000000" w:rsidP="00E538B9">
      <w:pPr>
        <w:pStyle w:val="1"/>
        <w:spacing w:before="0"/>
      </w:pPr>
      <w:r>
        <w:t>src/apps/parsers/clients/minpromtorg/manufactures.py</w:t>
      </w:r>
    </w:p>
    <w:p w:rsidR="005F652C" w:rsidRDefault="00000000" w:rsidP="00E538B9">
      <w:pPr>
        <w:spacing w:after="0"/>
      </w:pPr>
      <w:r w:rsidRPr="00E538B9">
        <w:rPr>
          <w:lang w:val="ru-RU"/>
        </w:rPr>
        <w:t>"""</w:t>
      </w:r>
      <w:r w:rsidRPr="00E538B9">
        <w:rPr>
          <w:lang w:val="ru-RU"/>
        </w:rPr>
        <w:br/>
        <w:t>Клиент для парсинга реестра производителей Минпромторга.</w:t>
      </w:r>
      <w:r w:rsidRPr="00E538B9">
        <w:rPr>
          <w:lang w:val="ru-RU"/>
        </w:rPr>
        <w:br/>
      </w:r>
      <w:r>
        <w:t>Источник: Минпромторг, реестр производителей.</w:t>
      </w:r>
      <w:r>
        <w:br/>
        <w:t>"""</w:t>
      </w:r>
      <w:r>
        <w:br/>
        <w:t>import logging</w:t>
      </w:r>
      <w:r>
        <w:br/>
        <w:t>import re</w:t>
      </w:r>
      <w:r>
        <w:br/>
        <w:t>from dataclasses import dataclass, field</w:t>
      </w:r>
      <w:r>
        <w:br/>
        <w:t>from datetime import datetime</w:t>
      </w:r>
      <w:r>
        <w:br/>
      </w:r>
      <w:r>
        <w:lastRenderedPageBreak/>
        <w:t>from io import BytesIO</w:t>
      </w:r>
      <w:r>
        <w:br/>
        <w:t>from apps.parsers.clients.base import BaseHTTPClient, HTTPClientError</w:t>
      </w:r>
      <w:r>
        <w:br/>
        <w:t>from apps.parsers.clients.minpromtorg.schemas import Manufacturer</w:t>
      </w:r>
      <w:r>
        <w:br/>
        <w:t>from openpyxl import load_workbook</w:t>
      </w:r>
      <w:r>
        <w:br/>
        <w:t>from requests.adapters import BaseAdapter</w:t>
      </w:r>
      <w:r>
        <w:br/>
        <w:t>logger = logging.getLogger(__name__)</w:t>
      </w:r>
      <w:r>
        <w:br/>
        <w:t># Конфигурация по умолчанию</w:t>
      </w:r>
      <w:r>
        <w:br/>
        <w:t>DEFAULT_HOST = "minpromtorg.gov.ru"</w:t>
      </w:r>
      <w:r>
        <w:br/>
        <w:t>DEFAULT_API_PATH = "/api/kss-document-preview"</w:t>
      </w:r>
      <w:r>
        <w:br/>
        <w:t>DEFAULT_DOC_TYPE = "668d4f2a-966a-4b65-9fb9-2f1ad19a3d1f"</w:t>
      </w:r>
      <w:r>
        <w:br/>
        <w:t>DEFAULT_QUERY = "Производители промышленной продукции"</w:t>
      </w:r>
      <w:r>
        <w:br/>
        <w:t>FILE_PATTERN = re.compile(r"data_orgs_(\d{8})")</w:t>
      </w:r>
      <w:r>
        <w:br/>
        <w:t>class ManufacturesClientError(HTTPClientError):</w:t>
      </w:r>
      <w:r>
        <w:br/>
        <w:t xml:space="preserve">    """Ошибка клиента реестра производителей."""</w:t>
      </w:r>
      <w:r>
        <w:br/>
        <w:t xml:space="preserve">    pass</w:t>
      </w:r>
      <w:r w:rsidRPr="00E538B9">
        <w:rPr>
          <w:lang w:val="ru-RU"/>
        </w:rPr>
        <w:br/>
        <w:t>@</w:t>
      </w:r>
      <w:r>
        <w:t>dataclass</w:t>
      </w:r>
      <w:r w:rsidRPr="00E538B9">
        <w:rPr>
          <w:lang w:val="ru-RU"/>
        </w:rPr>
        <w:br/>
      </w:r>
      <w:r>
        <w:t>class</w:t>
      </w:r>
      <w:r w:rsidRPr="00E538B9">
        <w:rPr>
          <w:lang w:val="ru-RU"/>
        </w:rPr>
        <w:t xml:space="preserve"> </w:t>
      </w:r>
      <w:r>
        <w:t>ManufacturesClient</w:t>
      </w:r>
      <w:r w:rsidRPr="00E538B9">
        <w:rPr>
          <w:lang w:val="ru-RU"/>
        </w:rPr>
        <w:t>:</w:t>
      </w:r>
      <w:r w:rsidRPr="00E538B9">
        <w:rPr>
          <w:lang w:val="ru-RU"/>
        </w:rPr>
        <w:br/>
        <w:t xml:space="preserve">    """</w:t>
      </w:r>
      <w:r w:rsidRPr="00E538B9">
        <w:rPr>
          <w:lang w:val="ru-RU"/>
        </w:rPr>
        <w:br/>
        <w:t xml:space="preserve">    Клиент для получения данных о производителях из реестра Минпромторга.</w:t>
      </w:r>
      <w:r w:rsidRPr="00E538B9">
        <w:rPr>
          <w:lang w:val="ru-RU"/>
        </w:rPr>
        <w:br/>
        <w:t xml:space="preserve">    </w:t>
      </w:r>
      <w:r>
        <w:t>Полностью изолирован от Django. Все настройки передаются через конструктор.</w:t>
      </w:r>
      <w:r>
        <w:br/>
        <w:t xml:space="preserve">    Использование:</w:t>
      </w:r>
      <w:r>
        <w:br/>
        <w:t xml:space="preserve">        # Без прокси</w:t>
      </w:r>
      <w:r>
        <w:br/>
        <w:t xml:space="preserve">        client = ManufacturesClient()</w:t>
      </w:r>
      <w:r>
        <w:br/>
        <w:t xml:space="preserve">        # Со списком прокси</w:t>
      </w:r>
      <w:r>
        <w:br/>
        <w:t xml:space="preserve">        client = ManufacturesClient(proxies=["http://proxy1:8080"])</w:t>
      </w:r>
      <w:r>
        <w:br/>
        <w:t xml:space="preserve">        manufacturers = client.fetch_manufacturers()</w:t>
      </w:r>
      <w:r>
        <w:br/>
        <w:t xml:space="preserve">        for m in manufacturers:</w:t>
      </w:r>
      <w:r>
        <w:br/>
        <w:t xml:space="preserve">            print(m.full_legal_name, m.inn)</w:t>
      </w:r>
      <w:r>
        <w:br/>
        <w:t xml:space="preserve">    """</w:t>
      </w:r>
      <w:r>
        <w:br/>
        <w:t xml:space="preserve">    proxies: list[str] | None = None</w:t>
      </w:r>
      <w:r>
        <w:br/>
        <w:t xml:space="preserve">    host: str = DEFAULT_HOST</w:t>
      </w:r>
      <w:r>
        <w:br/>
        <w:t xml:space="preserve">    scheme: str = "https"</w:t>
      </w:r>
      <w:r>
        <w:br/>
        <w:t xml:space="preserve">    api_path: str = DEFAULT_API_PATH</w:t>
      </w:r>
      <w:r>
        <w:br/>
        <w:t xml:space="preserve">    doc_type: str = DEFAULT_DOC_TYPE</w:t>
      </w:r>
      <w:r>
        <w:br/>
        <w:t xml:space="preserve">    query: str = DEFAULT_QUERY</w:t>
      </w:r>
      <w:r>
        <w:br/>
        <w:t xml:space="preserve">    timeout: int = 120</w:t>
      </w:r>
      <w:r>
        <w:br/>
        <w:t xml:space="preserve">    http_adapter: BaseAdapter | None = None</w:t>
      </w:r>
      <w:r>
        <w:br/>
        <w:t xml:space="preserve">    _http_client: BaseHTTPClient | None = field(default=None, repr=False)</w:t>
      </w:r>
      <w:r>
        <w:br/>
        <w:t xml:space="preserve">    def __post_init__(self) -&gt; None:</w:t>
      </w:r>
      <w:r>
        <w:br/>
        <w:t xml:space="preserve">        """Инициализация HTTP клиента."""</w:t>
      </w:r>
      <w:r>
        <w:br/>
        <w:t xml:space="preserve">        self</w:t>
      </w:r>
      <w:r w:rsidRPr="00E538B9">
        <w:rPr>
          <w:lang w:val="ru-RU"/>
        </w:rPr>
        <w:t>._</w:t>
      </w:r>
      <w:r>
        <w:t>http</w:t>
      </w:r>
      <w:r w:rsidRPr="00E538B9">
        <w:rPr>
          <w:lang w:val="ru-RU"/>
        </w:rPr>
        <w:t>_</w:t>
      </w:r>
      <w:r>
        <w:t>client</w:t>
      </w:r>
      <w:r w:rsidRPr="00E538B9">
        <w:rPr>
          <w:lang w:val="ru-RU"/>
        </w:rPr>
        <w:t xml:space="preserve"> = </w:t>
      </w:r>
      <w:r>
        <w:t>None</w:t>
      </w:r>
      <w:r w:rsidRPr="00E538B9">
        <w:rPr>
          <w:lang w:val="ru-RU"/>
        </w:rPr>
        <w:br/>
        <w:t xml:space="preserve">    @</w:t>
      </w:r>
      <w:r>
        <w:t>property</w:t>
      </w:r>
      <w:r w:rsidRPr="00E538B9">
        <w:rPr>
          <w:lang w:val="ru-RU"/>
        </w:rPr>
        <w:br/>
        <w:t xml:space="preserve">    </w:t>
      </w:r>
      <w:r>
        <w:t>def</w:t>
      </w:r>
      <w:r w:rsidRPr="00E538B9">
        <w:rPr>
          <w:lang w:val="ru-RU"/>
        </w:rPr>
        <w:t xml:space="preserve"> </w:t>
      </w:r>
      <w:r>
        <w:t>http</w:t>
      </w:r>
      <w:r w:rsidRPr="00E538B9">
        <w:rPr>
          <w:lang w:val="ru-RU"/>
        </w:rPr>
        <w:t>_</w:t>
      </w:r>
      <w:r>
        <w:t>client</w:t>
      </w:r>
      <w:r w:rsidRPr="00E538B9">
        <w:rPr>
          <w:lang w:val="ru-RU"/>
        </w:rPr>
        <w:t>(</w:t>
      </w:r>
      <w:r>
        <w:t>self</w:t>
      </w:r>
      <w:r w:rsidRPr="00E538B9">
        <w:rPr>
          <w:lang w:val="ru-RU"/>
        </w:rPr>
        <w:t xml:space="preserve">) -&gt; </w:t>
      </w:r>
      <w:r>
        <w:t>BaseHTTPClient</w:t>
      </w:r>
      <w:r w:rsidRPr="00E538B9">
        <w:rPr>
          <w:lang w:val="ru-RU"/>
        </w:rPr>
        <w:t>:</w:t>
      </w:r>
      <w:r w:rsidRPr="00E538B9">
        <w:rPr>
          <w:lang w:val="ru-RU"/>
        </w:rPr>
        <w:br/>
      </w:r>
      <w:r w:rsidRPr="00E538B9">
        <w:rPr>
          <w:lang w:val="ru-RU"/>
        </w:rPr>
        <w:lastRenderedPageBreak/>
        <w:t xml:space="preserve">        """Ленивая инициализация </w:t>
      </w:r>
      <w:r>
        <w:t>HTTP</w:t>
      </w:r>
      <w:r w:rsidRPr="00E538B9">
        <w:rPr>
          <w:lang w:val="ru-RU"/>
        </w:rPr>
        <w:t xml:space="preserve"> клиента."""</w:t>
      </w:r>
      <w:r w:rsidRPr="00E538B9">
        <w:rPr>
          <w:lang w:val="ru-RU"/>
        </w:rPr>
        <w:br/>
        <w:t xml:space="preserve">        </w:t>
      </w:r>
      <w:r>
        <w:t>if self._http_client is None:</w:t>
      </w:r>
      <w:r>
        <w:br/>
        <w:t xml:space="preserve">            self._http_client = BaseHTTPClient(</w:t>
      </w:r>
      <w:r>
        <w:br/>
        <w:t xml:space="preserve">                base_url=f"{self.scheme}://{self.host}",</w:t>
      </w:r>
      <w:r>
        <w:br/>
        <w:t xml:space="preserve">                proxies=self.proxies,</w:t>
      </w:r>
      <w:r>
        <w:br/>
        <w:t xml:space="preserve">                timeout=self.timeout,</w:t>
      </w:r>
      <w:r>
        <w:br/>
        <w:t xml:space="preserve">                adapter=self.http_adapter,</w:t>
      </w:r>
      <w:r>
        <w:br/>
        <w:t xml:space="preserve">                headers={</w:t>
      </w:r>
      <w:r>
        <w:br/>
        <w:t xml:space="preserve">                    "User-Agent": "Mozilla/5.0 (Windows NT 10.0; Win64; x64) Chrome/120.0.0.0",</w:t>
      </w:r>
      <w:r>
        <w:br/>
        <w:t xml:space="preserve">                    "Accept": "application/json",</w:t>
      </w:r>
      <w:r>
        <w:br/>
        <w:t xml:space="preserve">                },</w:t>
      </w:r>
      <w:r>
        <w:br/>
        <w:t xml:space="preserve">            )</w:t>
      </w:r>
      <w:r>
        <w:br/>
        <w:t xml:space="preserve">        return self._http_client</w:t>
      </w:r>
      <w:r>
        <w:br/>
        <w:t xml:space="preserve">    def fetch_manufacturers(self) -&gt; list[Manufacturer]:</w:t>
      </w:r>
      <w:r>
        <w:br/>
        <w:t xml:space="preserve">        """</w:t>
      </w:r>
      <w:r>
        <w:br/>
        <w:t xml:space="preserve">        Получить список производителей из реестра.</w:t>
      </w:r>
      <w:r>
        <w:br/>
        <w:t xml:space="preserve">        </w:t>
      </w:r>
      <w:r w:rsidRPr="00E538B9">
        <w:rPr>
          <w:lang w:val="ru-RU"/>
        </w:rPr>
        <w:t>Процесс:</w:t>
      </w:r>
      <w:r w:rsidRPr="00E538B9">
        <w:rPr>
          <w:lang w:val="ru-RU"/>
        </w:rPr>
        <w:br/>
        <w:t xml:space="preserve">        1. Запрос к </w:t>
      </w:r>
      <w:r>
        <w:t>API</w:t>
      </w:r>
      <w:r w:rsidRPr="00E538B9">
        <w:rPr>
          <w:lang w:val="ru-RU"/>
        </w:rPr>
        <w:t xml:space="preserve"> для получения списка файлов</w:t>
      </w:r>
      <w:r w:rsidRPr="00E538B9">
        <w:rPr>
          <w:lang w:val="ru-RU"/>
        </w:rPr>
        <w:br/>
        <w:t xml:space="preserve">        2. Поиск последнего файла по дате</w:t>
      </w:r>
      <w:r w:rsidRPr="00E538B9">
        <w:rPr>
          <w:lang w:val="ru-RU"/>
        </w:rPr>
        <w:br/>
        <w:t xml:space="preserve">        3. Скачивание и парсинг </w:t>
      </w:r>
      <w:r>
        <w:t>Excel</w:t>
      </w:r>
      <w:r w:rsidRPr="00E538B9">
        <w:rPr>
          <w:lang w:val="ru-RU"/>
        </w:rPr>
        <w:t xml:space="preserve"> файла</w:t>
      </w:r>
      <w:r w:rsidRPr="00E538B9">
        <w:rPr>
          <w:lang w:val="ru-RU"/>
        </w:rPr>
        <w:br/>
        <w:t xml:space="preserve">        4. Преобразование в список </w:t>
      </w:r>
      <w:r>
        <w:t>Manufacturer</w:t>
      </w:r>
      <w:r w:rsidRPr="00E538B9">
        <w:rPr>
          <w:lang w:val="ru-RU"/>
        </w:rPr>
        <w:br/>
        <w:t xml:space="preserve">        </w:t>
      </w:r>
      <w:r>
        <w:t>Returns</w:t>
      </w:r>
      <w:r w:rsidRPr="00E538B9">
        <w:rPr>
          <w:lang w:val="ru-RU"/>
        </w:rPr>
        <w:t>:</w:t>
      </w:r>
      <w:r w:rsidRPr="00E538B9">
        <w:rPr>
          <w:lang w:val="ru-RU"/>
        </w:rPr>
        <w:br/>
        <w:t xml:space="preserve">            Список производителей</w:t>
      </w:r>
      <w:r w:rsidRPr="00E538B9">
        <w:rPr>
          <w:lang w:val="ru-RU"/>
        </w:rPr>
        <w:br/>
        <w:t xml:space="preserve">        </w:t>
      </w:r>
      <w:r>
        <w:t>Raises</w:t>
      </w:r>
      <w:r w:rsidRPr="00E538B9">
        <w:rPr>
          <w:lang w:val="ru-RU"/>
        </w:rPr>
        <w:t>:</w:t>
      </w:r>
      <w:r w:rsidRPr="00E538B9">
        <w:rPr>
          <w:lang w:val="ru-RU"/>
        </w:rPr>
        <w:br/>
        <w:t xml:space="preserve">            </w:t>
      </w:r>
      <w:r>
        <w:t>ManufacturesClientError</w:t>
      </w:r>
      <w:r w:rsidRPr="00E538B9">
        <w:rPr>
          <w:lang w:val="ru-RU"/>
        </w:rPr>
        <w:t>: При ошибке получения данных</w:t>
      </w:r>
      <w:r w:rsidRPr="00E538B9">
        <w:rPr>
          <w:lang w:val="ru-RU"/>
        </w:rPr>
        <w:br/>
        <w:t xml:space="preserve">        """</w:t>
      </w:r>
      <w:r w:rsidRPr="00E538B9">
        <w:rPr>
          <w:lang w:val="ru-RU"/>
        </w:rPr>
        <w:br/>
        <w:t xml:space="preserve">        </w:t>
      </w:r>
      <w:r>
        <w:t>logger</w:t>
      </w:r>
      <w:r w:rsidRPr="00E538B9">
        <w:rPr>
          <w:lang w:val="ru-RU"/>
        </w:rPr>
        <w:t>.</w:t>
      </w:r>
      <w:r>
        <w:t>info</w:t>
      </w:r>
      <w:r w:rsidRPr="00E538B9">
        <w:rPr>
          <w:lang w:val="ru-RU"/>
        </w:rPr>
        <w:t>("</w:t>
      </w:r>
      <w:r>
        <w:t>Fetching</w:t>
      </w:r>
      <w:r w:rsidRPr="00E538B9">
        <w:rPr>
          <w:lang w:val="ru-RU"/>
        </w:rPr>
        <w:t xml:space="preserve"> </w:t>
      </w:r>
      <w:r>
        <w:t>manufacturers</w:t>
      </w:r>
      <w:r w:rsidRPr="00E538B9">
        <w:rPr>
          <w:lang w:val="ru-RU"/>
        </w:rPr>
        <w:t xml:space="preserve"> </w:t>
      </w:r>
      <w:r>
        <w:t>registry</w:t>
      </w:r>
      <w:r w:rsidRPr="00E538B9">
        <w:rPr>
          <w:lang w:val="ru-RU"/>
        </w:rPr>
        <w:t>")</w:t>
      </w:r>
      <w:r w:rsidRPr="00E538B9">
        <w:rPr>
          <w:lang w:val="ru-RU"/>
        </w:rPr>
        <w:br/>
        <w:t xml:space="preserve">        </w:t>
      </w:r>
      <w:r>
        <w:t>try</w:t>
      </w:r>
      <w:r w:rsidRPr="00E538B9">
        <w:rPr>
          <w:lang w:val="ru-RU"/>
        </w:rPr>
        <w:t>:</w:t>
      </w:r>
      <w:r w:rsidRPr="00E538B9">
        <w:rPr>
          <w:lang w:val="ru-RU"/>
        </w:rPr>
        <w:br/>
        <w:t xml:space="preserve">            # 1. </w:t>
      </w:r>
      <w:r>
        <w:t>Получить список файлов</w:t>
      </w:r>
      <w:r>
        <w:br/>
        <w:t xml:space="preserve">            files_data = self._fetch_files_list()</w:t>
      </w:r>
      <w:r>
        <w:br/>
        <w:t xml:space="preserve">            # 2. Найти последний файл</w:t>
      </w:r>
      <w:r>
        <w:br/>
        <w:t xml:space="preserve">            file_url = self._get_latest_file_url(files_data)</w:t>
      </w:r>
      <w:r>
        <w:br/>
        <w:t xml:space="preserve">            if not file_url:</w:t>
      </w:r>
      <w:r>
        <w:br/>
        <w:t xml:space="preserve">                logger.warning("No files found matching pattern")</w:t>
      </w:r>
      <w:r>
        <w:br/>
        <w:t xml:space="preserve">                return []</w:t>
      </w:r>
      <w:r>
        <w:br/>
        <w:t xml:space="preserve">            # 3. Скачать и распарсить Excel</w:t>
      </w:r>
      <w:r>
        <w:br/>
        <w:t xml:space="preserve">            manufacturers = self._download_and_parse(file_url)</w:t>
      </w:r>
      <w:r>
        <w:br/>
        <w:t xml:space="preserve">            logger.info("Fetched %d manufacturers", len(manufacturers))</w:t>
      </w:r>
      <w:r>
        <w:br/>
        <w:t xml:space="preserve">            return manufacturers</w:t>
      </w:r>
      <w:r>
        <w:br/>
        <w:t xml:space="preserve">        except HTTPClientError:</w:t>
      </w:r>
      <w:r>
        <w:br/>
        <w:t xml:space="preserve">            raise</w:t>
      </w:r>
      <w:r>
        <w:br/>
        <w:t xml:space="preserve">        except Exception as e:</w:t>
      </w:r>
      <w:r>
        <w:br/>
        <w:t xml:space="preserve">            logger.error("Error fetching manufacturers: %s", e)</w:t>
      </w:r>
      <w:r>
        <w:br/>
      </w:r>
      <w:r>
        <w:lastRenderedPageBreak/>
        <w:t xml:space="preserve">            raise ManufacturesClientError(f"Failed to fetch manufacturers: {e}") from e</w:t>
      </w:r>
      <w:r>
        <w:br/>
        <w:t xml:space="preserve">    def _fetch_files_list(self) -&gt; list[dict]:</w:t>
      </w:r>
      <w:r>
        <w:br/>
        <w:t xml:space="preserve">        """Получить список файлов с API."""</w:t>
      </w:r>
      <w:r>
        <w:br/>
        <w:t xml:space="preserve">        params = {</w:t>
      </w:r>
      <w:r>
        <w:br/>
        <w:t xml:space="preserve">            "types[]": self.doc_type,</w:t>
      </w:r>
      <w:r>
        <w:br/>
        <w:t xml:space="preserve">            "fragment": self.query,</w:t>
      </w:r>
      <w:r>
        <w:br/>
        <w:t xml:space="preserve">        }</w:t>
      </w:r>
      <w:r>
        <w:br/>
        <w:t xml:space="preserve">        data = self.http_client.get_json(self.api_path, params=params)</w:t>
      </w:r>
      <w:r>
        <w:br/>
        <w:t xml:space="preserve">        # Найти документ с файлами</w:t>
      </w:r>
      <w:r>
        <w:br/>
        <w:t xml:space="preserve">        for item in data.get("data", []):</w:t>
      </w:r>
      <w:r>
        <w:br/>
        <w:t xml:space="preserve">            if self.query in item.get("name", ""):</w:t>
      </w:r>
      <w:r>
        <w:br/>
        <w:t xml:space="preserve">                return item.get("files", [])</w:t>
      </w:r>
      <w:r>
        <w:br/>
        <w:t xml:space="preserve">        return []</w:t>
      </w:r>
      <w:r>
        <w:br/>
        <w:t xml:space="preserve">    def _get_latest_file_url(self, files_data: list[dict]) -&gt; str | None:</w:t>
      </w:r>
      <w:r>
        <w:br/>
        <w:t xml:space="preserve">        """Найти URL последнего файла по дате в имени."""</w:t>
      </w:r>
      <w:r>
        <w:br/>
        <w:t xml:space="preserve">        if not files_data:</w:t>
      </w:r>
      <w:r>
        <w:br/>
        <w:t xml:space="preserve">            return None</w:t>
      </w:r>
      <w:r>
        <w:br/>
        <w:t xml:space="preserve">        latest_file = None</w:t>
      </w:r>
      <w:r>
        <w:br/>
        <w:t xml:space="preserve">        latest_date = None</w:t>
      </w:r>
      <w:r>
        <w:br/>
        <w:t xml:space="preserve">        for file_info in files_data:</w:t>
      </w:r>
      <w:r>
        <w:br/>
        <w:t xml:space="preserve">            name = file_info.get("name", "")</w:t>
      </w:r>
      <w:r>
        <w:br/>
        <w:t xml:space="preserve">            match = FILE_PATTERN.search(name)</w:t>
      </w:r>
      <w:r>
        <w:br/>
        <w:t xml:space="preserve">            if not match:</w:t>
      </w:r>
      <w:r>
        <w:br/>
        <w:t xml:space="preserve">                continue</w:t>
      </w:r>
      <w:r>
        <w:br/>
        <w:t xml:space="preserve">            try:</w:t>
      </w:r>
      <w:r>
        <w:br/>
        <w:t xml:space="preserve">                file_date = datetime.strptime(match.group(1), "%Y%m%d")</w:t>
      </w:r>
      <w:r>
        <w:br/>
        <w:t xml:space="preserve">                if latest_date is None or file_date &gt; latest_date:</w:t>
      </w:r>
      <w:r>
        <w:br/>
        <w:t xml:space="preserve">                    latest_date = file_date</w:t>
      </w:r>
      <w:r>
        <w:br/>
        <w:t xml:space="preserve">                    latest_file = file_info</w:t>
      </w:r>
      <w:r>
        <w:br/>
        <w:t xml:space="preserve">            except ValueError:</w:t>
      </w:r>
      <w:r>
        <w:br/>
        <w:t xml:space="preserve">                continue</w:t>
      </w:r>
      <w:r>
        <w:br/>
        <w:t xml:space="preserve">        if latest_file:</w:t>
      </w:r>
      <w:r>
        <w:br/>
        <w:t xml:space="preserve">            url = latest_file.get("url", "")</w:t>
      </w:r>
      <w:r>
        <w:br/>
        <w:t xml:space="preserve">            logger.info(</w:t>
      </w:r>
      <w:r>
        <w:br/>
        <w:t xml:space="preserve">                "Latest file: %s (date: %s)", latest_file.get("name"), latest_date</w:t>
      </w:r>
      <w:r>
        <w:br/>
        <w:t xml:space="preserve">            )</w:t>
      </w:r>
      <w:r>
        <w:br/>
        <w:t xml:space="preserve">            if url and not url.startswith("http"):</w:t>
      </w:r>
      <w:r>
        <w:br/>
        <w:t xml:space="preserve">                return f"{self.scheme}://{self.host}{url}"</w:t>
      </w:r>
      <w:r>
        <w:br/>
        <w:t xml:space="preserve">            return url</w:t>
      </w:r>
      <w:r>
        <w:br/>
        <w:t xml:space="preserve">        return None</w:t>
      </w:r>
      <w:r>
        <w:br/>
        <w:t xml:space="preserve">    def _download_and_parse(self, file_url: str) -&gt; list[Manufacturer]:</w:t>
      </w:r>
      <w:r>
        <w:br/>
        <w:t xml:space="preserve">        """Скачать Excel файл и распарсить его."""</w:t>
      </w:r>
      <w:r>
        <w:br/>
        <w:t xml:space="preserve">        logger.info("Downloading Excel file: %s", file_url)</w:t>
      </w:r>
      <w:r>
        <w:br/>
      </w:r>
      <w:r>
        <w:lastRenderedPageBreak/>
        <w:t xml:space="preserve">        content = self.http_client.download_file(file_url)</w:t>
      </w:r>
      <w:r>
        <w:br/>
        <w:t xml:space="preserve">        logger.info("Downloaded %d bytes", len(content))</w:t>
      </w:r>
      <w:r>
        <w:br/>
        <w:t xml:space="preserve">        excel_data = BytesIO(content)</w:t>
      </w:r>
      <w:r>
        <w:br/>
        <w:t xml:space="preserve">        wb = load_workbook(filename=excel_data, data_only=True)</w:t>
      </w:r>
      <w:r>
        <w:br/>
        <w:t xml:space="preserve">        ws = wb.active</w:t>
      </w:r>
      <w:r>
        <w:br/>
        <w:t xml:space="preserve">        manufacturers = []</w:t>
      </w:r>
      <w:r>
        <w:br/>
        <w:t xml:space="preserve">        # Пропускаем заголовок (первая строка)</w:t>
      </w:r>
      <w:r>
        <w:br/>
        <w:t xml:space="preserve">        for row in ws.iter_rows(min_row=2, values_only=True):</w:t>
      </w:r>
      <w:r>
        <w:br/>
        <w:t xml:space="preserve">            if not row or not any(row):</w:t>
      </w:r>
      <w:r>
        <w:br/>
        <w:t xml:space="preserve">                continue</w:t>
      </w:r>
      <w:r>
        <w:br/>
        <w:t xml:space="preserve">            manufacturer = self._parse_row(row)</w:t>
      </w:r>
      <w:r>
        <w:br/>
        <w:t xml:space="preserve">            if manufacturer:</w:t>
      </w:r>
      <w:r>
        <w:br/>
        <w:t xml:space="preserve">                manufacturers.append(manufacturer)</w:t>
      </w:r>
      <w:r>
        <w:br/>
        <w:t xml:space="preserve">        wb.close()</w:t>
      </w:r>
      <w:r>
        <w:br/>
        <w:t xml:space="preserve">        return manufacturers</w:t>
      </w:r>
      <w:r>
        <w:br/>
        <w:t xml:space="preserve">    def _parse_row(self, row: tuple) -&gt; Manufacturer | None:</w:t>
      </w:r>
      <w:r>
        <w:br/>
        <w:t xml:space="preserve">        """Преобразовать строку Excel в Manufacturer."""</w:t>
      </w:r>
      <w:r>
        <w:br/>
        <w:t xml:space="preserve">        try:</w:t>
      </w:r>
      <w:r>
        <w:br/>
        <w:t xml:space="preserve">            # Порядок колонок в Excel:</w:t>
      </w:r>
      <w:r>
        <w:br/>
        <w:t xml:space="preserve">            # full_legal_name, inn, ogrn, address</w:t>
      </w:r>
      <w:r>
        <w:br/>
        <w:t xml:space="preserve">            return Manufacturer(</w:t>
      </w:r>
      <w:r>
        <w:br/>
        <w:t xml:space="preserve">                full_legal_name=str(row[0] or ""),</w:t>
      </w:r>
      <w:r>
        <w:br/>
        <w:t xml:space="preserve">                inn=str(row[1] or ""),</w:t>
      </w:r>
      <w:r>
        <w:br/>
        <w:t xml:space="preserve">                ogrn=str(row[2] or ""),</w:t>
      </w:r>
      <w:r>
        <w:br/>
        <w:t xml:space="preserve">                address=str(row[3] or "") if len(row) &gt; 3 else "",</w:t>
      </w:r>
      <w:r>
        <w:br/>
        <w:t xml:space="preserve">            )</w:t>
      </w:r>
      <w:r>
        <w:br/>
        <w:t xml:space="preserve">        except (IndexError, TypeError) as e:</w:t>
      </w:r>
      <w:r>
        <w:br/>
        <w:t xml:space="preserve">            logger.warning("Failed to parse row: %s - %s", row, e)</w:t>
      </w:r>
      <w:r>
        <w:br/>
        <w:t xml:space="preserve">            return None</w:t>
      </w:r>
      <w:r>
        <w:br/>
        <w:t xml:space="preserve">    def close(self) -&gt; None:</w:t>
      </w:r>
      <w:r>
        <w:br/>
        <w:t xml:space="preserve">        """Закрыть клиент и освободить ресурсы."""</w:t>
      </w:r>
      <w:r>
        <w:br/>
        <w:t xml:space="preserve">        if self._http_client is not None:</w:t>
      </w:r>
      <w:r>
        <w:br/>
        <w:t xml:space="preserve">            self._http_client.close()</w:t>
      </w:r>
      <w:r>
        <w:br/>
        <w:t xml:space="preserve">            self._http_client = None</w:t>
      </w:r>
      <w:r>
        <w:br/>
        <w:t xml:space="preserve">    def __enter__(self) -&gt; "ManufacturesClient":</w:t>
      </w:r>
      <w:r>
        <w:br/>
        <w:t xml:space="preserve">        """Поддержка context manager."""</w:t>
      </w:r>
      <w:r>
        <w:br/>
        <w:t xml:space="preserve">        return self</w:t>
      </w:r>
      <w:r>
        <w:br/>
        <w:t xml:space="preserve">    def __exit__(self, exc_type, exc_val, exc_tb) -&gt; None:</w:t>
      </w:r>
      <w:r>
        <w:br/>
        <w:t xml:space="preserve">        """Закрытие при выходе из context manager."""</w:t>
      </w:r>
      <w:r>
        <w:br/>
        <w:t xml:space="preserve">        self.close()</w:t>
      </w:r>
    </w:p>
    <w:p w:rsidR="005F652C" w:rsidRDefault="00000000" w:rsidP="00E538B9">
      <w:pPr>
        <w:pStyle w:val="1"/>
        <w:spacing w:before="0"/>
      </w:pPr>
      <w:r>
        <w:t>src/apps/parsers/clients/checko/enums.py</w:t>
      </w:r>
    </w:p>
    <w:p w:rsidR="005F652C" w:rsidRPr="00E538B9" w:rsidRDefault="00000000" w:rsidP="00E538B9">
      <w:pPr>
        <w:spacing w:after="0"/>
        <w:rPr>
          <w:lang w:val="ru-RU"/>
        </w:rPr>
      </w:pPr>
      <w:r>
        <w:t>"""</w:t>
      </w:r>
      <w:r>
        <w:br/>
        <w:t>Enum'ы для параметров API Checko.ru.</w:t>
      </w:r>
      <w:r>
        <w:br/>
      </w:r>
      <w:r>
        <w:lastRenderedPageBreak/>
        <w:t>Используются для типизации запросов к API.</w:t>
      </w:r>
      <w:r>
        <w:br/>
        <w:t>"""</w:t>
      </w:r>
      <w:r>
        <w:br/>
        <w:t>from enum import Enum</w:t>
      </w:r>
      <w:r>
        <w:br/>
        <w:t>class SearchType(str, Enum):</w:t>
      </w:r>
      <w:r>
        <w:br/>
        <w:t xml:space="preserve">    """Тип поиска для /search эндпоинта."""</w:t>
      </w:r>
      <w:r>
        <w:br/>
        <w:t xml:space="preserve">    NAME</w:t>
      </w:r>
      <w:r w:rsidRPr="00E538B9">
        <w:rPr>
          <w:lang w:val="ru-RU"/>
        </w:rPr>
        <w:t xml:space="preserve"> = "</w:t>
      </w:r>
      <w:r>
        <w:t>name</w:t>
      </w:r>
      <w:r w:rsidRPr="00E538B9">
        <w:rPr>
          <w:lang w:val="ru-RU"/>
        </w:rPr>
        <w:t>"</w:t>
      </w:r>
      <w:r w:rsidRPr="00E538B9">
        <w:rPr>
          <w:lang w:val="ru-RU"/>
        </w:rPr>
        <w:br/>
        <w:t xml:space="preserve">    """Поиск по наименованию организации или ФИО предпринимателя."""</w:t>
      </w:r>
      <w:r w:rsidRPr="00E538B9">
        <w:rPr>
          <w:lang w:val="ru-RU"/>
        </w:rPr>
        <w:br/>
        <w:t xml:space="preserve">    </w:t>
      </w:r>
      <w:r>
        <w:t>FOUNDER</w:t>
      </w:r>
      <w:r w:rsidRPr="00E538B9">
        <w:rPr>
          <w:lang w:val="ru-RU"/>
        </w:rPr>
        <w:t>_</w:t>
      </w:r>
      <w:r>
        <w:t>NAME</w:t>
      </w:r>
      <w:r w:rsidRPr="00E538B9">
        <w:rPr>
          <w:lang w:val="ru-RU"/>
        </w:rPr>
        <w:t xml:space="preserve"> = "</w:t>
      </w:r>
      <w:r>
        <w:t>founder</w:t>
      </w:r>
      <w:r w:rsidRPr="00E538B9">
        <w:rPr>
          <w:lang w:val="ru-RU"/>
        </w:rPr>
        <w:t>-</w:t>
      </w:r>
      <w:r>
        <w:t>name</w:t>
      </w:r>
      <w:r w:rsidRPr="00E538B9">
        <w:rPr>
          <w:lang w:val="ru-RU"/>
        </w:rPr>
        <w:t>"</w:t>
      </w:r>
      <w:r w:rsidRPr="00E538B9">
        <w:rPr>
          <w:lang w:val="ru-RU"/>
        </w:rPr>
        <w:br/>
        <w:t xml:space="preserve">    """Поиск по ФИО учредителя или наименованию компании-учредителя."""</w:t>
      </w:r>
      <w:r w:rsidRPr="00E538B9">
        <w:rPr>
          <w:lang w:val="ru-RU"/>
        </w:rPr>
        <w:br/>
        <w:t xml:space="preserve">    </w:t>
      </w:r>
      <w:r>
        <w:t>LEADER</w:t>
      </w:r>
      <w:r w:rsidRPr="00E538B9">
        <w:rPr>
          <w:lang w:val="ru-RU"/>
        </w:rPr>
        <w:t>_</w:t>
      </w:r>
      <w:r>
        <w:t>NAME</w:t>
      </w:r>
      <w:r w:rsidRPr="00E538B9">
        <w:rPr>
          <w:lang w:val="ru-RU"/>
        </w:rPr>
        <w:t xml:space="preserve"> = "</w:t>
      </w:r>
      <w:r>
        <w:t>leader</w:t>
      </w:r>
      <w:r w:rsidRPr="00E538B9">
        <w:rPr>
          <w:lang w:val="ru-RU"/>
        </w:rPr>
        <w:t>-</w:t>
      </w:r>
      <w:r>
        <w:t>name</w:t>
      </w:r>
      <w:r w:rsidRPr="00E538B9">
        <w:rPr>
          <w:lang w:val="ru-RU"/>
        </w:rPr>
        <w:t>"</w:t>
      </w:r>
      <w:r w:rsidRPr="00E538B9">
        <w:rPr>
          <w:lang w:val="ru-RU"/>
        </w:rPr>
        <w:br/>
        <w:t xml:space="preserve">    """Поиск по ФИО руководителя."""</w:t>
      </w:r>
      <w:r w:rsidRPr="00E538B9">
        <w:rPr>
          <w:lang w:val="ru-RU"/>
        </w:rPr>
        <w:br/>
        <w:t xml:space="preserve">    </w:t>
      </w:r>
      <w:r>
        <w:t>OKVED</w:t>
      </w:r>
      <w:r w:rsidRPr="00E538B9">
        <w:rPr>
          <w:lang w:val="ru-RU"/>
        </w:rPr>
        <w:t xml:space="preserve"> = "</w:t>
      </w:r>
      <w:r>
        <w:t>okved</w:t>
      </w:r>
      <w:r w:rsidRPr="00E538B9">
        <w:rPr>
          <w:lang w:val="ru-RU"/>
        </w:rPr>
        <w:t>"</w:t>
      </w:r>
      <w:r w:rsidRPr="00E538B9">
        <w:rPr>
          <w:lang w:val="ru-RU"/>
        </w:rPr>
        <w:br/>
        <w:t xml:space="preserve">    """Поиск по коду ОКВЭД-2 основного вида деятельности."""</w:t>
      </w:r>
      <w:r w:rsidRPr="00E538B9">
        <w:rPr>
          <w:lang w:val="ru-RU"/>
        </w:rPr>
        <w:br/>
        <w:t xml:space="preserve">    </w:t>
      </w:r>
      <w:r>
        <w:t>REG</w:t>
      </w:r>
      <w:r w:rsidRPr="00E538B9">
        <w:rPr>
          <w:lang w:val="ru-RU"/>
        </w:rPr>
        <w:t>_</w:t>
      </w:r>
      <w:r>
        <w:t>DATE</w:t>
      </w:r>
      <w:r w:rsidRPr="00E538B9">
        <w:rPr>
          <w:lang w:val="ru-RU"/>
        </w:rPr>
        <w:t xml:space="preserve"> = "</w:t>
      </w:r>
      <w:r>
        <w:t>reg</w:t>
      </w:r>
      <w:r w:rsidRPr="00E538B9">
        <w:rPr>
          <w:lang w:val="ru-RU"/>
        </w:rPr>
        <w:t>-</w:t>
      </w:r>
      <w:r>
        <w:t>date</w:t>
      </w:r>
      <w:r w:rsidRPr="00E538B9">
        <w:rPr>
          <w:lang w:val="ru-RU"/>
        </w:rPr>
        <w:t>"</w:t>
      </w:r>
      <w:r w:rsidRPr="00E538B9">
        <w:rPr>
          <w:lang w:val="ru-RU"/>
        </w:rPr>
        <w:br/>
        <w:t xml:space="preserve">    """Поиск по дате регистрации (формат </w:t>
      </w:r>
      <w:r>
        <w:t>YYYY</w:t>
      </w:r>
      <w:r w:rsidRPr="00E538B9">
        <w:rPr>
          <w:lang w:val="ru-RU"/>
        </w:rPr>
        <w:t>-</w:t>
      </w:r>
      <w:r>
        <w:t>MM</w:t>
      </w:r>
      <w:r w:rsidRPr="00E538B9">
        <w:rPr>
          <w:lang w:val="ru-RU"/>
        </w:rPr>
        <w:t>-</w:t>
      </w:r>
      <w:r>
        <w:t>DD</w:t>
      </w:r>
      <w:r w:rsidRPr="00E538B9">
        <w:rPr>
          <w:lang w:val="ru-RU"/>
        </w:rPr>
        <w:t>)."""</w:t>
      </w:r>
      <w:r w:rsidRPr="00E538B9">
        <w:rPr>
          <w:lang w:val="ru-RU"/>
        </w:rPr>
        <w:br/>
        <w:t xml:space="preserve">    </w:t>
      </w:r>
      <w:r>
        <w:t>UPD</w:t>
      </w:r>
      <w:r w:rsidRPr="00E538B9">
        <w:rPr>
          <w:lang w:val="ru-RU"/>
        </w:rPr>
        <w:t>_</w:t>
      </w:r>
      <w:r>
        <w:t>DATE</w:t>
      </w:r>
      <w:r w:rsidRPr="00E538B9">
        <w:rPr>
          <w:lang w:val="ru-RU"/>
        </w:rPr>
        <w:t xml:space="preserve"> = "</w:t>
      </w:r>
      <w:r>
        <w:t>upd</w:t>
      </w:r>
      <w:r w:rsidRPr="00E538B9">
        <w:rPr>
          <w:lang w:val="ru-RU"/>
        </w:rPr>
        <w:t>-</w:t>
      </w:r>
      <w:r>
        <w:t>date</w:t>
      </w:r>
      <w:r w:rsidRPr="00E538B9">
        <w:rPr>
          <w:lang w:val="ru-RU"/>
        </w:rPr>
        <w:t>"</w:t>
      </w:r>
      <w:r w:rsidRPr="00E538B9">
        <w:rPr>
          <w:lang w:val="ru-RU"/>
        </w:rPr>
        <w:br/>
        <w:t xml:space="preserve">    """Поиск по дате обновления выписки ЕГРЮЛ или ЕГРИП."""</w:t>
      </w:r>
      <w:r w:rsidRPr="00E538B9">
        <w:rPr>
          <w:lang w:val="ru-RU"/>
        </w:rPr>
        <w:br/>
      </w:r>
      <w:r>
        <w:t>class</w:t>
      </w:r>
      <w:r w:rsidRPr="00E538B9">
        <w:rPr>
          <w:lang w:val="ru-RU"/>
        </w:rPr>
        <w:t xml:space="preserve"> </w:t>
      </w:r>
      <w:r>
        <w:t>ObjectType</w:t>
      </w:r>
      <w:r w:rsidRPr="00E538B9">
        <w:rPr>
          <w:lang w:val="ru-RU"/>
        </w:rPr>
        <w:t>(</w:t>
      </w:r>
      <w:r>
        <w:t>str</w:t>
      </w:r>
      <w:r w:rsidRPr="00E538B9">
        <w:rPr>
          <w:lang w:val="ru-RU"/>
        </w:rPr>
        <w:t xml:space="preserve">, </w:t>
      </w:r>
      <w:r>
        <w:t>Enum</w:t>
      </w:r>
      <w:r w:rsidRPr="00E538B9">
        <w:rPr>
          <w:lang w:val="ru-RU"/>
        </w:rPr>
        <w:t>):</w:t>
      </w:r>
      <w:r w:rsidRPr="00E538B9">
        <w:rPr>
          <w:lang w:val="ru-RU"/>
        </w:rPr>
        <w:br/>
        <w:t xml:space="preserve">    """Область поиска для /</w:t>
      </w:r>
      <w:r>
        <w:t>search</w:t>
      </w:r>
      <w:r w:rsidRPr="00E538B9">
        <w:rPr>
          <w:lang w:val="ru-RU"/>
        </w:rPr>
        <w:t xml:space="preserve"> эндпоинта."""</w:t>
      </w:r>
      <w:r w:rsidRPr="00E538B9">
        <w:rPr>
          <w:lang w:val="ru-RU"/>
        </w:rPr>
        <w:br/>
        <w:t xml:space="preserve">    </w:t>
      </w:r>
      <w:r>
        <w:t>ORGANIZATION</w:t>
      </w:r>
      <w:r w:rsidRPr="00E538B9">
        <w:rPr>
          <w:lang w:val="ru-RU"/>
        </w:rPr>
        <w:t xml:space="preserve"> = "</w:t>
      </w:r>
      <w:r>
        <w:t>org</w:t>
      </w:r>
      <w:r w:rsidRPr="00E538B9">
        <w:rPr>
          <w:lang w:val="ru-RU"/>
        </w:rPr>
        <w:t>"</w:t>
      </w:r>
      <w:r w:rsidRPr="00E538B9">
        <w:rPr>
          <w:lang w:val="ru-RU"/>
        </w:rPr>
        <w:br/>
        <w:t xml:space="preserve">    """Поиск по организациям."""</w:t>
      </w:r>
      <w:r w:rsidRPr="00E538B9">
        <w:rPr>
          <w:lang w:val="ru-RU"/>
        </w:rPr>
        <w:br/>
        <w:t xml:space="preserve">    </w:t>
      </w:r>
      <w:r>
        <w:t>ENTREPRENEUR</w:t>
      </w:r>
      <w:r w:rsidRPr="00E538B9">
        <w:rPr>
          <w:lang w:val="ru-RU"/>
        </w:rPr>
        <w:t xml:space="preserve"> = "</w:t>
      </w:r>
      <w:r>
        <w:t>ent</w:t>
      </w:r>
      <w:r w:rsidRPr="00E538B9">
        <w:rPr>
          <w:lang w:val="ru-RU"/>
        </w:rPr>
        <w:t>"</w:t>
      </w:r>
      <w:r w:rsidRPr="00E538B9">
        <w:rPr>
          <w:lang w:val="ru-RU"/>
        </w:rPr>
        <w:br/>
        <w:t xml:space="preserve">    """Поиск по индивидуальным предпринимателям."""</w:t>
      </w:r>
      <w:r w:rsidRPr="00E538B9">
        <w:rPr>
          <w:lang w:val="ru-RU"/>
        </w:rPr>
        <w:br/>
      </w:r>
      <w:r>
        <w:t>class</w:t>
      </w:r>
      <w:r w:rsidRPr="00E538B9">
        <w:rPr>
          <w:lang w:val="ru-RU"/>
        </w:rPr>
        <w:t xml:space="preserve"> </w:t>
      </w:r>
      <w:r>
        <w:t>ContractLaw</w:t>
      </w:r>
      <w:r w:rsidRPr="00E538B9">
        <w:rPr>
          <w:lang w:val="ru-RU"/>
        </w:rPr>
        <w:t>(</w:t>
      </w:r>
      <w:r>
        <w:t>str</w:t>
      </w:r>
      <w:r w:rsidRPr="00E538B9">
        <w:rPr>
          <w:lang w:val="ru-RU"/>
        </w:rPr>
        <w:t xml:space="preserve">, </w:t>
      </w:r>
      <w:r>
        <w:t>Enum</w:t>
      </w:r>
      <w:r w:rsidRPr="00E538B9">
        <w:rPr>
          <w:lang w:val="ru-RU"/>
        </w:rPr>
        <w:t>):</w:t>
      </w:r>
      <w:r w:rsidRPr="00E538B9">
        <w:rPr>
          <w:lang w:val="ru-RU"/>
        </w:rPr>
        <w:br/>
        <w:t xml:space="preserve">    """Федеральный закон для /</w:t>
      </w:r>
      <w:r>
        <w:t>contracts</w:t>
      </w:r>
      <w:r w:rsidRPr="00E538B9">
        <w:rPr>
          <w:lang w:val="ru-RU"/>
        </w:rPr>
        <w:t xml:space="preserve"> эндпоинта."""</w:t>
      </w:r>
      <w:r w:rsidRPr="00E538B9">
        <w:rPr>
          <w:lang w:val="ru-RU"/>
        </w:rPr>
        <w:br/>
        <w:t xml:space="preserve">    </w:t>
      </w:r>
      <w:r>
        <w:t>FZ</w:t>
      </w:r>
      <w:r w:rsidRPr="00E538B9">
        <w:rPr>
          <w:lang w:val="ru-RU"/>
        </w:rPr>
        <w:t>44 = "44"</w:t>
      </w:r>
      <w:r w:rsidRPr="00E538B9">
        <w:rPr>
          <w:lang w:val="ru-RU"/>
        </w:rPr>
        <w:br/>
        <w:t xml:space="preserve">    """44-ФЗ - О контрактной системе в сфере закупок."""</w:t>
      </w:r>
      <w:r w:rsidRPr="00E538B9">
        <w:rPr>
          <w:lang w:val="ru-RU"/>
        </w:rPr>
        <w:br/>
        <w:t xml:space="preserve">    </w:t>
      </w:r>
      <w:r>
        <w:t>FZ</w:t>
      </w:r>
      <w:r w:rsidRPr="00E538B9">
        <w:rPr>
          <w:lang w:val="ru-RU"/>
        </w:rPr>
        <w:t>94 = "94"</w:t>
      </w:r>
      <w:r w:rsidRPr="00E538B9">
        <w:rPr>
          <w:lang w:val="ru-RU"/>
        </w:rPr>
        <w:br/>
        <w:t xml:space="preserve">    """94-ФЗ - О размещении заказов (старый закон)."""</w:t>
      </w:r>
      <w:r w:rsidRPr="00E538B9">
        <w:rPr>
          <w:lang w:val="ru-RU"/>
        </w:rPr>
        <w:br/>
        <w:t xml:space="preserve">    </w:t>
      </w:r>
      <w:r>
        <w:t>FZ</w:t>
      </w:r>
      <w:r w:rsidRPr="00E538B9">
        <w:rPr>
          <w:lang w:val="ru-RU"/>
        </w:rPr>
        <w:t>223 = "223"</w:t>
      </w:r>
      <w:r w:rsidRPr="00E538B9">
        <w:rPr>
          <w:lang w:val="ru-RU"/>
        </w:rPr>
        <w:br/>
        <w:t xml:space="preserve">    """223-ФЗ - О закупках товаров, работ, услуг отдельными видами юрлиц."""</w:t>
      </w:r>
      <w:r w:rsidRPr="00E538B9">
        <w:rPr>
          <w:lang w:val="ru-RU"/>
        </w:rPr>
        <w:br/>
      </w:r>
      <w:r>
        <w:t>class</w:t>
      </w:r>
      <w:r w:rsidRPr="00E538B9">
        <w:rPr>
          <w:lang w:val="ru-RU"/>
        </w:rPr>
        <w:t xml:space="preserve"> </w:t>
      </w:r>
      <w:r>
        <w:t>ContractRole</w:t>
      </w:r>
      <w:r w:rsidRPr="00E538B9">
        <w:rPr>
          <w:lang w:val="ru-RU"/>
        </w:rPr>
        <w:t>(</w:t>
      </w:r>
      <w:r>
        <w:t>str</w:t>
      </w:r>
      <w:r w:rsidRPr="00E538B9">
        <w:rPr>
          <w:lang w:val="ru-RU"/>
        </w:rPr>
        <w:t xml:space="preserve">, </w:t>
      </w:r>
      <w:r>
        <w:t>Enum</w:t>
      </w:r>
      <w:r w:rsidRPr="00E538B9">
        <w:rPr>
          <w:lang w:val="ru-RU"/>
        </w:rPr>
        <w:t>):</w:t>
      </w:r>
      <w:r w:rsidRPr="00E538B9">
        <w:rPr>
          <w:lang w:val="ru-RU"/>
        </w:rPr>
        <w:br/>
        <w:t xml:space="preserve">    """Роль организации в контракте."""</w:t>
      </w:r>
      <w:r w:rsidRPr="00E538B9">
        <w:rPr>
          <w:lang w:val="ru-RU"/>
        </w:rPr>
        <w:br/>
        <w:t xml:space="preserve">    </w:t>
      </w:r>
      <w:r>
        <w:t>CUSTOMER</w:t>
      </w:r>
      <w:r w:rsidRPr="00E538B9">
        <w:rPr>
          <w:lang w:val="ru-RU"/>
        </w:rPr>
        <w:t xml:space="preserve"> = "</w:t>
      </w:r>
      <w:r>
        <w:t>customer</w:t>
      </w:r>
      <w:r w:rsidRPr="00E538B9">
        <w:rPr>
          <w:lang w:val="ru-RU"/>
        </w:rPr>
        <w:t>"</w:t>
      </w:r>
      <w:r w:rsidRPr="00E538B9">
        <w:rPr>
          <w:lang w:val="ru-RU"/>
        </w:rPr>
        <w:br/>
        <w:t xml:space="preserve">    """Заказчик."""</w:t>
      </w:r>
      <w:r w:rsidRPr="00E538B9">
        <w:rPr>
          <w:lang w:val="ru-RU"/>
        </w:rPr>
        <w:br/>
        <w:t xml:space="preserve">    </w:t>
      </w:r>
      <w:r>
        <w:t>SUPPLIER</w:t>
      </w:r>
      <w:r w:rsidRPr="00E538B9">
        <w:rPr>
          <w:lang w:val="ru-RU"/>
        </w:rPr>
        <w:t xml:space="preserve"> = "</w:t>
      </w:r>
      <w:r>
        <w:t>supplier</w:t>
      </w:r>
      <w:r w:rsidRPr="00E538B9">
        <w:rPr>
          <w:lang w:val="ru-RU"/>
        </w:rPr>
        <w:t>"</w:t>
      </w:r>
      <w:r w:rsidRPr="00E538B9">
        <w:rPr>
          <w:lang w:val="ru-RU"/>
        </w:rPr>
        <w:br/>
        <w:t xml:space="preserve">    """Поставщик (исполнитель)."""</w:t>
      </w:r>
      <w:r w:rsidRPr="00E538B9">
        <w:rPr>
          <w:lang w:val="ru-RU"/>
        </w:rPr>
        <w:br/>
      </w:r>
      <w:r>
        <w:t>class</w:t>
      </w:r>
      <w:r w:rsidRPr="00E538B9">
        <w:rPr>
          <w:lang w:val="ru-RU"/>
        </w:rPr>
        <w:t xml:space="preserve"> </w:t>
      </w:r>
      <w:r>
        <w:t>CaseRole</w:t>
      </w:r>
      <w:r w:rsidRPr="00E538B9">
        <w:rPr>
          <w:lang w:val="ru-RU"/>
        </w:rPr>
        <w:t>(</w:t>
      </w:r>
      <w:r>
        <w:t>str</w:t>
      </w:r>
      <w:r w:rsidRPr="00E538B9">
        <w:rPr>
          <w:lang w:val="ru-RU"/>
        </w:rPr>
        <w:t xml:space="preserve">, </w:t>
      </w:r>
      <w:r>
        <w:t>Enum</w:t>
      </w:r>
      <w:r w:rsidRPr="00E538B9">
        <w:rPr>
          <w:lang w:val="ru-RU"/>
        </w:rPr>
        <w:t>):</w:t>
      </w:r>
      <w:r w:rsidRPr="00E538B9">
        <w:rPr>
          <w:lang w:val="ru-RU"/>
        </w:rPr>
        <w:br/>
        <w:t xml:space="preserve">    """Роль организации в арбитражном деле."""</w:t>
      </w:r>
      <w:r w:rsidRPr="00E538B9">
        <w:rPr>
          <w:lang w:val="ru-RU"/>
        </w:rPr>
        <w:br/>
        <w:t xml:space="preserve">    </w:t>
      </w:r>
      <w:r>
        <w:t>PLAINTIFF = "plaintiff"</w:t>
      </w:r>
      <w:r>
        <w:br/>
        <w:t xml:space="preserve">    """Истец."""</w:t>
      </w:r>
      <w:r>
        <w:br/>
        <w:t xml:space="preserve">    DEFENDANT = "defendant"</w:t>
      </w:r>
      <w:r>
        <w:br/>
        <w:t xml:space="preserve">    """Ответчик."""</w:t>
      </w:r>
      <w:r>
        <w:br/>
      </w:r>
      <w:r>
        <w:lastRenderedPageBreak/>
        <w:t>class SortOrder(str, Enum):</w:t>
      </w:r>
      <w:r>
        <w:br/>
        <w:t xml:space="preserve">    """Порядок сортировки результатов."""</w:t>
      </w:r>
      <w:r>
        <w:br/>
        <w:t xml:space="preserve">    DATE</w:t>
      </w:r>
      <w:r w:rsidRPr="00E538B9">
        <w:rPr>
          <w:lang w:val="ru-RU"/>
        </w:rPr>
        <w:t>_</w:t>
      </w:r>
      <w:r>
        <w:t>ASC</w:t>
      </w:r>
      <w:r w:rsidRPr="00E538B9">
        <w:rPr>
          <w:lang w:val="ru-RU"/>
        </w:rPr>
        <w:t xml:space="preserve"> = "</w:t>
      </w:r>
      <w:r>
        <w:t>date</w:t>
      </w:r>
      <w:r w:rsidRPr="00E538B9">
        <w:rPr>
          <w:lang w:val="ru-RU"/>
        </w:rPr>
        <w:t>"</w:t>
      </w:r>
      <w:r w:rsidRPr="00E538B9">
        <w:rPr>
          <w:lang w:val="ru-RU"/>
        </w:rPr>
        <w:br/>
        <w:t xml:space="preserve">    """По дате, по возрастанию."""</w:t>
      </w:r>
      <w:r w:rsidRPr="00E538B9">
        <w:rPr>
          <w:lang w:val="ru-RU"/>
        </w:rPr>
        <w:br/>
        <w:t xml:space="preserve">    </w:t>
      </w:r>
      <w:r>
        <w:t>DATE</w:t>
      </w:r>
      <w:r w:rsidRPr="00E538B9">
        <w:rPr>
          <w:lang w:val="ru-RU"/>
        </w:rPr>
        <w:t>_</w:t>
      </w:r>
      <w:r>
        <w:t>DESC</w:t>
      </w:r>
      <w:r w:rsidRPr="00E538B9">
        <w:rPr>
          <w:lang w:val="ru-RU"/>
        </w:rPr>
        <w:t xml:space="preserve"> = "-</w:t>
      </w:r>
      <w:r>
        <w:t>date</w:t>
      </w:r>
      <w:r w:rsidRPr="00E538B9">
        <w:rPr>
          <w:lang w:val="ru-RU"/>
        </w:rPr>
        <w:t>"</w:t>
      </w:r>
      <w:r w:rsidRPr="00E538B9">
        <w:rPr>
          <w:lang w:val="ru-RU"/>
        </w:rPr>
        <w:br/>
        <w:t xml:space="preserve">    """По дате, по убыванию."""</w:t>
      </w:r>
      <w:r w:rsidRPr="00E538B9">
        <w:rPr>
          <w:lang w:val="ru-RU"/>
        </w:rPr>
        <w:br/>
        <w:t xml:space="preserve">    </w:t>
      </w:r>
      <w:r>
        <w:t>PRICE</w:t>
      </w:r>
      <w:r w:rsidRPr="00E538B9">
        <w:rPr>
          <w:lang w:val="ru-RU"/>
        </w:rPr>
        <w:t>_</w:t>
      </w:r>
      <w:r>
        <w:t>ASC</w:t>
      </w:r>
      <w:r w:rsidRPr="00E538B9">
        <w:rPr>
          <w:lang w:val="ru-RU"/>
        </w:rPr>
        <w:t xml:space="preserve"> = "</w:t>
      </w:r>
      <w:r>
        <w:t>price</w:t>
      </w:r>
      <w:r w:rsidRPr="00E538B9">
        <w:rPr>
          <w:lang w:val="ru-RU"/>
        </w:rPr>
        <w:t>"</w:t>
      </w:r>
      <w:r w:rsidRPr="00E538B9">
        <w:rPr>
          <w:lang w:val="ru-RU"/>
        </w:rPr>
        <w:br/>
        <w:t xml:space="preserve">    """По цене, по возрастанию."""</w:t>
      </w:r>
      <w:r w:rsidRPr="00E538B9">
        <w:rPr>
          <w:lang w:val="ru-RU"/>
        </w:rPr>
        <w:br/>
        <w:t xml:space="preserve">    </w:t>
      </w:r>
      <w:r>
        <w:t>PRICE</w:t>
      </w:r>
      <w:r w:rsidRPr="00E538B9">
        <w:rPr>
          <w:lang w:val="ru-RU"/>
        </w:rPr>
        <w:t>_</w:t>
      </w:r>
      <w:r>
        <w:t>DESC</w:t>
      </w:r>
      <w:r w:rsidRPr="00E538B9">
        <w:rPr>
          <w:lang w:val="ru-RU"/>
        </w:rPr>
        <w:t xml:space="preserve"> = "-</w:t>
      </w:r>
      <w:r>
        <w:t>price</w:t>
      </w:r>
      <w:r w:rsidRPr="00E538B9">
        <w:rPr>
          <w:lang w:val="ru-RU"/>
        </w:rPr>
        <w:t>"</w:t>
      </w:r>
      <w:r w:rsidRPr="00E538B9">
        <w:rPr>
          <w:lang w:val="ru-RU"/>
        </w:rPr>
        <w:br/>
        <w:t xml:space="preserve">    """По цене, по убыванию."""</w:t>
      </w:r>
    </w:p>
    <w:p w:rsidR="005F652C" w:rsidRDefault="00000000" w:rsidP="00E538B9">
      <w:pPr>
        <w:pStyle w:val="1"/>
        <w:spacing w:before="0"/>
      </w:pPr>
      <w:r>
        <w:t>src/apps/parsers/clients/checko/client.py</w:t>
      </w:r>
    </w:p>
    <w:p w:rsidR="005F652C" w:rsidRDefault="00000000" w:rsidP="00E538B9">
      <w:pPr>
        <w:spacing w:after="0"/>
      </w:pPr>
      <w:r>
        <w:t>"""</w:t>
      </w:r>
      <w:r>
        <w:br/>
        <w:t>Checko API Client.</w:t>
      </w:r>
      <w:r>
        <w:br/>
        <w:t>Клиент для работы с Checko.ru API v2.</w:t>
      </w:r>
      <w:r>
        <w:br/>
        <w:t>Документация: https://checko.ru/integration/api</w:t>
      </w:r>
      <w:r>
        <w:br/>
        <w:t>"""</w:t>
      </w:r>
      <w:r>
        <w:br/>
        <w:t>import logging</w:t>
      </w:r>
      <w:r>
        <w:br/>
        <w:t>from collections.abc import Iterator</w:t>
      </w:r>
      <w:r>
        <w:br/>
        <w:t>from dataclasses import dataclass, field</w:t>
      </w:r>
      <w:r>
        <w:br/>
        <w:t>from typing import Any</w:t>
      </w:r>
      <w:r>
        <w:br/>
        <w:t>from apps.parsers.clients.base import BaseHTTPClient</w:t>
      </w:r>
      <w:r>
        <w:br/>
        <w:t>from apps.parsers.clients.checko.exceptions import (</w:t>
      </w:r>
      <w:r>
        <w:br/>
        <w:t xml:space="preserve">    CheckoAPIError,</w:t>
      </w:r>
      <w:r>
        <w:br/>
        <w:t xml:space="preserve">    CheckoConnectionError,</w:t>
      </w:r>
      <w:r>
        <w:br/>
        <w:t xml:space="preserve">    CheckoNotFoundError,</w:t>
      </w:r>
      <w:r>
        <w:br/>
        <w:t xml:space="preserve">    CheckoRateLimitError,</w:t>
      </w:r>
      <w:r>
        <w:br/>
        <w:t xml:space="preserve">    CheckoValidationError,</w:t>
      </w:r>
      <w:r>
        <w:br/>
        <w:t>)</w:t>
      </w:r>
      <w:r>
        <w:br/>
        <w:t>from apps.parsers.clients.checko.schemas.common import (</w:t>
      </w:r>
      <w:r>
        <w:br/>
        <w:t xml:space="preserve">    ApiMeta,</w:t>
      </w:r>
      <w:r>
        <w:br/>
        <w:t xml:space="preserve">    BankruptcyMessage,</w:t>
      </w:r>
      <w:r>
        <w:br/>
        <w:t xml:space="preserve">    CompanyShort,</w:t>
      </w:r>
      <w:r>
        <w:br/>
        <w:t xml:space="preserve">    EntrepreneurShort,</w:t>
      </w:r>
      <w:r>
        <w:br/>
        <w:t xml:space="preserve">    FundRegistration,</w:t>
      </w:r>
      <w:r>
        <w:br/>
        <w:t xml:space="preserve">    License,</w:t>
      </w:r>
      <w:r>
        <w:br/>
        <w:t xml:space="preserve">    MspSupport,</w:t>
      </w:r>
      <w:r>
        <w:br/>
        <w:t xml:space="preserve">    Okved,</w:t>
      </w:r>
      <w:r>
        <w:br/>
        <w:t xml:space="preserve">    PaginationInfo,</w:t>
      </w:r>
      <w:r>
        <w:br/>
        <w:t xml:space="preserve">    Region,</w:t>
      </w:r>
      <w:r>
        <w:br/>
        <w:t xml:space="preserve">    TaxAuthority,</w:t>
      </w:r>
      <w:r>
        <w:br/>
        <w:t xml:space="preserve">    Trademark,</w:t>
      </w:r>
      <w:r>
        <w:br/>
        <w:t xml:space="preserve">    UnfairSupplierRecord,</w:t>
      </w:r>
      <w:r>
        <w:br/>
        <w:t>)</w:t>
      </w:r>
      <w:r>
        <w:br/>
      </w:r>
      <w:r>
        <w:lastRenderedPageBreak/>
        <w:t>from apps.parsers.clients.checko.schemas.requests import (</w:t>
      </w:r>
      <w:r>
        <w:br/>
        <w:t xml:space="preserve">    BankRequest,</w:t>
      </w:r>
      <w:r>
        <w:br/>
        <w:t xml:space="preserve">    CompanyRequest,</w:t>
      </w:r>
      <w:r>
        <w:br/>
        <w:t xml:space="preserve">    ContractsRequest,</w:t>
      </w:r>
      <w:r>
        <w:br/>
        <w:t xml:space="preserve">    EnforcementsRequest,</w:t>
      </w:r>
      <w:r>
        <w:br/>
        <w:t xml:space="preserve">    EntrepreneurRequest,</w:t>
      </w:r>
      <w:r>
        <w:br/>
        <w:t xml:space="preserve">    FinancesRequest,</w:t>
      </w:r>
      <w:r>
        <w:br/>
        <w:t xml:space="preserve">    InspectionsRequest,</w:t>
      </w:r>
      <w:r>
        <w:br/>
        <w:t xml:space="preserve">    LegalCasesRequest,</w:t>
      </w:r>
      <w:r>
        <w:br/>
        <w:t xml:space="preserve">    PersonRequest,</w:t>
      </w:r>
      <w:r>
        <w:br/>
        <w:t xml:space="preserve">    SearchRequest,</w:t>
      </w:r>
      <w:r>
        <w:br/>
        <w:t>)</w:t>
      </w:r>
      <w:r>
        <w:br/>
        <w:t>from apps.parsers.clients.checko.schemas.responses import (</w:t>
      </w:r>
      <w:r>
        <w:br/>
        <w:t xml:space="preserve">    Address,</w:t>
      </w:r>
      <w:r>
        <w:br/>
        <w:t xml:space="preserve">    BankData,</w:t>
      </w:r>
      <w:r>
        <w:br/>
        <w:t xml:space="preserve">    BankResponse,</w:t>
      </w:r>
      <w:r>
        <w:br/>
        <w:t xml:space="preserve">    Branch,</w:t>
      </w:r>
      <w:r>
        <w:br/>
        <w:t xml:space="preserve">    Capital,</w:t>
      </w:r>
      <w:r>
        <w:br/>
        <w:t xml:space="preserve">    CaseInstance,</w:t>
      </w:r>
      <w:r>
        <w:br/>
        <w:t xml:space="preserve">    CaseParty,</w:t>
      </w:r>
      <w:r>
        <w:br/>
        <w:t xml:space="preserve">    CompanyData,</w:t>
      </w:r>
      <w:r>
        <w:br/>
        <w:t xml:space="preserve">    CompanyResponse,</w:t>
      </w:r>
      <w:r>
        <w:br/>
        <w:t xml:space="preserve">    CompanyStatistics,</w:t>
      </w:r>
      <w:r>
        <w:br/>
        <w:t xml:space="preserve">    CompanyStatus,</w:t>
      </w:r>
      <w:r>
        <w:br/>
        <w:t xml:space="preserve">    Contract,</w:t>
      </w:r>
      <w:r>
        <w:br/>
        <w:t xml:space="preserve">    ContractParty,</w:t>
      </w:r>
      <w:r>
        <w:br/>
        <w:t xml:space="preserve">    ContractsData,</w:t>
      </w:r>
      <w:r>
        <w:br/>
        <w:t xml:space="preserve">    ContractsResponse,</w:t>
      </w:r>
      <w:r>
        <w:br/>
        <w:t xml:space="preserve">    Disqualification,</w:t>
      </w:r>
      <w:r>
        <w:br/>
        <w:t xml:space="preserve">    Enforcement,</w:t>
      </w:r>
      <w:r>
        <w:br/>
        <w:t xml:space="preserve">    EnforcementsData,</w:t>
      </w:r>
      <w:r>
        <w:br/>
        <w:t xml:space="preserve">    EnforcementsResponse,</w:t>
      </w:r>
      <w:r>
        <w:br/>
        <w:t xml:space="preserve">    EntrepreneurData,</w:t>
      </w:r>
      <w:r>
        <w:br/>
        <w:t xml:space="preserve">    EntrepreneurResponse,</w:t>
      </w:r>
      <w:r>
        <w:br/>
        <w:t xml:space="preserve">    EntrepreneurStatus,</w:t>
      </w:r>
      <w:r>
        <w:br/>
        <w:t xml:space="preserve">    FinanceReport,</w:t>
      </w:r>
      <w:r>
        <w:br/>
        <w:t xml:space="preserve">    FinanceReportLine,</w:t>
      </w:r>
      <w:r>
        <w:br/>
        <w:t xml:space="preserve">    FinancesData,</w:t>
      </w:r>
      <w:r>
        <w:br/>
        <w:t xml:space="preserve">    FinancesResponse,</w:t>
      </w:r>
      <w:r>
        <w:br/>
        <w:t xml:space="preserve">    FinanceSummary,</w:t>
      </w:r>
      <w:r>
        <w:br/>
        <w:t xml:space="preserve">    Founder,</w:t>
      </w:r>
      <w:r>
        <w:br/>
        <w:t xml:space="preserve">    Inspection,</w:t>
      </w:r>
      <w:r>
        <w:br/>
        <w:t xml:space="preserve">    InspectionsData,</w:t>
      </w:r>
      <w:r>
        <w:br/>
      </w:r>
      <w:r>
        <w:lastRenderedPageBreak/>
        <w:t xml:space="preserve">    InspectionsResponse,</w:t>
      </w:r>
      <w:r>
        <w:br/>
        <w:t xml:space="preserve">    Leader,</w:t>
      </w:r>
      <w:r>
        <w:br/>
        <w:t xml:space="preserve">    LegalCase,</w:t>
      </w:r>
      <w:r>
        <w:br/>
        <w:t xml:space="preserve">    LegalCasesData,</w:t>
      </w:r>
      <w:r>
        <w:br/>
        <w:t xml:space="preserve">    LegalCasesResponse,</w:t>
      </w:r>
      <w:r>
        <w:br/>
        <w:t xml:space="preserve">    MspCategory,</w:t>
      </w:r>
      <w:r>
        <w:br/>
        <w:t xml:space="preserve">    OkvedInfo,</w:t>
      </w:r>
      <w:r>
        <w:br/>
        <w:t xml:space="preserve">    PersonCompany,</w:t>
      </w:r>
      <w:r>
        <w:br/>
        <w:t xml:space="preserve">    PersonData,</w:t>
      </w:r>
      <w:r>
        <w:br/>
        <w:t xml:space="preserve">    PersonEntrepreneur,</w:t>
      </w:r>
      <w:r>
        <w:br/>
        <w:t xml:space="preserve">    PersonResponse,</w:t>
      </w:r>
      <w:r>
        <w:br/>
        <w:t xml:space="preserve">    Predecessor,</w:t>
      </w:r>
      <w:r>
        <w:br/>
        <w:t xml:space="preserve">    RegistrarInfo,</w:t>
      </w:r>
      <w:r>
        <w:br/>
        <w:t xml:space="preserve">    RelatedCompany,</w:t>
      </w:r>
      <w:r>
        <w:br/>
        <w:t xml:space="preserve">    SearchData,</w:t>
      </w:r>
      <w:r>
        <w:br/>
        <w:t xml:space="preserve">    SearchResponse,</w:t>
      </w:r>
      <w:r>
        <w:br/>
        <w:t xml:space="preserve">    Successor,</w:t>
      </w:r>
      <w:r>
        <w:br/>
        <w:t xml:space="preserve">    TaxDebt,</w:t>
      </w:r>
      <w:r>
        <w:br/>
        <w:t xml:space="preserve">    TaxPenalty,</w:t>
      </w:r>
      <w:r>
        <w:br/>
        <w:t>)</w:t>
      </w:r>
      <w:r>
        <w:br/>
        <w:t>from requests.adapters import BaseAdapter</w:t>
      </w:r>
      <w:r>
        <w:br/>
        <w:t>logger = logging.getLogger(__name__)</w:t>
      </w:r>
      <w:r>
        <w:br/>
        <w:t># Маппинг русских полей API -&gt; английские</w:t>
      </w:r>
      <w:r>
        <w:br/>
        <w:t>RU_FIELD_MAP = {</w:t>
      </w:r>
      <w:r>
        <w:br/>
        <w:t xml:space="preserve">    # Идентификаторы</w:t>
      </w:r>
      <w:r>
        <w:br/>
        <w:t xml:space="preserve">    "ОГРН": "ogrn",</w:t>
      </w:r>
      <w:r>
        <w:br/>
        <w:t xml:space="preserve">    "ИНН": "inn",</w:t>
      </w:r>
      <w:r>
        <w:br/>
        <w:t xml:space="preserve">    "КПП": "kpp",</w:t>
      </w:r>
      <w:r>
        <w:br/>
        <w:t xml:space="preserve">    "ОКПО": "okpo",</w:t>
      </w:r>
      <w:r>
        <w:br/>
        <w:t xml:space="preserve">    "ОГРНИП": "ogrnip",</w:t>
      </w:r>
      <w:r>
        <w:br/>
        <w:t xml:space="preserve">    "БИК": "bic",</w:t>
      </w:r>
      <w:r>
        <w:br/>
        <w:t xml:space="preserve">    # Даты</w:t>
      </w:r>
      <w:r>
        <w:br/>
        <w:t xml:space="preserve">    "ДатаРег": "reg_date",</w:t>
      </w:r>
      <w:r>
        <w:br/>
        <w:t xml:space="preserve">    "ДатаОГРН": "ogrn_date",</w:t>
      </w:r>
      <w:r>
        <w:br/>
        <w:t xml:space="preserve">    "ДатаВып": "issue_date",</w:t>
      </w:r>
      <w:r>
        <w:br/>
        <w:t xml:space="preserve">    "ДатаЛикв": "liquidation_date",</w:t>
      </w:r>
      <w:r>
        <w:br/>
        <w:t xml:space="preserve">    "ДатаПрекр": "termination_date",</w:t>
      </w:r>
      <w:r>
        <w:br/>
        <w:t xml:space="preserve">    # Наименования</w:t>
      </w:r>
      <w:r>
        <w:br/>
        <w:t xml:space="preserve">    "НаимСокр": "short_name",</w:t>
      </w:r>
      <w:r>
        <w:br/>
        <w:t xml:space="preserve">    "НаимПолн": "full_name",</w:t>
      </w:r>
      <w:r>
        <w:br/>
        <w:t xml:space="preserve">    "НаимАнгл": "name_en",</w:t>
      </w:r>
      <w:r>
        <w:br/>
        <w:t xml:space="preserve">    "Наим": "name",</w:t>
      </w:r>
      <w:r>
        <w:br/>
        <w:t xml:space="preserve">    # Статус</w:t>
      </w:r>
      <w:r>
        <w:br/>
      </w:r>
      <w:r>
        <w:lastRenderedPageBreak/>
        <w:t xml:space="preserve">    "Статус": "status",</w:t>
      </w:r>
      <w:r>
        <w:br/>
        <w:t xml:space="preserve">    "Код": "code",</w:t>
      </w:r>
      <w:r>
        <w:br/>
        <w:t xml:space="preserve">    # Адреса</w:t>
      </w:r>
      <w:r>
        <w:br/>
        <w:t xml:space="preserve">    "ЮрАдрес": "legal_address",</w:t>
      </w:r>
      <w:r>
        <w:br/>
        <w:t xml:space="preserve">    "АдресРФ": "full_address",</w:t>
      </w:r>
      <w:r>
        <w:br/>
        <w:t xml:space="preserve">    "НасПункт": "city",</w:t>
      </w:r>
      <w:r>
        <w:br/>
        <w:t xml:space="preserve">    "Индекс": "postal_code",</w:t>
      </w:r>
      <w:r>
        <w:br/>
        <w:t xml:space="preserve">    "Недост": "is_unreliable",</w:t>
      </w:r>
      <w:r>
        <w:br/>
        <w:t xml:space="preserve">    "МассАдрес": "is_mass_address",</w:t>
      </w:r>
      <w:r>
        <w:br/>
        <w:t xml:space="preserve">    # Регион</w:t>
      </w:r>
      <w:r>
        <w:br/>
        <w:t xml:space="preserve">    "Регион": "region",</w:t>
      </w:r>
      <w:r>
        <w:br/>
        <w:t xml:space="preserve">    # ОКВЭД</w:t>
      </w:r>
      <w:r>
        <w:br/>
        <w:t xml:space="preserve">    "ОКВЭД": "okved",</w:t>
      </w:r>
      <w:r>
        <w:br/>
        <w:t xml:space="preserve">    "ОКВЭДДоп": "okved_additional",</w:t>
      </w:r>
      <w:r>
        <w:br/>
        <w:t xml:space="preserve">    "Версия": "version",</w:t>
      </w:r>
      <w:r>
        <w:br/>
        <w:t xml:space="preserve">    # Классификаторы</w:t>
      </w:r>
      <w:r>
        <w:br/>
        <w:t xml:space="preserve">    "ОКОПФ": "opf",</w:t>
      </w:r>
      <w:r>
        <w:br/>
        <w:t xml:space="preserve">    "ОКФС": "okfs",</w:t>
      </w:r>
      <w:r>
        <w:br/>
        <w:t xml:space="preserve">    "ОКОГУ": "okogu",</w:t>
      </w:r>
      <w:r>
        <w:br/>
        <w:t xml:space="preserve">    # Налоговая</w:t>
      </w:r>
      <w:r>
        <w:br/>
        <w:t xml:space="preserve">    "РегФНС": "tax_authority",</w:t>
      </w:r>
      <w:r>
        <w:br/>
        <w:t xml:space="preserve">    "ТекФНС": "tax_authority_local",</w:t>
      </w:r>
      <w:r>
        <w:br/>
        <w:t xml:space="preserve">    "РегПФР": "pfr",</w:t>
      </w:r>
      <w:r>
        <w:br/>
        <w:t xml:space="preserve">    "РегФСС": "fss",</w:t>
      </w:r>
      <w:r>
        <w:br/>
        <w:t xml:space="preserve">    "НомерРег": "reg_number",</w:t>
      </w:r>
      <w:r>
        <w:br/>
        <w:t xml:space="preserve">    "Дата": "date",</w:t>
      </w:r>
      <w:r>
        <w:br/>
        <w:t xml:space="preserve">    # Капитал</w:t>
      </w:r>
      <w:r>
        <w:br/>
        <w:t xml:space="preserve">    "УстКап": "capital",</w:t>
      </w:r>
      <w:r>
        <w:br/>
        <w:t xml:space="preserve">    "Сумма": "value",</w:t>
      </w:r>
      <w:r>
        <w:br/>
        <w:t xml:space="preserve">    "Тип": "type_name",</w:t>
      </w:r>
      <w:r>
        <w:br/>
        <w:t xml:space="preserve">    # Руководство</w:t>
      </w:r>
      <w:r>
        <w:br/>
        <w:t xml:space="preserve">    "Руковод": "leader",</w:t>
      </w:r>
      <w:r>
        <w:br/>
        <w:t xml:space="preserve">    "Учред": "founders",</w:t>
      </w:r>
      <w:r>
        <w:br/>
        <w:t xml:space="preserve">    "ФИО": "full_name",</w:t>
      </w:r>
      <w:r>
        <w:br/>
        <w:t xml:space="preserve">    "Должн": "position_name",</w:t>
      </w:r>
      <w:r>
        <w:br/>
        <w:t xml:space="preserve">    "НаимДолжн": "position_name",</w:t>
      </w:r>
      <w:r>
        <w:br/>
        <w:t xml:space="preserve">    "ВидДолжн": "position_type",</w:t>
      </w:r>
      <w:r>
        <w:br/>
        <w:t xml:space="preserve">    "КодДолжн": "position_type",</w:t>
      </w:r>
      <w:r>
        <w:br/>
        <w:t xml:space="preserve">    "Доля": "share",</w:t>
      </w:r>
      <w:r>
        <w:br/>
        <w:t xml:space="preserve">    "СуммаВклада": "capital_amount",</w:t>
      </w:r>
      <w:r>
        <w:br/>
        <w:t xml:space="preserve">    "ТипУчред": "founder_type",</w:t>
      </w:r>
      <w:r>
        <w:br/>
        <w:t xml:space="preserve">    "МассРуковод": "is_mass_leader",</w:t>
      </w:r>
      <w:r>
        <w:br/>
        <w:t xml:space="preserve">    "Дисквал": "is_disqualified",</w:t>
      </w:r>
      <w:r>
        <w:br/>
      </w:r>
      <w:r>
        <w:lastRenderedPageBreak/>
        <w:t xml:space="preserve">    "ДисквЛицо": "is_disqualified",</w:t>
      </w:r>
      <w:r>
        <w:br/>
        <w:t xml:space="preserve">    "НедостФИО": "is_unreliable",</w:t>
      </w:r>
      <w:r>
        <w:br/>
        <w:t xml:space="preserve">    "ДатаЗаписи": "date",</w:t>
      </w:r>
      <w:r>
        <w:br/>
        <w:t xml:space="preserve">    # Лицензии</w:t>
      </w:r>
      <w:r>
        <w:br/>
        <w:t xml:space="preserve">    "Лиценз": "licenses",</w:t>
      </w:r>
      <w:r>
        <w:br/>
        <w:t xml:space="preserve">    "Номер": "number",</w:t>
      </w:r>
      <w:r>
        <w:br/>
        <w:t xml:space="preserve">    "ДатаНач": "start_date",</w:t>
      </w:r>
      <w:r>
        <w:br/>
        <w:t xml:space="preserve">    "ДатаКон": "end_date",</w:t>
      </w:r>
      <w:r>
        <w:br/>
        <w:t xml:space="preserve">    "Орган": "authority",</w:t>
      </w:r>
      <w:r>
        <w:br/>
        <w:t xml:space="preserve">    "Виды": "activities",</w:t>
      </w:r>
      <w:r>
        <w:br/>
        <w:t xml:space="preserve">    # Товарные знаки</w:t>
      </w:r>
      <w:r>
        <w:br/>
        <w:t xml:space="preserve">    "ТоварЗнак": "trademarks",</w:t>
      </w:r>
      <w:r>
        <w:br/>
        <w:t xml:space="preserve">    "Ссылка": "url",</w:t>
      </w:r>
      <w:r>
        <w:br/>
        <w:t xml:space="preserve">    "ДатаИстеч": "expiry_date",</w:t>
      </w:r>
      <w:r>
        <w:br/>
        <w:t xml:space="preserve">    # Подразделения</w:t>
      </w:r>
      <w:r>
        <w:br/>
        <w:t xml:space="preserve">    "Подразд": "branches",</w:t>
      </w:r>
      <w:r>
        <w:br/>
        <w:t xml:space="preserve">    # Правопредшественники/преемники</w:t>
      </w:r>
      <w:r>
        <w:br/>
        <w:t xml:space="preserve">    "Правопредш": "predecessors",</w:t>
      </w:r>
      <w:r>
        <w:br/>
        <w:t xml:space="preserve">    "Правопреем": "successors",</w:t>
      </w:r>
      <w:r>
        <w:br/>
        <w:t xml:space="preserve">    # МСП</w:t>
      </w:r>
      <w:r>
        <w:br/>
        <w:t xml:space="preserve">    "РМСП": "msp",</w:t>
      </w:r>
      <w:r>
        <w:br/>
        <w:t xml:space="preserve">    "Категория": "category",</w:t>
      </w:r>
      <w:r>
        <w:br/>
        <w:t xml:space="preserve">    "ДатаВкл": "include_date",</w:t>
      </w:r>
      <w:r>
        <w:br/>
        <w:t xml:space="preserve">    "ПоддержМСП": "msp_support",</w:t>
      </w:r>
      <w:r>
        <w:br/>
        <w:t xml:space="preserve">    # Банкротство</w:t>
      </w:r>
      <w:r>
        <w:br/>
        <w:t xml:space="preserve">    "ЕФРСБ": "bankruptcy",</w:t>
      </w:r>
      <w:r>
        <w:br/>
        <w:t xml:space="preserve">    "НомерДела": "case_number",</w:t>
      </w:r>
      <w:r>
        <w:br/>
        <w:t xml:space="preserve">    # РНП</w:t>
      </w:r>
      <w:r>
        <w:br/>
        <w:t xml:space="preserve">    "НедобПост": "unfair_supplier",</w:t>
      </w:r>
      <w:r>
        <w:br/>
        <w:t xml:space="preserve">    # Численность</w:t>
      </w:r>
      <w:r>
        <w:br/>
        <w:t xml:space="preserve">    "СЧР": "employees_count",</w:t>
      </w:r>
      <w:r>
        <w:br/>
        <w:t xml:space="preserve">    # Налоги</w:t>
      </w:r>
      <w:r>
        <w:br/>
        <w:t xml:space="preserve">    "Налоги": "taxes",</w:t>
      </w:r>
      <w:r>
        <w:br/>
        <w:t xml:space="preserve">    "Задолж": "tax_debt",</w:t>
      </w:r>
      <w:r>
        <w:br/>
        <w:t xml:space="preserve">    "Пени": "penalties",</w:t>
      </w:r>
      <w:r>
        <w:br/>
        <w:t xml:space="preserve">    "Штраф": "fines",</w:t>
      </w:r>
      <w:r>
        <w:br/>
        <w:t xml:space="preserve">    # Контакты</w:t>
      </w:r>
      <w:r>
        <w:br/>
        <w:t xml:space="preserve">    "Контакты": "contacts",</w:t>
      </w:r>
      <w:r>
        <w:br/>
        <w:t xml:space="preserve">    "Телефон": "phone",</w:t>
      </w:r>
      <w:r>
        <w:br/>
        <w:t xml:space="preserve">    "Email": "email",</w:t>
      </w:r>
      <w:r>
        <w:br/>
        <w:t xml:space="preserve">    "Сайт": "website",</w:t>
      </w:r>
      <w:r>
        <w:br/>
        <w:t xml:space="preserve">    # Пагинация</w:t>
      </w:r>
      <w:r>
        <w:br/>
        <w:t xml:space="preserve">    "ЗапВсего": "total_records",</w:t>
      </w:r>
      <w:r>
        <w:br/>
      </w:r>
      <w:r>
        <w:lastRenderedPageBreak/>
        <w:t xml:space="preserve">    "СтрВсего": "total_pages",</w:t>
      </w:r>
      <w:r>
        <w:br/>
        <w:t xml:space="preserve">    "СтрТекущ": "current_page",</w:t>
      </w:r>
      <w:r>
        <w:br/>
        <w:t xml:space="preserve">    "Записи": "records",</w:t>
      </w:r>
      <w:r>
        <w:br/>
        <w:t xml:space="preserve">    # Регион</w:t>
      </w:r>
      <w:r>
        <w:br/>
        <w:t xml:space="preserve">    "РегионКод": "region_code",</w:t>
      </w:r>
      <w:r>
        <w:br/>
        <w:t>}</w:t>
      </w:r>
      <w:r>
        <w:br/>
        <w:t>def _map_ru_keys(data: dict | None) -&gt; dict | None:</w:t>
      </w:r>
      <w:r>
        <w:br/>
        <w:t xml:space="preserve">    """Map Russian API field names to English."""</w:t>
      </w:r>
      <w:r>
        <w:br/>
        <w:t xml:space="preserve">    if data is None:</w:t>
      </w:r>
      <w:r>
        <w:br/>
        <w:t xml:space="preserve">        return None</w:t>
      </w:r>
      <w:r>
        <w:br/>
        <w:t xml:space="preserve">    result = {}</w:t>
      </w:r>
      <w:r>
        <w:br/>
        <w:t xml:space="preserve">    for key, value in data.items():</w:t>
      </w:r>
      <w:r>
        <w:br/>
        <w:t xml:space="preserve">        en_key = RU_FIELD_MAP.get(key, key.lower())</w:t>
      </w:r>
      <w:r>
        <w:br/>
        <w:t xml:space="preserve">        if isinstance(value, dict):</w:t>
      </w:r>
      <w:r>
        <w:br/>
        <w:t xml:space="preserve">            result[en_key] = _map_ru_keys(value)</w:t>
      </w:r>
      <w:r>
        <w:br/>
        <w:t xml:space="preserve">        elif isinstance(value, list):</w:t>
      </w:r>
      <w:r>
        <w:br/>
        <w:t xml:space="preserve">            result[en_key] = [</w:t>
      </w:r>
      <w:r>
        <w:br/>
        <w:t xml:space="preserve">                _map_ru_keys(item) if isinstance(item, dict) else item for item in value</w:t>
      </w:r>
      <w:r>
        <w:br/>
        <w:t xml:space="preserve">            ]</w:t>
      </w:r>
      <w:r>
        <w:br/>
        <w:t xml:space="preserve">        else:</w:t>
      </w:r>
      <w:r>
        <w:br/>
        <w:t xml:space="preserve">            result[en_key] = value</w:t>
      </w:r>
      <w:r>
        <w:br/>
        <w:t xml:space="preserve">    return result</w:t>
      </w:r>
      <w:r>
        <w:br/>
        <w:t>@dataclass</w:t>
      </w:r>
      <w:r>
        <w:br/>
        <w:t>class CheckoClient:</w:t>
      </w:r>
      <w:r>
        <w:br/>
        <w:t xml:space="preserve">    """</w:t>
      </w:r>
      <w:r>
        <w:br/>
        <w:t xml:space="preserve">    Клиент Checko.ru API v2.</w:t>
      </w:r>
      <w:r>
        <w:br/>
        <w:t xml:space="preserve">    Предоставляет методы для работы со всеми эндпоинтами API.</w:t>
      </w:r>
      <w:r>
        <w:br/>
        <w:t xml:space="preserve">    Использование:</w:t>
      </w:r>
      <w:r>
        <w:br/>
        <w:t xml:space="preserve">        client = CheckoClient(api_key="your_api_key")</w:t>
      </w:r>
      <w:r>
        <w:br/>
        <w:t xml:space="preserve">        # Получить информацию о компании</w:t>
      </w:r>
      <w:r>
        <w:br/>
        <w:t xml:space="preserve">        response = client.get_company(CompanyRequest(inn="7707083893"))</w:t>
      </w:r>
      <w:r>
        <w:br/>
        <w:t xml:space="preserve">        print(response.data.full_name)</w:t>
      </w:r>
      <w:r>
        <w:br/>
        <w:t xml:space="preserve">        # Поиск организаций</w:t>
      </w:r>
      <w:r>
        <w:br/>
        <w:t xml:space="preserve">        response = client.search(SearchRequest(</w:t>
      </w:r>
      <w:r>
        <w:br/>
        <w:t xml:space="preserve">            by=SearchType.NAME,</w:t>
      </w:r>
      <w:r>
        <w:br/>
        <w:t xml:space="preserve">            obj=ObjectType.ORGANIZATION,</w:t>
      </w:r>
      <w:r>
        <w:br/>
        <w:t xml:space="preserve">            query="Сбербанк"</w:t>
      </w:r>
      <w:r>
        <w:br/>
        <w:t xml:space="preserve">        ))</w:t>
      </w:r>
      <w:r>
        <w:br/>
        <w:t xml:space="preserve">        # Итерация по контрактам</w:t>
      </w:r>
      <w:r>
        <w:br/>
        <w:t xml:space="preserve">        for contract in client.iter_contracts(ContractsRequest(</w:t>
      </w:r>
      <w:r>
        <w:br/>
        <w:t xml:space="preserve">            inn="7707083893",</w:t>
      </w:r>
      <w:r>
        <w:br/>
        <w:t xml:space="preserve">            law=ContractLaw.FZ44</w:t>
      </w:r>
      <w:r>
        <w:br/>
        <w:t xml:space="preserve">        )):</w:t>
      </w:r>
      <w:r>
        <w:br/>
      </w:r>
      <w:r>
        <w:lastRenderedPageBreak/>
        <w:t xml:space="preserve">            print(contract.registry_number)</w:t>
      </w:r>
      <w:r>
        <w:br/>
        <w:t xml:space="preserve">    """</w:t>
      </w:r>
      <w:r>
        <w:br/>
        <w:t xml:space="preserve">    api_key: str</w:t>
      </w:r>
      <w:r>
        <w:br/>
        <w:t xml:space="preserve">    """API ключ Checko."""</w:t>
      </w:r>
      <w:r>
        <w:br/>
        <w:t xml:space="preserve">    base_url: str = "https://api.checko.ru/v2"</w:t>
      </w:r>
      <w:r>
        <w:br/>
        <w:t xml:space="preserve">    """Базовый URL API."""</w:t>
      </w:r>
      <w:r>
        <w:br/>
        <w:t xml:space="preserve">    timeout: int = 30</w:t>
      </w:r>
      <w:r>
        <w:br/>
        <w:t xml:space="preserve">    """Таймаут запроса (секунды)."""</w:t>
      </w:r>
      <w:r>
        <w:br/>
        <w:t xml:space="preserve">    proxies: list[str] | None = None</w:t>
      </w:r>
      <w:r>
        <w:br/>
        <w:t xml:space="preserve">    """Список прокси (опционально)."""</w:t>
      </w:r>
      <w:r>
        <w:br/>
        <w:t xml:space="preserve">    http_adapter: BaseAdapter | None = None</w:t>
      </w:r>
      <w:r>
        <w:br/>
        <w:t xml:space="preserve">    """Опциональный HTTP адаптер (для тестов)."""</w:t>
      </w:r>
      <w:r>
        <w:br/>
        <w:t xml:space="preserve">    _http_client: BaseHTTPClient = field(init=False, repr=False)</w:t>
      </w:r>
      <w:r>
        <w:br/>
        <w:t xml:space="preserve">    def __post_init__(self) -&gt; None:</w:t>
      </w:r>
      <w:r>
        <w:br/>
        <w:t xml:space="preserve">        """Инициализация HTTP клиента."""</w:t>
      </w:r>
      <w:r>
        <w:br/>
        <w:t xml:space="preserve">        self._http_client = BaseHTTPClient(</w:t>
      </w:r>
      <w:r>
        <w:br/>
        <w:t xml:space="preserve">            base_url=self.base_url,</w:t>
      </w:r>
      <w:r>
        <w:br/>
        <w:t xml:space="preserve">            proxies=self.proxies,</w:t>
      </w:r>
      <w:r>
        <w:br/>
        <w:t xml:space="preserve">            timeout=self.timeout,</w:t>
      </w:r>
      <w:r>
        <w:br/>
        <w:t xml:space="preserve">            adapter=self.http_adapter,</w:t>
      </w:r>
      <w:r>
        <w:br/>
        <w:t xml:space="preserve">            # Don't request Brotli compression (br) as it requires extra dependency</w:t>
      </w:r>
      <w:r>
        <w:br/>
        <w:t xml:space="preserve">            headers={"Accept-Encoding": "gzip, deflate"},</w:t>
      </w:r>
      <w:r>
        <w:br/>
        <w:t xml:space="preserve">        )</w:t>
      </w:r>
      <w:r>
        <w:br/>
        <w:t xml:space="preserve">    # =========================================================================</w:t>
      </w:r>
      <w:r>
        <w:br/>
        <w:t xml:space="preserve">    # HTTP методы</w:t>
      </w:r>
      <w:r>
        <w:br/>
        <w:t xml:space="preserve">    # =========================================================================</w:t>
      </w:r>
      <w:r>
        <w:br/>
        <w:t xml:space="preserve">    def _request(self, endpoint: str, params: dict[str, str]) -&gt; dict[str, Any]:</w:t>
      </w:r>
      <w:r>
        <w:br/>
        <w:t xml:space="preserve">        """</w:t>
      </w:r>
      <w:r>
        <w:br/>
        <w:t xml:space="preserve">        Выполнить запрос к API.</w:t>
      </w:r>
      <w:r>
        <w:br/>
        <w:t xml:space="preserve">        Args:</w:t>
      </w:r>
      <w:r>
        <w:br/>
        <w:t xml:space="preserve">            endpoint: Эндпоинт API</w:t>
      </w:r>
      <w:r>
        <w:br/>
        <w:t xml:space="preserve">            params: Параметры запроса</w:t>
      </w:r>
      <w:r>
        <w:br/>
        <w:t xml:space="preserve">        Returns:</w:t>
      </w:r>
      <w:r>
        <w:br/>
        <w:t xml:space="preserve">            JSON ответ как dict</w:t>
      </w:r>
      <w:r>
        <w:br/>
        <w:t xml:space="preserve">        Raises:</w:t>
      </w:r>
      <w:r>
        <w:br/>
        <w:t xml:space="preserve">            CheckoAPIError: Ошибка API</w:t>
      </w:r>
      <w:r>
        <w:br/>
        <w:t xml:space="preserve">            CheckoConnectionError: Ошибка соединения</w:t>
      </w:r>
      <w:r>
        <w:br/>
        <w:t xml:space="preserve">            CheckoRateLimitError: Превышен лимит запросов</w:t>
      </w:r>
      <w:r>
        <w:br/>
        <w:t xml:space="preserve">            CheckoNotFoundError: Данные не найдены</w:t>
      </w:r>
      <w:r>
        <w:br/>
      </w:r>
      <w:r>
        <w:lastRenderedPageBreak/>
        <w:t xml:space="preserve">        """</w:t>
      </w:r>
      <w:r>
        <w:br/>
        <w:t xml:space="preserve">        # Добавляем API ключ</w:t>
      </w:r>
      <w:r>
        <w:br/>
        <w:t xml:space="preserve">        params["key"] = self.api_key</w:t>
      </w:r>
      <w:r>
        <w:br/>
        <w:t xml:space="preserve">        try:</w:t>
      </w:r>
      <w:r>
        <w:br/>
        <w:t xml:space="preserve">            data = self._http_client.get_json(endpoint, params=params)</w:t>
      </w:r>
      <w:r>
        <w:br/>
        <w:t xml:space="preserve">        except Exception as e:</w:t>
      </w:r>
      <w:r>
        <w:br/>
        <w:t xml:space="preserve">            logger.error("Connection error: %s", e)</w:t>
      </w:r>
      <w:r>
        <w:br/>
        <w:t xml:space="preserve">            raise CheckoConnectionError(f"Failed to connect to Checko API: {e}") from e</w:t>
      </w:r>
      <w:r>
        <w:br/>
        <w:t xml:space="preserve">        # Проверяем статус ответа</w:t>
      </w:r>
      <w:r>
        <w:br/>
        <w:t xml:space="preserve">        meta = data.get("meta", {})</w:t>
      </w:r>
      <w:r>
        <w:br/>
        <w:t xml:space="preserve">        status = meta.get("status", "error")</w:t>
      </w:r>
      <w:r>
        <w:br/>
        <w:t xml:space="preserve">        if status != "ok":</w:t>
      </w:r>
      <w:r>
        <w:br/>
        <w:t xml:space="preserve">            message = meta.get("message", "Unknown error")</w:t>
      </w:r>
      <w:r>
        <w:br/>
        <w:t xml:space="preserve">            balance = meta.get("balance")</w:t>
      </w:r>
      <w:r>
        <w:br/>
        <w:t xml:space="preserve">            # Определяем тип ошибки</w:t>
      </w:r>
      <w:r>
        <w:br/>
        <w:t xml:space="preserve">            if "лимит" in message.lower() or "limit" in message.lower():</w:t>
      </w:r>
      <w:r>
        <w:br/>
        <w:t xml:space="preserve">                raise CheckoRateLimitError(</w:t>
      </w:r>
      <w:r>
        <w:br/>
        <w:t xml:space="preserve">                    message=message,</w:t>
      </w:r>
      <w:r>
        <w:br/>
        <w:t xml:space="preserve">                    balance=balance,</w:t>
      </w:r>
      <w:r>
        <w:br/>
        <w:t xml:space="preserve">                )</w:t>
      </w:r>
      <w:r>
        <w:br/>
        <w:t xml:space="preserve">            if "не найден" in message.lower() or "not found" in message.lower():</w:t>
      </w:r>
      <w:r>
        <w:br/>
        <w:t xml:space="preserve">                raise CheckoNotFoundError(</w:t>
      </w:r>
      <w:r>
        <w:br/>
        <w:t xml:space="preserve">                    message=message,</w:t>
      </w:r>
      <w:r>
        <w:br/>
        <w:t xml:space="preserve">                    balance=balance,</w:t>
      </w:r>
      <w:r>
        <w:br/>
        <w:t xml:space="preserve">                )</w:t>
      </w:r>
      <w:r>
        <w:br/>
        <w:t xml:space="preserve">            raise CheckoAPIError(</w:t>
      </w:r>
      <w:r>
        <w:br/>
        <w:t xml:space="preserve">                message=message,</w:t>
      </w:r>
      <w:r>
        <w:br/>
        <w:t xml:space="preserve">                balance=balance,</w:t>
      </w:r>
      <w:r>
        <w:br/>
        <w:t xml:space="preserve">            )</w:t>
      </w:r>
      <w:r>
        <w:br/>
        <w:t xml:space="preserve">        # Map Russian field names to English</w:t>
      </w:r>
      <w:r>
        <w:br/>
        <w:t xml:space="preserve">        if "data" in data:</w:t>
      </w:r>
      <w:r>
        <w:br/>
        <w:t xml:space="preserve">            data["data"] = _map_ru_keys(data["data"])</w:t>
      </w:r>
      <w:r>
        <w:br/>
        <w:t xml:space="preserve">        return data</w:t>
      </w:r>
      <w:r>
        <w:br/>
        <w:t xml:space="preserve">    # =========================================================================</w:t>
      </w:r>
      <w:r>
        <w:br/>
        <w:t xml:space="preserve">    # Парсинг общих моделей</w:t>
      </w:r>
      <w:r>
        <w:br/>
        <w:t xml:space="preserve">    # =========================================================================</w:t>
      </w:r>
      <w:r>
        <w:br/>
        <w:t xml:space="preserve">    def _parse_meta(self, data: dict) -&gt; ApiMeta:</w:t>
      </w:r>
      <w:r>
        <w:br/>
        <w:t xml:space="preserve">        """Парсинг метаинформации."""</w:t>
      </w:r>
      <w:r>
        <w:br/>
        <w:t xml:space="preserve">        meta = data.get("meta", {})</w:t>
      </w:r>
      <w:r>
        <w:br/>
      </w:r>
      <w:r>
        <w:lastRenderedPageBreak/>
        <w:t xml:space="preserve">        return ApiMeta(</w:t>
      </w:r>
      <w:r>
        <w:br/>
        <w:t xml:space="preserve">            status=meta.get("status", "unknown"),</w:t>
      </w:r>
      <w:r>
        <w:br/>
        <w:t xml:space="preserve">            today_request_count=meta.get("today_request_count", 0),</w:t>
      </w:r>
      <w:r>
        <w:br/>
        <w:t xml:space="preserve">            balance=meta.get("balance", 0.0),</w:t>
      </w:r>
      <w:r>
        <w:br/>
        <w:t xml:space="preserve">            message=meta.get("message"),</w:t>
      </w:r>
      <w:r>
        <w:br/>
        <w:t xml:space="preserve">        )</w:t>
      </w:r>
      <w:r>
        <w:br/>
        <w:t xml:space="preserve">    def _parse_region(self, data: dict | None) -&gt; Region | None:</w:t>
      </w:r>
      <w:r>
        <w:br/>
        <w:t xml:space="preserve">        """Парсинг региона."""</w:t>
      </w:r>
      <w:r>
        <w:br/>
        <w:t xml:space="preserve">        if not data:</w:t>
      </w:r>
      <w:r>
        <w:br/>
        <w:t xml:space="preserve">            return None</w:t>
      </w:r>
      <w:r>
        <w:br/>
        <w:t xml:space="preserve">        return Region(</w:t>
      </w:r>
      <w:r>
        <w:br/>
        <w:t xml:space="preserve">            code=data.get("code", ""),</w:t>
      </w:r>
      <w:r>
        <w:br/>
        <w:t xml:space="preserve">            name=data.get("name", ""),</w:t>
      </w:r>
      <w:r>
        <w:br/>
        <w:t xml:space="preserve">        )</w:t>
      </w:r>
      <w:r>
        <w:br/>
        <w:t xml:space="preserve">    def _parse_okved(self, data: dict | None) -&gt; Okved | None:</w:t>
      </w:r>
      <w:r>
        <w:br/>
        <w:t xml:space="preserve">        """Парсинг ОКВЭД."""</w:t>
      </w:r>
      <w:r>
        <w:br/>
        <w:t xml:space="preserve">        if not data:</w:t>
      </w:r>
      <w:r>
        <w:br/>
        <w:t xml:space="preserve">            return None</w:t>
      </w:r>
      <w:r>
        <w:br/>
        <w:t xml:space="preserve">        return Okved(</w:t>
      </w:r>
      <w:r>
        <w:br/>
        <w:t xml:space="preserve">            code=data.get("code", ""),</w:t>
      </w:r>
      <w:r>
        <w:br/>
        <w:t xml:space="preserve">            name=data.get("name", ""),</w:t>
      </w:r>
      <w:r>
        <w:br/>
        <w:t xml:space="preserve">            version=data.get("version"),</w:t>
      </w:r>
      <w:r>
        <w:br/>
        <w:t xml:space="preserve">        )</w:t>
      </w:r>
      <w:r>
        <w:br/>
        <w:t xml:space="preserve">    def _parse_okved_info(</w:t>
      </w:r>
      <w:r>
        <w:br/>
        <w:t xml:space="preserve">        self, data: dict | None, additional: list | None = None</w:t>
      </w:r>
      <w:r>
        <w:br/>
        <w:t xml:space="preserve">    ) -&gt; OkvedInfo | None:</w:t>
      </w:r>
      <w:r>
        <w:br/>
        <w:t xml:space="preserve">        """Парсинг информации о видах деятельности."""</w:t>
      </w:r>
      <w:r>
        <w:br/>
        <w:t xml:space="preserve">        if not data:</w:t>
      </w:r>
      <w:r>
        <w:br/>
        <w:t xml:space="preserve">            return None</w:t>
      </w:r>
      <w:r>
        <w:br/>
        <w:t xml:space="preserve">        main = self._parse_okved(data)</w:t>
      </w:r>
      <w:r>
        <w:br/>
        <w:t xml:space="preserve">        add_list = additional or []</w:t>
      </w:r>
      <w:r>
        <w:br/>
        <w:t xml:space="preserve">        additional_items = tuple(self._parse_okved(item) for item in add_list if item)</w:t>
      </w:r>
      <w:r>
        <w:br/>
        <w:t xml:space="preserve">        return OkvedInfo(main=main, additional=additional_items)</w:t>
      </w:r>
      <w:r>
        <w:br/>
        <w:t xml:space="preserve">    def _parse_tax_authority(self, data: dict | None) -&gt; TaxAuthority | None:</w:t>
      </w:r>
      <w:r>
        <w:br/>
        <w:t xml:space="preserve">        """Парсинг налогового органа."""</w:t>
      </w:r>
      <w:r>
        <w:br/>
        <w:t xml:space="preserve">        if not data:</w:t>
      </w:r>
      <w:r>
        <w:br/>
        <w:t xml:space="preserve">            return None</w:t>
      </w:r>
      <w:r>
        <w:br/>
        <w:t xml:space="preserve">        return TaxAuthority(</w:t>
      </w:r>
      <w:r>
        <w:br/>
        <w:t xml:space="preserve">            code=data.get("code", ""),</w:t>
      </w:r>
      <w:r>
        <w:br/>
        <w:t xml:space="preserve">            name=data.get("name", ""),</w:t>
      </w:r>
      <w:r>
        <w:br/>
        <w:t xml:space="preserve">            address=data.get("address"),</w:t>
      </w:r>
      <w:r>
        <w:br/>
        <w:t xml:space="preserve">            date=data.get("date"),</w:t>
      </w:r>
      <w:r>
        <w:br/>
        <w:t xml:space="preserve">        )</w:t>
      </w:r>
      <w:r>
        <w:br/>
      </w:r>
      <w:r>
        <w:lastRenderedPageBreak/>
        <w:t xml:space="preserve">    def _parse_fund_registration(self, data: dict | None) -&gt; FundRegistration | None:</w:t>
      </w:r>
      <w:r>
        <w:br/>
        <w:t xml:space="preserve">        """Парсинг регистрации в фонде."""</w:t>
      </w:r>
      <w:r>
        <w:br/>
        <w:t xml:space="preserve">        if not data:</w:t>
      </w:r>
      <w:r>
        <w:br/>
        <w:t xml:space="preserve">            return None</w:t>
      </w:r>
      <w:r>
        <w:br/>
        <w:t xml:space="preserve">        return FundRegistration(</w:t>
      </w:r>
      <w:r>
        <w:br/>
        <w:t xml:space="preserve">            reg_date=data.get("reg_date"),</w:t>
      </w:r>
      <w:r>
        <w:br/>
        <w:t xml:space="preserve">            reg_number=data.get("reg_number"),</w:t>
      </w:r>
      <w:r>
        <w:br/>
        <w:t xml:space="preserve">            code=data.get("code"),</w:t>
      </w:r>
      <w:r>
        <w:br/>
        <w:t xml:space="preserve">            name=data.get("name"),</w:t>
      </w:r>
      <w:r>
        <w:br/>
        <w:t xml:space="preserve">        )</w:t>
      </w:r>
      <w:r>
        <w:br/>
        <w:t xml:space="preserve">    def _parse_license(self, data: dict) -&gt; License:</w:t>
      </w:r>
      <w:r>
        <w:br/>
        <w:t xml:space="preserve">        """Парсинг лицензии."""</w:t>
      </w:r>
      <w:r>
        <w:br/>
        <w:t xml:space="preserve">        return License(</w:t>
      </w:r>
      <w:r>
        <w:br/>
        <w:t xml:space="preserve">            number=data.get("number"),</w:t>
      </w:r>
      <w:r>
        <w:br/>
        <w:t xml:space="preserve">            date=data.get("date"),</w:t>
      </w:r>
      <w:r>
        <w:br/>
        <w:t xml:space="preserve">            start_date=data.get("start_date"),</w:t>
      </w:r>
      <w:r>
        <w:br/>
        <w:t xml:space="preserve">            end_date=data.get("end_date"),</w:t>
      </w:r>
      <w:r>
        <w:br/>
        <w:t xml:space="preserve">            authority=data.get("authority"),</w:t>
      </w:r>
      <w:r>
        <w:br/>
        <w:t xml:space="preserve">            activities=tuple(data.get("activities", [])),</w:t>
      </w:r>
      <w:r>
        <w:br/>
        <w:t xml:space="preserve">        )</w:t>
      </w:r>
      <w:r>
        <w:br/>
        <w:t xml:space="preserve">    def _parse_trademark(self, data: dict) -&gt; Trademark:</w:t>
      </w:r>
      <w:r>
        <w:br/>
        <w:t xml:space="preserve">        """Парсинг товарного знака."""</w:t>
      </w:r>
      <w:r>
        <w:br/>
        <w:t xml:space="preserve">        return Trademark(</w:t>
      </w:r>
      <w:r>
        <w:br/>
        <w:t xml:space="preserve">            id=data.get("id", 0),</w:t>
      </w:r>
      <w:r>
        <w:br/>
        <w:t xml:space="preserve">            url=data.get("url"),</w:t>
      </w:r>
      <w:r>
        <w:br/>
        <w:t xml:space="preserve">            reg_date=data.get("reg_date"),</w:t>
      </w:r>
      <w:r>
        <w:br/>
        <w:t xml:space="preserve">            expiry_date=data.get("expiry_date"),</w:t>
      </w:r>
      <w:r>
        <w:br/>
        <w:t xml:space="preserve">        )</w:t>
      </w:r>
      <w:r>
        <w:br/>
        <w:t xml:space="preserve">    def _parse_bankruptcy_message(self, data: dict) -&gt; BankruptcyMessage:</w:t>
      </w:r>
      <w:r>
        <w:br/>
        <w:t xml:space="preserve">        """Парсинг сообщения о банкротстве."""</w:t>
      </w:r>
      <w:r>
        <w:br/>
        <w:t xml:space="preserve">        return BankruptcyMessage(</w:t>
      </w:r>
      <w:r>
        <w:br/>
        <w:t xml:space="preserve">            type=data.get("type", ""),</w:t>
      </w:r>
      <w:r>
        <w:br/>
        <w:t xml:space="preserve">            date=data.get("date", ""),</w:t>
      </w:r>
      <w:r>
        <w:br/>
        <w:t xml:space="preserve">            case_number=data.get("case_number"),</w:t>
      </w:r>
      <w:r>
        <w:br/>
        <w:t xml:space="preserve">        )</w:t>
      </w:r>
      <w:r>
        <w:br/>
        <w:t xml:space="preserve">    def _parse_unfair_supplier(self, data: dict) -&gt; UnfairSupplierRecord:</w:t>
      </w:r>
      <w:r>
        <w:br/>
        <w:t xml:space="preserve">        """Парсинг записи РНП."""</w:t>
      </w:r>
      <w:r>
        <w:br/>
        <w:t xml:space="preserve">        return UnfairSupplierRecord(</w:t>
      </w:r>
      <w:r>
        <w:br/>
        <w:t xml:space="preserve">            registry_number=data.get("registry_number", ""),</w:t>
      </w:r>
      <w:r>
        <w:br/>
        <w:t xml:space="preserve">            publish_date=data.get("publish_date"),</w:t>
      </w:r>
      <w:r>
        <w:br/>
        <w:t xml:space="preserve">            approval_date=data.get("approval_date"),</w:t>
      </w:r>
      <w:r>
        <w:br/>
        <w:t xml:space="preserve">            customer_short_name=data.get("customer_short_name"),</w:t>
      </w:r>
      <w:r>
        <w:br/>
        <w:t xml:space="preserve">            customer_full_name=data.get("customer_full_name"),</w:t>
      </w:r>
      <w:r>
        <w:br/>
      </w:r>
      <w:r>
        <w:lastRenderedPageBreak/>
        <w:t xml:space="preserve">            customer_inn=data.get("customer_inn"),</w:t>
      </w:r>
      <w:r>
        <w:br/>
        <w:t xml:space="preserve">            customer_kpp=data.get("customer_kpp"),</w:t>
      </w:r>
      <w:r>
        <w:br/>
        <w:t xml:space="preserve">            purchase_number=data.get("purchase_number"),</w:t>
      </w:r>
      <w:r>
        <w:br/>
        <w:t xml:space="preserve">            purchase_description=data.get("purchase_description"),</w:t>
      </w:r>
      <w:r>
        <w:br/>
        <w:t xml:space="preserve">            contract_price=data.get("contract_price"),</w:t>
      </w:r>
      <w:r>
        <w:br/>
        <w:t xml:space="preserve">        )</w:t>
      </w:r>
      <w:r>
        <w:br/>
        <w:t xml:space="preserve">    def _parse_msp_support(self, data: dict) -&gt; MspSupport:</w:t>
      </w:r>
      <w:r>
        <w:br/>
        <w:t xml:space="preserve">        """Парсинг поддержки МСП."""</w:t>
      </w:r>
      <w:r>
        <w:br/>
        <w:t xml:space="preserve">        return MspSupport(</w:t>
      </w:r>
      <w:r>
        <w:br/>
        <w:t xml:space="preserve">            date=data.get("date"),</w:t>
      </w:r>
      <w:r>
        <w:br/>
        <w:t xml:space="preserve">            type=data.get("type"),</w:t>
      </w:r>
      <w:r>
        <w:br/>
        <w:t xml:space="preserve">            form=data.get("form"),</w:t>
      </w:r>
      <w:r>
        <w:br/>
        <w:t xml:space="preserve">            org_name=data.get("org_name"),</w:t>
      </w:r>
      <w:r>
        <w:br/>
        <w:t xml:space="preserve">            org_inn=data.get("org_inn"),</w:t>
      </w:r>
      <w:r>
        <w:br/>
        <w:t xml:space="preserve">            amount=data.get("amount"),</w:t>
      </w:r>
      <w:r>
        <w:br/>
        <w:t xml:space="preserve">            violation=data.get("violation", False),</w:t>
      </w:r>
      <w:r>
        <w:br/>
        <w:t xml:space="preserve">        )</w:t>
      </w:r>
      <w:r>
        <w:br/>
        <w:t xml:space="preserve">    def _parse_msp_category(self, data: dict | None) -&gt; MspCategory | None:</w:t>
      </w:r>
      <w:r>
        <w:br/>
        <w:t xml:space="preserve">        """Парсинг категории МСП."""</w:t>
      </w:r>
      <w:r>
        <w:br/>
        <w:t xml:space="preserve">        if not data:</w:t>
      </w:r>
      <w:r>
        <w:br/>
        <w:t xml:space="preserve">            return None</w:t>
      </w:r>
      <w:r>
        <w:br/>
        <w:t xml:space="preserve">        return MspCategory(</w:t>
      </w:r>
      <w:r>
        <w:br/>
        <w:t xml:space="preserve">            category=data.get("category"),</w:t>
      </w:r>
      <w:r>
        <w:br/>
        <w:t xml:space="preserve">            include_date=data.get("include_date"),</w:t>
      </w:r>
      <w:r>
        <w:br/>
        <w:t xml:space="preserve">            type=data.get("type"),</w:t>
      </w:r>
      <w:r>
        <w:br/>
        <w:t xml:space="preserve">        )</w:t>
      </w:r>
      <w:r>
        <w:br/>
        <w:t xml:space="preserve">    def _parse_pagination(self, data: dict | None) -&gt; PaginationInfo | None:</w:t>
      </w:r>
      <w:r>
        <w:br/>
        <w:t xml:space="preserve">        """Парсинг информации о пагинации."""</w:t>
      </w:r>
      <w:r>
        <w:br/>
        <w:t xml:space="preserve">        if not data:</w:t>
      </w:r>
      <w:r>
        <w:br/>
        <w:t xml:space="preserve">            return None</w:t>
      </w:r>
      <w:r>
        <w:br/>
        <w:t xml:space="preserve">        return PaginationInfo(</w:t>
      </w:r>
      <w:r>
        <w:br/>
        <w:t xml:space="preserve">            total_records=data.get("total_records", 0),</w:t>
      </w:r>
      <w:r>
        <w:br/>
        <w:t xml:space="preserve">            total_pages=data.get("total_pages", 0),</w:t>
      </w:r>
      <w:r>
        <w:br/>
        <w:t xml:space="preserve">            current_page=data.get("current_page", 1),</w:t>
      </w:r>
      <w:r>
        <w:br/>
        <w:t xml:space="preserve">        )</w:t>
      </w:r>
      <w:r>
        <w:br/>
        <w:t xml:space="preserve">    def _parse_company_short(self, data: dict) -&gt; CompanyShort:</w:t>
      </w:r>
      <w:r>
        <w:br/>
        <w:t xml:space="preserve">        """Парсинг краткой информации о компании."""</w:t>
      </w:r>
      <w:r>
        <w:br/>
        <w:t xml:space="preserve">        return CompanyShort(</w:t>
      </w:r>
      <w:r>
        <w:br/>
        <w:t xml:space="preserve">            ogrn=data.get("ogrn", ""),</w:t>
      </w:r>
      <w:r>
        <w:br/>
        <w:t xml:space="preserve">            inn=data.get("inn", ""),</w:t>
      </w:r>
      <w:r>
        <w:br/>
        <w:t xml:space="preserve">            kpp=data.get("kpp"),</w:t>
      </w:r>
      <w:r>
        <w:br/>
        <w:t xml:space="preserve">            short_name=data.get("short_name"),</w:t>
      </w:r>
      <w:r>
        <w:br/>
        <w:t xml:space="preserve">            full_name=data.get("full_name"),</w:t>
      </w:r>
      <w:r>
        <w:br/>
      </w:r>
      <w:r>
        <w:lastRenderedPageBreak/>
        <w:t xml:space="preserve">            reg_date=data.get("reg_date"),</w:t>
      </w:r>
      <w:r>
        <w:br/>
        <w:t xml:space="preserve">            status=data.get("status"),</w:t>
      </w:r>
      <w:r>
        <w:br/>
        <w:t xml:space="preserve">            liquidation_date=data.get("liquidation_date"),</w:t>
      </w:r>
      <w:r>
        <w:br/>
        <w:t xml:space="preserve">            region_code=data.get("region_code"),</w:t>
      </w:r>
      <w:r>
        <w:br/>
        <w:t xml:space="preserve">            legal_address=data.get("legal_address"),</w:t>
      </w:r>
      <w:r>
        <w:br/>
        <w:t xml:space="preserve">            okved=data.get("okved"),</w:t>
      </w:r>
      <w:r>
        <w:br/>
        <w:t xml:space="preserve">        )</w:t>
      </w:r>
      <w:r>
        <w:br/>
        <w:t xml:space="preserve">    def _parse_entrepreneur_short(self, data: dict) -&gt; EntrepreneurShort:</w:t>
      </w:r>
      <w:r>
        <w:br/>
        <w:t xml:space="preserve">        """Парсинг краткой информации об ИП."""</w:t>
      </w:r>
      <w:r>
        <w:br/>
        <w:t xml:space="preserve">        return EntrepreneurShort(</w:t>
      </w:r>
      <w:r>
        <w:br/>
        <w:t xml:space="preserve">            ogrnip=data.get("ogrnip", data.get("ogrn", "")),</w:t>
      </w:r>
      <w:r>
        <w:br/>
        <w:t xml:space="preserve">            inn=data.get("inn", ""),</w:t>
      </w:r>
      <w:r>
        <w:br/>
        <w:t xml:space="preserve">            full_name=data.get("full_name"),</w:t>
      </w:r>
      <w:r>
        <w:br/>
        <w:t xml:space="preserve">            type_name=data.get("type_name"),</w:t>
      </w:r>
      <w:r>
        <w:br/>
        <w:t xml:space="preserve">            reg_date=data.get("reg_date"),</w:t>
      </w:r>
      <w:r>
        <w:br/>
        <w:t xml:space="preserve">            status=data.get("status"),</w:t>
      </w:r>
      <w:r>
        <w:br/>
        <w:t xml:space="preserve">            termination_date=data.get("termination_date"),</w:t>
      </w:r>
      <w:r>
        <w:br/>
        <w:t xml:space="preserve">            region_code=data.get("region_code"),</w:t>
      </w:r>
      <w:r>
        <w:br/>
        <w:t xml:space="preserve">            okved=data.get("okved"),</w:t>
      </w:r>
      <w:r>
        <w:br/>
        <w:t xml:space="preserve">        )</w:t>
      </w:r>
      <w:r>
        <w:br/>
        <w:t xml:space="preserve">    # =========================================================================</w:t>
      </w:r>
      <w:r>
        <w:br/>
        <w:t xml:space="preserve">    # /company endpoint</w:t>
      </w:r>
      <w:r>
        <w:br/>
        <w:t xml:space="preserve">    # =========================================================================</w:t>
      </w:r>
      <w:r>
        <w:br/>
        <w:t xml:space="preserve">    def _parse_company_status(self, data: dict | None) -&gt; CompanyStatus | None:</w:t>
      </w:r>
      <w:r>
        <w:br/>
        <w:t xml:space="preserve">        """Парсинг статуса компании."""</w:t>
      </w:r>
      <w:r>
        <w:br/>
        <w:t xml:space="preserve">        if not data:</w:t>
      </w:r>
      <w:r>
        <w:br/>
        <w:t xml:space="preserve">            return None</w:t>
      </w:r>
      <w:r>
        <w:br/>
        <w:t xml:space="preserve">        return CompanyStatus(</w:t>
      </w:r>
      <w:r>
        <w:br/>
        <w:t xml:space="preserve">            restricted_access=data.get("restricted_access", False),</w:t>
      </w:r>
      <w:r>
        <w:br/>
        <w:t xml:space="preserve">            code=data.get("code"),</w:t>
      </w:r>
      <w:r>
        <w:br/>
        <w:t xml:space="preserve">            name=data.get("name"),</w:t>
      </w:r>
      <w:r>
        <w:br/>
        <w:t xml:space="preserve">            record_date=data.get("record_date"),</w:t>
      </w:r>
      <w:r>
        <w:br/>
        <w:t xml:space="preserve">        )</w:t>
      </w:r>
      <w:r>
        <w:br/>
        <w:t xml:space="preserve">    def _parse_address(self, data: dict | None) -&gt; Address | None:</w:t>
      </w:r>
      <w:r>
        <w:br/>
        <w:t xml:space="preserve">        """Парсинг адреса."""</w:t>
      </w:r>
      <w:r>
        <w:br/>
        <w:t xml:space="preserve">        if not data:</w:t>
      </w:r>
      <w:r>
        <w:br/>
        <w:t xml:space="preserve">            return None</w:t>
      </w:r>
      <w:r>
        <w:br/>
        <w:t xml:space="preserve">        return Address(</w:t>
      </w:r>
      <w:r>
        <w:br/>
        <w:t xml:space="preserve">            restricted_access=data.get("restricted_access", False),</w:t>
      </w:r>
      <w:r>
        <w:br/>
      </w:r>
      <w:r>
        <w:lastRenderedPageBreak/>
        <w:t xml:space="preserve">            full_address=data.get("full_address"),</w:t>
      </w:r>
      <w:r>
        <w:br/>
        <w:t xml:space="preserve">            region=self._parse_region(data.get("region")),</w:t>
      </w:r>
      <w:r>
        <w:br/>
        <w:t xml:space="preserve">            city=data.get("city"),</w:t>
      </w:r>
      <w:r>
        <w:br/>
        <w:t xml:space="preserve">            street=data.get("street"),</w:t>
      </w:r>
      <w:r>
        <w:br/>
        <w:t xml:space="preserve">            building=data.get("building"),</w:t>
      </w:r>
      <w:r>
        <w:br/>
        <w:t xml:space="preserve">            apartment=data.get("apartment"),</w:t>
      </w:r>
      <w:r>
        <w:br/>
        <w:t xml:space="preserve">            postal_code=data.get("postal_code"),</w:t>
      </w:r>
      <w:r>
        <w:br/>
        <w:t xml:space="preserve">            is_unreliable=data.get("is_unreliable", False),</w:t>
      </w:r>
      <w:r>
        <w:br/>
        <w:t xml:space="preserve">            is_mass_address=data.get("is_mass_address", False),</w:t>
      </w:r>
      <w:r>
        <w:br/>
        <w:t xml:space="preserve">        )</w:t>
      </w:r>
      <w:r>
        <w:br/>
        <w:t xml:space="preserve">    def _parse_leader(self, data: dict | list | None) -&gt; Leader | None:</w:t>
      </w:r>
      <w:r>
        <w:br/>
        <w:t xml:space="preserve">        """Парсинг руководителя."""</w:t>
      </w:r>
      <w:r>
        <w:br/>
        <w:t xml:space="preserve">        if not data:</w:t>
      </w:r>
      <w:r>
        <w:br/>
        <w:t xml:space="preserve">            return None</w:t>
      </w:r>
      <w:r>
        <w:br/>
        <w:t xml:space="preserve">        # API returns list of leaders, take first one</w:t>
      </w:r>
      <w:r>
        <w:br/>
        <w:t xml:space="preserve">        if isinstance(data, list):</w:t>
      </w:r>
      <w:r>
        <w:br/>
        <w:t xml:space="preserve">            if not data:</w:t>
      </w:r>
      <w:r>
        <w:br/>
        <w:t xml:space="preserve">                return None</w:t>
      </w:r>
      <w:r>
        <w:br/>
        <w:t xml:space="preserve">            data = data[0]</w:t>
      </w:r>
      <w:r>
        <w:br/>
        <w:t xml:space="preserve">        return Leader(</w:t>
      </w:r>
      <w:r>
        <w:br/>
        <w:t xml:space="preserve">            restricted_access=data.get("restricted_access", False),</w:t>
      </w:r>
      <w:r>
        <w:br/>
        <w:t xml:space="preserve">            full_name=data.get("full_name"),</w:t>
      </w:r>
      <w:r>
        <w:br/>
        <w:t xml:space="preserve">            inn=data.get("inn"),</w:t>
      </w:r>
      <w:r>
        <w:br/>
        <w:t xml:space="preserve">            position_type=data.get("position_type"),</w:t>
      </w:r>
      <w:r>
        <w:br/>
        <w:t xml:space="preserve">            position_name=data.get("position_name"),</w:t>
      </w:r>
      <w:r>
        <w:br/>
        <w:t xml:space="preserve">            date=data.get("date"),</w:t>
      </w:r>
      <w:r>
        <w:br/>
        <w:t xml:space="preserve">            is_unreliable=data.get("is_unreliable", False),</w:t>
      </w:r>
      <w:r>
        <w:br/>
        <w:t xml:space="preserve">            is_mass_leader=data.get("is_mass_leader", False),</w:t>
      </w:r>
      <w:r>
        <w:br/>
        <w:t xml:space="preserve">            is_disqualified=data.get("is_disqualified", False),</w:t>
      </w:r>
      <w:r>
        <w:br/>
        <w:t xml:space="preserve">        )</w:t>
      </w:r>
      <w:r>
        <w:br/>
        <w:t xml:space="preserve">    def _parse_founder(self, data: dict) -&gt; Founder:</w:t>
      </w:r>
      <w:r>
        <w:br/>
        <w:t xml:space="preserve">        """Парсинг учредителя."""</w:t>
      </w:r>
      <w:r>
        <w:br/>
        <w:t xml:space="preserve">        return Founder(</w:t>
      </w:r>
      <w:r>
        <w:br/>
        <w:t xml:space="preserve">            restricted_access=data.get("restricted_access", False),</w:t>
      </w:r>
      <w:r>
        <w:br/>
        <w:t xml:space="preserve">            founder_type=data.get("founder_type") or data.get("type"),</w:t>
      </w:r>
      <w:r>
        <w:br/>
        <w:t xml:space="preserve">            full_name=data.get("full_name") or data.get("name"),</w:t>
      </w:r>
      <w:r>
        <w:br/>
        <w:t xml:space="preserve">            inn=data.get("inn"),</w:t>
      </w:r>
      <w:r>
        <w:br/>
        <w:t xml:space="preserve">            ogrn=data.get("ogrn"),</w:t>
      </w:r>
      <w:r>
        <w:br/>
        <w:t xml:space="preserve">            share=data.get("share"),</w:t>
      </w:r>
      <w:r>
        <w:br/>
        <w:t xml:space="preserve">            capital_amount=data.get("capital_amount"),</w:t>
      </w:r>
      <w:r>
        <w:br/>
        <w:t xml:space="preserve">            date=data.get("date"),</w:t>
      </w:r>
      <w:r>
        <w:br/>
        <w:t xml:space="preserve">            is_unreliable=data.get("is_unreliable", False),</w:t>
      </w:r>
      <w:r>
        <w:br/>
        <w:t xml:space="preserve">        )</w:t>
      </w:r>
      <w:r>
        <w:br/>
      </w:r>
      <w:r>
        <w:lastRenderedPageBreak/>
        <w:t xml:space="preserve">    def _parse_founders(self, data: dict | list | None) -&gt; tuple[Founder, ...]:</w:t>
      </w:r>
      <w:r>
        <w:br/>
        <w:t xml:space="preserve">        """Парсинг списка учредителей."""</w:t>
      </w:r>
      <w:r>
        <w:br/>
        <w:t xml:space="preserve">        if not data:</w:t>
      </w:r>
      <w:r>
        <w:br/>
        <w:t xml:space="preserve">            return ()</w:t>
      </w:r>
      <w:r>
        <w:br/>
        <w:t xml:space="preserve">        # If list, parse directly</w:t>
      </w:r>
      <w:r>
        <w:br/>
        <w:t xml:space="preserve">        if isinstance(data, list):</w:t>
      </w:r>
      <w:r>
        <w:br/>
        <w:t xml:space="preserve">            return tuple(self._parse_founder(f) for f in data if isinstance(f, dict))</w:t>
      </w:r>
      <w:r>
        <w:br/>
        <w:t xml:space="preserve">        # If dict with nested categories (ФЛ, РосОрг, etc.)</w:t>
      </w:r>
      <w:r>
        <w:br/>
        <w:t xml:space="preserve">        founders = []</w:t>
      </w:r>
      <w:r>
        <w:br/>
        <w:t xml:space="preserve">        for category in ("фл", "росорг", "инорг", "пиф", "рф"):</w:t>
      </w:r>
      <w:r>
        <w:br/>
        <w:t xml:space="preserve">            items = data.get(category, [])</w:t>
      </w:r>
      <w:r>
        <w:br/>
        <w:t xml:space="preserve">            if isinstance(items, list):</w:t>
      </w:r>
      <w:r>
        <w:br/>
        <w:t xml:space="preserve">                for item in items:</w:t>
      </w:r>
      <w:r>
        <w:br/>
        <w:t xml:space="preserve">                    if isinstance(item, dict):</w:t>
      </w:r>
      <w:r>
        <w:br/>
        <w:t xml:space="preserve">                        founders.append(self._parse_founder(item))</w:t>
      </w:r>
      <w:r>
        <w:br/>
        <w:t xml:space="preserve">        return tuple(founders)</w:t>
      </w:r>
      <w:r>
        <w:br/>
        <w:t xml:space="preserve">    def _parse_capital(self, data: dict | None) -&gt; Capital | None:</w:t>
      </w:r>
      <w:r>
        <w:br/>
        <w:t xml:space="preserve">        """Парсинг уставного капитала."""</w:t>
      </w:r>
      <w:r>
        <w:br/>
        <w:t xml:space="preserve">        if not data:</w:t>
      </w:r>
      <w:r>
        <w:br/>
        <w:t xml:space="preserve">            return None</w:t>
      </w:r>
      <w:r>
        <w:br/>
        <w:t xml:space="preserve">        return Capital(</w:t>
      </w:r>
      <w:r>
        <w:br/>
        <w:t xml:space="preserve">            value=data.get("value"),</w:t>
      </w:r>
      <w:r>
        <w:br/>
        <w:t xml:space="preserve">            type_name=data.get("type_name"),</w:t>
      </w:r>
      <w:r>
        <w:br/>
        <w:t xml:space="preserve">            date=data.get("date"),</w:t>
      </w:r>
      <w:r>
        <w:br/>
        <w:t xml:space="preserve">        )</w:t>
      </w:r>
      <w:r>
        <w:br/>
        <w:t xml:space="preserve">    def _parse_registrar(self, data: dict | None) -&gt; RegistrarInfo | None:</w:t>
      </w:r>
      <w:r>
        <w:br/>
        <w:t xml:space="preserve">        """Парсинг держателя реестра."""</w:t>
      </w:r>
      <w:r>
        <w:br/>
        <w:t xml:space="preserve">        if not data:</w:t>
      </w:r>
      <w:r>
        <w:br/>
        <w:t xml:space="preserve">            return None</w:t>
      </w:r>
      <w:r>
        <w:br/>
        <w:t xml:space="preserve">        return RegistrarInfo(</w:t>
      </w:r>
      <w:r>
        <w:br/>
        <w:t xml:space="preserve">            ogrn=data.get("ogrn"),</w:t>
      </w:r>
      <w:r>
        <w:br/>
        <w:t xml:space="preserve">            inn=data.get("inn"),</w:t>
      </w:r>
      <w:r>
        <w:br/>
        <w:t xml:space="preserve">            full_name=data.get("full_name"),</w:t>
      </w:r>
      <w:r>
        <w:br/>
        <w:t xml:space="preserve">        )</w:t>
      </w:r>
      <w:r>
        <w:br/>
        <w:t xml:space="preserve">    def _parse_predecessor(self, data: dict) -&gt; Predecessor:</w:t>
      </w:r>
      <w:r>
        <w:br/>
        <w:t xml:space="preserve">        """Парсинг правопредшественника."""</w:t>
      </w:r>
      <w:r>
        <w:br/>
        <w:t xml:space="preserve">        return Predecessor(</w:t>
      </w:r>
      <w:r>
        <w:br/>
        <w:t xml:space="preserve">            ogrn=data.get("ogrn"),</w:t>
      </w:r>
      <w:r>
        <w:br/>
        <w:t xml:space="preserve">            inn=data.get("inn"),</w:t>
      </w:r>
      <w:r>
        <w:br/>
        <w:t xml:space="preserve">            kpp=data.get("kpp"),</w:t>
      </w:r>
      <w:r>
        <w:br/>
        <w:t xml:space="preserve">            full_name=data.get("full_name"),</w:t>
      </w:r>
      <w:r>
        <w:br/>
        <w:t xml:space="preserve">        )</w:t>
      </w:r>
      <w:r>
        <w:br/>
        <w:t xml:space="preserve">    def _parse_successor(self, data: dict) -&gt; Successor:</w:t>
      </w:r>
      <w:r>
        <w:br/>
      </w:r>
      <w:r>
        <w:lastRenderedPageBreak/>
        <w:t xml:space="preserve">        """Парсинг правопреемника."""</w:t>
      </w:r>
      <w:r>
        <w:br/>
        <w:t xml:space="preserve">        return Successor(</w:t>
      </w:r>
      <w:r>
        <w:br/>
        <w:t xml:space="preserve">            ogrn=data.get("ogrn"),</w:t>
      </w:r>
      <w:r>
        <w:br/>
        <w:t xml:space="preserve">            inn=data.get("inn"),</w:t>
      </w:r>
      <w:r>
        <w:br/>
        <w:t xml:space="preserve">            kpp=data.get("kpp"),</w:t>
      </w:r>
      <w:r>
        <w:br/>
        <w:t xml:space="preserve">            full_name=data.get("full_name"),</w:t>
      </w:r>
      <w:r>
        <w:br/>
        <w:t xml:space="preserve">        )</w:t>
      </w:r>
      <w:r>
        <w:br/>
        <w:t xml:space="preserve">    def _parse_branch(self, data: dict) -&gt; Branch:</w:t>
      </w:r>
      <w:r>
        <w:br/>
        <w:t xml:space="preserve">        """Парсинг филиала."""</w:t>
      </w:r>
      <w:r>
        <w:br/>
        <w:t xml:space="preserve">        return Branch(</w:t>
      </w:r>
      <w:r>
        <w:br/>
        <w:t xml:space="preserve">            name=data.get("full_name") or data.get("name"),</w:t>
      </w:r>
      <w:r>
        <w:br/>
        <w:t xml:space="preserve">            address=data.get("address"),</w:t>
      </w:r>
      <w:r>
        <w:br/>
        <w:t xml:space="preserve">            type=data.get("type"),</w:t>
      </w:r>
      <w:r>
        <w:br/>
        <w:t xml:space="preserve">            country_code=data.get("country_code") or data.get("country"),</w:t>
      </w:r>
      <w:r>
        <w:br/>
        <w:t xml:space="preserve">        )</w:t>
      </w:r>
      <w:r>
        <w:br/>
        <w:t xml:space="preserve">    def _parse_branches(self, data: dict | list | None) -&gt; tuple[Branch, ...]:</w:t>
      </w:r>
      <w:r>
        <w:br/>
        <w:t xml:space="preserve">        """Парсинг списка филиалов."""</w:t>
      </w:r>
      <w:r>
        <w:br/>
        <w:t xml:space="preserve">        if not data:</w:t>
      </w:r>
      <w:r>
        <w:br/>
        <w:t xml:space="preserve">            return ()</w:t>
      </w:r>
      <w:r>
        <w:br/>
        <w:t xml:space="preserve">        # If list, parse directly</w:t>
      </w:r>
      <w:r>
        <w:br/>
        <w:t xml:space="preserve">        if isinstance(data, list):</w:t>
      </w:r>
      <w:r>
        <w:br/>
        <w:t xml:space="preserve">            return tuple(self._parse_branch(b) for b in data if isinstance(b, dict))</w:t>
      </w:r>
      <w:r>
        <w:br/>
        <w:t xml:space="preserve">        # If dict with nested categories (Филиал, Представ, etc.)</w:t>
      </w:r>
      <w:r>
        <w:br/>
        <w:t xml:space="preserve">        branches = []</w:t>
      </w:r>
      <w:r>
        <w:br/>
        <w:t xml:space="preserve">        for category in ("branch", "representative_office", "филиал", "представ"):</w:t>
      </w:r>
      <w:r>
        <w:br/>
        <w:t xml:space="preserve">            items = data.get(category, [])</w:t>
      </w:r>
      <w:r>
        <w:br/>
        <w:t xml:space="preserve">            if isinstance(items, list):</w:t>
      </w:r>
      <w:r>
        <w:br/>
        <w:t xml:space="preserve">                for item in items:</w:t>
      </w:r>
      <w:r>
        <w:br/>
        <w:t xml:space="preserve">                    if isinstance(item, dict):</w:t>
      </w:r>
      <w:r>
        <w:br/>
        <w:t xml:space="preserve">                        branches.append(self._parse_branch(item))</w:t>
      </w:r>
      <w:r>
        <w:br/>
        <w:t xml:space="preserve">        return tuple(branches)</w:t>
      </w:r>
      <w:r>
        <w:br/>
        <w:t xml:space="preserve">    def _parse_tax_debt(self, data: dict | None) -&gt; TaxDebt | None:</w:t>
      </w:r>
      <w:r>
        <w:br/>
        <w:t xml:space="preserve">        """Парсинг задолженности по налогам."""</w:t>
      </w:r>
      <w:r>
        <w:br/>
        <w:t xml:space="preserve">        if not data:</w:t>
      </w:r>
      <w:r>
        <w:br/>
        <w:t xml:space="preserve">            return None</w:t>
      </w:r>
      <w:r>
        <w:br/>
        <w:t xml:space="preserve">        return TaxDebt(</w:t>
      </w:r>
      <w:r>
        <w:br/>
        <w:t xml:space="preserve">            total=data.get("total"),</w:t>
      </w:r>
      <w:r>
        <w:br/>
        <w:t xml:space="preserve">            date=data.get("date"),</w:t>
      </w:r>
      <w:r>
        <w:br/>
        <w:t xml:space="preserve">        )</w:t>
      </w:r>
      <w:r>
        <w:br/>
        <w:t xml:space="preserve">    def _parse_tax_penalty(self, data: dict | None) -&gt; TaxPenalty | None:</w:t>
      </w:r>
      <w:r>
        <w:br/>
        <w:t xml:space="preserve">        """Парсинг штрафов и пеней."""</w:t>
      </w:r>
      <w:r>
        <w:br/>
        <w:t xml:space="preserve">        if not data:</w:t>
      </w:r>
      <w:r>
        <w:br/>
        <w:t xml:space="preserve">            return None</w:t>
      </w:r>
      <w:r>
        <w:br/>
      </w:r>
      <w:r>
        <w:lastRenderedPageBreak/>
        <w:t xml:space="preserve">        return TaxPenalty(</w:t>
      </w:r>
      <w:r>
        <w:br/>
        <w:t xml:space="preserve">            penalties=data.get("penalties"),</w:t>
      </w:r>
      <w:r>
        <w:br/>
        <w:t xml:space="preserve">            fines=data.get("fines"),</w:t>
      </w:r>
      <w:r>
        <w:br/>
        <w:t xml:space="preserve">            date=data.get("date"),</w:t>
      </w:r>
      <w:r>
        <w:br/>
        <w:t xml:space="preserve">        )</w:t>
      </w:r>
      <w:r>
        <w:br/>
        <w:t xml:space="preserve">    def _parse_related_company(self, data: dict) -&gt; RelatedCompany:</w:t>
      </w:r>
      <w:r>
        <w:br/>
        <w:t xml:space="preserve">        """Парсинг связанной компании."""</w:t>
      </w:r>
      <w:r>
        <w:br/>
        <w:t xml:space="preserve">        return RelatedCompany(</w:t>
      </w:r>
      <w:r>
        <w:br/>
        <w:t xml:space="preserve">            ogrn=data.get("ogrn", ""),</w:t>
      </w:r>
      <w:r>
        <w:br/>
        <w:t xml:space="preserve">            inn=data.get("inn", ""),</w:t>
      </w:r>
      <w:r>
        <w:br/>
        <w:t xml:space="preserve">            kpp=data.get("kpp"),</w:t>
      </w:r>
      <w:r>
        <w:br/>
        <w:t xml:space="preserve">            short_name=data.get("short_name"),</w:t>
      </w:r>
      <w:r>
        <w:br/>
        <w:t xml:space="preserve">            full_name=data.get("full_name"),</w:t>
      </w:r>
      <w:r>
        <w:br/>
        <w:t xml:space="preserve">            relation_type=data.get("relation_type"),</w:t>
      </w:r>
      <w:r>
        <w:br/>
        <w:t xml:space="preserve">        )</w:t>
      </w:r>
      <w:r>
        <w:br/>
        <w:t xml:space="preserve">    def _parse_company_statistics(self, data: dict | None) -&gt; CompanyStatistics | None:</w:t>
      </w:r>
      <w:r>
        <w:br/>
        <w:t xml:space="preserve">        """Парсинг статистики компании."""</w:t>
      </w:r>
      <w:r>
        <w:br/>
        <w:t xml:space="preserve">        if not data:</w:t>
      </w:r>
      <w:r>
        <w:br/>
        <w:t xml:space="preserve">            return None</w:t>
      </w:r>
      <w:r>
        <w:br/>
        <w:t xml:space="preserve">        return CompanyStatistics(</w:t>
      </w:r>
      <w:r>
        <w:br/>
        <w:t xml:space="preserve">            contracts_44_customer_count=data.get("contracts_44_customer_count"),</w:t>
      </w:r>
      <w:r>
        <w:br/>
        <w:t xml:space="preserve">            contracts_44_supplier_count=data.get("contracts_44_supplier_count"),</w:t>
      </w:r>
      <w:r>
        <w:br/>
        <w:t xml:space="preserve">            contracts_223_customer_count=data.get("contracts_223_customer_count"),</w:t>
      </w:r>
      <w:r>
        <w:br/>
        <w:t xml:space="preserve">            contracts_223_supplier_count=data.get("contracts_223_supplier_count"),</w:t>
      </w:r>
      <w:r>
        <w:br/>
        <w:t xml:space="preserve">            legal_cases_plaintiff_count=data.get("legal_cases_plaintiff_count"),</w:t>
      </w:r>
      <w:r>
        <w:br/>
        <w:t xml:space="preserve">            legal_cases_defendant_count=data.get("legal_cases_defendant_count"),</w:t>
      </w:r>
      <w:r>
        <w:br/>
        <w:t xml:space="preserve">            inspections_count=data.get("inspections_count"),</w:t>
      </w:r>
      <w:r>
        <w:br/>
        <w:t xml:space="preserve">            enforcements_count=data.get("enforcements_count"),</w:t>
      </w:r>
      <w:r>
        <w:br/>
        <w:t xml:space="preserve">        )</w:t>
      </w:r>
      <w:r>
        <w:br/>
        <w:t xml:space="preserve">    def _parse_company_data(self, data: dict | None) -&gt; CompanyData | None:</w:t>
      </w:r>
      <w:r>
        <w:br/>
        <w:t xml:space="preserve">        """Парсинг данных компании."""</w:t>
      </w:r>
      <w:r>
        <w:br/>
        <w:t xml:space="preserve">        if not data:</w:t>
      </w:r>
      <w:r>
        <w:br/>
        <w:t xml:space="preserve">            return None</w:t>
      </w:r>
      <w:r>
        <w:br/>
        <w:t xml:space="preserve">        # Извлекаем классификаторы</w:t>
      </w:r>
      <w:r>
        <w:br/>
        <w:t xml:space="preserve">        opf = data.get("opf") or {}</w:t>
      </w:r>
      <w:r>
        <w:br/>
        <w:t xml:space="preserve">        okfs = data.get("okfs") or {}</w:t>
      </w:r>
      <w:r>
        <w:br/>
        <w:t xml:space="preserve">        okogu = data.get("okogu") or {}</w:t>
      </w:r>
      <w:r>
        <w:br/>
        <w:t xml:space="preserve">        return CompanyData(</w:t>
      </w:r>
      <w:r>
        <w:br/>
        <w:t xml:space="preserve">            ogrn=data.get("ogrn", ""),</w:t>
      </w:r>
      <w:r>
        <w:br/>
        <w:t xml:space="preserve">            inn=data.get("inn", ""),</w:t>
      </w:r>
      <w:r>
        <w:br/>
        <w:t xml:space="preserve">            kpp=data.get("kpp"),</w:t>
      </w:r>
      <w:r>
        <w:br/>
        <w:t xml:space="preserve">            okpo=data.get("okpo"),</w:t>
      </w:r>
      <w:r>
        <w:br/>
        <w:t xml:space="preserve">            reg_date=data.get("reg_date"),</w:t>
      </w:r>
      <w:r>
        <w:br/>
      </w:r>
      <w:r>
        <w:lastRenderedPageBreak/>
        <w:t xml:space="preserve">            short_name=data.get("short_name"),</w:t>
      </w:r>
      <w:r>
        <w:br/>
        <w:t xml:space="preserve">            full_name=data.get("full_name"),</w:t>
      </w:r>
      <w:r>
        <w:br/>
        <w:t xml:space="preserve">            status=self._parse_company_status(data.get("status")),</w:t>
      </w:r>
      <w:r>
        <w:br/>
        <w:t xml:space="preserve">            legal_address=self._parse_address(data.get("legal_address")),</w:t>
      </w:r>
      <w:r>
        <w:br/>
        <w:t xml:space="preserve">            leader=self._parse_leader(data.get("leader")),</w:t>
      </w:r>
      <w:r>
        <w:br/>
        <w:t xml:space="preserve">            founders=self._parse_founders(data.get("founders")),</w:t>
      </w:r>
      <w:r>
        <w:br/>
        <w:t xml:space="preserve">            capital=self._parse_capital(data.get("capital")),</w:t>
      </w:r>
      <w:r>
        <w:br/>
        <w:t xml:space="preserve">            okved=self._parse_okved_info(</w:t>
      </w:r>
      <w:r>
        <w:br/>
        <w:t xml:space="preserve">                data.get("okved"), data.get("okved_additional", [])</w:t>
      </w:r>
      <w:r>
        <w:br/>
        <w:t xml:space="preserve">            ),</w:t>
      </w:r>
      <w:r>
        <w:br/>
        <w:t xml:space="preserve">            opf_code=opf.get("code") if isinstance(opf, dict) else None,</w:t>
      </w:r>
      <w:r>
        <w:br/>
        <w:t xml:space="preserve">            opf_name=opf.get("name") if isinstance(opf, dict) else None,</w:t>
      </w:r>
      <w:r>
        <w:br/>
        <w:t xml:space="preserve">            okfs_code=okfs.get("code") if isinstance(okfs, dict) else None,</w:t>
      </w:r>
      <w:r>
        <w:br/>
        <w:t xml:space="preserve">            okfs_name=okfs.get("name") if isinstance(okfs, dict) else None,</w:t>
      </w:r>
      <w:r>
        <w:br/>
        <w:t xml:space="preserve">            okogu_code=okogu.get("code") if isinstance(okogu, dict) else None,</w:t>
      </w:r>
      <w:r>
        <w:br/>
        <w:t xml:space="preserve">            okogu_name=okogu.get("name") if isinstance(okogu, dict) else None,</w:t>
      </w:r>
      <w:r>
        <w:br/>
        <w:t xml:space="preserve">            region=self._parse_region(data.get("region")),</w:t>
      </w:r>
      <w:r>
        <w:br/>
        <w:t xml:space="preserve">            tax_authority=self._parse_tax_authority(data.get("tax_authority")),</w:t>
      </w:r>
      <w:r>
        <w:br/>
        <w:t xml:space="preserve">            tax_authority_local=self._parse_tax_authority(</w:t>
      </w:r>
      <w:r>
        <w:br/>
        <w:t xml:space="preserve">                data.get("tax_authority_local")</w:t>
      </w:r>
      <w:r>
        <w:br/>
        <w:t xml:space="preserve">            ),</w:t>
      </w:r>
      <w:r>
        <w:br/>
        <w:t xml:space="preserve">            pfr=self._parse_fund_registration(data.get("pfr")),</w:t>
      </w:r>
      <w:r>
        <w:br/>
        <w:t xml:space="preserve">            fss=self._parse_fund_registration(data.get("fss")),</w:t>
      </w:r>
      <w:r>
        <w:br/>
        <w:t xml:space="preserve">            registrar=self._parse_registrar(data.get("registrar")),</w:t>
      </w:r>
      <w:r>
        <w:br/>
        <w:t xml:space="preserve">            predecessors=tuple(</w:t>
      </w:r>
      <w:r>
        <w:br/>
        <w:t xml:space="preserve">                self._parse_predecessor(p) for p in data.get("predecessors", [])</w:t>
      </w:r>
      <w:r>
        <w:br/>
        <w:t xml:space="preserve">            ),</w:t>
      </w:r>
      <w:r>
        <w:br/>
        <w:t xml:space="preserve">            successors=tuple(</w:t>
      </w:r>
      <w:r>
        <w:br/>
        <w:t xml:space="preserve">                self._parse_successor(s) for s in data.get("successors", [])</w:t>
      </w:r>
      <w:r>
        <w:br/>
        <w:t xml:space="preserve">            ),</w:t>
      </w:r>
      <w:r>
        <w:br/>
        <w:t xml:space="preserve">            branches=self._parse_branches(data.get("branches")),</w:t>
      </w:r>
      <w:r>
        <w:br/>
        <w:t xml:space="preserve">            licenses=tuple(</w:t>
      </w:r>
      <w:r>
        <w:br/>
        <w:t xml:space="preserve">                self._parse_license(lic) for lic in data.get("licenses", [])</w:t>
      </w:r>
      <w:r>
        <w:br/>
        <w:t xml:space="preserve">            ),</w:t>
      </w:r>
      <w:r>
        <w:br/>
        <w:t xml:space="preserve">            trademarks=tuple(</w:t>
      </w:r>
      <w:r>
        <w:br/>
        <w:t xml:space="preserve">                self._parse_trademark(t) for t in data.get("trademarks", [])</w:t>
      </w:r>
      <w:r>
        <w:br/>
        <w:t xml:space="preserve">            ),</w:t>
      </w:r>
      <w:r>
        <w:br/>
        <w:t xml:space="preserve">            tax_debt=self._parse_tax_debt(data.get("tax_debt")),</w:t>
      </w:r>
      <w:r>
        <w:br/>
        <w:t xml:space="preserve">            tax_penalty=self._parse_tax_penalty(data.get("tax_penalty")),</w:t>
      </w:r>
      <w:r>
        <w:br/>
        <w:t xml:space="preserve">            msp=self._parse_msp_category(data.get("msp")),</w:t>
      </w:r>
      <w:r>
        <w:br/>
        <w:t xml:space="preserve">            msp_support=tuple(</w:t>
      </w:r>
      <w:r>
        <w:br/>
        <w:t xml:space="preserve">                self._parse_msp_support(s) for s in data.get("msp_support", [])</w:t>
      </w:r>
      <w:r>
        <w:br/>
        <w:t xml:space="preserve">            ),</w:t>
      </w:r>
      <w:r>
        <w:br/>
      </w:r>
      <w:r>
        <w:lastRenderedPageBreak/>
        <w:t xml:space="preserve">            bankruptcy=tuple(</w:t>
      </w:r>
      <w:r>
        <w:br/>
        <w:t xml:space="preserve">                self._parse_bankruptcy_message(b)</w:t>
      </w:r>
      <w:r>
        <w:br/>
        <w:t xml:space="preserve">                for b in data.get("bankruptcy", [])</w:t>
      </w:r>
      <w:r>
        <w:br/>
        <w:t xml:space="preserve">                if isinstance(b, dict)</w:t>
      </w:r>
      <w:r>
        <w:br/>
        <w:t xml:space="preserve">            ),</w:t>
      </w:r>
      <w:r>
        <w:br/>
        <w:t xml:space="preserve">            unfair_supplier=tuple(</w:t>
      </w:r>
      <w:r>
        <w:br/>
        <w:t xml:space="preserve">                self._parse_unfair_supplier(u)</w:t>
      </w:r>
      <w:r>
        <w:br/>
        <w:t xml:space="preserve">                for u in (data.get("unfair_supplier") or [])</w:t>
      </w:r>
      <w:r>
        <w:br/>
        <w:t xml:space="preserve">                if isinstance(u, dict)</w:t>
      </w:r>
      <w:r>
        <w:br/>
        <w:t xml:space="preserve">            ),</w:t>
      </w:r>
      <w:r>
        <w:br/>
        <w:t xml:space="preserve">            related_companies=tuple(</w:t>
      </w:r>
      <w:r>
        <w:br/>
        <w:t xml:space="preserve">                self._parse_related_company(r)</w:t>
      </w:r>
      <w:r>
        <w:br/>
        <w:t xml:space="preserve">                for r in data.get("related_companies", [])</w:t>
      </w:r>
      <w:r>
        <w:br/>
        <w:t xml:space="preserve">            ),</w:t>
      </w:r>
      <w:r>
        <w:br/>
        <w:t xml:space="preserve">            statistics=self._parse_company_statistics(data.get("statistics")),</w:t>
      </w:r>
      <w:r>
        <w:br/>
        <w:t xml:space="preserve">            employees_count=data.get("employees_count"),</w:t>
      </w:r>
      <w:r>
        <w:br/>
        <w:t xml:space="preserve">            employees_count_date=data.get("employees_count_date"),</w:t>
      </w:r>
      <w:r>
        <w:br/>
        <w:t xml:space="preserve">            liquidation_date=data.get("liquidation_date"),</w:t>
      </w:r>
      <w:r>
        <w:br/>
        <w:t xml:space="preserve">        )</w:t>
      </w:r>
      <w:r>
        <w:br/>
        <w:t xml:space="preserve">    def get_company(self, request: CompanyRequest) -&gt; CompanyResponse:</w:t>
      </w:r>
      <w:r>
        <w:br/>
        <w:t xml:space="preserve">        """</w:t>
      </w:r>
      <w:r>
        <w:br/>
        <w:t xml:space="preserve">        Получить информацию о юридическом лице.</w:t>
      </w:r>
      <w:r>
        <w:br/>
        <w:t xml:space="preserve">        Args:</w:t>
      </w:r>
      <w:r>
        <w:br/>
        <w:t xml:space="preserve">            request: Параметры запроса</w:t>
      </w:r>
      <w:r>
        <w:br/>
        <w:t xml:space="preserve">        Returns:</w:t>
      </w:r>
      <w:r>
        <w:br/>
        <w:t xml:space="preserve">            CompanyResponse с данными организации</w:t>
      </w:r>
      <w:r>
        <w:br/>
        <w:t xml:space="preserve">        Raises:</w:t>
      </w:r>
      <w:r>
        <w:br/>
        <w:t xml:space="preserve">            CheckoValidationError: Не указан идентификатор</w:t>
      </w:r>
      <w:r>
        <w:br/>
        <w:t xml:space="preserve">            CheckoNotFoundError: Организация не найдена</w:t>
      </w:r>
      <w:r>
        <w:br/>
        <w:t xml:space="preserve">            CheckoAPIError: Ошибка API</w:t>
      </w:r>
      <w:r>
        <w:br/>
        <w:t xml:space="preserve">        """</w:t>
      </w:r>
      <w:r>
        <w:br/>
        <w:t xml:space="preserve">        if not (request.ogrn or request.inn or request.okpo):</w:t>
      </w:r>
      <w:r>
        <w:br/>
        <w:t xml:space="preserve">            raise CheckoValidationError("Необходимо указать ogrn, inn или okpo")</w:t>
      </w:r>
      <w:r>
        <w:br/>
        <w:t xml:space="preserve">        data = self._request("/company", request.to_params())</w:t>
      </w:r>
      <w:r>
        <w:br/>
        <w:t xml:space="preserve">        return CompanyResponse(</w:t>
      </w:r>
      <w:r>
        <w:br/>
        <w:t xml:space="preserve">            data=self._parse_company_data(data.get("data")),</w:t>
      </w:r>
      <w:r>
        <w:br/>
        <w:t xml:space="preserve">            meta=self._parse_meta(data),</w:t>
      </w:r>
      <w:r>
        <w:br/>
        <w:t xml:space="preserve">            source_data=data.get("source_data"),</w:t>
      </w:r>
      <w:r>
        <w:br/>
        <w:t xml:space="preserve">        )</w:t>
      </w:r>
      <w:r>
        <w:br/>
        <w:t xml:space="preserve">    # =========================================================================</w:t>
      </w:r>
      <w:r>
        <w:br/>
        <w:t xml:space="preserve">    # /entrepreneur endpoint</w:t>
      </w:r>
      <w:r>
        <w:br/>
      </w:r>
      <w:r>
        <w:lastRenderedPageBreak/>
        <w:t xml:space="preserve">    # =========================================================================</w:t>
      </w:r>
      <w:r>
        <w:br/>
        <w:t xml:space="preserve">    def _parse_entrepreneur_status(</w:t>
      </w:r>
      <w:r>
        <w:br/>
        <w:t xml:space="preserve">        self, data: dict | None</w:t>
      </w:r>
      <w:r>
        <w:br/>
        <w:t xml:space="preserve">    ) -&gt; EntrepreneurStatus | None:</w:t>
      </w:r>
      <w:r>
        <w:br/>
        <w:t xml:space="preserve">        """Парсинг статуса ИП."""</w:t>
      </w:r>
      <w:r>
        <w:br/>
        <w:t xml:space="preserve">        if not data:</w:t>
      </w:r>
      <w:r>
        <w:br/>
        <w:t xml:space="preserve">            return None</w:t>
      </w:r>
      <w:r>
        <w:br/>
        <w:t xml:space="preserve">        return EntrepreneurStatus(</w:t>
      </w:r>
      <w:r>
        <w:br/>
        <w:t xml:space="preserve">            code=data.get("code"),</w:t>
      </w:r>
      <w:r>
        <w:br/>
        <w:t xml:space="preserve">            name=data.get("name"),</w:t>
      </w:r>
      <w:r>
        <w:br/>
        <w:t xml:space="preserve">            record_date=data.get("record_date"),</w:t>
      </w:r>
      <w:r>
        <w:br/>
        <w:t xml:space="preserve">        )</w:t>
      </w:r>
      <w:r>
        <w:br/>
        <w:t xml:space="preserve">    def _parse_entrepreneur_data(self, data: dict | None) -&gt; EntrepreneurData | None:</w:t>
      </w:r>
      <w:r>
        <w:br/>
        <w:t xml:space="preserve">        """Парсинг данных ИП."""</w:t>
      </w:r>
      <w:r>
        <w:br/>
        <w:t xml:space="preserve">        if not data:</w:t>
      </w:r>
      <w:r>
        <w:br/>
        <w:t xml:space="preserve">            return None</w:t>
      </w:r>
      <w:r>
        <w:br/>
        <w:t xml:space="preserve">        return EntrepreneurData(</w:t>
      </w:r>
      <w:r>
        <w:br/>
        <w:t xml:space="preserve">            ogrnip=data.get("ogrnip", data.get("ogrn", "")),</w:t>
      </w:r>
      <w:r>
        <w:br/>
        <w:t xml:space="preserve">            inn=data.get("inn", ""),</w:t>
      </w:r>
      <w:r>
        <w:br/>
        <w:t xml:space="preserve">            okpo=data.get("okpo"),</w:t>
      </w:r>
      <w:r>
        <w:br/>
        <w:t xml:space="preserve">            full_name=data.get("full_name"),</w:t>
      </w:r>
      <w:r>
        <w:br/>
        <w:t xml:space="preserve">            type_code=data.get("type_code"),</w:t>
      </w:r>
      <w:r>
        <w:br/>
        <w:t xml:space="preserve">            type_name=data.get("type_name"),</w:t>
      </w:r>
      <w:r>
        <w:br/>
        <w:t xml:space="preserve">            citizenship_code=data.get("citizenship_code"),</w:t>
      </w:r>
      <w:r>
        <w:br/>
        <w:t xml:space="preserve">            citizenship_name=data.get("citizenship_name"),</w:t>
      </w:r>
      <w:r>
        <w:br/>
        <w:t xml:space="preserve">            reg_date=data.get("reg_date"),</w:t>
      </w:r>
      <w:r>
        <w:br/>
        <w:t xml:space="preserve">            reg_authority_code=data.get("reg_authority_code"),</w:t>
      </w:r>
      <w:r>
        <w:br/>
        <w:t xml:space="preserve">            reg_authority_name=data.get("reg_authority_name"),</w:t>
      </w:r>
      <w:r>
        <w:br/>
        <w:t xml:space="preserve">            status=self._parse_entrepreneur_status(data.get("status")),</w:t>
      </w:r>
      <w:r>
        <w:br/>
        <w:t xml:space="preserve">            termination_date=data.get("termination_date"),</w:t>
      </w:r>
      <w:r>
        <w:br/>
        <w:t xml:space="preserve">            termination_method_code=data.get("termination_method_code"),</w:t>
      </w:r>
      <w:r>
        <w:br/>
        <w:t xml:space="preserve">            termination_method_name=data.get("termination_method_name"),</w:t>
      </w:r>
      <w:r>
        <w:br/>
        <w:t xml:space="preserve">            region=self._parse_region(data.get("region")),</w:t>
      </w:r>
      <w:r>
        <w:br/>
        <w:t xml:space="preserve">            tax_authority=self._parse_tax_authority(data.get("tax_authority")),</w:t>
      </w:r>
      <w:r>
        <w:br/>
        <w:t xml:space="preserve">            tax_authority_local=self._parse_tax_authority(</w:t>
      </w:r>
      <w:r>
        <w:br/>
        <w:t xml:space="preserve">                data.get("tax_authority_local")</w:t>
      </w:r>
      <w:r>
        <w:br/>
        <w:t xml:space="preserve">            ),</w:t>
      </w:r>
      <w:r>
        <w:br/>
        <w:t xml:space="preserve">            pfr=self._parse_fund_registration(data.get("pfr")),</w:t>
      </w:r>
      <w:r>
        <w:br/>
        <w:t xml:space="preserve">            fss=self._parse_fund_registration(data.get("fss")),</w:t>
      </w:r>
      <w:r>
        <w:br/>
        <w:t xml:space="preserve">            okved=self._parse_okved_info(data.get("okved")),</w:t>
      </w:r>
      <w:r>
        <w:br/>
        <w:t xml:space="preserve">            licenses=tuple(</w:t>
      </w:r>
      <w:r>
        <w:br/>
      </w:r>
      <w:r>
        <w:lastRenderedPageBreak/>
        <w:t xml:space="preserve">                self._parse_license(lic) for lic in data.get("licenses", [])</w:t>
      </w:r>
      <w:r>
        <w:br/>
        <w:t xml:space="preserve">            ),</w:t>
      </w:r>
      <w:r>
        <w:br/>
        <w:t xml:space="preserve">            bankruptcy=tuple(</w:t>
      </w:r>
      <w:r>
        <w:br/>
        <w:t xml:space="preserve">                self._parse_bankruptcy_message(b) for b in data.get("bankruptcy", [])</w:t>
      </w:r>
      <w:r>
        <w:br/>
        <w:t xml:space="preserve">            ),</w:t>
      </w:r>
      <w:r>
        <w:br/>
        <w:t xml:space="preserve">            msp=self._parse_msp_category(data.get("msp")),</w:t>
      </w:r>
      <w:r>
        <w:br/>
        <w:t xml:space="preserve">        )</w:t>
      </w:r>
      <w:r>
        <w:br/>
        <w:t xml:space="preserve">    def get_entrepreneur(self, request: EntrepreneurRequest) -&gt; EntrepreneurResponse:</w:t>
      </w:r>
      <w:r>
        <w:br/>
        <w:t xml:space="preserve">        """</w:t>
      </w:r>
      <w:r>
        <w:br/>
        <w:t xml:space="preserve">        Получить информацию об индивидуальном предпринимателе.</w:t>
      </w:r>
      <w:r>
        <w:br/>
        <w:t xml:space="preserve">        Args:</w:t>
      </w:r>
      <w:r>
        <w:br/>
        <w:t xml:space="preserve">            request: Параметры запроса</w:t>
      </w:r>
      <w:r>
        <w:br/>
        <w:t xml:space="preserve">        Returns:</w:t>
      </w:r>
      <w:r>
        <w:br/>
        <w:t xml:space="preserve">            EntrepreneurResponse с данными ИП</w:t>
      </w:r>
      <w:r>
        <w:br/>
        <w:t xml:space="preserve">        Raises:</w:t>
      </w:r>
      <w:r>
        <w:br/>
        <w:t xml:space="preserve">            CheckoValidationError: Не указан идентификатор</w:t>
      </w:r>
      <w:r>
        <w:br/>
        <w:t xml:space="preserve">            CheckoNotFoundError: ИП не найден</w:t>
      </w:r>
      <w:r>
        <w:br/>
        <w:t xml:space="preserve">            CheckoAPIError: Ошибка API</w:t>
      </w:r>
      <w:r>
        <w:br/>
        <w:t xml:space="preserve">        """</w:t>
      </w:r>
      <w:r>
        <w:br/>
        <w:t xml:space="preserve">        if not (request.ogrn or request.inn or request.okpo):</w:t>
      </w:r>
      <w:r>
        <w:br/>
        <w:t xml:space="preserve">            raise CheckoValidationError("Необходимо указать ogrn, inn или okpo")</w:t>
      </w:r>
      <w:r>
        <w:br/>
        <w:t xml:space="preserve">        data = self._request("/entrepreneur", request.to_params())</w:t>
      </w:r>
      <w:r>
        <w:br/>
        <w:t xml:space="preserve">        return EntrepreneurResponse(</w:t>
      </w:r>
      <w:r>
        <w:br/>
        <w:t xml:space="preserve">            data=self._parse_entrepreneur_data(data.get("data")),</w:t>
      </w:r>
      <w:r>
        <w:br/>
        <w:t xml:space="preserve">            meta=self._parse_meta(data),</w:t>
      </w:r>
      <w:r>
        <w:br/>
        <w:t xml:space="preserve">            source_data=data.get("source_data"),</w:t>
      </w:r>
      <w:r>
        <w:br/>
        <w:t xml:space="preserve">        )</w:t>
      </w:r>
      <w:r>
        <w:br/>
        <w:t xml:space="preserve">    # =========================================================================</w:t>
      </w:r>
      <w:r>
        <w:br/>
        <w:t xml:space="preserve">    # /person endpoint</w:t>
      </w:r>
      <w:r>
        <w:br/>
        <w:t xml:space="preserve">    # =========================================================================</w:t>
      </w:r>
      <w:r>
        <w:br/>
        <w:t xml:space="preserve">    def _parse_disqualification(self, data: dict) -&gt; Disqualification:</w:t>
      </w:r>
      <w:r>
        <w:br/>
        <w:t xml:space="preserve">        """Парсинг дисквалификации."""</w:t>
      </w:r>
      <w:r>
        <w:br/>
        <w:t xml:space="preserve">        return Disqualification(</w:t>
      </w:r>
      <w:r>
        <w:br/>
        <w:t xml:space="preserve">            date_from=data.get("date_from"),</w:t>
      </w:r>
      <w:r>
        <w:br/>
        <w:t xml:space="preserve">            date_to=data.get("date_to"),</w:t>
      </w:r>
      <w:r>
        <w:br/>
        <w:t xml:space="preserve">            reason=data.get("reason"),</w:t>
      </w:r>
      <w:r>
        <w:br/>
        <w:t xml:space="preserve">            authority=data.get("authority"),</w:t>
      </w:r>
      <w:r>
        <w:br/>
        <w:t xml:space="preserve">        )</w:t>
      </w:r>
      <w:r>
        <w:br/>
        <w:t xml:space="preserve">    def _parse_person_company(self, data: dict) -&gt; PersonCompany:</w:t>
      </w:r>
      <w:r>
        <w:br/>
      </w:r>
      <w:r>
        <w:lastRenderedPageBreak/>
        <w:t xml:space="preserve">        """Парсинг компании физлица."""</w:t>
      </w:r>
      <w:r>
        <w:br/>
        <w:t xml:space="preserve">        return PersonCompany(</w:t>
      </w:r>
      <w:r>
        <w:br/>
        <w:t xml:space="preserve">            ogrn=data.get("ogrn", ""),</w:t>
      </w:r>
      <w:r>
        <w:br/>
        <w:t xml:space="preserve">            inn=data.get("inn", ""),</w:t>
      </w:r>
      <w:r>
        <w:br/>
        <w:t xml:space="preserve">            kpp=data.get("kpp"),</w:t>
      </w:r>
      <w:r>
        <w:br/>
        <w:t xml:space="preserve">            short_name=data.get("short_name"),</w:t>
      </w:r>
      <w:r>
        <w:br/>
        <w:t xml:space="preserve">            full_name=data.get("full_name"),</w:t>
      </w:r>
      <w:r>
        <w:br/>
        <w:t xml:space="preserve">            role=data.get("role"),</w:t>
      </w:r>
      <w:r>
        <w:br/>
        <w:t xml:space="preserve">            position_name=data.get("position_name"),</w:t>
      </w:r>
      <w:r>
        <w:br/>
        <w:t xml:space="preserve">            share=data.get("share"),</w:t>
      </w:r>
      <w:r>
        <w:br/>
        <w:t xml:space="preserve">            status=data.get("status"),</w:t>
      </w:r>
      <w:r>
        <w:br/>
        <w:t xml:space="preserve">        )</w:t>
      </w:r>
      <w:r>
        <w:br/>
        <w:t xml:space="preserve">    def _parse_person_entrepreneur(self, data: dict) -&gt; PersonEntrepreneur:</w:t>
      </w:r>
      <w:r>
        <w:br/>
        <w:t xml:space="preserve">        """Парсинг ИП физлица."""</w:t>
      </w:r>
      <w:r>
        <w:br/>
        <w:t xml:space="preserve">        return PersonEntrepreneur(</w:t>
      </w:r>
      <w:r>
        <w:br/>
        <w:t xml:space="preserve">            ogrnip=data.get("ogrnip", data.get("ogrn", "")),</w:t>
      </w:r>
      <w:r>
        <w:br/>
        <w:t xml:space="preserve">            inn=data.get("inn", ""),</w:t>
      </w:r>
      <w:r>
        <w:br/>
        <w:t xml:space="preserve">            full_name=data.get("full_name"),</w:t>
      </w:r>
      <w:r>
        <w:br/>
        <w:t xml:space="preserve">            status=data.get("status"),</w:t>
      </w:r>
      <w:r>
        <w:br/>
        <w:t xml:space="preserve">            reg_date=data.get("reg_date"),</w:t>
      </w:r>
      <w:r>
        <w:br/>
        <w:t xml:space="preserve">            termination_date=data.get("termination_date"),</w:t>
      </w:r>
      <w:r>
        <w:br/>
        <w:t xml:space="preserve">        )</w:t>
      </w:r>
      <w:r>
        <w:br/>
        <w:t xml:space="preserve">    def _parse_person_data(self, data: dict | None) -&gt; PersonData | None:</w:t>
      </w:r>
      <w:r>
        <w:br/>
        <w:t xml:space="preserve">        """Парсинг данных о физлице."""</w:t>
      </w:r>
      <w:r>
        <w:br/>
        <w:t xml:space="preserve">        if not data:</w:t>
      </w:r>
      <w:r>
        <w:br/>
        <w:t xml:space="preserve">            return None</w:t>
      </w:r>
      <w:r>
        <w:br/>
        <w:t xml:space="preserve">        return PersonData(</w:t>
      </w:r>
      <w:r>
        <w:br/>
        <w:t xml:space="preserve">            inn=data.get("inn", ""),</w:t>
      </w:r>
      <w:r>
        <w:br/>
        <w:t xml:space="preserve">            full_name=data.get("full_name"),</w:t>
      </w:r>
      <w:r>
        <w:br/>
        <w:t xml:space="preserve">            is_mass_leader=data.get("is_mass_leader", False),</w:t>
      </w:r>
      <w:r>
        <w:br/>
        <w:t xml:space="preserve">            is_disqualified=data.get("is_disqualified", False),</w:t>
      </w:r>
      <w:r>
        <w:br/>
        <w:t xml:space="preserve">            disqualifications=tuple(</w:t>
      </w:r>
      <w:r>
        <w:br/>
        <w:t xml:space="preserve">                self._parse_disqualification(d)</w:t>
      </w:r>
      <w:r>
        <w:br/>
        <w:t xml:space="preserve">                for d in data.get("disqualifications", [])</w:t>
      </w:r>
      <w:r>
        <w:br/>
        <w:t xml:space="preserve">            ),</w:t>
      </w:r>
      <w:r>
        <w:br/>
        <w:t xml:space="preserve">            companies_as_leader=tuple(</w:t>
      </w:r>
      <w:r>
        <w:br/>
        <w:t xml:space="preserve">                self._parse_person_company(c)</w:t>
      </w:r>
      <w:r>
        <w:br/>
        <w:t xml:space="preserve">                for c in data.get("companies_as_leader", [])</w:t>
      </w:r>
      <w:r>
        <w:br/>
        <w:t xml:space="preserve">            ),</w:t>
      </w:r>
      <w:r>
        <w:br/>
        <w:t xml:space="preserve">            companies_as_founder=tuple(</w:t>
      </w:r>
      <w:r>
        <w:br/>
        <w:t xml:space="preserve">                self._parse_person_company(c)</w:t>
      </w:r>
      <w:r>
        <w:br/>
        <w:t xml:space="preserve">                for c in data.get("companies_as_founder", [])</w:t>
      </w:r>
      <w:r>
        <w:br/>
        <w:t xml:space="preserve">            ),</w:t>
      </w:r>
      <w:r>
        <w:br/>
      </w:r>
      <w:r>
        <w:lastRenderedPageBreak/>
        <w:t xml:space="preserve">            entrepreneurs=tuple(</w:t>
      </w:r>
      <w:r>
        <w:br/>
        <w:t xml:space="preserve">                self._parse_person_entrepreneur(e)</w:t>
      </w:r>
      <w:r>
        <w:br/>
        <w:t xml:space="preserve">                for e in data.get("entrepreneurs", [])</w:t>
      </w:r>
      <w:r>
        <w:br/>
        <w:t xml:space="preserve">            ),</w:t>
      </w:r>
      <w:r>
        <w:br/>
        <w:t xml:space="preserve">        )</w:t>
      </w:r>
      <w:r>
        <w:br/>
        <w:t xml:space="preserve">    def get_person(self, request: PersonRequest) -&gt; PersonResponse:</w:t>
      </w:r>
      <w:r>
        <w:br/>
        <w:t xml:space="preserve">        """</w:t>
      </w:r>
      <w:r>
        <w:br/>
        <w:t xml:space="preserve">        Получить информацию о физическом лице.</w:t>
      </w:r>
      <w:r>
        <w:br/>
        <w:t xml:space="preserve">        Args:</w:t>
      </w:r>
      <w:r>
        <w:br/>
        <w:t xml:space="preserve">            request: Параметры запроса</w:t>
      </w:r>
      <w:r>
        <w:br/>
        <w:t xml:space="preserve">        Returns:</w:t>
      </w:r>
      <w:r>
        <w:br/>
        <w:t xml:space="preserve">            PersonResponse с данными о физлице</w:t>
      </w:r>
      <w:r>
        <w:br/>
        <w:t xml:space="preserve">        Raises:</w:t>
      </w:r>
      <w:r>
        <w:br/>
        <w:t xml:space="preserve">            CheckoNotFoundError: Физлицо не найдено</w:t>
      </w:r>
      <w:r>
        <w:br/>
        <w:t xml:space="preserve">            CheckoAPIError: Ошибка API</w:t>
      </w:r>
      <w:r>
        <w:br/>
        <w:t xml:space="preserve">        """</w:t>
      </w:r>
      <w:r>
        <w:br/>
        <w:t xml:space="preserve">        data = self._request("/person", request.to_params())</w:t>
      </w:r>
      <w:r>
        <w:br/>
        <w:t xml:space="preserve">        return PersonResponse(</w:t>
      </w:r>
      <w:r>
        <w:br/>
        <w:t xml:space="preserve">            data=self._parse_person_data(data.get("data")),</w:t>
      </w:r>
      <w:r>
        <w:br/>
        <w:t xml:space="preserve">            meta=self._parse_meta(data),</w:t>
      </w:r>
      <w:r>
        <w:br/>
        <w:t xml:space="preserve">        )</w:t>
      </w:r>
      <w:r>
        <w:br/>
        <w:t xml:space="preserve">    # =========================================================================</w:t>
      </w:r>
      <w:r>
        <w:br/>
        <w:t xml:space="preserve">    # /search endpoint</w:t>
      </w:r>
      <w:r>
        <w:br/>
        <w:t xml:space="preserve">    # =========================================================================</w:t>
      </w:r>
      <w:r>
        <w:br/>
        <w:t xml:space="preserve">    def _parse_search_data(self, data: dict | None) -&gt; SearchData | None:</w:t>
      </w:r>
      <w:r>
        <w:br/>
        <w:t xml:space="preserve">        """Парсинг результатов поиска."""</w:t>
      </w:r>
      <w:r>
        <w:br/>
        <w:t xml:space="preserve">        if not data:</w:t>
      </w:r>
      <w:r>
        <w:br/>
        <w:t xml:space="preserve">            return None</w:t>
      </w:r>
      <w:r>
        <w:br/>
        <w:t xml:space="preserve">        # Records contain both organizations and entrepreneurs</w:t>
      </w:r>
      <w:r>
        <w:br/>
        <w:t xml:space="preserve">        records = data.get("records", data.get("organizations", []))</w:t>
      </w:r>
      <w:r>
        <w:br/>
        <w:t xml:space="preserve">        # Parse pagination from top-level data</w:t>
      </w:r>
      <w:r>
        <w:br/>
        <w:t xml:space="preserve">        pagination = None</w:t>
      </w:r>
      <w:r>
        <w:br/>
        <w:t xml:space="preserve">        if data.get("total_records") is not None:</w:t>
      </w:r>
      <w:r>
        <w:br/>
        <w:t xml:space="preserve">            pagination = PaginationInfo(</w:t>
      </w:r>
      <w:r>
        <w:br/>
        <w:t xml:space="preserve">                total_records=data.get("total_records", 0),</w:t>
      </w:r>
      <w:r>
        <w:br/>
        <w:t xml:space="preserve">                total_pages=data.get("total_pages", 0),</w:t>
      </w:r>
      <w:r>
        <w:br/>
        <w:t xml:space="preserve">                current_page=data.get("current_page", 1),</w:t>
      </w:r>
      <w:r>
        <w:br/>
        <w:t xml:space="preserve">            )</w:t>
      </w:r>
      <w:r>
        <w:br/>
        <w:t xml:space="preserve">        else:</w:t>
      </w:r>
      <w:r>
        <w:br/>
      </w:r>
      <w:r>
        <w:lastRenderedPageBreak/>
        <w:t xml:space="preserve">            pagination = self._parse_pagination(data.get("pagination"))</w:t>
      </w:r>
      <w:r>
        <w:br/>
        <w:t xml:space="preserve">        return SearchData(</w:t>
      </w:r>
      <w:r>
        <w:br/>
        <w:t xml:space="preserve">            organizations=tuple(</w:t>
      </w:r>
      <w:r>
        <w:br/>
        <w:t xml:space="preserve">                self._parse_company_short(o) for o in records if isinstance(o, dict)</w:t>
      </w:r>
      <w:r>
        <w:br/>
        <w:t xml:space="preserve">            ),</w:t>
      </w:r>
      <w:r>
        <w:br/>
        <w:t xml:space="preserve">            entrepreneurs=tuple(</w:t>
      </w:r>
      <w:r>
        <w:br/>
        <w:t xml:space="preserve">                self._parse_entrepreneur_short(e) for e in data.get("entrepreneurs", [])</w:t>
      </w:r>
      <w:r>
        <w:br/>
        <w:t xml:space="preserve">            ),</w:t>
      </w:r>
      <w:r>
        <w:br/>
        <w:t xml:space="preserve">            pagination=pagination,</w:t>
      </w:r>
      <w:r>
        <w:br/>
        <w:t xml:space="preserve">        )</w:t>
      </w:r>
      <w:r>
        <w:br/>
        <w:t xml:space="preserve">    def search(self, request: SearchRequest) -&gt; SearchResponse:</w:t>
      </w:r>
      <w:r>
        <w:br/>
        <w:t xml:space="preserve">        """</w:t>
      </w:r>
      <w:r>
        <w:br/>
        <w:t xml:space="preserve">        Поиск организаций и ИП.</w:t>
      </w:r>
      <w:r>
        <w:br/>
        <w:t xml:space="preserve">        Args:</w:t>
      </w:r>
      <w:r>
        <w:br/>
        <w:t xml:space="preserve">            request: Параметры поиска</w:t>
      </w:r>
      <w:r>
        <w:br/>
        <w:t xml:space="preserve">        Returns:</w:t>
      </w:r>
      <w:r>
        <w:br/>
        <w:t xml:space="preserve">            SearchResponse с результатами</w:t>
      </w:r>
      <w:r>
        <w:br/>
        <w:t xml:space="preserve">        Raises:</w:t>
      </w:r>
      <w:r>
        <w:br/>
        <w:t xml:space="preserve">            CheckoValidationError: Некорректные параметры</w:t>
      </w:r>
      <w:r>
        <w:br/>
        <w:t xml:space="preserve">            CheckoAPIError: Ошибка API</w:t>
      </w:r>
      <w:r>
        <w:br/>
        <w:t xml:space="preserve">        """</w:t>
      </w:r>
      <w:r>
        <w:br/>
        <w:t xml:space="preserve">        if len(request.query) &lt; 4 and request.by.value in (</w:t>
      </w:r>
      <w:r>
        <w:br/>
        <w:t xml:space="preserve">            "name",</w:t>
      </w:r>
      <w:r>
        <w:br/>
        <w:t xml:space="preserve">            "founder-name",</w:t>
      </w:r>
      <w:r>
        <w:br/>
        <w:t xml:space="preserve">            "leader-name",</w:t>
      </w:r>
      <w:r>
        <w:br/>
        <w:t xml:space="preserve">        ):</w:t>
      </w:r>
      <w:r>
        <w:br/>
        <w:t xml:space="preserve">            raise CheckoValidationError(</w:t>
      </w:r>
      <w:r>
        <w:br/>
        <w:t xml:space="preserve">                "Поисковый запрос должен содержать минимум 4 символа"</w:t>
      </w:r>
      <w:r>
        <w:br/>
        <w:t xml:space="preserve">            )</w:t>
      </w:r>
      <w:r>
        <w:br/>
        <w:t xml:space="preserve">        data = self._request("/search", request.to_params())</w:t>
      </w:r>
      <w:r>
        <w:br/>
        <w:t xml:space="preserve">        return SearchResponse(</w:t>
      </w:r>
      <w:r>
        <w:br/>
        <w:t xml:space="preserve">            data=self._parse_search_data(data.get("data")),</w:t>
      </w:r>
      <w:r>
        <w:br/>
        <w:t xml:space="preserve">            meta=self._parse_meta(data),</w:t>
      </w:r>
      <w:r>
        <w:br/>
        <w:t xml:space="preserve">        )</w:t>
      </w:r>
      <w:r>
        <w:br/>
        <w:t xml:space="preserve">    # =========================================================================</w:t>
      </w:r>
      <w:r>
        <w:br/>
        <w:t xml:space="preserve">    # /finances endpoint</w:t>
      </w:r>
      <w:r>
        <w:br/>
        <w:t xml:space="preserve">    # =========================================================================</w:t>
      </w:r>
      <w:r>
        <w:br/>
        <w:t xml:space="preserve">    def _parse_finance_report_line(self, data: dict) -&gt; FinanceReportLine:</w:t>
      </w:r>
      <w:r>
        <w:br/>
        <w:t xml:space="preserve">        """Парсинг строки отчёта."""</w:t>
      </w:r>
      <w:r>
        <w:br/>
      </w:r>
      <w:r>
        <w:lastRenderedPageBreak/>
        <w:t xml:space="preserve">        return FinanceReportLine(</w:t>
      </w:r>
      <w:r>
        <w:br/>
        <w:t xml:space="preserve">            code=data.get("code", ""),</w:t>
      </w:r>
      <w:r>
        <w:br/>
        <w:t xml:space="preserve">            name=data.get("name"),</w:t>
      </w:r>
      <w:r>
        <w:br/>
        <w:t xml:space="preserve">            current=data.get("current"),</w:t>
      </w:r>
      <w:r>
        <w:br/>
        <w:t xml:space="preserve">            previous=data.get("previous"),</w:t>
      </w:r>
      <w:r>
        <w:br/>
        <w:t xml:space="preserve">        )</w:t>
      </w:r>
      <w:r>
        <w:br/>
        <w:t xml:space="preserve">    def _parse_finance_report(self, data: dict) -&gt; FinanceReport:</w:t>
      </w:r>
      <w:r>
        <w:br/>
        <w:t xml:space="preserve">        """Парсинг финансового отчёта."""</w:t>
      </w:r>
      <w:r>
        <w:br/>
        <w:t xml:space="preserve">        return FinanceReport(</w:t>
      </w:r>
      <w:r>
        <w:br/>
        <w:t xml:space="preserve">            year=data.get("year", 0),</w:t>
      </w:r>
      <w:r>
        <w:br/>
        <w:t xml:space="preserve">            report_date=data.get("report_date"),</w:t>
      </w:r>
      <w:r>
        <w:br/>
        <w:t xml:space="preserve">            correction_number=data.get("correction_number"),</w:t>
      </w:r>
      <w:r>
        <w:br/>
        <w:t xml:space="preserve">            balance=tuple(</w:t>
      </w:r>
      <w:r>
        <w:br/>
        <w:t xml:space="preserve">                self._parse_finance_report_line(line)</w:t>
      </w:r>
      <w:r>
        <w:br/>
        <w:t xml:space="preserve">                for line in data.get("balance", [])</w:t>
      </w:r>
      <w:r>
        <w:br/>
        <w:t xml:space="preserve">            ),</w:t>
      </w:r>
      <w:r>
        <w:br/>
        <w:t xml:space="preserve">            profit_loss=tuple(</w:t>
      </w:r>
      <w:r>
        <w:br/>
        <w:t xml:space="preserve">                self._parse_finance_report_line(line)</w:t>
      </w:r>
      <w:r>
        <w:br/>
        <w:t xml:space="preserve">                for line in data.get("profit_loss", [])</w:t>
      </w:r>
      <w:r>
        <w:br/>
        <w:t xml:space="preserve">            ),</w:t>
      </w:r>
      <w:r>
        <w:br/>
        <w:t xml:space="preserve">            capital_changes=tuple(</w:t>
      </w:r>
      <w:r>
        <w:br/>
        <w:t xml:space="preserve">                self._parse_finance_report_line(line)</w:t>
      </w:r>
      <w:r>
        <w:br/>
        <w:t xml:space="preserve">                for line in data.get("capital_changes", [])</w:t>
      </w:r>
      <w:r>
        <w:br/>
        <w:t xml:space="preserve">            ),</w:t>
      </w:r>
      <w:r>
        <w:br/>
        <w:t xml:space="preserve">            cash_flow=tuple(</w:t>
      </w:r>
      <w:r>
        <w:br/>
        <w:t xml:space="preserve">                self._parse_finance_report_line(line)</w:t>
      </w:r>
      <w:r>
        <w:br/>
        <w:t xml:space="preserve">                for line in data.get("cash_flow", [])</w:t>
      </w:r>
      <w:r>
        <w:br/>
        <w:t xml:space="preserve">            ),</w:t>
      </w:r>
      <w:r>
        <w:br/>
        <w:t xml:space="preserve">            targeted_use=tuple(</w:t>
      </w:r>
      <w:r>
        <w:br/>
        <w:t xml:space="preserve">                self._parse_finance_report_line(line)</w:t>
      </w:r>
      <w:r>
        <w:br/>
        <w:t xml:space="preserve">                for line in data.get("targeted_use", [])</w:t>
      </w:r>
      <w:r>
        <w:br/>
        <w:t xml:space="preserve">            ),</w:t>
      </w:r>
      <w:r>
        <w:br/>
        <w:t xml:space="preserve">        )</w:t>
      </w:r>
      <w:r>
        <w:br/>
        <w:t xml:space="preserve">    def _parse_finance_summary(self, data: dict | None) -&gt; FinanceSummary | None:</w:t>
      </w:r>
      <w:r>
        <w:br/>
        <w:t xml:space="preserve">        """Парсинг сводных показателей."""</w:t>
      </w:r>
      <w:r>
        <w:br/>
        <w:t xml:space="preserve">        if not data:</w:t>
      </w:r>
      <w:r>
        <w:br/>
        <w:t xml:space="preserve">            return None</w:t>
      </w:r>
      <w:r>
        <w:br/>
        <w:t xml:space="preserve">        return FinanceSummary(</w:t>
      </w:r>
      <w:r>
        <w:br/>
        <w:t xml:space="preserve">            revenue=data.get("revenue"),</w:t>
      </w:r>
      <w:r>
        <w:br/>
        <w:t xml:space="preserve">            profit=data.get("profit"),</w:t>
      </w:r>
      <w:r>
        <w:br/>
        <w:t xml:space="preserve">            assets=data.get("assets"),</w:t>
      </w:r>
      <w:r>
        <w:br/>
        <w:t xml:space="preserve">            equity=data.get("equity"),</w:t>
      </w:r>
      <w:r>
        <w:br/>
        <w:t xml:space="preserve">        )</w:t>
      </w:r>
      <w:r>
        <w:br/>
      </w:r>
      <w:r>
        <w:lastRenderedPageBreak/>
        <w:t xml:space="preserve">    def _parse_finances_data(self, data: dict | None) -&gt; FinancesData | None:</w:t>
      </w:r>
      <w:r>
        <w:br/>
        <w:t xml:space="preserve">        """Парсинг финансовых данных."""</w:t>
      </w:r>
      <w:r>
        <w:br/>
        <w:t xml:space="preserve">        if not data:</w:t>
      </w:r>
      <w:r>
        <w:br/>
        <w:t xml:space="preserve">            return None</w:t>
      </w:r>
      <w:r>
        <w:br/>
        <w:t xml:space="preserve">        return FinancesData(</w:t>
      </w:r>
      <w:r>
        <w:br/>
        <w:t xml:space="preserve">            ogrn=data.get("ogrn", ""),</w:t>
      </w:r>
      <w:r>
        <w:br/>
        <w:t xml:space="preserve">            inn=data.get("inn", ""),</w:t>
      </w:r>
      <w:r>
        <w:br/>
        <w:t xml:space="preserve">            kpp=data.get("kpp"),</w:t>
      </w:r>
      <w:r>
        <w:br/>
        <w:t xml:space="preserve">            reports=tuple(</w:t>
      </w:r>
      <w:r>
        <w:br/>
        <w:t xml:space="preserve">                self._parse_finance_report(r) for r in data.get("reports", [])</w:t>
      </w:r>
      <w:r>
        <w:br/>
        <w:t xml:space="preserve">            ),</w:t>
      </w:r>
      <w:r>
        <w:br/>
        <w:t xml:space="preserve">            summary=self._parse_finance_summary(data.get("summary")),</w:t>
      </w:r>
      <w:r>
        <w:br/>
        <w:t xml:space="preserve">        )</w:t>
      </w:r>
      <w:r>
        <w:br/>
        <w:t xml:space="preserve">    def get_finances(self, request: FinancesRequest) -&gt; FinancesResponse:</w:t>
      </w:r>
      <w:r>
        <w:br/>
        <w:t xml:space="preserve">        """</w:t>
      </w:r>
      <w:r>
        <w:br/>
        <w:t xml:space="preserve">        Получить финансовую отчетность организации.</w:t>
      </w:r>
      <w:r>
        <w:br/>
        <w:t xml:space="preserve">        Args:</w:t>
      </w:r>
      <w:r>
        <w:br/>
        <w:t xml:space="preserve">            request: Параметры запроса</w:t>
      </w:r>
      <w:r>
        <w:br/>
        <w:t xml:space="preserve">        Returns:</w:t>
      </w:r>
      <w:r>
        <w:br/>
        <w:t xml:space="preserve">            FinancesResponse с финансовыми данными</w:t>
      </w:r>
      <w:r>
        <w:br/>
        <w:t xml:space="preserve">        Raises:</w:t>
      </w:r>
      <w:r>
        <w:br/>
        <w:t xml:space="preserve">            CheckoValidationError: Не указан идентификатор</w:t>
      </w:r>
      <w:r>
        <w:br/>
        <w:t xml:space="preserve">            CheckoNotFoundError: Данные не найдены</w:t>
      </w:r>
      <w:r>
        <w:br/>
        <w:t xml:space="preserve">            CheckoAPIError: Ошибка API</w:t>
      </w:r>
      <w:r>
        <w:br/>
        <w:t xml:space="preserve">        """</w:t>
      </w:r>
      <w:r>
        <w:br/>
        <w:t xml:space="preserve">        if not (request.ogrn or request.inn):</w:t>
      </w:r>
      <w:r>
        <w:br/>
        <w:t xml:space="preserve">            raise CheckoValidationError("Необходимо указать ogrn или inn")</w:t>
      </w:r>
      <w:r>
        <w:br/>
        <w:t xml:space="preserve">        data = self._request("/finances", request.to_params())</w:t>
      </w:r>
      <w:r>
        <w:br/>
        <w:t xml:space="preserve">        return FinancesResponse(</w:t>
      </w:r>
      <w:r>
        <w:br/>
        <w:t xml:space="preserve">            data=self._parse_finances_data(data.get("data")),</w:t>
      </w:r>
      <w:r>
        <w:br/>
        <w:t xml:space="preserve">            meta=self._parse_meta(data),</w:t>
      </w:r>
      <w:r>
        <w:br/>
        <w:t xml:space="preserve">        )</w:t>
      </w:r>
      <w:r>
        <w:br/>
        <w:t xml:space="preserve">    # =========================================================================</w:t>
      </w:r>
      <w:r>
        <w:br/>
        <w:t xml:space="preserve">    # /contracts endpoint</w:t>
      </w:r>
      <w:r>
        <w:br/>
        <w:t xml:space="preserve">    # =========================================================================</w:t>
      </w:r>
      <w:r>
        <w:br/>
        <w:t xml:space="preserve">    def _parse_contract_party(self, data: dict | None) -&gt; ContractParty | None:</w:t>
      </w:r>
      <w:r>
        <w:br/>
        <w:t xml:space="preserve">        """Парсинг стороны контракта."""</w:t>
      </w:r>
      <w:r>
        <w:br/>
        <w:t xml:space="preserve">        if not data:</w:t>
      </w:r>
      <w:r>
        <w:br/>
        <w:t xml:space="preserve">            return None</w:t>
      </w:r>
      <w:r>
        <w:br/>
      </w:r>
      <w:r>
        <w:lastRenderedPageBreak/>
        <w:t xml:space="preserve">        return ContractParty(</w:t>
      </w:r>
      <w:r>
        <w:br/>
        <w:t xml:space="preserve">            ogrn=data.get("ogrn"),</w:t>
      </w:r>
      <w:r>
        <w:br/>
        <w:t xml:space="preserve">            inn=data.get("inn"),</w:t>
      </w:r>
      <w:r>
        <w:br/>
        <w:t xml:space="preserve">            kpp=data.get("kpp"),</w:t>
      </w:r>
      <w:r>
        <w:br/>
        <w:t xml:space="preserve">            name=data.get("name"),</w:t>
      </w:r>
      <w:r>
        <w:br/>
        <w:t xml:space="preserve">            region_code=data.get("region_code"),</w:t>
      </w:r>
      <w:r>
        <w:br/>
        <w:t xml:space="preserve">        )</w:t>
      </w:r>
      <w:r>
        <w:br/>
        <w:t xml:space="preserve">    def _parse_contract(self, data: dict) -&gt; Contract:</w:t>
      </w:r>
      <w:r>
        <w:br/>
        <w:t xml:space="preserve">        """Парсинг контракта."""</w:t>
      </w:r>
      <w:r>
        <w:br/>
        <w:t xml:space="preserve">        return Contract(</w:t>
      </w:r>
      <w:r>
        <w:br/>
        <w:t xml:space="preserve">            registry_number=data.get("registry_number", ""),</w:t>
      </w:r>
      <w:r>
        <w:br/>
        <w:t xml:space="preserve">            publish_date=data.get("publish_date"),</w:t>
      </w:r>
      <w:r>
        <w:br/>
        <w:t xml:space="preserve">            sign_date=data.get("sign_date"),</w:t>
      </w:r>
      <w:r>
        <w:br/>
        <w:t xml:space="preserve">            execution_date=data.get("execution_date"),</w:t>
      </w:r>
      <w:r>
        <w:br/>
        <w:t xml:space="preserve">            price=data.get("price"),</w:t>
      </w:r>
      <w:r>
        <w:br/>
        <w:t xml:space="preserve">            currency_code=data.get("currency_code"),</w:t>
      </w:r>
      <w:r>
        <w:br/>
        <w:t xml:space="preserve">            status=data.get("status"),</w:t>
      </w:r>
      <w:r>
        <w:br/>
        <w:t xml:space="preserve">            subject=data.get("subject"),</w:t>
      </w:r>
      <w:r>
        <w:br/>
        <w:t xml:space="preserve">            law=data.get("law"),</w:t>
      </w:r>
      <w:r>
        <w:br/>
        <w:t xml:space="preserve">            purchase_number=data.get("purchase_number"),</w:t>
      </w:r>
      <w:r>
        <w:br/>
        <w:t xml:space="preserve">            customer=self._parse_contract_party(data.get("customer")),</w:t>
      </w:r>
      <w:r>
        <w:br/>
        <w:t xml:space="preserve">            suppliers=tuple(</w:t>
      </w:r>
      <w:r>
        <w:br/>
        <w:t xml:space="preserve">                self._parse_contract_party(s) for s in data.get("suppliers", []) if s</w:t>
      </w:r>
      <w:r>
        <w:br/>
        <w:t xml:space="preserve">            ),</w:t>
      </w:r>
      <w:r>
        <w:br/>
        <w:t xml:space="preserve">            url=data.get("url"),</w:t>
      </w:r>
      <w:r>
        <w:br/>
        <w:t xml:space="preserve">        )</w:t>
      </w:r>
      <w:r>
        <w:br/>
        <w:t xml:space="preserve">    def _parse_contracts_data(self, data: dict | None) -&gt; ContractsData | None:</w:t>
      </w:r>
      <w:r>
        <w:br/>
        <w:t xml:space="preserve">        """Парсинг данных о контрактах."""</w:t>
      </w:r>
      <w:r>
        <w:br/>
        <w:t xml:space="preserve">        if not data:</w:t>
      </w:r>
      <w:r>
        <w:br/>
        <w:t xml:space="preserve">            return None</w:t>
      </w:r>
      <w:r>
        <w:br/>
        <w:t xml:space="preserve">        return ContractsData(</w:t>
      </w:r>
      <w:r>
        <w:br/>
        <w:t xml:space="preserve">            contracts=tuple(self._parse_contract(c) for c in data.get("contracts", [])),</w:t>
      </w:r>
      <w:r>
        <w:br/>
        <w:t xml:space="preserve">            pagination=self._parse_pagination(data.get("pagination")),</w:t>
      </w:r>
      <w:r>
        <w:br/>
        <w:t xml:space="preserve">            total_sum=data.get("total_sum"),</w:t>
      </w:r>
      <w:r>
        <w:br/>
        <w:t xml:space="preserve">        )</w:t>
      </w:r>
      <w:r>
        <w:br/>
        <w:t xml:space="preserve">    def get_contracts(self, request: ContractsRequest) -&gt; ContractsResponse:</w:t>
      </w:r>
      <w:r>
        <w:br/>
        <w:t xml:space="preserve">        """</w:t>
      </w:r>
      <w:r>
        <w:br/>
        <w:t xml:space="preserve">        Получить контракты по госзакупкам.</w:t>
      </w:r>
      <w:r>
        <w:br/>
        <w:t xml:space="preserve">        Args:</w:t>
      </w:r>
      <w:r>
        <w:br/>
        <w:t xml:space="preserve">            request: Параметры запроса</w:t>
      </w:r>
      <w:r>
        <w:br/>
        <w:t xml:space="preserve">        Returns:</w:t>
      </w:r>
      <w:r>
        <w:br/>
        <w:t xml:space="preserve">            ContractsResponse с данными о контрактах</w:t>
      </w:r>
      <w:r>
        <w:br/>
        <w:t xml:space="preserve">        Raises:</w:t>
      </w:r>
      <w:r>
        <w:br/>
      </w:r>
      <w:r>
        <w:lastRenderedPageBreak/>
        <w:t xml:space="preserve">            CheckoValidationError: Не указан идентификатор</w:t>
      </w:r>
      <w:r>
        <w:br/>
        <w:t xml:space="preserve">            CheckoAPIError: Ошибка API</w:t>
      </w:r>
      <w:r>
        <w:br/>
        <w:t xml:space="preserve">        """</w:t>
      </w:r>
      <w:r>
        <w:br/>
        <w:t xml:space="preserve">        if not (request.ogrn or request.inn):</w:t>
      </w:r>
      <w:r>
        <w:br/>
        <w:t xml:space="preserve">            raise CheckoValidationError("Необходимо указать ogrn или inn")</w:t>
      </w:r>
      <w:r>
        <w:br/>
        <w:t xml:space="preserve">        data = self._request("/contracts", request.to_params())</w:t>
      </w:r>
      <w:r>
        <w:br/>
        <w:t xml:space="preserve">        return ContractsResponse(</w:t>
      </w:r>
      <w:r>
        <w:br/>
        <w:t xml:space="preserve">            data=self._parse_contracts_data(data.get("data")),</w:t>
      </w:r>
      <w:r>
        <w:br/>
        <w:t xml:space="preserve">            meta=self._parse_meta(data),</w:t>
      </w:r>
      <w:r>
        <w:br/>
        <w:t xml:space="preserve">        )</w:t>
      </w:r>
      <w:r>
        <w:br/>
        <w:t xml:space="preserve">    def iter_contracts(self, request: ContractsRequest) -&gt; Iterator[Contract]:</w:t>
      </w:r>
      <w:r>
        <w:br/>
        <w:t xml:space="preserve">        """</w:t>
      </w:r>
      <w:r>
        <w:br/>
        <w:t xml:space="preserve">        Итератор по всем контрактам (автопагинация).</w:t>
      </w:r>
      <w:r>
        <w:br/>
        <w:t xml:space="preserve">        Args:</w:t>
      </w:r>
      <w:r>
        <w:br/>
        <w:t xml:space="preserve">            request: Параметры запроса</w:t>
      </w:r>
      <w:r>
        <w:br/>
        <w:t xml:space="preserve">        Yields:</w:t>
      </w:r>
      <w:r>
        <w:br/>
        <w:t xml:space="preserve">            Contract объекты</w:t>
      </w:r>
      <w:r>
        <w:br/>
        <w:t xml:space="preserve">        Raises:</w:t>
      </w:r>
      <w:r>
        <w:br/>
        <w:t xml:space="preserve">            CheckoValidationError: Не указан идентификатор</w:t>
      </w:r>
      <w:r>
        <w:br/>
        <w:t xml:space="preserve">            CheckoAPIError: Ошибка API</w:t>
      </w:r>
      <w:r>
        <w:br/>
        <w:t xml:space="preserve">        """</w:t>
      </w:r>
      <w:r>
        <w:br/>
        <w:t xml:space="preserve">        page = 1</w:t>
      </w:r>
      <w:r>
        <w:br/>
        <w:t xml:space="preserve">        while True:</w:t>
      </w:r>
      <w:r>
        <w:br/>
        <w:t xml:space="preserve">            request.page = page</w:t>
      </w:r>
      <w:r>
        <w:br/>
        <w:t xml:space="preserve">            response = self.get_contracts(request)</w:t>
      </w:r>
      <w:r>
        <w:br/>
        <w:t xml:space="preserve">            if response.data and response.data.contracts:</w:t>
      </w:r>
      <w:r>
        <w:br/>
        <w:t xml:space="preserve">                yield from response.data.contracts</w:t>
      </w:r>
      <w:r>
        <w:br/>
        <w:t xml:space="preserve">                if (</w:t>
      </w:r>
      <w:r>
        <w:br/>
        <w:t xml:space="preserve">                    response.data.pagination</w:t>
      </w:r>
      <w:r>
        <w:br/>
        <w:t xml:space="preserve">                    and page &lt; response.data.pagination.total_pages</w:t>
      </w:r>
      <w:r>
        <w:br/>
        <w:t xml:space="preserve">                ):</w:t>
      </w:r>
      <w:r>
        <w:br/>
        <w:t xml:space="preserve">                    page += 1</w:t>
      </w:r>
      <w:r>
        <w:br/>
        <w:t xml:space="preserve">                else:</w:t>
      </w:r>
      <w:r>
        <w:br/>
        <w:t xml:space="preserve">                    break</w:t>
      </w:r>
      <w:r>
        <w:br/>
        <w:t xml:space="preserve">            else:</w:t>
      </w:r>
      <w:r>
        <w:br/>
        <w:t xml:space="preserve">                break</w:t>
      </w:r>
      <w:r>
        <w:br/>
        <w:t xml:space="preserve">    # =========================================================================</w:t>
      </w:r>
      <w:r>
        <w:br/>
        <w:t xml:space="preserve">    # /inspections endpoint</w:t>
      </w:r>
      <w:r>
        <w:br/>
        <w:t xml:space="preserve">    # =========================================================================</w:t>
      </w:r>
      <w:r>
        <w:br/>
      </w:r>
      <w:r>
        <w:lastRenderedPageBreak/>
        <w:t xml:space="preserve">    def _parse_inspection(self, data: dict) -&gt; Inspection:</w:t>
      </w:r>
      <w:r>
        <w:br/>
        <w:t xml:space="preserve">        """Парсинг проверки."""</w:t>
      </w:r>
      <w:r>
        <w:br/>
        <w:t xml:space="preserve">        return Inspection(</w:t>
      </w:r>
      <w:r>
        <w:br/>
        <w:t xml:space="preserve">            id=data.get("id"),</w:t>
      </w:r>
      <w:r>
        <w:br/>
        <w:t xml:space="preserve">            erp_id=data.get("erp_id"),</w:t>
      </w:r>
      <w:r>
        <w:br/>
        <w:t xml:space="preserve">            plan_date_from=data.get("plan_date_from"),</w:t>
      </w:r>
      <w:r>
        <w:br/>
        <w:t xml:space="preserve">            plan_date_to=data.get("plan_date_to"),</w:t>
      </w:r>
      <w:r>
        <w:br/>
        <w:t xml:space="preserve">            actual_date_from=data.get("actual_date_from"),</w:t>
      </w:r>
      <w:r>
        <w:br/>
        <w:t xml:space="preserve">            actual_date_to=data.get("actual_date_to"),</w:t>
      </w:r>
      <w:r>
        <w:br/>
        <w:t xml:space="preserve">            type=data.get("type"),</w:t>
      </w:r>
      <w:r>
        <w:br/>
        <w:t xml:space="preserve">            form=data.get("form"),</w:t>
      </w:r>
      <w:r>
        <w:br/>
        <w:t xml:space="preserve">            status=data.get("status"),</w:t>
      </w:r>
      <w:r>
        <w:br/>
        <w:t xml:space="preserve">            authority_name=data.get("authority_name"),</w:t>
      </w:r>
      <w:r>
        <w:br/>
        <w:t xml:space="preserve">            authority_ogrn=data.get("authority_ogrn"),</w:t>
      </w:r>
      <w:r>
        <w:br/>
        <w:t xml:space="preserve">            subject=data.get("subject"),</w:t>
      </w:r>
      <w:r>
        <w:br/>
        <w:t xml:space="preserve">            result=data.get("result"),</w:t>
      </w:r>
      <w:r>
        <w:br/>
        <w:t xml:space="preserve">            violations_found=data.get("violations_found", False),</w:t>
      </w:r>
      <w:r>
        <w:br/>
        <w:t xml:space="preserve">        )</w:t>
      </w:r>
      <w:r>
        <w:br/>
        <w:t xml:space="preserve">    def _parse_inspections_data(self, data: dict | None) -&gt; InspectionsData | None:</w:t>
      </w:r>
      <w:r>
        <w:br/>
        <w:t xml:space="preserve">        """Парсинг данных о проверках."""</w:t>
      </w:r>
      <w:r>
        <w:br/>
        <w:t xml:space="preserve">        if not data:</w:t>
      </w:r>
      <w:r>
        <w:br/>
        <w:t xml:space="preserve">            return None</w:t>
      </w:r>
      <w:r>
        <w:br/>
        <w:t xml:space="preserve">        return InspectionsData(</w:t>
      </w:r>
      <w:r>
        <w:br/>
        <w:t xml:space="preserve">            inspections=tuple(</w:t>
      </w:r>
      <w:r>
        <w:br/>
        <w:t xml:space="preserve">                self._parse_inspection(i) for i in data.get("inspections", [])</w:t>
      </w:r>
      <w:r>
        <w:br/>
        <w:t xml:space="preserve">            ),</w:t>
      </w:r>
      <w:r>
        <w:br/>
        <w:t xml:space="preserve">            pagination=self._parse_pagination(data.get("pagination")),</w:t>
      </w:r>
      <w:r>
        <w:br/>
        <w:t xml:space="preserve">        )</w:t>
      </w:r>
      <w:r>
        <w:br/>
        <w:t xml:space="preserve">    def get_inspections(self, request: InspectionsRequest) -&gt; InspectionsResponse:</w:t>
      </w:r>
      <w:r>
        <w:br/>
        <w:t xml:space="preserve">        """</w:t>
      </w:r>
      <w:r>
        <w:br/>
        <w:t xml:space="preserve">        Получить проверки организации.</w:t>
      </w:r>
      <w:r>
        <w:br/>
        <w:t xml:space="preserve">        Args:</w:t>
      </w:r>
      <w:r>
        <w:br/>
        <w:t xml:space="preserve">            request: Параметры запроса</w:t>
      </w:r>
      <w:r>
        <w:br/>
        <w:t xml:space="preserve">        Returns:</w:t>
      </w:r>
      <w:r>
        <w:br/>
        <w:t xml:space="preserve">            InspectionsResponse с данными о проверках</w:t>
      </w:r>
      <w:r>
        <w:br/>
        <w:t xml:space="preserve">        Raises:</w:t>
      </w:r>
      <w:r>
        <w:br/>
        <w:t xml:space="preserve">            CheckoValidationError: Не указан идентификатор</w:t>
      </w:r>
      <w:r>
        <w:br/>
        <w:t xml:space="preserve">            CheckoAPIError: Ошибка API</w:t>
      </w:r>
      <w:r>
        <w:br/>
        <w:t xml:space="preserve">        """</w:t>
      </w:r>
      <w:r>
        <w:br/>
        <w:t xml:space="preserve">        if not (request.ogrn or request.inn):</w:t>
      </w:r>
      <w:r>
        <w:br/>
        <w:t xml:space="preserve">            raise CheckoValidationError("Необходимо указать ogrn или inn")</w:t>
      </w:r>
      <w:r>
        <w:br/>
        <w:t xml:space="preserve">        data = self._request("/inspections", request.to_params())</w:t>
      </w:r>
      <w:r>
        <w:br/>
        <w:t xml:space="preserve">        return InspectionsResponse(</w:t>
      </w:r>
      <w:r>
        <w:br/>
      </w:r>
      <w:r>
        <w:lastRenderedPageBreak/>
        <w:t xml:space="preserve">            data=self._parse_inspections_data(data.get("data")),</w:t>
      </w:r>
      <w:r>
        <w:br/>
        <w:t xml:space="preserve">            meta=self._parse_meta(data),</w:t>
      </w:r>
      <w:r>
        <w:br/>
        <w:t xml:space="preserve">        )</w:t>
      </w:r>
      <w:r>
        <w:br/>
        <w:t xml:space="preserve">    def iter_inspections(self, request: InspectionsRequest) -&gt; Iterator[Inspection]:</w:t>
      </w:r>
      <w:r>
        <w:br/>
        <w:t xml:space="preserve">        """</w:t>
      </w:r>
      <w:r>
        <w:br/>
        <w:t xml:space="preserve">        Итератор по всем проверкам (автопагинация).</w:t>
      </w:r>
      <w:r>
        <w:br/>
        <w:t xml:space="preserve">        Args:</w:t>
      </w:r>
      <w:r>
        <w:br/>
        <w:t xml:space="preserve">            request: Параметры запроса</w:t>
      </w:r>
      <w:r>
        <w:br/>
        <w:t xml:space="preserve">        Yields:</w:t>
      </w:r>
      <w:r>
        <w:br/>
        <w:t xml:space="preserve">            Inspection объекты</w:t>
      </w:r>
      <w:r>
        <w:br/>
        <w:t xml:space="preserve">        """</w:t>
      </w:r>
      <w:r>
        <w:br/>
        <w:t xml:space="preserve">        page = 1</w:t>
      </w:r>
      <w:r>
        <w:br/>
        <w:t xml:space="preserve">        while True:</w:t>
      </w:r>
      <w:r>
        <w:br/>
        <w:t xml:space="preserve">            request.page = page</w:t>
      </w:r>
      <w:r>
        <w:br/>
        <w:t xml:space="preserve">            response = self.get_inspections(request)</w:t>
      </w:r>
      <w:r>
        <w:br/>
        <w:t xml:space="preserve">            if response.data and response.data.inspections:</w:t>
      </w:r>
      <w:r>
        <w:br/>
        <w:t xml:space="preserve">                yield from response.data.inspections</w:t>
      </w:r>
      <w:r>
        <w:br/>
        <w:t xml:space="preserve">                if (</w:t>
      </w:r>
      <w:r>
        <w:br/>
        <w:t xml:space="preserve">                    response.data.pagination</w:t>
      </w:r>
      <w:r>
        <w:br/>
        <w:t xml:space="preserve">                    and page &lt; response.data.pagination.total_pages</w:t>
      </w:r>
      <w:r>
        <w:br/>
        <w:t xml:space="preserve">                ):</w:t>
      </w:r>
      <w:r>
        <w:br/>
        <w:t xml:space="preserve">                    page += 1</w:t>
      </w:r>
      <w:r>
        <w:br/>
        <w:t xml:space="preserve">                else:</w:t>
      </w:r>
      <w:r>
        <w:br/>
        <w:t xml:space="preserve">                    break</w:t>
      </w:r>
      <w:r>
        <w:br/>
        <w:t xml:space="preserve">            else:</w:t>
      </w:r>
      <w:r>
        <w:br/>
        <w:t xml:space="preserve">                break</w:t>
      </w:r>
      <w:r>
        <w:br/>
        <w:t xml:space="preserve">    # =========================================================================</w:t>
      </w:r>
      <w:r>
        <w:br/>
        <w:t xml:space="preserve">    # /enforcements endpoint</w:t>
      </w:r>
      <w:r>
        <w:br/>
        <w:t xml:space="preserve">    # =========================================================================</w:t>
      </w:r>
      <w:r>
        <w:br/>
        <w:t xml:space="preserve">    def _parse_enforcement(self, data: dict) -&gt; Enforcement:</w:t>
      </w:r>
      <w:r>
        <w:br/>
        <w:t xml:space="preserve">        """Парсинг исполнительного производства."""</w:t>
      </w:r>
      <w:r>
        <w:br/>
        <w:t xml:space="preserve">        return Enforcement(</w:t>
      </w:r>
      <w:r>
        <w:br/>
        <w:t xml:space="preserve">            number=data.get("number", ""),</w:t>
      </w:r>
      <w:r>
        <w:br/>
        <w:t xml:space="preserve">            date=data.get("date"),</w:t>
      </w:r>
      <w:r>
        <w:br/>
        <w:t xml:space="preserve">            subject=data.get("subject"),</w:t>
      </w:r>
      <w:r>
        <w:br/>
        <w:t xml:space="preserve">            department=data.get("department"),</w:t>
      </w:r>
      <w:r>
        <w:br/>
        <w:t xml:space="preserve">            bailiff=data.get("bailiff"),</w:t>
      </w:r>
      <w:r>
        <w:br/>
        <w:t xml:space="preserve">            status=data.get("status"),</w:t>
      </w:r>
      <w:r>
        <w:br/>
        <w:t xml:space="preserve">            end_date=data.get("end_date"),</w:t>
      </w:r>
      <w:r>
        <w:br/>
      </w:r>
      <w:r>
        <w:lastRenderedPageBreak/>
        <w:t xml:space="preserve">            end_reason=data.get("end_reason"),</w:t>
      </w:r>
      <w:r>
        <w:br/>
        <w:t xml:space="preserve">            debt_amount=data.get("debt_amount"),</w:t>
      </w:r>
      <w:r>
        <w:br/>
        <w:t xml:space="preserve">            recovered_amount=data.get("recovered_amount"),</w:t>
      </w:r>
      <w:r>
        <w:br/>
        <w:t xml:space="preserve">        )</w:t>
      </w:r>
      <w:r>
        <w:br/>
        <w:t xml:space="preserve">    def _parse_enforcements_data(self, data: dict | None) -&gt; EnforcementsData | None:</w:t>
      </w:r>
      <w:r>
        <w:br/>
        <w:t xml:space="preserve">        """Парсинг данных о производствах."""</w:t>
      </w:r>
      <w:r>
        <w:br/>
        <w:t xml:space="preserve">        if not data:</w:t>
      </w:r>
      <w:r>
        <w:br/>
        <w:t xml:space="preserve">            return None</w:t>
      </w:r>
      <w:r>
        <w:br/>
        <w:t xml:space="preserve">        return EnforcementsData(</w:t>
      </w:r>
      <w:r>
        <w:br/>
        <w:t xml:space="preserve">            enforcements=tuple(</w:t>
      </w:r>
      <w:r>
        <w:br/>
        <w:t xml:space="preserve">                self._parse_enforcement(e) for e in data.get("enforcements", [])</w:t>
      </w:r>
      <w:r>
        <w:br/>
        <w:t xml:space="preserve">            ),</w:t>
      </w:r>
      <w:r>
        <w:br/>
        <w:t xml:space="preserve">            pagination=self._parse_pagination(data.get("pagination")),</w:t>
      </w:r>
      <w:r>
        <w:br/>
        <w:t xml:space="preserve">            total_debt=data.get("total_debt"),</w:t>
      </w:r>
      <w:r>
        <w:br/>
        <w:t xml:space="preserve">        )</w:t>
      </w:r>
      <w:r>
        <w:br/>
        <w:t xml:space="preserve">    def get_enforcements(self, request: EnforcementsRequest) -&gt; EnforcementsResponse:</w:t>
      </w:r>
      <w:r>
        <w:br/>
        <w:t xml:space="preserve">        """</w:t>
      </w:r>
      <w:r>
        <w:br/>
        <w:t xml:space="preserve">        Получить исполнительные производства.</w:t>
      </w:r>
      <w:r>
        <w:br/>
        <w:t xml:space="preserve">        Args:</w:t>
      </w:r>
      <w:r>
        <w:br/>
        <w:t xml:space="preserve">            request: Параметры запроса</w:t>
      </w:r>
      <w:r>
        <w:br/>
        <w:t xml:space="preserve">        Returns:</w:t>
      </w:r>
      <w:r>
        <w:br/>
        <w:t xml:space="preserve">            EnforcementsResponse с данными о производствах</w:t>
      </w:r>
      <w:r>
        <w:br/>
        <w:t xml:space="preserve">        Raises:</w:t>
      </w:r>
      <w:r>
        <w:br/>
        <w:t xml:space="preserve">            CheckoValidationError: Не указан идентификатор</w:t>
      </w:r>
      <w:r>
        <w:br/>
        <w:t xml:space="preserve">            CheckoAPIError: Ошибка API</w:t>
      </w:r>
      <w:r>
        <w:br/>
        <w:t xml:space="preserve">        """</w:t>
      </w:r>
      <w:r>
        <w:br/>
        <w:t xml:space="preserve">        if not (request.ogrn or request.inn):</w:t>
      </w:r>
      <w:r>
        <w:br/>
        <w:t xml:space="preserve">            raise CheckoValidationError("Необходимо указать ogrn или inn")</w:t>
      </w:r>
      <w:r>
        <w:br/>
        <w:t xml:space="preserve">        data = self._request("/enforcements", request.to_params())</w:t>
      </w:r>
      <w:r>
        <w:br/>
        <w:t xml:space="preserve">        return EnforcementsResponse(</w:t>
      </w:r>
      <w:r>
        <w:br/>
        <w:t xml:space="preserve">            data=self._parse_enforcements_data(data.get("data")),</w:t>
      </w:r>
      <w:r>
        <w:br/>
        <w:t xml:space="preserve">            meta=self._parse_meta(data),</w:t>
      </w:r>
      <w:r>
        <w:br/>
        <w:t xml:space="preserve">        )</w:t>
      </w:r>
      <w:r>
        <w:br/>
        <w:t xml:space="preserve">    def iter_enforcements(self, request: EnforcementsRequest) -&gt; Iterator[Enforcement]:</w:t>
      </w:r>
      <w:r>
        <w:br/>
        <w:t xml:space="preserve">        """</w:t>
      </w:r>
      <w:r>
        <w:br/>
        <w:t xml:space="preserve">        Итератор по всем производствам (автопагинация).</w:t>
      </w:r>
      <w:r>
        <w:br/>
        <w:t xml:space="preserve">        Args:</w:t>
      </w:r>
      <w:r>
        <w:br/>
        <w:t xml:space="preserve">            request: Параметры запроса</w:t>
      </w:r>
      <w:r>
        <w:br/>
        <w:t xml:space="preserve">        Yields:</w:t>
      </w:r>
      <w:r>
        <w:br/>
        <w:t xml:space="preserve">            Enforcement объекты</w:t>
      </w:r>
      <w:r>
        <w:br/>
        <w:t xml:space="preserve">        """</w:t>
      </w:r>
      <w:r>
        <w:br/>
        <w:t xml:space="preserve">        page = 1</w:t>
      </w:r>
      <w:r>
        <w:br/>
        <w:t xml:space="preserve">        while True:</w:t>
      </w:r>
      <w:r>
        <w:br/>
      </w:r>
      <w:r>
        <w:lastRenderedPageBreak/>
        <w:t xml:space="preserve">            request.page = page</w:t>
      </w:r>
      <w:r>
        <w:br/>
        <w:t xml:space="preserve">            response = self.get_enforcements(request)</w:t>
      </w:r>
      <w:r>
        <w:br/>
        <w:t xml:space="preserve">            if response.data and response.data.enforcements:</w:t>
      </w:r>
      <w:r>
        <w:br/>
        <w:t xml:space="preserve">                yield from response.data.enforcements</w:t>
      </w:r>
      <w:r>
        <w:br/>
        <w:t xml:space="preserve">                if (</w:t>
      </w:r>
      <w:r>
        <w:br/>
        <w:t xml:space="preserve">                    response.data.pagination</w:t>
      </w:r>
      <w:r>
        <w:br/>
        <w:t xml:space="preserve">                    and page &lt; response.data.pagination.total_pages</w:t>
      </w:r>
      <w:r>
        <w:br/>
        <w:t xml:space="preserve">                ):</w:t>
      </w:r>
      <w:r>
        <w:br/>
        <w:t xml:space="preserve">                    page += 1</w:t>
      </w:r>
      <w:r>
        <w:br/>
        <w:t xml:space="preserve">                else:</w:t>
      </w:r>
      <w:r>
        <w:br/>
        <w:t xml:space="preserve">                    break</w:t>
      </w:r>
      <w:r>
        <w:br/>
        <w:t xml:space="preserve">            else:</w:t>
      </w:r>
      <w:r>
        <w:br/>
        <w:t xml:space="preserve">                break</w:t>
      </w:r>
      <w:r>
        <w:br/>
        <w:t xml:space="preserve">    # =========================================================================</w:t>
      </w:r>
      <w:r>
        <w:br/>
        <w:t xml:space="preserve">    # /legal-cases endpoint</w:t>
      </w:r>
      <w:r>
        <w:br/>
        <w:t xml:space="preserve">    # =========================================================================</w:t>
      </w:r>
      <w:r>
        <w:br/>
        <w:t xml:space="preserve">    def _parse_case_party(self, data: dict) -&gt; CaseParty:</w:t>
      </w:r>
      <w:r>
        <w:br/>
        <w:t xml:space="preserve">        """Парсинг стороны дела."""</w:t>
      </w:r>
      <w:r>
        <w:br/>
        <w:t xml:space="preserve">        return CaseParty(</w:t>
      </w:r>
      <w:r>
        <w:br/>
        <w:t xml:space="preserve">            name=data.get("name"),</w:t>
      </w:r>
      <w:r>
        <w:br/>
        <w:t xml:space="preserve">            inn=data.get("inn"),</w:t>
      </w:r>
      <w:r>
        <w:br/>
        <w:t xml:space="preserve">            ogrn=data.get("ogrn"),</w:t>
      </w:r>
      <w:r>
        <w:br/>
        <w:t xml:space="preserve">            role=data.get("role"),</w:t>
      </w:r>
      <w:r>
        <w:br/>
        <w:t xml:space="preserve">        )</w:t>
      </w:r>
      <w:r>
        <w:br/>
        <w:t xml:space="preserve">    def _parse_case_instance(self, data: dict) -&gt; CaseInstance:</w:t>
      </w:r>
      <w:r>
        <w:br/>
        <w:t xml:space="preserve">        """Парсинг инстанции."""</w:t>
      </w:r>
      <w:r>
        <w:br/>
        <w:t xml:space="preserve">        return CaseInstance(</w:t>
      </w:r>
      <w:r>
        <w:br/>
        <w:t xml:space="preserve">            number=data.get("number"),</w:t>
      </w:r>
      <w:r>
        <w:br/>
        <w:t xml:space="preserve">            court_name=data.get("court_name"),</w:t>
      </w:r>
      <w:r>
        <w:br/>
        <w:t xml:space="preserve">            judge=data.get("judge"),</w:t>
      </w:r>
      <w:r>
        <w:br/>
        <w:t xml:space="preserve">            result=data.get("result"),</w:t>
      </w:r>
      <w:r>
        <w:br/>
        <w:t xml:space="preserve">            date=data.get("date"),</w:t>
      </w:r>
      <w:r>
        <w:br/>
        <w:t xml:space="preserve">        )</w:t>
      </w:r>
      <w:r>
        <w:br/>
        <w:t xml:space="preserve">    def _parse_legal_case(self, data: dict) -&gt; LegalCase:</w:t>
      </w:r>
      <w:r>
        <w:br/>
        <w:t xml:space="preserve">        """Парсинг арбитражного дела."""</w:t>
      </w:r>
      <w:r>
        <w:br/>
        <w:t xml:space="preserve">        return LegalCase(</w:t>
      </w:r>
      <w:r>
        <w:br/>
        <w:t xml:space="preserve">            case_number=data.get("case_number", ""),</w:t>
      </w:r>
      <w:r>
        <w:br/>
        <w:t xml:space="preserve">            court_name=data.get("court_name"),</w:t>
      </w:r>
      <w:r>
        <w:br/>
        <w:t xml:space="preserve">            type=data.get("type"),</w:t>
      </w:r>
      <w:r>
        <w:br/>
      </w:r>
      <w:r>
        <w:lastRenderedPageBreak/>
        <w:t xml:space="preserve">            category=data.get("category"),</w:t>
      </w:r>
      <w:r>
        <w:br/>
        <w:t xml:space="preserve">            status=data.get("status"),</w:t>
      </w:r>
      <w:r>
        <w:br/>
        <w:t xml:space="preserve">            filing_date=data.get("filing_date"),</w:t>
      </w:r>
      <w:r>
        <w:br/>
        <w:t xml:space="preserve">            result_date=data.get("result_date"),</w:t>
      </w:r>
      <w:r>
        <w:br/>
        <w:t xml:space="preserve">            claim_amount=data.get("claim_amount"),</w:t>
      </w:r>
      <w:r>
        <w:br/>
        <w:t xml:space="preserve">            awarded_amount=data.get("awarded_amount"),</w:t>
      </w:r>
      <w:r>
        <w:br/>
        <w:t xml:space="preserve">            plaintiffs=tuple(</w:t>
      </w:r>
      <w:r>
        <w:br/>
        <w:t xml:space="preserve">                self._parse_case_party(p) for p in data.get("plaintiffs", [])</w:t>
      </w:r>
      <w:r>
        <w:br/>
        <w:t xml:space="preserve">            ),</w:t>
      </w:r>
      <w:r>
        <w:br/>
        <w:t xml:space="preserve">            defendants=tuple(</w:t>
      </w:r>
      <w:r>
        <w:br/>
        <w:t xml:space="preserve">                self._parse_case_party(d) for d in data.get("defendants", [])</w:t>
      </w:r>
      <w:r>
        <w:br/>
        <w:t xml:space="preserve">            ),</w:t>
      </w:r>
      <w:r>
        <w:br/>
        <w:t xml:space="preserve">            third_parties=tuple(</w:t>
      </w:r>
      <w:r>
        <w:br/>
        <w:t xml:space="preserve">                self._parse_case_party(t) for t in data.get("third_parties", [])</w:t>
      </w:r>
      <w:r>
        <w:br/>
        <w:t xml:space="preserve">            ),</w:t>
      </w:r>
      <w:r>
        <w:br/>
        <w:t xml:space="preserve">            instances=tuple(</w:t>
      </w:r>
      <w:r>
        <w:br/>
        <w:t xml:space="preserve">                self._parse_case_instance(i) for i in data.get("instances", [])</w:t>
      </w:r>
      <w:r>
        <w:br/>
        <w:t xml:space="preserve">            ),</w:t>
      </w:r>
      <w:r>
        <w:br/>
        <w:t xml:space="preserve">            url=data.get("url"),</w:t>
      </w:r>
      <w:r>
        <w:br/>
        <w:t xml:space="preserve">        )</w:t>
      </w:r>
      <w:r>
        <w:br/>
        <w:t xml:space="preserve">    def _parse_legal_cases_data(self, data: dict | None) -&gt; LegalCasesData | None:</w:t>
      </w:r>
      <w:r>
        <w:br/>
        <w:t xml:space="preserve">        """Парсинг данных о делах."""</w:t>
      </w:r>
      <w:r>
        <w:br/>
        <w:t xml:space="preserve">        if not data:</w:t>
      </w:r>
      <w:r>
        <w:br/>
        <w:t xml:space="preserve">            return None</w:t>
      </w:r>
      <w:r>
        <w:br/>
        <w:t xml:space="preserve">        return LegalCasesData(</w:t>
      </w:r>
      <w:r>
        <w:br/>
        <w:t xml:space="preserve">            cases=tuple(self._parse_legal_case(c) for c in data.get("cases", [])),</w:t>
      </w:r>
      <w:r>
        <w:br/>
        <w:t xml:space="preserve">            pagination=self._parse_pagination(data.get("pagination")),</w:t>
      </w:r>
      <w:r>
        <w:br/>
        <w:t xml:space="preserve">            total_claim_amount=data.get("total_claim_amount"),</w:t>
      </w:r>
      <w:r>
        <w:br/>
        <w:t xml:space="preserve">        )</w:t>
      </w:r>
      <w:r>
        <w:br/>
        <w:t xml:space="preserve">    def get_legal_cases(self, request: LegalCasesRequest) -&gt; LegalCasesResponse:</w:t>
      </w:r>
      <w:r>
        <w:br/>
        <w:t xml:space="preserve">        """</w:t>
      </w:r>
      <w:r>
        <w:br/>
        <w:t xml:space="preserve">        Получить арбитражные дела.</w:t>
      </w:r>
      <w:r>
        <w:br/>
        <w:t xml:space="preserve">        Args:</w:t>
      </w:r>
      <w:r>
        <w:br/>
        <w:t xml:space="preserve">            request: Параметры запроса</w:t>
      </w:r>
      <w:r>
        <w:br/>
        <w:t xml:space="preserve">        Returns:</w:t>
      </w:r>
      <w:r>
        <w:br/>
        <w:t xml:space="preserve">            LegalCasesResponse с данными о делах</w:t>
      </w:r>
      <w:r>
        <w:br/>
        <w:t xml:space="preserve">        Raises:</w:t>
      </w:r>
      <w:r>
        <w:br/>
        <w:t xml:space="preserve">            CheckoValidationError: Не указан идентификатор</w:t>
      </w:r>
      <w:r>
        <w:br/>
        <w:t xml:space="preserve">            CheckoAPIError: Ошибка API</w:t>
      </w:r>
      <w:r>
        <w:br/>
        <w:t xml:space="preserve">        """</w:t>
      </w:r>
      <w:r>
        <w:br/>
        <w:t xml:space="preserve">        if not (request.ogrn or request.inn):</w:t>
      </w:r>
      <w:r>
        <w:br/>
        <w:t xml:space="preserve">            raise CheckoValidationError("Необходимо указать ogrn или inn")</w:t>
      </w:r>
      <w:r>
        <w:br/>
        <w:t xml:space="preserve">        data = self._request("/legal-cases", request.to_params())</w:t>
      </w:r>
      <w:r>
        <w:br/>
      </w:r>
      <w:r>
        <w:lastRenderedPageBreak/>
        <w:t xml:space="preserve">        return LegalCasesResponse(</w:t>
      </w:r>
      <w:r>
        <w:br/>
        <w:t xml:space="preserve">            data=self._parse_legal_cases_data(data.get("data")),</w:t>
      </w:r>
      <w:r>
        <w:br/>
        <w:t xml:space="preserve">            meta=self._parse_meta(data),</w:t>
      </w:r>
      <w:r>
        <w:br/>
        <w:t xml:space="preserve">        )</w:t>
      </w:r>
      <w:r>
        <w:br/>
        <w:t xml:space="preserve">    def iter_legal_cases(self, request: LegalCasesRequest) -&gt; Iterator[LegalCase]:</w:t>
      </w:r>
      <w:r>
        <w:br/>
        <w:t xml:space="preserve">        """</w:t>
      </w:r>
      <w:r>
        <w:br/>
        <w:t xml:space="preserve">        Итератор по всем делам (автопагинация).</w:t>
      </w:r>
      <w:r>
        <w:br/>
        <w:t xml:space="preserve">        Args:</w:t>
      </w:r>
      <w:r>
        <w:br/>
        <w:t xml:space="preserve">            request: Параметры запроса</w:t>
      </w:r>
      <w:r>
        <w:br/>
        <w:t xml:space="preserve">        Yields:</w:t>
      </w:r>
      <w:r>
        <w:br/>
        <w:t xml:space="preserve">            LegalCase объекты</w:t>
      </w:r>
      <w:r>
        <w:br/>
        <w:t xml:space="preserve">        """</w:t>
      </w:r>
      <w:r>
        <w:br/>
        <w:t xml:space="preserve">        page = 1</w:t>
      </w:r>
      <w:r>
        <w:br/>
        <w:t xml:space="preserve">        while True:</w:t>
      </w:r>
      <w:r>
        <w:br/>
        <w:t xml:space="preserve">            request.page = page</w:t>
      </w:r>
      <w:r>
        <w:br/>
        <w:t xml:space="preserve">            response = self.get_legal_cases(request)</w:t>
      </w:r>
      <w:r>
        <w:br/>
        <w:t xml:space="preserve">            if response.data and response.data.cases:</w:t>
      </w:r>
      <w:r>
        <w:br/>
        <w:t xml:space="preserve">                yield from response.data.cases</w:t>
      </w:r>
      <w:r>
        <w:br/>
        <w:t xml:space="preserve">                if (</w:t>
      </w:r>
      <w:r>
        <w:br/>
        <w:t xml:space="preserve">                    response.data.pagination</w:t>
      </w:r>
      <w:r>
        <w:br/>
        <w:t xml:space="preserve">                    and page &lt; response.data.pagination.total_pages</w:t>
      </w:r>
      <w:r>
        <w:br/>
        <w:t xml:space="preserve">                ):</w:t>
      </w:r>
      <w:r>
        <w:br/>
        <w:t xml:space="preserve">                    page += 1</w:t>
      </w:r>
      <w:r>
        <w:br/>
        <w:t xml:space="preserve">                else:</w:t>
      </w:r>
      <w:r>
        <w:br/>
        <w:t xml:space="preserve">                    break</w:t>
      </w:r>
      <w:r>
        <w:br/>
        <w:t xml:space="preserve">            else:</w:t>
      </w:r>
      <w:r>
        <w:br/>
        <w:t xml:space="preserve">                break</w:t>
      </w:r>
      <w:r>
        <w:br/>
        <w:t xml:space="preserve">    # =========================================================================</w:t>
      </w:r>
      <w:r>
        <w:br/>
        <w:t xml:space="preserve">    # /bank endpoint</w:t>
      </w:r>
      <w:r>
        <w:br/>
        <w:t xml:space="preserve">    # =========================================================================</w:t>
      </w:r>
      <w:r>
        <w:br/>
        <w:t xml:space="preserve">    def _parse_bank_data(self, data: dict | None) -&gt; BankData | None:</w:t>
      </w:r>
      <w:r>
        <w:br/>
        <w:t xml:space="preserve">        """Парсинг данных о банке."""</w:t>
      </w:r>
      <w:r>
        <w:br/>
        <w:t xml:space="preserve">        if not data:</w:t>
      </w:r>
      <w:r>
        <w:br/>
        <w:t xml:space="preserve">            return None</w:t>
      </w:r>
      <w:r>
        <w:br/>
        <w:t xml:space="preserve">        return BankData(</w:t>
      </w:r>
      <w:r>
        <w:br/>
        <w:t xml:space="preserve">            bic=data.get("bic", ""),</w:t>
      </w:r>
      <w:r>
        <w:br/>
        <w:t xml:space="preserve">            name=data.get("name"),</w:t>
      </w:r>
      <w:r>
        <w:br/>
        <w:t xml:space="preserve">            short_name=data.get("short_name"),</w:t>
      </w:r>
      <w:r>
        <w:br/>
        <w:t xml:space="preserve">            corr_account=data.get("corr_account"),</w:t>
      </w:r>
      <w:r>
        <w:br/>
      </w:r>
      <w:r>
        <w:lastRenderedPageBreak/>
        <w:t xml:space="preserve">            swift=data.get("swift"),</w:t>
      </w:r>
      <w:r>
        <w:br/>
        <w:t xml:space="preserve">            registration_number=data.get("registration_number"),</w:t>
      </w:r>
      <w:r>
        <w:br/>
        <w:t xml:space="preserve">            address=data.get("address"),</w:t>
      </w:r>
      <w:r>
        <w:br/>
        <w:t xml:space="preserve">            city=data.get("city"),</w:t>
      </w:r>
      <w:r>
        <w:br/>
        <w:t xml:space="preserve">            region_code=data.get("region_code"),</w:t>
      </w:r>
      <w:r>
        <w:br/>
        <w:t xml:space="preserve">            phone=data.get("phone"),</w:t>
      </w:r>
      <w:r>
        <w:br/>
        <w:t xml:space="preserve">            status=data.get("status"),</w:t>
      </w:r>
      <w:r>
        <w:br/>
        <w:t xml:space="preserve">            license_date=data.get("license_date"),</w:t>
      </w:r>
      <w:r>
        <w:br/>
        <w:t xml:space="preserve">            license_revoke_date=data.get("license_revoke_date"),</w:t>
      </w:r>
      <w:r>
        <w:br/>
        <w:t xml:space="preserve">        )</w:t>
      </w:r>
      <w:r>
        <w:br/>
        <w:t xml:space="preserve">    def get_bank(self, request: BankRequest) -&gt; BankResponse:</w:t>
      </w:r>
      <w:r>
        <w:br/>
        <w:t xml:space="preserve">        """</w:t>
      </w:r>
      <w:r>
        <w:br/>
        <w:t xml:space="preserve">        Получить информацию о банке.</w:t>
      </w:r>
      <w:r>
        <w:br/>
        <w:t xml:space="preserve">        Args:</w:t>
      </w:r>
      <w:r>
        <w:br/>
        <w:t xml:space="preserve">            request: Параметры запроса</w:t>
      </w:r>
      <w:r>
        <w:br/>
        <w:t xml:space="preserve">        Returns:</w:t>
      </w:r>
      <w:r>
        <w:br/>
        <w:t xml:space="preserve">            BankResponse с данными о банке</w:t>
      </w:r>
      <w:r>
        <w:br/>
        <w:t xml:space="preserve">        Raises:</w:t>
      </w:r>
      <w:r>
        <w:br/>
        <w:t xml:space="preserve">            CheckoNotFoundError: Банк не найден</w:t>
      </w:r>
      <w:r>
        <w:br/>
        <w:t xml:space="preserve">            CheckoAPIError: Ошибка API</w:t>
      </w:r>
      <w:r>
        <w:br/>
        <w:t xml:space="preserve">        """</w:t>
      </w:r>
      <w:r>
        <w:br/>
        <w:t xml:space="preserve">        data = self._request("/bank", request.to_params())</w:t>
      </w:r>
      <w:r>
        <w:br/>
        <w:t xml:space="preserve">        return BankResponse(</w:t>
      </w:r>
      <w:r>
        <w:br/>
        <w:t xml:space="preserve">            data=self._parse_bank_data(data.get("data")),</w:t>
      </w:r>
      <w:r>
        <w:br/>
        <w:t xml:space="preserve">            meta=self._parse_meta(data),</w:t>
      </w:r>
      <w:r>
        <w:br/>
        <w:t xml:space="preserve">        )</w:t>
      </w:r>
      <w:r>
        <w:br/>
        <w:t xml:space="preserve">    # =========================================================================</w:t>
      </w:r>
      <w:r>
        <w:br/>
        <w:t xml:space="preserve">    # Context manager</w:t>
      </w:r>
      <w:r>
        <w:br/>
        <w:t xml:space="preserve">    # =========================================================================</w:t>
      </w:r>
      <w:r>
        <w:br/>
        <w:t xml:space="preserve">    def close(self) -&gt; None:</w:t>
      </w:r>
      <w:r>
        <w:br/>
        <w:t xml:space="preserve">        """Закрыть HTTP клиент."""</w:t>
      </w:r>
      <w:r>
        <w:br/>
        <w:t xml:space="preserve">        self._http_client.close()</w:t>
      </w:r>
      <w:r>
        <w:br/>
        <w:t xml:space="preserve">    def __enter__(self) -&gt; "CheckoClient":</w:t>
      </w:r>
      <w:r>
        <w:br/>
        <w:t xml:space="preserve">        """Поддержка context manager."""</w:t>
      </w:r>
      <w:r>
        <w:br/>
        <w:t xml:space="preserve">        return self</w:t>
      </w:r>
      <w:r>
        <w:br/>
        <w:t xml:space="preserve">    def __exit__(self, exc_type, exc_val, exc_tb) -&gt; None:</w:t>
      </w:r>
      <w:r>
        <w:br/>
        <w:t xml:space="preserve">        """Закрытие при выходе из context manager."""</w:t>
      </w:r>
      <w:r>
        <w:br/>
        <w:t xml:space="preserve">        self.close()</w:t>
      </w:r>
    </w:p>
    <w:p w:rsidR="005F652C" w:rsidRDefault="00000000" w:rsidP="00E538B9">
      <w:pPr>
        <w:pStyle w:val="1"/>
        <w:spacing w:before="0"/>
      </w:pPr>
      <w:r>
        <w:lastRenderedPageBreak/>
        <w:t>src/apps/parsers/clients/checko/__init__.py</w:t>
      </w:r>
    </w:p>
    <w:p w:rsidR="005F652C" w:rsidRDefault="00000000" w:rsidP="00E538B9">
      <w:pPr>
        <w:spacing w:after="0"/>
      </w:pPr>
      <w:r>
        <w:t>"""</w:t>
      </w:r>
      <w:r>
        <w:br/>
        <w:t>Checko.ru API Client.</w:t>
      </w:r>
      <w:r>
        <w:br/>
      </w:r>
      <w:r w:rsidRPr="00E538B9">
        <w:rPr>
          <w:lang w:val="ru-RU"/>
        </w:rPr>
        <w:t xml:space="preserve">Клиент для работы с </w:t>
      </w:r>
      <w:r>
        <w:t>API</w:t>
      </w:r>
      <w:r w:rsidRPr="00E538B9">
        <w:rPr>
          <w:lang w:val="ru-RU"/>
        </w:rPr>
        <w:t xml:space="preserve"> сервиса </w:t>
      </w:r>
      <w:r>
        <w:t>Checko</w:t>
      </w:r>
      <w:r w:rsidRPr="00E538B9">
        <w:rPr>
          <w:lang w:val="ru-RU"/>
        </w:rPr>
        <w:t>.</w:t>
      </w:r>
      <w:r>
        <w:t>ru</w:t>
      </w:r>
      <w:r w:rsidRPr="00E538B9">
        <w:rPr>
          <w:lang w:val="ru-RU"/>
        </w:rPr>
        <w:t xml:space="preserve"> (ЕГРЮЛ/ЕГРИП).</w:t>
      </w:r>
      <w:r w:rsidRPr="00E538B9">
        <w:rPr>
          <w:lang w:val="ru-RU"/>
        </w:rPr>
        <w:br/>
      </w:r>
      <w:r>
        <w:t>Документация API: https://checko.ru/integration/api</w:t>
      </w:r>
      <w:r>
        <w:br/>
        <w:t>Использование:</w:t>
      </w:r>
      <w:r>
        <w:br/>
        <w:t xml:space="preserve">    from apps.parsers.clients.checko import CheckoClient, CompanyRequest</w:t>
      </w:r>
      <w:r>
        <w:br/>
        <w:t xml:space="preserve">    client = CheckoClient(api_key="your_api_key")</w:t>
      </w:r>
      <w:r>
        <w:br/>
        <w:t xml:space="preserve">    # Получить информацию о компании по ИНН</w:t>
      </w:r>
      <w:r>
        <w:br/>
        <w:t xml:space="preserve">    response = client.get_company(CompanyRequest(inn="7707083893"))</w:t>
      </w:r>
      <w:r>
        <w:br/>
        <w:t xml:space="preserve">    print(response.data.full_name)</w:t>
      </w:r>
      <w:r>
        <w:br/>
        <w:t xml:space="preserve">    # Поиск организаций</w:t>
      </w:r>
      <w:r>
        <w:br/>
        <w:t xml:space="preserve">    from apps.parsers.clients.checko import SearchRequest, SearchType, ObjectType</w:t>
      </w:r>
      <w:r>
        <w:br/>
        <w:t xml:space="preserve">    response = client.search(SearchRequest(</w:t>
      </w:r>
      <w:r>
        <w:br/>
        <w:t xml:space="preserve">        by=SearchType.NAME,</w:t>
      </w:r>
      <w:r>
        <w:br/>
        <w:t xml:space="preserve">        obj=ObjectType.ORGANIZATION,</w:t>
      </w:r>
      <w:r>
        <w:br/>
        <w:t xml:space="preserve">        query="Сбербанк"</w:t>
      </w:r>
      <w:r>
        <w:br/>
        <w:t xml:space="preserve">    ))</w:t>
      </w:r>
      <w:r>
        <w:br/>
        <w:t xml:space="preserve">    # Использование справочников</w:t>
      </w:r>
      <w:r>
        <w:br/>
        <w:t xml:space="preserve">    from apps.parsers.clients.checko.datasets import OKVED2, OKFS</w:t>
      </w:r>
      <w:r>
        <w:br/>
        <w:t xml:space="preserve">    print(OKVED2.get_name("62.01"))  # -&gt; "Разработка компьютерного ПО"</w:t>
      </w:r>
      <w:r>
        <w:br/>
        <w:t xml:space="preserve">    print(OKFS.get_name("12"))       # -&gt; "Частная собственность"</w:t>
      </w:r>
      <w:r>
        <w:br/>
        <w:t>"""</w:t>
      </w:r>
      <w:r>
        <w:br/>
        <w:t>from apps.parsers.clients.checko.client import CheckoClient</w:t>
      </w:r>
      <w:r>
        <w:br/>
        <w:t>from apps.parsers.clients.checko.enums import (</w:t>
      </w:r>
      <w:r>
        <w:br/>
        <w:t xml:space="preserve">    CaseRole,</w:t>
      </w:r>
      <w:r>
        <w:br/>
        <w:t xml:space="preserve">    ContractLaw,</w:t>
      </w:r>
      <w:r>
        <w:br/>
        <w:t xml:space="preserve">    ContractRole,</w:t>
      </w:r>
      <w:r>
        <w:br/>
        <w:t xml:space="preserve">    ObjectType,</w:t>
      </w:r>
      <w:r>
        <w:br/>
        <w:t xml:space="preserve">    SearchType,</w:t>
      </w:r>
      <w:r>
        <w:br/>
        <w:t xml:space="preserve">    SortOrder,</w:t>
      </w:r>
      <w:r>
        <w:br/>
        <w:t>)</w:t>
      </w:r>
      <w:r>
        <w:br/>
        <w:t>from apps.parsers.clients.checko.exceptions import (</w:t>
      </w:r>
      <w:r>
        <w:br/>
        <w:t xml:space="preserve">    CheckoAPIError,</w:t>
      </w:r>
      <w:r>
        <w:br/>
        <w:t xml:space="preserve">    CheckoConnectionError,</w:t>
      </w:r>
      <w:r>
        <w:br/>
        <w:t xml:space="preserve">    CheckoError,</w:t>
      </w:r>
      <w:r>
        <w:br/>
        <w:t xml:space="preserve">    CheckoNotFoundError,</w:t>
      </w:r>
      <w:r>
        <w:br/>
        <w:t xml:space="preserve">    CheckoRateLimitError,</w:t>
      </w:r>
      <w:r>
        <w:br/>
        <w:t xml:space="preserve">    CheckoValidationError,</w:t>
      </w:r>
      <w:r>
        <w:br/>
        <w:t>)</w:t>
      </w:r>
      <w:r>
        <w:br/>
        <w:t>from apps.parsers.clients.checko.schemas import (</w:t>
      </w:r>
      <w:r>
        <w:br/>
        <w:t xml:space="preserve">    # Common</w:t>
      </w:r>
      <w:r>
        <w:br/>
        <w:t xml:space="preserve">    ApiMeta,</w:t>
      </w:r>
      <w:r>
        <w:br/>
      </w:r>
      <w:r>
        <w:lastRenderedPageBreak/>
        <w:t xml:space="preserve">    # Requests</w:t>
      </w:r>
      <w:r>
        <w:br/>
        <w:t xml:space="preserve">    BankRequest,</w:t>
      </w:r>
      <w:r>
        <w:br/>
        <w:t xml:space="preserve">    # Responses</w:t>
      </w:r>
      <w:r>
        <w:br/>
        <w:t xml:space="preserve">    BankResponse,</w:t>
      </w:r>
      <w:r>
        <w:br/>
        <w:t xml:space="preserve">    CompanyRequest,</w:t>
      </w:r>
      <w:r>
        <w:br/>
        <w:t xml:space="preserve">    CompanyResponse,</w:t>
      </w:r>
      <w:r>
        <w:br/>
        <w:t xml:space="preserve">    CompanyShort,</w:t>
      </w:r>
      <w:r>
        <w:br/>
        <w:t xml:space="preserve">    ContractsRequest,</w:t>
      </w:r>
      <w:r>
        <w:br/>
        <w:t xml:space="preserve">    ContractsResponse,</w:t>
      </w:r>
      <w:r>
        <w:br/>
        <w:t xml:space="preserve">    EnforcementsRequest,</w:t>
      </w:r>
      <w:r>
        <w:br/>
        <w:t xml:space="preserve">    EnforcementsResponse,</w:t>
      </w:r>
      <w:r>
        <w:br/>
        <w:t xml:space="preserve">    EntrepreneurRequest,</w:t>
      </w:r>
      <w:r>
        <w:br/>
        <w:t xml:space="preserve">    EntrepreneurResponse,</w:t>
      </w:r>
      <w:r>
        <w:br/>
        <w:t xml:space="preserve">    EntrepreneurShort,</w:t>
      </w:r>
      <w:r>
        <w:br/>
        <w:t xml:space="preserve">    FinancesRequest,</w:t>
      </w:r>
      <w:r>
        <w:br/>
        <w:t xml:space="preserve">    FinancesResponse,</w:t>
      </w:r>
      <w:r>
        <w:br/>
        <w:t xml:space="preserve">    InspectionsRequest,</w:t>
      </w:r>
      <w:r>
        <w:br/>
        <w:t xml:space="preserve">    InspectionsResponse,</w:t>
      </w:r>
      <w:r>
        <w:br/>
        <w:t xml:space="preserve">    LegalCasesRequest,</w:t>
      </w:r>
      <w:r>
        <w:br/>
        <w:t xml:space="preserve">    LegalCasesResponse,</w:t>
      </w:r>
      <w:r>
        <w:br/>
        <w:t xml:space="preserve">    PaginationInfo,</w:t>
      </w:r>
      <w:r>
        <w:br/>
        <w:t xml:space="preserve">    PersonRequest,</w:t>
      </w:r>
      <w:r>
        <w:br/>
        <w:t xml:space="preserve">    PersonResponse,</w:t>
      </w:r>
      <w:r>
        <w:br/>
        <w:t xml:space="preserve">    SearchRequest,</w:t>
      </w:r>
      <w:r>
        <w:br/>
        <w:t xml:space="preserve">    SearchResponse,</w:t>
      </w:r>
      <w:r>
        <w:br/>
        <w:t>)</w:t>
      </w:r>
      <w:r>
        <w:br/>
        <w:t>__all__ = [</w:t>
      </w:r>
      <w:r>
        <w:br/>
        <w:t xml:space="preserve">    # Client</w:t>
      </w:r>
      <w:r>
        <w:br/>
        <w:t xml:space="preserve">    "CheckoClient",</w:t>
      </w:r>
      <w:r>
        <w:br/>
        <w:t xml:space="preserve">    # Enums</w:t>
      </w:r>
      <w:r>
        <w:br/>
        <w:t xml:space="preserve">    "CaseRole",</w:t>
      </w:r>
      <w:r>
        <w:br/>
        <w:t xml:space="preserve">    "ContractLaw",</w:t>
      </w:r>
      <w:r>
        <w:br/>
        <w:t xml:space="preserve">    "ContractRole",</w:t>
      </w:r>
      <w:r>
        <w:br/>
        <w:t xml:space="preserve">    "ObjectType",</w:t>
      </w:r>
      <w:r>
        <w:br/>
        <w:t xml:space="preserve">    "SearchType",</w:t>
      </w:r>
      <w:r>
        <w:br/>
        <w:t xml:space="preserve">    "SortOrder",</w:t>
      </w:r>
      <w:r>
        <w:br/>
        <w:t xml:space="preserve">    # Exceptions</w:t>
      </w:r>
      <w:r>
        <w:br/>
        <w:t xml:space="preserve">    "CheckoAPIError",</w:t>
      </w:r>
      <w:r>
        <w:br/>
        <w:t xml:space="preserve">    "CheckoConnectionError",</w:t>
      </w:r>
      <w:r>
        <w:br/>
        <w:t xml:space="preserve">    "CheckoError",</w:t>
      </w:r>
      <w:r>
        <w:br/>
        <w:t xml:space="preserve">    "CheckoNotFoundError",</w:t>
      </w:r>
      <w:r>
        <w:br/>
        <w:t xml:space="preserve">    "CheckoRateLimitError",</w:t>
      </w:r>
      <w:r>
        <w:br/>
        <w:t xml:space="preserve">    "CheckoValidationError",</w:t>
      </w:r>
      <w:r>
        <w:br/>
      </w:r>
      <w:r>
        <w:lastRenderedPageBreak/>
        <w:t xml:space="preserve">    # Common schemas</w:t>
      </w:r>
      <w:r>
        <w:br/>
        <w:t xml:space="preserve">    "ApiMeta",</w:t>
      </w:r>
      <w:r>
        <w:br/>
        <w:t xml:space="preserve">    "CompanyShort",</w:t>
      </w:r>
      <w:r>
        <w:br/>
        <w:t xml:space="preserve">    "EntrepreneurShort",</w:t>
      </w:r>
      <w:r>
        <w:br/>
        <w:t xml:space="preserve">    "PaginationInfo",</w:t>
      </w:r>
      <w:r>
        <w:br/>
        <w:t xml:space="preserve">    # Request schemas</w:t>
      </w:r>
      <w:r>
        <w:br/>
        <w:t xml:space="preserve">    "BankRequest",</w:t>
      </w:r>
      <w:r>
        <w:br/>
        <w:t xml:space="preserve">    "CompanyRequest",</w:t>
      </w:r>
      <w:r>
        <w:br/>
        <w:t xml:space="preserve">    "ContractsRequest",</w:t>
      </w:r>
      <w:r>
        <w:br/>
        <w:t xml:space="preserve">    "EnforcementsRequest",</w:t>
      </w:r>
      <w:r>
        <w:br/>
        <w:t xml:space="preserve">    "EntrepreneurRequest",</w:t>
      </w:r>
      <w:r>
        <w:br/>
        <w:t xml:space="preserve">    "FinancesRequest",</w:t>
      </w:r>
      <w:r>
        <w:br/>
        <w:t xml:space="preserve">    "InspectionsRequest",</w:t>
      </w:r>
      <w:r>
        <w:br/>
        <w:t xml:space="preserve">    "LegalCasesRequest",</w:t>
      </w:r>
      <w:r>
        <w:br/>
        <w:t xml:space="preserve">    "PersonRequest",</w:t>
      </w:r>
      <w:r>
        <w:br/>
        <w:t xml:space="preserve">    "SearchRequest",</w:t>
      </w:r>
      <w:r>
        <w:br/>
        <w:t xml:space="preserve">    # Response schemas</w:t>
      </w:r>
      <w:r>
        <w:br/>
        <w:t xml:space="preserve">    "BankResponse",</w:t>
      </w:r>
      <w:r>
        <w:br/>
        <w:t xml:space="preserve">    "CompanyResponse",</w:t>
      </w:r>
      <w:r>
        <w:br/>
        <w:t xml:space="preserve">    "ContractsResponse",</w:t>
      </w:r>
      <w:r>
        <w:br/>
        <w:t xml:space="preserve">    "EnforcementsResponse",</w:t>
      </w:r>
      <w:r>
        <w:br/>
        <w:t xml:space="preserve">    "EntrepreneurResponse",</w:t>
      </w:r>
      <w:r>
        <w:br/>
        <w:t xml:space="preserve">    "FinancesResponse",</w:t>
      </w:r>
      <w:r>
        <w:br/>
        <w:t xml:space="preserve">    "InspectionsResponse",</w:t>
      </w:r>
      <w:r>
        <w:br/>
        <w:t xml:space="preserve">    "LegalCasesResponse",</w:t>
      </w:r>
      <w:r>
        <w:br/>
        <w:t xml:space="preserve">    "PersonResponse",</w:t>
      </w:r>
      <w:r>
        <w:br/>
        <w:t xml:space="preserve">    "SearchResponse",</w:t>
      </w:r>
      <w:r>
        <w:br/>
        <w:t>]</w:t>
      </w:r>
    </w:p>
    <w:p w:rsidR="005F652C" w:rsidRDefault="00000000" w:rsidP="00E538B9">
      <w:pPr>
        <w:pStyle w:val="1"/>
        <w:spacing w:before="0"/>
      </w:pPr>
      <w:r>
        <w:t>src/apps/parsers/clients/checko/exceptions.py</w:t>
      </w:r>
    </w:p>
    <w:p w:rsidR="005F652C" w:rsidRPr="00E538B9" w:rsidRDefault="00000000" w:rsidP="00E538B9">
      <w:pPr>
        <w:spacing w:after="0"/>
        <w:rPr>
          <w:lang w:val="ru-RU"/>
        </w:rPr>
      </w:pPr>
      <w:r w:rsidRPr="00E538B9">
        <w:rPr>
          <w:lang w:val="ru-RU"/>
        </w:rPr>
        <w:t>"""</w:t>
      </w:r>
      <w:r w:rsidRPr="00E538B9">
        <w:rPr>
          <w:lang w:val="ru-RU"/>
        </w:rPr>
        <w:br/>
        <w:t xml:space="preserve">Иерархия исключений для </w:t>
      </w:r>
      <w:r>
        <w:t>Checko</w:t>
      </w:r>
      <w:r w:rsidRPr="00E538B9">
        <w:rPr>
          <w:lang w:val="ru-RU"/>
        </w:rPr>
        <w:t xml:space="preserve"> </w:t>
      </w:r>
      <w:r>
        <w:t>API</w:t>
      </w:r>
      <w:r w:rsidRPr="00E538B9">
        <w:rPr>
          <w:lang w:val="ru-RU"/>
        </w:rPr>
        <w:t xml:space="preserve"> клиента.</w:t>
      </w:r>
      <w:r w:rsidRPr="00E538B9">
        <w:rPr>
          <w:lang w:val="ru-RU"/>
        </w:rPr>
        <w:br/>
      </w:r>
      <w:r>
        <w:t>"""</w:t>
      </w:r>
      <w:r>
        <w:br/>
        <w:t>class CheckoError(Exception):</w:t>
      </w:r>
      <w:r>
        <w:br/>
        <w:t xml:space="preserve">    """Базовое исключение Checko API."""</w:t>
      </w:r>
      <w:r>
        <w:br/>
        <w:t xml:space="preserve">    pass</w:t>
      </w:r>
      <w:r>
        <w:br/>
        <w:t>class CheckoAPIError(CheckoError):</w:t>
      </w:r>
      <w:r>
        <w:br/>
        <w:t xml:space="preserve">    """</w:t>
      </w:r>
      <w:r>
        <w:br/>
        <w:t xml:space="preserve">    Ошибка API (status != 'ok').</w:t>
      </w:r>
      <w:r>
        <w:br/>
        <w:t xml:space="preserve">    Attributes:</w:t>
      </w:r>
      <w:r>
        <w:br/>
        <w:t xml:space="preserve">        message: Сообщение об ошибке от API.</w:t>
      </w:r>
      <w:r>
        <w:br/>
        <w:t xml:space="preserve">        status</w:t>
      </w:r>
      <w:r w:rsidRPr="00E538B9">
        <w:rPr>
          <w:lang w:val="ru-RU"/>
        </w:rPr>
        <w:t>_</w:t>
      </w:r>
      <w:r>
        <w:t>code</w:t>
      </w:r>
      <w:r w:rsidRPr="00E538B9">
        <w:rPr>
          <w:lang w:val="ru-RU"/>
        </w:rPr>
        <w:t xml:space="preserve">: </w:t>
      </w:r>
      <w:r>
        <w:t>HTTP</w:t>
      </w:r>
      <w:r w:rsidRPr="00E538B9">
        <w:rPr>
          <w:lang w:val="ru-RU"/>
        </w:rPr>
        <w:t xml:space="preserve"> код ответа (если применимо).</w:t>
      </w:r>
      <w:r w:rsidRPr="00E538B9">
        <w:rPr>
          <w:lang w:val="ru-RU"/>
        </w:rPr>
        <w:br/>
        <w:t xml:space="preserve">        </w:t>
      </w:r>
      <w:r>
        <w:t>balance</w:t>
      </w:r>
      <w:r w:rsidRPr="00E538B9">
        <w:rPr>
          <w:lang w:val="ru-RU"/>
        </w:rPr>
        <w:t>: Остаток баланса (если доступен).</w:t>
      </w:r>
      <w:r w:rsidRPr="00E538B9">
        <w:rPr>
          <w:lang w:val="ru-RU"/>
        </w:rPr>
        <w:br/>
        <w:t xml:space="preserve">        </w:t>
      </w:r>
      <w:r>
        <w:t>request_count: Количество запросов за сегодня.</w:t>
      </w:r>
      <w:r>
        <w:br/>
      </w:r>
      <w:r>
        <w:lastRenderedPageBreak/>
        <w:t xml:space="preserve">    """</w:t>
      </w:r>
      <w:r>
        <w:br/>
        <w:t xml:space="preserve">    def __init__(</w:t>
      </w:r>
      <w:r>
        <w:br/>
        <w:t xml:space="preserve">        self,</w:t>
      </w:r>
      <w:r>
        <w:br/>
        <w:t xml:space="preserve">        message: str,</w:t>
      </w:r>
      <w:r>
        <w:br/>
        <w:t xml:space="preserve">        status_code: int | None = None,</w:t>
      </w:r>
      <w:r>
        <w:br/>
        <w:t xml:space="preserve">        balance: float | None = None,</w:t>
      </w:r>
      <w:r>
        <w:br/>
        <w:t xml:space="preserve">        request_count: int | None = None,</w:t>
      </w:r>
      <w:r>
        <w:br/>
        <w:t xml:space="preserve">    ):</w:t>
      </w:r>
      <w:r>
        <w:br/>
        <w:t xml:space="preserve">        self.message = message</w:t>
      </w:r>
      <w:r>
        <w:br/>
        <w:t xml:space="preserve">        self.status_code = status_code</w:t>
      </w:r>
      <w:r>
        <w:br/>
        <w:t xml:space="preserve">        self.balance = balance</w:t>
      </w:r>
      <w:r>
        <w:br/>
        <w:t xml:space="preserve">        self.request_count = request_count</w:t>
      </w:r>
      <w:r>
        <w:br/>
        <w:t xml:space="preserve">        super().__init__(message)</w:t>
      </w:r>
      <w:r>
        <w:br/>
        <w:t xml:space="preserve">    def __str__(self) -&gt; str:</w:t>
      </w:r>
      <w:r>
        <w:br/>
        <w:t xml:space="preserve">        parts = [self.message]</w:t>
      </w:r>
      <w:r>
        <w:br/>
        <w:t xml:space="preserve">        if self.status_code:</w:t>
      </w:r>
      <w:r>
        <w:br/>
        <w:t xml:space="preserve">            parts.append(f"status_code={self.status_code}")</w:t>
      </w:r>
      <w:r>
        <w:br/>
        <w:t xml:space="preserve">        if self.balance is not None:</w:t>
      </w:r>
      <w:r>
        <w:br/>
        <w:t xml:space="preserve">            parts.append(f"balance={self.balance}")</w:t>
      </w:r>
      <w:r>
        <w:br/>
        <w:t xml:space="preserve">        return ", ".join(parts)</w:t>
      </w:r>
      <w:r>
        <w:br/>
        <w:t>class CheckoValidationError(CheckoError):</w:t>
      </w:r>
      <w:r>
        <w:br/>
        <w:t xml:space="preserve">    """</w:t>
      </w:r>
      <w:r>
        <w:br/>
        <w:t xml:space="preserve">    Ошибка валидации запроса.</w:t>
      </w:r>
      <w:r>
        <w:br/>
        <w:t xml:space="preserve">    Возникает при некорректных параметрах запроса.</w:t>
      </w:r>
      <w:r>
        <w:br/>
        <w:t xml:space="preserve">    """</w:t>
      </w:r>
      <w:r>
        <w:br/>
        <w:t xml:space="preserve">    pass</w:t>
      </w:r>
      <w:r>
        <w:br/>
        <w:t>class CheckoRateLimitError(CheckoAPIError):</w:t>
      </w:r>
      <w:r>
        <w:br/>
        <w:t xml:space="preserve">    """</w:t>
      </w:r>
      <w:r>
        <w:br/>
        <w:t xml:space="preserve">    Превышен лимит запросов.</w:t>
      </w:r>
      <w:r>
        <w:br/>
        <w:t xml:space="preserve">    </w:t>
      </w:r>
      <w:r w:rsidRPr="00E538B9">
        <w:rPr>
          <w:lang w:val="ru-RU"/>
        </w:rPr>
        <w:t>Возникает при исчерпании лимита бесплатных запросов</w:t>
      </w:r>
      <w:r w:rsidRPr="00E538B9">
        <w:rPr>
          <w:lang w:val="ru-RU"/>
        </w:rPr>
        <w:br/>
        <w:t xml:space="preserve">    или недостаточном балансе.</w:t>
      </w:r>
      <w:r w:rsidRPr="00E538B9">
        <w:rPr>
          <w:lang w:val="ru-RU"/>
        </w:rPr>
        <w:br/>
        <w:t xml:space="preserve">    """</w:t>
      </w:r>
      <w:r w:rsidRPr="00E538B9">
        <w:rPr>
          <w:lang w:val="ru-RU"/>
        </w:rPr>
        <w:br/>
        <w:t xml:space="preserve">    </w:t>
      </w:r>
      <w:r>
        <w:t>pass</w:t>
      </w:r>
      <w:r w:rsidRPr="00E538B9">
        <w:rPr>
          <w:lang w:val="ru-RU"/>
        </w:rPr>
        <w:br/>
      </w:r>
      <w:r>
        <w:t>class</w:t>
      </w:r>
      <w:r w:rsidRPr="00E538B9">
        <w:rPr>
          <w:lang w:val="ru-RU"/>
        </w:rPr>
        <w:t xml:space="preserve"> </w:t>
      </w:r>
      <w:r>
        <w:t>CheckoNotFoundError</w:t>
      </w:r>
      <w:r w:rsidRPr="00E538B9">
        <w:rPr>
          <w:lang w:val="ru-RU"/>
        </w:rPr>
        <w:t>(</w:t>
      </w:r>
      <w:r>
        <w:t>CheckoAPIError</w:t>
      </w:r>
      <w:r w:rsidRPr="00E538B9">
        <w:rPr>
          <w:lang w:val="ru-RU"/>
        </w:rPr>
        <w:t>):</w:t>
      </w:r>
      <w:r w:rsidRPr="00E538B9">
        <w:rPr>
          <w:lang w:val="ru-RU"/>
        </w:rPr>
        <w:br/>
        <w:t xml:space="preserve">    """</w:t>
      </w:r>
      <w:r w:rsidRPr="00E538B9">
        <w:rPr>
          <w:lang w:val="ru-RU"/>
        </w:rPr>
        <w:br/>
        <w:t xml:space="preserve">    Организация/ИП/физлицо не найдены.</w:t>
      </w:r>
      <w:r w:rsidRPr="00E538B9">
        <w:rPr>
          <w:lang w:val="ru-RU"/>
        </w:rPr>
        <w:br/>
        <w:t xml:space="preserve">    Возникает когда </w:t>
      </w:r>
      <w:r>
        <w:t>API</w:t>
      </w:r>
      <w:r w:rsidRPr="00E538B9">
        <w:rPr>
          <w:lang w:val="ru-RU"/>
        </w:rPr>
        <w:t xml:space="preserve"> не нашёл данных по указанным идентификаторам.</w:t>
      </w:r>
      <w:r w:rsidRPr="00E538B9">
        <w:rPr>
          <w:lang w:val="ru-RU"/>
        </w:rPr>
        <w:br/>
        <w:t xml:space="preserve">    """</w:t>
      </w:r>
      <w:r w:rsidRPr="00E538B9">
        <w:rPr>
          <w:lang w:val="ru-RU"/>
        </w:rPr>
        <w:br/>
        <w:t xml:space="preserve">    </w:t>
      </w:r>
      <w:r>
        <w:t>pass</w:t>
      </w:r>
      <w:r w:rsidRPr="00E538B9">
        <w:rPr>
          <w:lang w:val="ru-RU"/>
        </w:rPr>
        <w:br/>
      </w:r>
      <w:r>
        <w:t>class</w:t>
      </w:r>
      <w:r w:rsidRPr="00E538B9">
        <w:rPr>
          <w:lang w:val="ru-RU"/>
        </w:rPr>
        <w:t xml:space="preserve"> </w:t>
      </w:r>
      <w:r>
        <w:t>CheckoConnectionError</w:t>
      </w:r>
      <w:r w:rsidRPr="00E538B9">
        <w:rPr>
          <w:lang w:val="ru-RU"/>
        </w:rPr>
        <w:t>(</w:t>
      </w:r>
      <w:r>
        <w:t>CheckoError</w:t>
      </w:r>
      <w:r w:rsidRPr="00E538B9">
        <w:rPr>
          <w:lang w:val="ru-RU"/>
        </w:rPr>
        <w:t>):</w:t>
      </w:r>
      <w:r w:rsidRPr="00E538B9">
        <w:rPr>
          <w:lang w:val="ru-RU"/>
        </w:rPr>
        <w:br/>
        <w:t xml:space="preserve">    """</w:t>
      </w:r>
      <w:r w:rsidRPr="00E538B9">
        <w:rPr>
          <w:lang w:val="ru-RU"/>
        </w:rPr>
        <w:br/>
        <w:t xml:space="preserve">    Ошибка соединения с </w:t>
      </w:r>
      <w:r>
        <w:t>API</w:t>
      </w:r>
      <w:r w:rsidRPr="00E538B9">
        <w:rPr>
          <w:lang w:val="ru-RU"/>
        </w:rPr>
        <w:t>.</w:t>
      </w:r>
      <w:r w:rsidRPr="00E538B9">
        <w:rPr>
          <w:lang w:val="ru-RU"/>
        </w:rPr>
        <w:br/>
        <w:t xml:space="preserve">    Возникает при сетевых проблемах, таймаутах и т.д.</w:t>
      </w:r>
      <w:r w:rsidRPr="00E538B9">
        <w:rPr>
          <w:lang w:val="ru-RU"/>
        </w:rPr>
        <w:br/>
      </w:r>
      <w:r w:rsidRPr="00E538B9">
        <w:rPr>
          <w:lang w:val="ru-RU"/>
        </w:rPr>
        <w:lastRenderedPageBreak/>
        <w:t xml:space="preserve">    """</w:t>
      </w:r>
      <w:r w:rsidRPr="00E538B9">
        <w:rPr>
          <w:lang w:val="ru-RU"/>
        </w:rPr>
        <w:br/>
        <w:t xml:space="preserve">    </w:t>
      </w:r>
      <w:r>
        <w:t>def</w:t>
      </w:r>
      <w:r w:rsidRPr="00E538B9">
        <w:rPr>
          <w:lang w:val="ru-RU"/>
        </w:rPr>
        <w:t xml:space="preserve"> __</w:t>
      </w:r>
      <w:r>
        <w:t>init</w:t>
      </w:r>
      <w:r w:rsidRPr="00E538B9">
        <w:rPr>
          <w:lang w:val="ru-RU"/>
        </w:rPr>
        <w:t>__(</w:t>
      </w:r>
      <w:r>
        <w:t>self</w:t>
      </w:r>
      <w:r w:rsidRPr="00E538B9">
        <w:rPr>
          <w:lang w:val="ru-RU"/>
        </w:rPr>
        <w:t xml:space="preserve">, </w:t>
      </w:r>
      <w:r>
        <w:t>message</w:t>
      </w:r>
      <w:r w:rsidRPr="00E538B9">
        <w:rPr>
          <w:lang w:val="ru-RU"/>
        </w:rPr>
        <w:t xml:space="preserve">: </w:t>
      </w:r>
      <w:r>
        <w:t>str</w:t>
      </w:r>
      <w:r w:rsidRPr="00E538B9">
        <w:rPr>
          <w:lang w:val="ru-RU"/>
        </w:rPr>
        <w:t xml:space="preserve">, </w:t>
      </w:r>
      <w:r>
        <w:t>url</w:t>
      </w:r>
      <w:r w:rsidRPr="00E538B9">
        <w:rPr>
          <w:lang w:val="ru-RU"/>
        </w:rPr>
        <w:t xml:space="preserve">: </w:t>
      </w:r>
      <w:r>
        <w:t>str</w:t>
      </w:r>
      <w:r w:rsidRPr="00E538B9">
        <w:rPr>
          <w:lang w:val="ru-RU"/>
        </w:rPr>
        <w:t xml:space="preserve"> | </w:t>
      </w:r>
      <w:r>
        <w:t>None</w:t>
      </w:r>
      <w:r w:rsidRPr="00E538B9">
        <w:rPr>
          <w:lang w:val="ru-RU"/>
        </w:rPr>
        <w:t xml:space="preserve"> = </w:t>
      </w:r>
      <w:r>
        <w:t>None</w:t>
      </w:r>
      <w:r w:rsidRPr="00E538B9">
        <w:rPr>
          <w:lang w:val="ru-RU"/>
        </w:rPr>
        <w:t>):</w:t>
      </w:r>
      <w:r w:rsidRPr="00E538B9">
        <w:rPr>
          <w:lang w:val="ru-RU"/>
        </w:rPr>
        <w:br/>
        <w:t xml:space="preserve">        </w:t>
      </w:r>
      <w:r>
        <w:t>self</w:t>
      </w:r>
      <w:r w:rsidRPr="00E538B9">
        <w:rPr>
          <w:lang w:val="ru-RU"/>
        </w:rPr>
        <w:t>.</w:t>
      </w:r>
      <w:r>
        <w:t>url</w:t>
      </w:r>
      <w:r w:rsidRPr="00E538B9">
        <w:rPr>
          <w:lang w:val="ru-RU"/>
        </w:rPr>
        <w:t xml:space="preserve"> = </w:t>
      </w:r>
      <w:r>
        <w:t>url</w:t>
      </w:r>
      <w:r w:rsidRPr="00E538B9">
        <w:rPr>
          <w:lang w:val="ru-RU"/>
        </w:rPr>
        <w:br/>
        <w:t xml:space="preserve">        </w:t>
      </w:r>
      <w:r>
        <w:t>super</w:t>
      </w:r>
      <w:r w:rsidRPr="00E538B9">
        <w:rPr>
          <w:lang w:val="ru-RU"/>
        </w:rPr>
        <w:t>().__</w:t>
      </w:r>
      <w:r>
        <w:t>init</w:t>
      </w:r>
      <w:r w:rsidRPr="00E538B9">
        <w:rPr>
          <w:lang w:val="ru-RU"/>
        </w:rPr>
        <w:t>__(</w:t>
      </w:r>
      <w:r>
        <w:t>message</w:t>
      </w:r>
      <w:r w:rsidRPr="00E538B9">
        <w:rPr>
          <w:lang w:val="ru-RU"/>
        </w:rPr>
        <w:t>)</w:t>
      </w:r>
      <w:r w:rsidRPr="00E538B9">
        <w:rPr>
          <w:lang w:val="ru-RU"/>
        </w:rPr>
        <w:br/>
        <w:t xml:space="preserve">    </w:t>
      </w:r>
      <w:r>
        <w:t>def</w:t>
      </w:r>
      <w:r w:rsidRPr="00E538B9">
        <w:rPr>
          <w:lang w:val="ru-RU"/>
        </w:rPr>
        <w:t xml:space="preserve"> __</w:t>
      </w:r>
      <w:r>
        <w:t>str</w:t>
      </w:r>
      <w:r w:rsidRPr="00E538B9">
        <w:rPr>
          <w:lang w:val="ru-RU"/>
        </w:rPr>
        <w:t>__(</w:t>
      </w:r>
      <w:r>
        <w:t>self</w:t>
      </w:r>
      <w:r w:rsidRPr="00E538B9">
        <w:rPr>
          <w:lang w:val="ru-RU"/>
        </w:rPr>
        <w:t xml:space="preserve">) -&gt; </w:t>
      </w:r>
      <w:r>
        <w:t>str</w:t>
      </w:r>
      <w:r w:rsidRPr="00E538B9">
        <w:rPr>
          <w:lang w:val="ru-RU"/>
        </w:rPr>
        <w:t>:</w:t>
      </w:r>
      <w:r w:rsidRPr="00E538B9">
        <w:rPr>
          <w:lang w:val="ru-RU"/>
        </w:rPr>
        <w:br/>
        <w:t xml:space="preserve">        </w:t>
      </w:r>
      <w:r>
        <w:t>if</w:t>
      </w:r>
      <w:r w:rsidRPr="00E538B9">
        <w:rPr>
          <w:lang w:val="ru-RU"/>
        </w:rPr>
        <w:t xml:space="preserve"> </w:t>
      </w:r>
      <w:r>
        <w:t>self</w:t>
      </w:r>
      <w:r w:rsidRPr="00E538B9">
        <w:rPr>
          <w:lang w:val="ru-RU"/>
        </w:rPr>
        <w:t>.</w:t>
      </w:r>
      <w:r>
        <w:t>url</w:t>
      </w:r>
      <w:r w:rsidRPr="00E538B9">
        <w:rPr>
          <w:lang w:val="ru-RU"/>
        </w:rPr>
        <w:t>:</w:t>
      </w:r>
      <w:r w:rsidRPr="00E538B9">
        <w:rPr>
          <w:lang w:val="ru-RU"/>
        </w:rPr>
        <w:br/>
        <w:t xml:space="preserve">            </w:t>
      </w:r>
      <w:r>
        <w:t>return</w:t>
      </w:r>
      <w:r w:rsidRPr="00E538B9">
        <w:rPr>
          <w:lang w:val="ru-RU"/>
        </w:rPr>
        <w:t xml:space="preserve"> </w:t>
      </w:r>
      <w:r>
        <w:t>f</w:t>
      </w:r>
      <w:r w:rsidRPr="00E538B9">
        <w:rPr>
          <w:lang w:val="ru-RU"/>
        </w:rPr>
        <w:t>"{</w:t>
      </w:r>
      <w:r>
        <w:t>self</w:t>
      </w:r>
      <w:r w:rsidRPr="00E538B9">
        <w:rPr>
          <w:lang w:val="ru-RU"/>
        </w:rPr>
        <w:t>.</w:t>
      </w:r>
      <w:r>
        <w:t>args</w:t>
      </w:r>
      <w:r w:rsidRPr="00E538B9">
        <w:rPr>
          <w:lang w:val="ru-RU"/>
        </w:rPr>
        <w:t>[0]} (</w:t>
      </w:r>
      <w:r>
        <w:t>url</w:t>
      </w:r>
      <w:r w:rsidRPr="00E538B9">
        <w:rPr>
          <w:lang w:val="ru-RU"/>
        </w:rPr>
        <w:t>={</w:t>
      </w:r>
      <w:r>
        <w:t>self</w:t>
      </w:r>
      <w:r w:rsidRPr="00E538B9">
        <w:rPr>
          <w:lang w:val="ru-RU"/>
        </w:rPr>
        <w:t>.</w:t>
      </w:r>
      <w:r>
        <w:t>url</w:t>
      </w:r>
      <w:r w:rsidRPr="00E538B9">
        <w:rPr>
          <w:lang w:val="ru-RU"/>
        </w:rPr>
        <w:t>})"</w:t>
      </w:r>
      <w:r w:rsidRPr="00E538B9">
        <w:rPr>
          <w:lang w:val="ru-RU"/>
        </w:rPr>
        <w:br/>
        <w:t xml:space="preserve">        </w:t>
      </w:r>
      <w:r>
        <w:t>return</w:t>
      </w:r>
      <w:r w:rsidRPr="00E538B9">
        <w:rPr>
          <w:lang w:val="ru-RU"/>
        </w:rPr>
        <w:t xml:space="preserve"> </w:t>
      </w:r>
      <w:r>
        <w:t>self</w:t>
      </w:r>
      <w:r w:rsidRPr="00E538B9">
        <w:rPr>
          <w:lang w:val="ru-RU"/>
        </w:rPr>
        <w:t>.</w:t>
      </w:r>
      <w:r>
        <w:t>args</w:t>
      </w:r>
      <w:r w:rsidRPr="00E538B9">
        <w:rPr>
          <w:lang w:val="ru-RU"/>
        </w:rPr>
        <w:t>[0]</w:t>
      </w:r>
    </w:p>
    <w:p w:rsidR="005F652C" w:rsidRDefault="00000000" w:rsidP="00E538B9">
      <w:pPr>
        <w:pStyle w:val="1"/>
        <w:spacing w:before="0"/>
      </w:pPr>
      <w:r>
        <w:t>src/apps/parsers/clients/checko/datasets/okpd.py</w:t>
      </w:r>
    </w:p>
    <w:p w:rsidR="005F652C" w:rsidRDefault="00000000" w:rsidP="00E538B9">
      <w:pPr>
        <w:spacing w:after="0"/>
      </w:pPr>
      <w:r w:rsidRPr="00E538B9">
        <w:rPr>
          <w:lang w:val="ru-RU"/>
        </w:rPr>
        <w:t>"""</w:t>
      </w:r>
      <w:r w:rsidRPr="00E538B9">
        <w:rPr>
          <w:lang w:val="ru-RU"/>
        </w:rPr>
        <w:br/>
        <w:t>ОКПД и ОКПД-2 - Общероссийские классификаторы продукции по видам экономической деятельности.</w:t>
      </w:r>
      <w:r w:rsidRPr="00E538B9">
        <w:rPr>
          <w:lang w:val="ru-RU"/>
        </w:rPr>
        <w:br/>
        <w:t>ОКПД (ОК 005-93) - старый классификатор.</w:t>
      </w:r>
      <w:r w:rsidRPr="00E538B9">
        <w:rPr>
          <w:lang w:val="ru-RU"/>
        </w:rPr>
        <w:br/>
        <w:t>ОКПД-2 (ОК 034-2014) - актуальный классификатор.</w:t>
      </w:r>
      <w:r w:rsidRPr="00E538B9">
        <w:rPr>
          <w:lang w:val="ru-RU"/>
        </w:rPr>
        <w:br/>
        <w:t>Использование:</w:t>
      </w:r>
      <w:r w:rsidRPr="00E538B9">
        <w:rPr>
          <w:lang w:val="ru-RU"/>
        </w:rPr>
        <w:br/>
        <w:t xml:space="preserve">    </w:t>
      </w:r>
      <w:r>
        <w:t>from</w:t>
      </w:r>
      <w:r w:rsidRPr="00E538B9">
        <w:rPr>
          <w:lang w:val="ru-RU"/>
        </w:rPr>
        <w:t xml:space="preserve"> </w:t>
      </w:r>
      <w:r>
        <w:t>apps</w:t>
      </w:r>
      <w:r w:rsidRPr="00E538B9">
        <w:rPr>
          <w:lang w:val="ru-RU"/>
        </w:rPr>
        <w:t>.</w:t>
      </w:r>
      <w:r>
        <w:t>parsers</w:t>
      </w:r>
      <w:r w:rsidRPr="00E538B9">
        <w:rPr>
          <w:lang w:val="ru-RU"/>
        </w:rPr>
        <w:t>.</w:t>
      </w:r>
      <w:r>
        <w:t>clients</w:t>
      </w:r>
      <w:r w:rsidRPr="00E538B9">
        <w:rPr>
          <w:lang w:val="ru-RU"/>
        </w:rPr>
        <w:t>.</w:t>
      </w:r>
      <w:r>
        <w:t>checko</w:t>
      </w:r>
      <w:r w:rsidRPr="00E538B9">
        <w:rPr>
          <w:lang w:val="ru-RU"/>
        </w:rPr>
        <w:t>.</w:t>
      </w:r>
      <w:r>
        <w:t>datasets</w:t>
      </w:r>
      <w:r w:rsidRPr="00E538B9">
        <w:rPr>
          <w:lang w:val="ru-RU"/>
        </w:rPr>
        <w:t xml:space="preserve"> </w:t>
      </w:r>
      <w:r>
        <w:t>import</w:t>
      </w:r>
      <w:r w:rsidRPr="00E538B9">
        <w:rPr>
          <w:lang w:val="ru-RU"/>
        </w:rPr>
        <w:t xml:space="preserve"> </w:t>
      </w:r>
      <w:r>
        <w:t>OKPD</w:t>
      </w:r>
      <w:r w:rsidRPr="00E538B9">
        <w:rPr>
          <w:lang w:val="ru-RU"/>
        </w:rPr>
        <w:t xml:space="preserve">, </w:t>
      </w:r>
      <w:r>
        <w:t>OKPD</w:t>
      </w:r>
      <w:r w:rsidRPr="00E538B9">
        <w:rPr>
          <w:lang w:val="ru-RU"/>
        </w:rPr>
        <w:t>2</w:t>
      </w:r>
      <w:r w:rsidRPr="00E538B9">
        <w:rPr>
          <w:lang w:val="ru-RU"/>
        </w:rPr>
        <w:br/>
        <w:t xml:space="preserve">    # Получить название по коду</w:t>
      </w:r>
      <w:r w:rsidRPr="00E538B9">
        <w:rPr>
          <w:lang w:val="ru-RU"/>
        </w:rPr>
        <w:br/>
        <w:t xml:space="preserve">    </w:t>
      </w:r>
      <w:r>
        <w:t>name</w:t>
      </w:r>
      <w:r w:rsidRPr="00E538B9">
        <w:rPr>
          <w:lang w:val="ru-RU"/>
        </w:rPr>
        <w:t xml:space="preserve"> = </w:t>
      </w:r>
      <w:r>
        <w:t>OKPD</w:t>
      </w:r>
      <w:r w:rsidRPr="00E538B9">
        <w:rPr>
          <w:lang w:val="ru-RU"/>
        </w:rPr>
        <w:t>2.</w:t>
      </w:r>
      <w:r>
        <w:t>get</w:t>
      </w:r>
      <w:r w:rsidRPr="00E538B9">
        <w:rPr>
          <w:lang w:val="ru-RU"/>
        </w:rPr>
        <w:t>_</w:t>
      </w:r>
      <w:r>
        <w:t>name</w:t>
      </w:r>
      <w:r w:rsidRPr="00E538B9">
        <w:rPr>
          <w:lang w:val="ru-RU"/>
        </w:rPr>
        <w:t>("62.01.1")</w:t>
      </w:r>
      <w:r w:rsidRPr="00E538B9">
        <w:rPr>
          <w:lang w:val="ru-RU"/>
        </w:rPr>
        <w:br/>
        <w:t xml:space="preserve">    # Получить полный объект</w:t>
      </w:r>
      <w:r w:rsidRPr="00E538B9">
        <w:rPr>
          <w:lang w:val="ru-RU"/>
        </w:rPr>
        <w:br/>
        <w:t xml:space="preserve">    </w:t>
      </w:r>
      <w:r>
        <w:t>item</w:t>
      </w:r>
      <w:r w:rsidRPr="00E538B9">
        <w:rPr>
          <w:lang w:val="ru-RU"/>
        </w:rPr>
        <w:t xml:space="preserve"> = </w:t>
      </w:r>
      <w:r>
        <w:t>OKPD</w:t>
      </w:r>
      <w:r w:rsidRPr="00E538B9">
        <w:rPr>
          <w:lang w:val="ru-RU"/>
        </w:rPr>
        <w:t>2.</w:t>
      </w:r>
      <w:r>
        <w:t>get</w:t>
      </w:r>
      <w:r w:rsidRPr="00E538B9">
        <w:rPr>
          <w:lang w:val="ru-RU"/>
        </w:rPr>
        <w:t>("62.01.1")</w:t>
      </w:r>
      <w:r w:rsidRPr="00E538B9">
        <w:rPr>
          <w:lang w:val="ru-RU"/>
        </w:rPr>
        <w:br/>
        <w:t xml:space="preserve">    # Поиск по названию</w:t>
      </w:r>
      <w:r w:rsidRPr="00E538B9">
        <w:rPr>
          <w:lang w:val="ru-RU"/>
        </w:rPr>
        <w:br/>
        <w:t xml:space="preserve">    </w:t>
      </w:r>
      <w:r>
        <w:t>items</w:t>
      </w:r>
      <w:r w:rsidRPr="00E538B9">
        <w:rPr>
          <w:lang w:val="ru-RU"/>
        </w:rPr>
        <w:t xml:space="preserve"> = </w:t>
      </w:r>
      <w:r>
        <w:t>OKPD</w:t>
      </w:r>
      <w:r w:rsidRPr="00E538B9">
        <w:rPr>
          <w:lang w:val="ru-RU"/>
        </w:rPr>
        <w:t>2.</w:t>
      </w:r>
      <w:r>
        <w:t>search</w:t>
      </w:r>
      <w:r w:rsidRPr="00E538B9">
        <w:rPr>
          <w:lang w:val="ru-RU"/>
        </w:rPr>
        <w:t>("программное")</w:t>
      </w:r>
      <w:r w:rsidRPr="00E538B9">
        <w:rPr>
          <w:lang w:val="ru-RU"/>
        </w:rPr>
        <w:br/>
        <w:t xml:space="preserve">    # Получить дочерние коды</w:t>
      </w:r>
      <w:r w:rsidRPr="00E538B9">
        <w:rPr>
          <w:lang w:val="ru-RU"/>
        </w:rPr>
        <w:br/>
        <w:t xml:space="preserve">    </w:t>
      </w:r>
      <w:r>
        <w:t>children</w:t>
      </w:r>
      <w:r w:rsidRPr="00E538B9">
        <w:rPr>
          <w:lang w:val="ru-RU"/>
        </w:rPr>
        <w:t xml:space="preserve"> = </w:t>
      </w:r>
      <w:r>
        <w:t>OKPD</w:t>
      </w:r>
      <w:r w:rsidRPr="00E538B9">
        <w:rPr>
          <w:lang w:val="ru-RU"/>
        </w:rPr>
        <w:t>2.</w:t>
      </w:r>
      <w:r>
        <w:t>get</w:t>
      </w:r>
      <w:r w:rsidRPr="00E538B9">
        <w:rPr>
          <w:lang w:val="ru-RU"/>
        </w:rPr>
        <w:t>_</w:t>
      </w:r>
      <w:r>
        <w:t>children</w:t>
      </w:r>
      <w:r w:rsidRPr="00E538B9">
        <w:rPr>
          <w:lang w:val="ru-RU"/>
        </w:rPr>
        <w:t>("62.01")</w:t>
      </w:r>
      <w:r w:rsidRPr="00E538B9">
        <w:rPr>
          <w:lang w:val="ru-RU"/>
        </w:rPr>
        <w:br/>
        <w:t>"""</w:t>
      </w:r>
      <w:r w:rsidRPr="00E538B9">
        <w:rPr>
          <w:lang w:val="ru-RU"/>
        </w:rPr>
        <w:br/>
      </w:r>
      <w:r>
        <w:t>from</w:t>
      </w:r>
      <w:r w:rsidRPr="00E538B9">
        <w:rPr>
          <w:lang w:val="ru-RU"/>
        </w:rPr>
        <w:t xml:space="preserve"> </w:t>
      </w:r>
      <w:r>
        <w:t>dataclasses</w:t>
      </w:r>
      <w:r w:rsidRPr="00E538B9">
        <w:rPr>
          <w:lang w:val="ru-RU"/>
        </w:rPr>
        <w:t xml:space="preserve"> </w:t>
      </w:r>
      <w:r>
        <w:t>import</w:t>
      </w:r>
      <w:r w:rsidRPr="00E538B9">
        <w:rPr>
          <w:lang w:val="ru-RU"/>
        </w:rPr>
        <w:t xml:space="preserve"> </w:t>
      </w:r>
      <w:r>
        <w:t>dataclass</w:t>
      </w:r>
      <w:r w:rsidRPr="00E538B9">
        <w:rPr>
          <w:lang w:val="ru-RU"/>
        </w:rPr>
        <w:br/>
      </w:r>
      <w:r>
        <w:t>from</w:t>
      </w:r>
      <w:r w:rsidRPr="00E538B9">
        <w:rPr>
          <w:lang w:val="ru-RU"/>
        </w:rPr>
        <w:t xml:space="preserve"> </w:t>
      </w:r>
      <w:r>
        <w:t>typing</w:t>
      </w:r>
      <w:r w:rsidRPr="00E538B9">
        <w:rPr>
          <w:lang w:val="ru-RU"/>
        </w:rPr>
        <w:t xml:space="preserve"> </w:t>
      </w:r>
      <w:r>
        <w:t>import</w:t>
      </w:r>
      <w:r w:rsidRPr="00E538B9">
        <w:rPr>
          <w:lang w:val="ru-RU"/>
        </w:rPr>
        <w:t xml:space="preserve"> </w:t>
      </w:r>
      <w:r>
        <w:t>ClassVar</w:t>
      </w:r>
      <w:r w:rsidRPr="00E538B9">
        <w:rPr>
          <w:lang w:val="ru-RU"/>
        </w:rPr>
        <w:br/>
      </w:r>
      <w:r>
        <w:t>from</w:t>
      </w:r>
      <w:r w:rsidRPr="00E538B9">
        <w:rPr>
          <w:lang w:val="ru-RU"/>
        </w:rPr>
        <w:t xml:space="preserve"> </w:t>
      </w:r>
      <w:r>
        <w:t>apps</w:t>
      </w:r>
      <w:r w:rsidRPr="00E538B9">
        <w:rPr>
          <w:lang w:val="ru-RU"/>
        </w:rPr>
        <w:t>.</w:t>
      </w:r>
      <w:r>
        <w:t>parsers</w:t>
      </w:r>
      <w:r w:rsidRPr="00E538B9">
        <w:rPr>
          <w:lang w:val="ru-RU"/>
        </w:rPr>
        <w:t>.</w:t>
      </w:r>
      <w:r>
        <w:t>clients</w:t>
      </w:r>
      <w:r w:rsidRPr="00E538B9">
        <w:rPr>
          <w:lang w:val="ru-RU"/>
        </w:rPr>
        <w:t>.</w:t>
      </w:r>
      <w:r>
        <w:t>checko</w:t>
      </w:r>
      <w:r w:rsidRPr="00E538B9">
        <w:rPr>
          <w:lang w:val="ru-RU"/>
        </w:rPr>
        <w:t>.</w:t>
      </w:r>
      <w:r>
        <w:t>datasets</w:t>
      </w:r>
      <w:r w:rsidRPr="00E538B9">
        <w:rPr>
          <w:lang w:val="ru-RU"/>
        </w:rPr>
        <w:t>.</w:t>
      </w:r>
      <w:r>
        <w:t>base</w:t>
      </w:r>
      <w:r w:rsidRPr="00E538B9">
        <w:rPr>
          <w:lang w:val="ru-RU"/>
        </w:rPr>
        <w:t xml:space="preserve"> </w:t>
      </w:r>
      <w:r>
        <w:t>import</w:t>
      </w:r>
      <w:r w:rsidRPr="00E538B9">
        <w:rPr>
          <w:lang w:val="ru-RU"/>
        </w:rPr>
        <w:t xml:space="preserve"> </w:t>
      </w:r>
      <w:r>
        <w:t>BaseDataset</w:t>
      </w:r>
      <w:r w:rsidRPr="00E538B9">
        <w:rPr>
          <w:lang w:val="ru-RU"/>
        </w:rPr>
        <w:br/>
        <w:t>@</w:t>
      </w:r>
      <w:r>
        <w:t>dataclass</w:t>
      </w:r>
      <w:r w:rsidRPr="00E538B9">
        <w:rPr>
          <w:lang w:val="ru-RU"/>
        </w:rPr>
        <w:t>(</w:t>
      </w:r>
      <w:r>
        <w:t>frozen</w:t>
      </w:r>
      <w:r w:rsidRPr="00E538B9">
        <w:rPr>
          <w:lang w:val="ru-RU"/>
        </w:rPr>
        <w:t>=</w:t>
      </w:r>
      <w:r>
        <w:t>True</w:t>
      </w:r>
      <w:r w:rsidRPr="00E538B9">
        <w:rPr>
          <w:lang w:val="ru-RU"/>
        </w:rPr>
        <w:t>)</w:t>
      </w:r>
      <w:r w:rsidRPr="00E538B9">
        <w:rPr>
          <w:lang w:val="ru-RU"/>
        </w:rPr>
        <w:br/>
      </w:r>
      <w:r>
        <w:t>class</w:t>
      </w:r>
      <w:r w:rsidRPr="00E538B9">
        <w:rPr>
          <w:lang w:val="ru-RU"/>
        </w:rPr>
        <w:t xml:space="preserve"> </w:t>
      </w:r>
      <w:r>
        <w:t>OkpdItem</w:t>
      </w:r>
      <w:r w:rsidRPr="00E538B9">
        <w:rPr>
          <w:lang w:val="ru-RU"/>
        </w:rPr>
        <w:t>:</w:t>
      </w:r>
      <w:r w:rsidRPr="00E538B9">
        <w:rPr>
          <w:lang w:val="ru-RU"/>
        </w:rPr>
        <w:br/>
        <w:t xml:space="preserve">    """Элемент справочника ОКПД/ОКПД-2."""</w:t>
      </w:r>
      <w:r w:rsidRPr="00E538B9">
        <w:rPr>
          <w:lang w:val="ru-RU"/>
        </w:rPr>
        <w:br/>
        <w:t xml:space="preserve">    </w:t>
      </w:r>
      <w:r>
        <w:t>code</w:t>
      </w:r>
      <w:r w:rsidRPr="00E538B9">
        <w:rPr>
          <w:lang w:val="ru-RU"/>
        </w:rPr>
        <w:t xml:space="preserve">: </w:t>
      </w:r>
      <w:r>
        <w:t>str</w:t>
      </w:r>
      <w:r w:rsidRPr="00E538B9">
        <w:rPr>
          <w:lang w:val="ru-RU"/>
        </w:rPr>
        <w:br/>
        <w:t xml:space="preserve">    """Код продукции."""</w:t>
      </w:r>
      <w:r w:rsidRPr="00E538B9">
        <w:rPr>
          <w:lang w:val="ru-RU"/>
        </w:rPr>
        <w:br/>
        <w:t xml:space="preserve">    </w:t>
      </w:r>
      <w:r>
        <w:t>name</w:t>
      </w:r>
      <w:r w:rsidRPr="00E538B9">
        <w:rPr>
          <w:lang w:val="ru-RU"/>
        </w:rPr>
        <w:t xml:space="preserve">: </w:t>
      </w:r>
      <w:r>
        <w:t>str</w:t>
      </w:r>
      <w:r w:rsidRPr="00E538B9">
        <w:rPr>
          <w:lang w:val="ru-RU"/>
        </w:rPr>
        <w:br/>
        <w:t xml:space="preserve">    """Наименование продукции."""</w:t>
      </w:r>
      <w:r w:rsidRPr="00E538B9">
        <w:rPr>
          <w:lang w:val="ru-RU"/>
        </w:rPr>
        <w:br/>
        <w:t xml:space="preserve">    </w:t>
      </w:r>
      <w:r>
        <w:t>parent</w:t>
      </w:r>
      <w:r w:rsidRPr="00E538B9">
        <w:rPr>
          <w:lang w:val="ru-RU"/>
        </w:rPr>
        <w:t>_</w:t>
      </w:r>
      <w:r>
        <w:t>code</w:t>
      </w:r>
      <w:r w:rsidRPr="00E538B9">
        <w:rPr>
          <w:lang w:val="ru-RU"/>
        </w:rPr>
        <w:t xml:space="preserve">: </w:t>
      </w:r>
      <w:r>
        <w:t>str</w:t>
      </w:r>
      <w:r w:rsidRPr="00E538B9">
        <w:rPr>
          <w:lang w:val="ru-RU"/>
        </w:rPr>
        <w:t xml:space="preserve"> | </w:t>
      </w:r>
      <w:r>
        <w:t>None</w:t>
      </w:r>
      <w:r w:rsidRPr="00E538B9">
        <w:rPr>
          <w:lang w:val="ru-RU"/>
        </w:rPr>
        <w:t xml:space="preserve"> = </w:t>
      </w:r>
      <w:r>
        <w:t>None</w:t>
      </w:r>
      <w:r w:rsidRPr="00E538B9">
        <w:rPr>
          <w:lang w:val="ru-RU"/>
        </w:rPr>
        <w:br/>
        <w:t xml:space="preserve">    """Код родительского элемента."""</w:t>
      </w:r>
      <w:r w:rsidRPr="00E538B9">
        <w:rPr>
          <w:lang w:val="ru-RU"/>
        </w:rPr>
        <w:br/>
        <w:t xml:space="preserve">    </w:t>
      </w:r>
      <w:r>
        <w:t>comment</w:t>
      </w:r>
      <w:r w:rsidRPr="00E538B9">
        <w:rPr>
          <w:lang w:val="ru-RU"/>
        </w:rPr>
        <w:t xml:space="preserve">: </w:t>
      </w:r>
      <w:r>
        <w:t>str</w:t>
      </w:r>
      <w:r w:rsidRPr="00E538B9">
        <w:rPr>
          <w:lang w:val="ru-RU"/>
        </w:rPr>
        <w:t xml:space="preserve"> | </w:t>
      </w:r>
      <w:r>
        <w:t>None</w:t>
      </w:r>
      <w:r w:rsidRPr="00E538B9">
        <w:rPr>
          <w:lang w:val="ru-RU"/>
        </w:rPr>
        <w:t xml:space="preserve"> = </w:t>
      </w:r>
      <w:r>
        <w:t>None</w:t>
      </w:r>
      <w:r w:rsidRPr="00E538B9">
        <w:rPr>
          <w:lang w:val="ru-RU"/>
        </w:rPr>
        <w:br/>
        <w:t xml:space="preserve">    """Пояснения к коду."""</w:t>
      </w:r>
      <w:r w:rsidRPr="00E538B9">
        <w:rPr>
          <w:lang w:val="ru-RU"/>
        </w:rPr>
        <w:br/>
      </w:r>
      <w:r>
        <w:t>class</w:t>
      </w:r>
      <w:r w:rsidRPr="00E538B9">
        <w:rPr>
          <w:lang w:val="ru-RU"/>
        </w:rPr>
        <w:t xml:space="preserve"> </w:t>
      </w:r>
      <w:r>
        <w:t>OKPD</w:t>
      </w:r>
      <w:r w:rsidRPr="00E538B9">
        <w:rPr>
          <w:lang w:val="ru-RU"/>
        </w:rPr>
        <w:t>(</w:t>
      </w:r>
      <w:r>
        <w:t>BaseDataset</w:t>
      </w:r>
      <w:r w:rsidRPr="00E538B9">
        <w:rPr>
          <w:lang w:val="ru-RU"/>
        </w:rPr>
        <w:t>[</w:t>
      </w:r>
      <w:r>
        <w:t>OkpdItem</w:t>
      </w:r>
      <w:r w:rsidRPr="00E538B9">
        <w:rPr>
          <w:lang w:val="ru-RU"/>
        </w:rPr>
        <w:t>]):</w:t>
      </w:r>
      <w:r w:rsidRPr="00E538B9">
        <w:rPr>
          <w:lang w:val="ru-RU"/>
        </w:rPr>
        <w:br/>
        <w:t xml:space="preserve">    """</w:t>
      </w:r>
      <w:r w:rsidRPr="00E538B9">
        <w:rPr>
          <w:lang w:val="ru-RU"/>
        </w:rPr>
        <w:br/>
        <w:t xml:space="preserve">    Справочник ОКПД (классификатор продукции, ОК 005-93).</w:t>
      </w:r>
      <w:r w:rsidRPr="00E538B9">
        <w:rPr>
          <w:lang w:val="ru-RU"/>
        </w:rPr>
        <w:br/>
        <w:t xml:space="preserve">    </w:t>
      </w:r>
      <w:r>
        <w:t>Устаревший справочник, используйте OKPD2.</w:t>
      </w:r>
      <w:r>
        <w:br/>
      </w:r>
      <w:r>
        <w:lastRenderedPageBreak/>
        <w:t xml:space="preserve">    """</w:t>
      </w:r>
      <w:r>
        <w:br/>
        <w:t xml:space="preserve">    _data: ClassVar[dict[str, OkpdItem] | None] = None</w:t>
      </w:r>
      <w:r>
        <w:br/>
        <w:t xml:space="preserve">    _json_filename: ClassVar[str] = "okpd.json"</w:t>
      </w:r>
      <w:r>
        <w:br/>
        <w:t xml:space="preserve">    @classmethod</w:t>
      </w:r>
      <w:r>
        <w:br/>
        <w:t xml:space="preserve">    def _parse_item(cls, raw: dict) -&gt; OkpdItem:</w:t>
      </w:r>
      <w:r>
        <w:br/>
        <w:t xml:space="preserve">        return OkpdItem(</w:t>
      </w:r>
      <w:r>
        <w:br/>
        <w:t xml:space="preserve">            code=raw.get("code", ""),</w:t>
      </w:r>
      <w:r>
        <w:br/>
        <w:t xml:space="preserve">            name=raw.get("name", ""),</w:t>
      </w:r>
      <w:r>
        <w:br/>
        <w:t xml:space="preserve">            parent_code=raw.get("parent_code") or None,</w:t>
      </w:r>
      <w:r>
        <w:br/>
        <w:t xml:space="preserve">            comment=raw.get("comment") or None,</w:t>
      </w:r>
      <w:r>
        <w:br/>
        <w:t xml:space="preserve">        )</w:t>
      </w:r>
      <w:r>
        <w:br/>
        <w:t xml:space="preserve">    @classmethod</w:t>
      </w:r>
      <w:r>
        <w:br/>
        <w:t xml:space="preserve">    def get_children(cls, code: str) -&gt; list[OkpdItem]:</w:t>
      </w:r>
      <w:r>
        <w:br/>
        <w:t xml:space="preserve">        """Получить дочерние элементы."""</w:t>
      </w:r>
      <w:r>
        <w:br/>
        <w:t xml:space="preserve">        cls._ensure_loaded()</w:t>
      </w:r>
      <w:r>
        <w:br/>
        <w:t xml:space="preserve">        return [i for i in cls._data.values() if i.parent_code == code]</w:t>
      </w:r>
      <w:r>
        <w:br/>
        <w:t>class OKPD2(BaseDataset[OkpdItem]):</w:t>
      </w:r>
      <w:r>
        <w:br/>
        <w:t xml:space="preserve">    """</w:t>
      </w:r>
      <w:r>
        <w:br/>
        <w:t xml:space="preserve">    Справочник ОКПД-2 (классификатор продукции, ОК 034-2014).</w:t>
      </w:r>
      <w:r>
        <w:br/>
        <w:t xml:space="preserve">    Актуальный справочник для госзакупок.</w:t>
      </w:r>
      <w:r>
        <w:br/>
        <w:t xml:space="preserve">    """</w:t>
      </w:r>
      <w:r>
        <w:br/>
        <w:t xml:space="preserve">    _data: ClassVar[dict[str, OkpdItem] | None] = None</w:t>
      </w:r>
      <w:r>
        <w:br/>
        <w:t xml:space="preserve">    _json_filename: ClassVar[str] = "okpd_2.json"</w:t>
      </w:r>
      <w:r>
        <w:br/>
        <w:t xml:space="preserve">    @classmethod</w:t>
      </w:r>
      <w:r>
        <w:br/>
        <w:t xml:space="preserve">    def _parse_item(cls, raw: dict) -&gt; OkpdItem:</w:t>
      </w:r>
      <w:r>
        <w:br/>
        <w:t xml:space="preserve">        return OkpdItem(</w:t>
      </w:r>
      <w:r>
        <w:br/>
        <w:t xml:space="preserve">            code=raw.get("code", ""),</w:t>
      </w:r>
      <w:r>
        <w:br/>
        <w:t xml:space="preserve">            name=raw.get("name", ""),</w:t>
      </w:r>
      <w:r>
        <w:br/>
        <w:t xml:space="preserve">            parent_code=raw.get("parent_code") or None,</w:t>
      </w:r>
      <w:r>
        <w:br/>
        <w:t xml:space="preserve">            comment=raw.get("comment") or None,</w:t>
      </w:r>
      <w:r>
        <w:br/>
        <w:t xml:space="preserve">        )</w:t>
      </w:r>
      <w:r>
        <w:br/>
        <w:t xml:space="preserve">    @classmethod</w:t>
      </w:r>
      <w:r>
        <w:br/>
        <w:t xml:space="preserve">    def get_children(cls, code: str) -&gt; list[OkpdItem]:</w:t>
      </w:r>
      <w:r>
        <w:br/>
        <w:t xml:space="preserve">        """Получить дочерние элементы."""</w:t>
      </w:r>
      <w:r>
        <w:br/>
        <w:t xml:space="preserve">        cls._ensure_loaded()</w:t>
      </w:r>
      <w:r>
        <w:br/>
        <w:t xml:space="preserve">        return [i for i in cls._data.values() if i.parent_code == code]</w:t>
      </w:r>
      <w:r>
        <w:br/>
        <w:t xml:space="preserve">    @classmethod</w:t>
      </w:r>
      <w:r>
        <w:br/>
        <w:t xml:space="preserve">    def get_parent(cls, code: str) -&gt; OkpdItem | None:</w:t>
      </w:r>
      <w:r>
        <w:br/>
        <w:t xml:space="preserve">        """Получить родительский элемент."""</w:t>
      </w:r>
      <w:r>
        <w:br/>
        <w:t xml:space="preserve">        item = cls.get(code)</w:t>
      </w:r>
      <w:r>
        <w:br/>
        <w:t xml:space="preserve">        if item and item.parent_code:</w:t>
      </w:r>
      <w:r>
        <w:br/>
        <w:t xml:space="preserve">            return cls.get(item.parent_code)</w:t>
      </w:r>
      <w:r>
        <w:br/>
        <w:t xml:space="preserve">        return None</w:t>
      </w:r>
      <w:r>
        <w:br/>
      </w:r>
      <w:r>
        <w:lastRenderedPageBreak/>
        <w:t xml:space="preserve">    @classmethod</w:t>
      </w:r>
      <w:r>
        <w:br/>
        <w:t xml:space="preserve">    def get_hierarchy(cls, code: str) -&gt; list[OkpdItem]:</w:t>
      </w:r>
      <w:r>
        <w:br/>
        <w:t xml:space="preserve">        """Получить иерархию от корня до указанного кода."""</w:t>
      </w:r>
      <w:r>
        <w:br/>
        <w:t xml:space="preserve">        result = []</w:t>
      </w:r>
      <w:r>
        <w:br/>
        <w:t xml:space="preserve">        current = cls.get(code)</w:t>
      </w:r>
      <w:r>
        <w:br/>
        <w:t xml:space="preserve">        while current:</w:t>
      </w:r>
      <w:r>
        <w:br/>
        <w:t xml:space="preserve">            result.insert(0, current)</w:t>
      </w:r>
      <w:r>
        <w:br/>
        <w:t xml:space="preserve">            if current.parent_code:</w:t>
      </w:r>
      <w:r>
        <w:br/>
        <w:t xml:space="preserve">                current = cls.get(current.parent_code)</w:t>
      </w:r>
      <w:r>
        <w:br/>
        <w:t xml:space="preserve">            else:</w:t>
      </w:r>
      <w:r>
        <w:br/>
        <w:t xml:space="preserve">                break</w:t>
      </w:r>
      <w:r>
        <w:br/>
        <w:t xml:space="preserve">        return result</w:t>
      </w:r>
    </w:p>
    <w:p w:rsidR="005F652C" w:rsidRDefault="00000000" w:rsidP="00E538B9">
      <w:pPr>
        <w:pStyle w:val="1"/>
        <w:spacing w:before="0"/>
      </w:pPr>
      <w:r>
        <w:t>src/apps/parsers/clients/checko/datasets/okfs.py</w:t>
      </w:r>
    </w:p>
    <w:p w:rsidR="005F652C" w:rsidRDefault="00000000" w:rsidP="00E538B9">
      <w:pPr>
        <w:spacing w:after="0"/>
      </w:pPr>
      <w:r w:rsidRPr="00E538B9">
        <w:rPr>
          <w:lang w:val="ru-RU"/>
        </w:rPr>
        <w:t>"""</w:t>
      </w:r>
      <w:r w:rsidRPr="00E538B9">
        <w:rPr>
          <w:lang w:val="ru-RU"/>
        </w:rPr>
        <w:br/>
        <w:t>ОКФС (ОК 027-99) - Общероссийский классификатор форм собственности.</w:t>
      </w:r>
      <w:r w:rsidRPr="00E538B9">
        <w:rPr>
          <w:lang w:val="ru-RU"/>
        </w:rPr>
        <w:br/>
        <w:t>Использование:</w:t>
      </w:r>
      <w:r w:rsidRPr="00E538B9">
        <w:rPr>
          <w:lang w:val="ru-RU"/>
        </w:rPr>
        <w:br/>
        <w:t xml:space="preserve">    </w:t>
      </w:r>
      <w:r>
        <w:t>from</w:t>
      </w:r>
      <w:r w:rsidRPr="00E538B9">
        <w:rPr>
          <w:lang w:val="ru-RU"/>
        </w:rPr>
        <w:t xml:space="preserve"> </w:t>
      </w:r>
      <w:r>
        <w:t>apps</w:t>
      </w:r>
      <w:r w:rsidRPr="00E538B9">
        <w:rPr>
          <w:lang w:val="ru-RU"/>
        </w:rPr>
        <w:t>.</w:t>
      </w:r>
      <w:r>
        <w:t>parsers</w:t>
      </w:r>
      <w:r w:rsidRPr="00E538B9">
        <w:rPr>
          <w:lang w:val="ru-RU"/>
        </w:rPr>
        <w:t>.</w:t>
      </w:r>
      <w:r>
        <w:t>clients</w:t>
      </w:r>
      <w:r w:rsidRPr="00E538B9">
        <w:rPr>
          <w:lang w:val="ru-RU"/>
        </w:rPr>
        <w:t>.</w:t>
      </w:r>
      <w:r>
        <w:t>checko</w:t>
      </w:r>
      <w:r w:rsidRPr="00E538B9">
        <w:rPr>
          <w:lang w:val="ru-RU"/>
        </w:rPr>
        <w:t>.</w:t>
      </w:r>
      <w:r>
        <w:t>datasets</w:t>
      </w:r>
      <w:r w:rsidRPr="00E538B9">
        <w:rPr>
          <w:lang w:val="ru-RU"/>
        </w:rPr>
        <w:t xml:space="preserve"> </w:t>
      </w:r>
      <w:r>
        <w:t>import</w:t>
      </w:r>
      <w:r w:rsidRPr="00E538B9">
        <w:rPr>
          <w:lang w:val="ru-RU"/>
        </w:rPr>
        <w:t xml:space="preserve"> </w:t>
      </w:r>
      <w:r>
        <w:t>OKFS</w:t>
      </w:r>
      <w:r w:rsidRPr="00E538B9">
        <w:rPr>
          <w:lang w:val="ru-RU"/>
        </w:rPr>
        <w:br/>
        <w:t xml:space="preserve">    # Получить название по коду</w:t>
      </w:r>
      <w:r w:rsidRPr="00E538B9">
        <w:rPr>
          <w:lang w:val="ru-RU"/>
        </w:rPr>
        <w:br/>
        <w:t xml:space="preserve">    </w:t>
      </w:r>
      <w:r>
        <w:t>name</w:t>
      </w:r>
      <w:r w:rsidRPr="00E538B9">
        <w:rPr>
          <w:lang w:val="ru-RU"/>
        </w:rPr>
        <w:t xml:space="preserve"> = </w:t>
      </w:r>
      <w:r>
        <w:t>OKFS</w:t>
      </w:r>
      <w:r w:rsidRPr="00E538B9">
        <w:rPr>
          <w:lang w:val="ru-RU"/>
        </w:rPr>
        <w:t>.</w:t>
      </w:r>
      <w:r>
        <w:t>get</w:t>
      </w:r>
      <w:r w:rsidRPr="00E538B9">
        <w:rPr>
          <w:lang w:val="ru-RU"/>
        </w:rPr>
        <w:t>_</w:t>
      </w:r>
      <w:r>
        <w:t>name</w:t>
      </w:r>
      <w:r w:rsidRPr="00E538B9">
        <w:rPr>
          <w:lang w:val="ru-RU"/>
        </w:rPr>
        <w:t>("16")  # -&gt; "Частная собственность"</w:t>
      </w:r>
      <w:r w:rsidRPr="00E538B9">
        <w:rPr>
          <w:lang w:val="ru-RU"/>
        </w:rPr>
        <w:br/>
        <w:t xml:space="preserve">    # Получить полный объект</w:t>
      </w:r>
      <w:r w:rsidRPr="00E538B9">
        <w:rPr>
          <w:lang w:val="ru-RU"/>
        </w:rPr>
        <w:br/>
        <w:t xml:space="preserve">    </w:t>
      </w:r>
      <w:r>
        <w:t>item</w:t>
      </w:r>
      <w:r w:rsidRPr="00E538B9">
        <w:rPr>
          <w:lang w:val="ru-RU"/>
        </w:rPr>
        <w:t xml:space="preserve"> = </w:t>
      </w:r>
      <w:r>
        <w:t>OKFS</w:t>
      </w:r>
      <w:r w:rsidRPr="00E538B9">
        <w:rPr>
          <w:lang w:val="ru-RU"/>
        </w:rPr>
        <w:t>.</w:t>
      </w:r>
      <w:r>
        <w:t>get</w:t>
      </w:r>
      <w:r w:rsidRPr="00E538B9">
        <w:rPr>
          <w:lang w:val="ru-RU"/>
        </w:rPr>
        <w:t>("16")</w:t>
      </w:r>
      <w:r w:rsidRPr="00E538B9">
        <w:rPr>
          <w:lang w:val="ru-RU"/>
        </w:rPr>
        <w:br/>
        <w:t>"""</w:t>
      </w:r>
      <w:r w:rsidRPr="00E538B9">
        <w:rPr>
          <w:lang w:val="ru-RU"/>
        </w:rPr>
        <w:br/>
      </w:r>
      <w:r>
        <w:t>from</w:t>
      </w:r>
      <w:r w:rsidRPr="00E538B9">
        <w:rPr>
          <w:lang w:val="ru-RU"/>
        </w:rPr>
        <w:t xml:space="preserve"> </w:t>
      </w:r>
      <w:r>
        <w:t>dataclasses</w:t>
      </w:r>
      <w:r w:rsidRPr="00E538B9">
        <w:rPr>
          <w:lang w:val="ru-RU"/>
        </w:rPr>
        <w:t xml:space="preserve"> </w:t>
      </w:r>
      <w:r>
        <w:t>import</w:t>
      </w:r>
      <w:r w:rsidRPr="00E538B9">
        <w:rPr>
          <w:lang w:val="ru-RU"/>
        </w:rPr>
        <w:t xml:space="preserve"> </w:t>
      </w:r>
      <w:r>
        <w:t>dataclass</w:t>
      </w:r>
      <w:r w:rsidRPr="00E538B9">
        <w:rPr>
          <w:lang w:val="ru-RU"/>
        </w:rPr>
        <w:br/>
      </w:r>
      <w:r>
        <w:t>from</w:t>
      </w:r>
      <w:r w:rsidRPr="00E538B9">
        <w:rPr>
          <w:lang w:val="ru-RU"/>
        </w:rPr>
        <w:t xml:space="preserve"> </w:t>
      </w:r>
      <w:r>
        <w:t>typing</w:t>
      </w:r>
      <w:r w:rsidRPr="00E538B9">
        <w:rPr>
          <w:lang w:val="ru-RU"/>
        </w:rPr>
        <w:t xml:space="preserve"> </w:t>
      </w:r>
      <w:r>
        <w:t>import</w:t>
      </w:r>
      <w:r w:rsidRPr="00E538B9">
        <w:rPr>
          <w:lang w:val="ru-RU"/>
        </w:rPr>
        <w:t xml:space="preserve"> </w:t>
      </w:r>
      <w:r>
        <w:t>ClassVar</w:t>
      </w:r>
      <w:r w:rsidRPr="00E538B9">
        <w:rPr>
          <w:lang w:val="ru-RU"/>
        </w:rPr>
        <w:br/>
      </w:r>
      <w:r>
        <w:t>from</w:t>
      </w:r>
      <w:r w:rsidRPr="00E538B9">
        <w:rPr>
          <w:lang w:val="ru-RU"/>
        </w:rPr>
        <w:t xml:space="preserve"> </w:t>
      </w:r>
      <w:r>
        <w:t>apps</w:t>
      </w:r>
      <w:r w:rsidRPr="00E538B9">
        <w:rPr>
          <w:lang w:val="ru-RU"/>
        </w:rPr>
        <w:t>.</w:t>
      </w:r>
      <w:r>
        <w:t>parsers</w:t>
      </w:r>
      <w:r w:rsidRPr="00E538B9">
        <w:rPr>
          <w:lang w:val="ru-RU"/>
        </w:rPr>
        <w:t>.</w:t>
      </w:r>
      <w:r>
        <w:t>clients</w:t>
      </w:r>
      <w:r w:rsidRPr="00E538B9">
        <w:rPr>
          <w:lang w:val="ru-RU"/>
        </w:rPr>
        <w:t>.</w:t>
      </w:r>
      <w:r>
        <w:t>checko</w:t>
      </w:r>
      <w:r w:rsidRPr="00E538B9">
        <w:rPr>
          <w:lang w:val="ru-RU"/>
        </w:rPr>
        <w:t>.</w:t>
      </w:r>
      <w:r>
        <w:t>datasets</w:t>
      </w:r>
      <w:r w:rsidRPr="00E538B9">
        <w:rPr>
          <w:lang w:val="ru-RU"/>
        </w:rPr>
        <w:t>.</w:t>
      </w:r>
      <w:r>
        <w:t>base</w:t>
      </w:r>
      <w:r w:rsidRPr="00E538B9">
        <w:rPr>
          <w:lang w:val="ru-RU"/>
        </w:rPr>
        <w:t xml:space="preserve"> </w:t>
      </w:r>
      <w:r>
        <w:t>import</w:t>
      </w:r>
      <w:r w:rsidRPr="00E538B9">
        <w:rPr>
          <w:lang w:val="ru-RU"/>
        </w:rPr>
        <w:t xml:space="preserve"> </w:t>
      </w:r>
      <w:r>
        <w:t>BaseDataset</w:t>
      </w:r>
      <w:r w:rsidRPr="00E538B9">
        <w:rPr>
          <w:lang w:val="ru-RU"/>
        </w:rPr>
        <w:br/>
        <w:t>@</w:t>
      </w:r>
      <w:r>
        <w:t>dataclass</w:t>
      </w:r>
      <w:r w:rsidRPr="00E538B9">
        <w:rPr>
          <w:lang w:val="ru-RU"/>
        </w:rPr>
        <w:t>(</w:t>
      </w:r>
      <w:r>
        <w:t>frozen</w:t>
      </w:r>
      <w:r w:rsidRPr="00E538B9">
        <w:rPr>
          <w:lang w:val="ru-RU"/>
        </w:rPr>
        <w:t>=</w:t>
      </w:r>
      <w:r>
        <w:t>True</w:t>
      </w:r>
      <w:r w:rsidRPr="00E538B9">
        <w:rPr>
          <w:lang w:val="ru-RU"/>
        </w:rPr>
        <w:t>)</w:t>
      </w:r>
      <w:r w:rsidRPr="00E538B9">
        <w:rPr>
          <w:lang w:val="ru-RU"/>
        </w:rPr>
        <w:br/>
      </w:r>
      <w:r>
        <w:t>class</w:t>
      </w:r>
      <w:r w:rsidRPr="00E538B9">
        <w:rPr>
          <w:lang w:val="ru-RU"/>
        </w:rPr>
        <w:t xml:space="preserve"> </w:t>
      </w:r>
      <w:r>
        <w:t>OkfsItem</w:t>
      </w:r>
      <w:r w:rsidRPr="00E538B9">
        <w:rPr>
          <w:lang w:val="ru-RU"/>
        </w:rPr>
        <w:t>:</w:t>
      </w:r>
      <w:r w:rsidRPr="00E538B9">
        <w:rPr>
          <w:lang w:val="ru-RU"/>
        </w:rPr>
        <w:br/>
        <w:t xml:space="preserve">    """Элемент справочника ОКФС."""</w:t>
      </w:r>
      <w:r w:rsidRPr="00E538B9">
        <w:rPr>
          <w:lang w:val="ru-RU"/>
        </w:rPr>
        <w:br/>
        <w:t xml:space="preserve">    </w:t>
      </w:r>
      <w:r>
        <w:t>code</w:t>
      </w:r>
      <w:r w:rsidRPr="00E538B9">
        <w:rPr>
          <w:lang w:val="ru-RU"/>
        </w:rPr>
        <w:t xml:space="preserve">: </w:t>
      </w:r>
      <w:r>
        <w:t>str</w:t>
      </w:r>
      <w:r w:rsidRPr="00E538B9">
        <w:rPr>
          <w:lang w:val="ru-RU"/>
        </w:rPr>
        <w:br/>
        <w:t xml:space="preserve">    """Код формы собственности."""</w:t>
      </w:r>
      <w:r w:rsidRPr="00E538B9">
        <w:rPr>
          <w:lang w:val="ru-RU"/>
        </w:rPr>
        <w:br/>
        <w:t xml:space="preserve">    </w:t>
      </w:r>
      <w:r>
        <w:t>name</w:t>
      </w:r>
      <w:r w:rsidRPr="00E538B9">
        <w:rPr>
          <w:lang w:val="ru-RU"/>
        </w:rPr>
        <w:t xml:space="preserve">: </w:t>
      </w:r>
      <w:r>
        <w:t>str</w:t>
      </w:r>
      <w:r w:rsidRPr="00E538B9">
        <w:rPr>
          <w:lang w:val="ru-RU"/>
        </w:rPr>
        <w:br/>
        <w:t xml:space="preserve">    """Наименование формы собственности."""</w:t>
      </w:r>
      <w:r w:rsidRPr="00E538B9">
        <w:rPr>
          <w:lang w:val="ru-RU"/>
        </w:rPr>
        <w:br/>
      </w:r>
      <w:r>
        <w:t>class</w:t>
      </w:r>
      <w:r w:rsidRPr="00E538B9">
        <w:rPr>
          <w:lang w:val="ru-RU"/>
        </w:rPr>
        <w:t xml:space="preserve"> </w:t>
      </w:r>
      <w:r>
        <w:t>OKFS</w:t>
      </w:r>
      <w:r w:rsidRPr="00E538B9">
        <w:rPr>
          <w:lang w:val="ru-RU"/>
        </w:rPr>
        <w:t>(</w:t>
      </w:r>
      <w:r>
        <w:t>BaseDataset</w:t>
      </w:r>
      <w:r w:rsidRPr="00E538B9">
        <w:rPr>
          <w:lang w:val="ru-RU"/>
        </w:rPr>
        <w:t>[</w:t>
      </w:r>
      <w:r>
        <w:t>OkfsItem</w:t>
      </w:r>
      <w:r w:rsidRPr="00E538B9">
        <w:rPr>
          <w:lang w:val="ru-RU"/>
        </w:rPr>
        <w:t>]):</w:t>
      </w:r>
      <w:r w:rsidRPr="00E538B9">
        <w:rPr>
          <w:lang w:val="ru-RU"/>
        </w:rPr>
        <w:br/>
        <w:t xml:space="preserve">    """</w:t>
      </w:r>
      <w:r w:rsidRPr="00E538B9">
        <w:rPr>
          <w:lang w:val="ru-RU"/>
        </w:rPr>
        <w:br/>
        <w:t xml:space="preserve">    Справочник ОКФС (формы собственности).</w:t>
      </w:r>
      <w:r w:rsidRPr="00E538B9">
        <w:rPr>
          <w:lang w:val="ru-RU"/>
        </w:rPr>
        <w:br/>
        <w:t xml:space="preserve">    </w:t>
      </w:r>
      <w:r>
        <w:t>Данные: ОК 027-99.</w:t>
      </w:r>
      <w:r>
        <w:br/>
        <w:t xml:space="preserve">    """</w:t>
      </w:r>
      <w:r>
        <w:br/>
        <w:t xml:space="preserve">    _data: ClassVar[dict[str, OkfsItem] | None] = None</w:t>
      </w:r>
      <w:r>
        <w:br/>
        <w:t xml:space="preserve">    _json_filename: ClassVar[str] = "okfs.json"</w:t>
      </w:r>
      <w:r>
        <w:br/>
        <w:t xml:space="preserve">    @classmethod</w:t>
      </w:r>
      <w:r>
        <w:br/>
        <w:t xml:space="preserve">    def _parse_item(cls, raw: dict) -&gt; OkfsItem:</w:t>
      </w:r>
      <w:r>
        <w:br/>
        <w:t xml:space="preserve">        return OkfsItem(</w:t>
      </w:r>
      <w:r>
        <w:br/>
        <w:t xml:space="preserve">            code=raw.get("code", ""),</w:t>
      </w:r>
      <w:r>
        <w:br/>
      </w:r>
      <w:r>
        <w:lastRenderedPageBreak/>
        <w:t xml:space="preserve">            name=raw.get("name", ""),</w:t>
      </w:r>
      <w:r>
        <w:br/>
        <w:t xml:space="preserve">        )</w:t>
      </w:r>
    </w:p>
    <w:p w:rsidR="005F652C" w:rsidRDefault="00000000" w:rsidP="00E538B9">
      <w:pPr>
        <w:pStyle w:val="1"/>
        <w:spacing w:before="0"/>
      </w:pPr>
      <w:r>
        <w:t>src/apps/parsers/clients/checko/datasets/__init__.py</w:t>
      </w:r>
    </w:p>
    <w:p w:rsidR="005F652C" w:rsidRPr="00E538B9" w:rsidRDefault="00000000" w:rsidP="00E538B9">
      <w:pPr>
        <w:spacing w:after="0"/>
        <w:rPr>
          <w:lang w:val="ru-RU"/>
        </w:rPr>
      </w:pPr>
      <w:r w:rsidRPr="00E538B9">
        <w:rPr>
          <w:lang w:val="ru-RU"/>
        </w:rPr>
        <w:t>"""</w:t>
      </w:r>
      <w:r w:rsidRPr="00E538B9">
        <w:rPr>
          <w:lang w:val="ru-RU"/>
        </w:rPr>
        <w:br/>
        <w:t xml:space="preserve">Справочники для расшифровки данных </w:t>
      </w:r>
      <w:r>
        <w:t>Checko</w:t>
      </w:r>
      <w:r w:rsidRPr="00E538B9">
        <w:rPr>
          <w:lang w:val="ru-RU"/>
        </w:rPr>
        <w:t xml:space="preserve"> </w:t>
      </w:r>
      <w:r>
        <w:t>API</w:t>
      </w:r>
      <w:r w:rsidRPr="00E538B9">
        <w:rPr>
          <w:lang w:val="ru-RU"/>
        </w:rPr>
        <w:t>.</w:t>
      </w:r>
      <w:r w:rsidRPr="00E538B9">
        <w:rPr>
          <w:lang w:val="ru-RU"/>
        </w:rPr>
        <w:br/>
        <w:t>Справочники загружаются лениво при первом обращении и кэшируются.</w:t>
      </w:r>
      <w:r w:rsidRPr="00E538B9">
        <w:rPr>
          <w:lang w:val="ru-RU"/>
        </w:rPr>
        <w:br/>
        <w:t>Использование:</w:t>
      </w:r>
      <w:r w:rsidRPr="00E538B9">
        <w:rPr>
          <w:lang w:val="ru-RU"/>
        </w:rPr>
        <w:br/>
        <w:t xml:space="preserve">    </w:t>
      </w:r>
      <w:r>
        <w:t>from</w:t>
      </w:r>
      <w:r w:rsidRPr="00E538B9">
        <w:rPr>
          <w:lang w:val="ru-RU"/>
        </w:rPr>
        <w:t xml:space="preserve"> </w:t>
      </w:r>
      <w:r>
        <w:t>apps</w:t>
      </w:r>
      <w:r w:rsidRPr="00E538B9">
        <w:rPr>
          <w:lang w:val="ru-RU"/>
        </w:rPr>
        <w:t>.</w:t>
      </w:r>
      <w:r>
        <w:t>parsers</w:t>
      </w:r>
      <w:r w:rsidRPr="00E538B9">
        <w:rPr>
          <w:lang w:val="ru-RU"/>
        </w:rPr>
        <w:t>.</w:t>
      </w:r>
      <w:r>
        <w:t>clients</w:t>
      </w:r>
      <w:r w:rsidRPr="00E538B9">
        <w:rPr>
          <w:lang w:val="ru-RU"/>
        </w:rPr>
        <w:t>.</w:t>
      </w:r>
      <w:r>
        <w:t>checko</w:t>
      </w:r>
      <w:r w:rsidRPr="00E538B9">
        <w:rPr>
          <w:lang w:val="ru-RU"/>
        </w:rPr>
        <w:t>.</w:t>
      </w:r>
      <w:r>
        <w:t>datasets</w:t>
      </w:r>
      <w:r w:rsidRPr="00E538B9">
        <w:rPr>
          <w:lang w:val="ru-RU"/>
        </w:rPr>
        <w:t xml:space="preserve"> </w:t>
      </w:r>
      <w:r>
        <w:t>import</w:t>
      </w:r>
      <w:r w:rsidRPr="00E538B9">
        <w:rPr>
          <w:lang w:val="ru-RU"/>
        </w:rPr>
        <w:t xml:space="preserve"> </w:t>
      </w:r>
      <w:r>
        <w:t>OKVED</w:t>
      </w:r>
      <w:r w:rsidRPr="00E538B9">
        <w:rPr>
          <w:lang w:val="ru-RU"/>
        </w:rPr>
        <w:t xml:space="preserve">2, </w:t>
      </w:r>
      <w:r>
        <w:t>OKFS</w:t>
      </w:r>
      <w:r w:rsidRPr="00E538B9">
        <w:rPr>
          <w:lang w:val="ru-RU"/>
        </w:rPr>
        <w:t xml:space="preserve">, </w:t>
      </w:r>
      <w:r>
        <w:t>OKOPF</w:t>
      </w:r>
      <w:r w:rsidRPr="00E538B9">
        <w:rPr>
          <w:lang w:val="ru-RU"/>
        </w:rPr>
        <w:t xml:space="preserve">, </w:t>
      </w:r>
      <w:r>
        <w:t>AccountCodes</w:t>
      </w:r>
      <w:r w:rsidRPr="00E538B9">
        <w:rPr>
          <w:lang w:val="ru-RU"/>
        </w:rPr>
        <w:br/>
        <w:t xml:space="preserve">    # ОКВЭД-2</w:t>
      </w:r>
      <w:r w:rsidRPr="00E538B9">
        <w:rPr>
          <w:lang w:val="ru-RU"/>
        </w:rPr>
        <w:br/>
        <w:t xml:space="preserve">    </w:t>
      </w:r>
      <w:r>
        <w:t>okved</w:t>
      </w:r>
      <w:r w:rsidRPr="00E538B9">
        <w:rPr>
          <w:lang w:val="ru-RU"/>
        </w:rPr>
        <w:t>_</w:t>
      </w:r>
      <w:r>
        <w:t>name</w:t>
      </w:r>
      <w:r w:rsidRPr="00E538B9">
        <w:rPr>
          <w:lang w:val="ru-RU"/>
        </w:rPr>
        <w:t xml:space="preserve"> = </w:t>
      </w:r>
      <w:r>
        <w:t>OKVED</w:t>
      </w:r>
      <w:r w:rsidRPr="00E538B9">
        <w:rPr>
          <w:lang w:val="ru-RU"/>
        </w:rPr>
        <w:t>2.</w:t>
      </w:r>
      <w:r>
        <w:t>get</w:t>
      </w:r>
      <w:r w:rsidRPr="00E538B9">
        <w:rPr>
          <w:lang w:val="ru-RU"/>
        </w:rPr>
        <w:t>_</w:t>
      </w:r>
      <w:r>
        <w:t>name</w:t>
      </w:r>
      <w:r w:rsidRPr="00E538B9">
        <w:rPr>
          <w:lang w:val="ru-RU"/>
        </w:rPr>
        <w:t>("62.01")</w:t>
      </w:r>
      <w:r w:rsidRPr="00E538B9">
        <w:rPr>
          <w:lang w:val="ru-RU"/>
        </w:rPr>
        <w:br/>
        <w:t xml:space="preserve">    </w:t>
      </w:r>
      <w:r>
        <w:t>okved</w:t>
      </w:r>
      <w:r w:rsidRPr="00E538B9">
        <w:rPr>
          <w:lang w:val="ru-RU"/>
        </w:rPr>
        <w:t>_</w:t>
      </w:r>
      <w:r>
        <w:t>item</w:t>
      </w:r>
      <w:r w:rsidRPr="00E538B9">
        <w:rPr>
          <w:lang w:val="ru-RU"/>
        </w:rPr>
        <w:t xml:space="preserve"> = </w:t>
      </w:r>
      <w:r>
        <w:t>OKVED</w:t>
      </w:r>
      <w:r w:rsidRPr="00E538B9">
        <w:rPr>
          <w:lang w:val="ru-RU"/>
        </w:rPr>
        <w:t>2.</w:t>
      </w:r>
      <w:r>
        <w:t>get</w:t>
      </w:r>
      <w:r w:rsidRPr="00E538B9">
        <w:rPr>
          <w:lang w:val="ru-RU"/>
        </w:rPr>
        <w:t>("62.01")</w:t>
      </w:r>
      <w:r w:rsidRPr="00E538B9">
        <w:rPr>
          <w:lang w:val="ru-RU"/>
        </w:rPr>
        <w:br/>
        <w:t xml:space="preserve">    # ОКФС</w:t>
      </w:r>
      <w:r w:rsidRPr="00E538B9">
        <w:rPr>
          <w:lang w:val="ru-RU"/>
        </w:rPr>
        <w:br/>
        <w:t xml:space="preserve">    </w:t>
      </w:r>
      <w:r>
        <w:t>okfs</w:t>
      </w:r>
      <w:r w:rsidRPr="00E538B9">
        <w:rPr>
          <w:lang w:val="ru-RU"/>
        </w:rPr>
        <w:t>_</w:t>
      </w:r>
      <w:r>
        <w:t>name</w:t>
      </w:r>
      <w:r w:rsidRPr="00E538B9">
        <w:rPr>
          <w:lang w:val="ru-RU"/>
        </w:rPr>
        <w:t xml:space="preserve"> = </w:t>
      </w:r>
      <w:r>
        <w:t>OKFS</w:t>
      </w:r>
      <w:r w:rsidRPr="00E538B9">
        <w:rPr>
          <w:lang w:val="ru-RU"/>
        </w:rPr>
        <w:t>.</w:t>
      </w:r>
      <w:r>
        <w:t>get</w:t>
      </w:r>
      <w:r w:rsidRPr="00E538B9">
        <w:rPr>
          <w:lang w:val="ru-RU"/>
        </w:rPr>
        <w:t>_</w:t>
      </w:r>
      <w:r>
        <w:t>name</w:t>
      </w:r>
      <w:r w:rsidRPr="00E538B9">
        <w:rPr>
          <w:lang w:val="ru-RU"/>
        </w:rPr>
        <w:t>("16")</w:t>
      </w:r>
      <w:r w:rsidRPr="00E538B9">
        <w:rPr>
          <w:lang w:val="ru-RU"/>
        </w:rPr>
        <w:br/>
        <w:t xml:space="preserve">    # ОКОПФ</w:t>
      </w:r>
      <w:r w:rsidRPr="00E538B9">
        <w:rPr>
          <w:lang w:val="ru-RU"/>
        </w:rPr>
        <w:br/>
        <w:t xml:space="preserve">    </w:t>
      </w:r>
      <w:r>
        <w:t>okopf</w:t>
      </w:r>
      <w:r w:rsidRPr="00E538B9">
        <w:rPr>
          <w:lang w:val="ru-RU"/>
        </w:rPr>
        <w:t>_</w:t>
      </w:r>
      <w:r>
        <w:t>name</w:t>
      </w:r>
      <w:r w:rsidRPr="00E538B9">
        <w:rPr>
          <w:lang w:val="ru-RU"/>
        </w:rPr>
        <w:t xml:space="preserve"> = </w:t>
      </w:r>
      <w:r>
        <w:t>OKOPF</w:t>
      </w:r>
      <w:r w:rsidRPr="00E538B9">
        <w:rPr>
          <w:lang w:val="ru-RU"/>
        </w:rPr>
        <w:t>.</w:t>
      </w:r>
      <w:r>
        <w:t>get</w:t>
      </w:r>
      <w:r w:rsidRPr="00E538B9">
        <w:rPr>
          <w:lang w:val="ru-RU"/>
        </w:rPr>
        <w:t>_</w:t>
      </w:r>
      <w:r>
        <w:t>name</w:t>
      </w:r>
      <w:r w:rsidRPr="00E538B9">
        <w:rPr>
          <w:lang w:val="ru-RU"/>
        </w:rPr>
        <w:t>("12300")</w:t>
      </w:r>
      <w:r w:rsidRPr="00E538B9">
        <w:rPr>
          <w:lang w:val="ru-RU"/>
        </w:rPr>
        <w:br/>
        <w:t xml:space="preserve">    # Коды финансовой отчетности</w:t>
      </w:r>
      <w:r w:rsidRPr="00E538B9">
        <w:rPr>
          <w:lang w:val="ru-RU"/>
        </w:rPr>
        <w:br/>
        <w:t xml:space="preserve">    </w:t>
      </w:r>
      <w:r>
        <w:t>line</w:t>
      </w:r>
      <w:r w:rsidRPr="00E538B9">
        <w:rPr>
          <w:lang w:val="ru-RU"/>
        </w:rPr>
        <w:t>_</w:t>
      </w:r>
      <w:r>
        <w:t>name</w:t>
      </w:r>
      <w:r w:rsidRPr="00E538B9">
        <w:rPr>
          <w:lang w:val="ru-RU"/>
        </w:rPr>
        <w:t xml:space="preserve"> = </w:t>
      </w:r>
      <w:r>
        <w:t>AccountCodes</w:t>
      </w:r>
      <w:r w:rsidRPr="00E538B9">
        <w:rPr>
          <w:lang w:val="ru-RU"/>
        </w:rPr>
        <w:t>.</w:t>
      </w:r>
      <w:r>
        <w:t>get</w:t>
      </w:r>
      <w:r w:rsidRPr="00E538B9">
        <w:rPr>
          <w:lang w:val="ru-RU"/>
        </w:rPr>
        <w:t>_</w:t>
      </w:r>
      <w:r>
        <w:t>name</w:t>
      </w:r>
      <w:r w:rsidRPr="00E538B9">
        <w:rPr>
          <w:lang w:val="ru-RU"/>
        </w:rPr>
        <w:t>("1100")</w:t>
      </w:r>
      <w:r w:rsidRPr="00E538B9">
        <w:rPr>
          <w:lang w:val="ru-RU"/>
        </w:rPr>
        <w:br/>
        <w:t>"""</w:t>
      </w:r>
      <w:r w:rsidRPr="00E538B9">
        <w:rPr>
          <w:lang w:val="ru-RU"/>
        </w:rPr>
        <w:br/>
      </w:r>
      <w:r>
        <w:t>from</w:t>
      </w:r>
      <w:r w:rsidRPr="00E538B9">
        <w:rPr>
          <w:lang w:val="ru-RU"/>
        </w:rPr>
        <w:t xml:space="preserve"> </w:t>
      </w:r>
      <w:r>
        <w:t>apps</w:t>
      </w:r>
      <w:r w:rsidRPr="00E538B9">
        <w:rPr>
          <w:lang w:val="ru-RU"/>
        </w:rPr>
        <w:t>.</w:t>
      </w:r>
      <w:r>
        <w:t>parsers</w:t>
      </w:r>
      <w:r w:rsidRPr="00E538B9">
        <w:rPr>
          <w:lang w:val="ru-RU"/>
        </w:rPr>
        <w:t>.</w:t>
      </w:r>
      <w:r>
        <w:t>clients</w:t>
      </w:r>
      <w:r w:rsidRPr="00E538B9">
        <w:rPr>
          <w:lang w:val="ru-RU"/>
        </w:rPr>
        <w:t>.</w:t>
      </w:r>
      <w:r>
        <w:t>checko</w:t>
      </w:r>
      <w:r w:rsidRPr="00E538B9">
        <w:rPr>
          <w:lang w:val="ru-RU"/>
        </w:rPr>
        <w:t>.</w:t>
      </w:r>
      <w:r>
        <w:t>datasets</w:t>
      </w:r>
      <w:r w:rsidRPr="00E538B9">
        <w:rPr>
          <w:lang w:val="ru-RU"/>
        </w:rPr>
        <w:t>.</w:t>
      </w:r>
      <w:r>
        <w:t>account</w:t>
      </w:r>
      <w:r w:rsidRPr="00E538B9">
        <w:rPr>
          <w:lang w:val="ru-RU"/>
        </w:rPr>
        <w:t>_</w:t>
      </w:r>
      <w:r>
        <w:t>codes</w:t>
      </w:r>
      <w:r w:rsidRPr="00E538B9">
        <w:rPr>
          <w:lang w:val="ru-RU"/>
        </w:rPr>
        <w:t xml:space="preserve"> </w:t>
      </w:r>
      <w:r>
        <w:t>import</w:t>
      </w:r>
      <w:r w:rsidRPr="00E538B9">
        <w:rPr>
          <w:lang w:val="ru-RU"/>
        </w:rPr>
        <w:t xml:space="preserve"> (</w:t>
      </w:r>
      <w:r w:rsidRPr="00E538B9">
        <w:rPr>
          <w:lang w:val="ru-RU"/>
        </w:rPr>
        <w:br/>
        <w:t xml:space="preserve">    </w:t>
      </w:r>
      <w:r>
        <w:t>AccountCodeItem</w:t>
      </w:r>
      <w:r w:rsidRPr="00E538B9">
        <w:rPr>
          <w:lang w:val="ru-RU"/>
        </w:rPr>
        <w:t>,</w:t>
      </w:r>
      <w:r w:rsidRPr="00E538B9">
        <w:rPr>
          <w:lang w:val="ru-RU"/>
        </w:rPr>
        <w:br/>
        <w:t xml:space="preserve">    </w:t>
      </w:r>
      <w:r>
        <w:t>AccountCodes</w:t>
      </w:r>
      <w:r w:rsidRPr="00E538B9">
        <w:rPr>
          <w:lang w:val="ru-RU"/>
        </w:rPr>
        <w:t>,</w:t>
      </w:r>
      <w:r w:rsidRPr="00E538B9">
        <w:rPr>
          <w:lang w:val="ru-RU"/>
        </w:rPr>
        <w:br/>
        <w:t>)</w:t>
      </w:r>
      <w:r w:rsidRPr="00E538B9">
        <w:rPr>
          <w:lang w:val="ru-RU"/>
        </w:rPr>
        <w:br/>
      </w:r>
      <w:r>
        <w:t>from</w:t>
      </w:r>
      <w:r w:rsidRPr="00E538B9">
        <w:rPr>
          <w:lang w:val="ru-RU"/>
        </w:rPr>
        <w:t xml:space="preserve"> </w:t>
      </w:r>
      <w:r>
        <w:t>apps</w:t>
      </w:r>
      <w:r w:rsidRPr="00E538B9">
        <w:rPr>
          <w:lang w:val="ru-RU"/>
        </w:rPr>
        <w:t>.</w:t>
      </w:r>
      <w:r>
        <w:t>parsers</w:t>
      </w:r>
      <w:r w:rsidRPr="00E538B9">
        <w:rPr>
          <w:lang w:val="ru-RU"/>
        </w:rPr>
        <w:t>.</w:t>
      </w:r>
      <w:r>
        <w:t>clients</w:t>
      </w:r>
      <w:r w:rsidRPr="00E538B9">
        <w:rPr>
          <w:lang w:val="ru-RU"/>
        </w:rPr>
        <w:t>.</w:t>
      </w:r>
      <w:r>
        <w:t>checko</w:t>
      </w:r>
      <w:r w:rsidRPr="00E538B9">
        <w:rPr>
          <w:lang w:val="ru-RU"/>
        </w:rPr>
        <w:t>.</w:t>
      </w:r>
      <w:r>
        <w:t>datasets</w:t>
      </w:r>
      <w:r w:rsidRPr="00E538B9">
        <w:rPr>
          <w:lang w:val="ru-RU"/>
        </w:rPr>
        <w:t>.</w:t>
      </w:r>
      <w:r>
        <w:t>base</w:t>
      </w:r>
      <w:r w:rsidRPr="00E538B9">
        <w:rPr>
          <w:lang w:val="ru-RU"/>
        </w:rPr>
        <w:t xml:space="preserve"> </w:t>
      </w:r>
      <w:r>
        <w:t>import</w:t>
      </w:r>
      <w:r w:rsidRPr="00E538B9">
        <w:rPr>
          <w:lang w:val="ru-RU"/>
        </w:rPr>
        <w:t xml:space="preserve"> </w:t>
      </w:r>
      <w:r>
        <w:t>BaseDataset</w:t>
      </w:r>
      <w:r w:rsidRPr="00E538B9">
        <w:rPr>
          <w:lang w:val="ru-RU"/>
        </w:rPr>
        <w:t xml:space="preserve">, </w:t>
      </w:r>
      <w:r>
        <w:t>DatasetItem</w:t>
      </w:r>
      <w:r w:rsidRPr="00E538B9">
        <w:rPr>
          <w:lang w:val="ru-RU"/>
        </w:rPr>
        <w:br/>
      </w:r>
      <w:r>
        <w:t>from</w:t>
      </w:r>
      <w:r w:rsidRPr="00E538B9">
        <w:rPr>
          <w:lang w:val="ru-RU"/>
        </w:rPr>
        <w:t xml:space="preserve"> </w:t>
      </w:r>
      <w:r>
        <w:t>apps</w:t>
      </w:r>
      <w:r w:rsidRPr="00E538B9">
        <w:rPr>
          <w:lang w:val="ru-RU"/>
        </w:rPr>
        <w:t>.</w:t>
      </w:r>
      <w:r>
        <w:t>parsers</w:t>
      </w:r>
      <w:r w:rsidRPr="00E538B9">
        <w:rPr>
          <w:lang w:val="ru-RU"/>
        </w:rPr>
        <w:t>.</w:t>
      </w:r>
      <w:r>
        <w:t>clients</w:t>
      </w:r>
      <w:r w:rsidRPr="00E538B9">
        <w:rPr>
          <w:lang w:val="ru-RU"/>
        </w:rPr>
        <w:t>.</w:t>
      </w:r>
      <w:r>
        <w:t>checko</w:t>
      </w:r>
      <w:r w:rsidRPr="00E538B9">
        <w:rPr>
          <w:lang w:val="ru-RU"/>
        </w:rPr>
        <w:t>.</w:t>
      </w:r>
      <w:r>
        <w:t>datasets</w:t>
      </w:r>
      <w:r w:rsidRPr="00E538B9">
        <w:rPr>
          <w:lang w:val="ru-RU"/>
        </w:rPr>
        <w:t>.</w:t>
      </w:r>
      <w:r>
        <w:t>okfs</w:t>
      </w:r>
      <w:r w:rsidRPr="00E538B9">
        <w:rPr>
          <w:lang w:val="ru-RU"/>
        </w:rPr>
        <w:t xml:space="preserve"> </w:t>
      </w:r>
      <w:r>
        <w:t>import</w:t>
      </w:r>
      <w:r w:rsidRPr="00E538B9">
        <w:rPr>
          <w:lang w:val="ru-RU"/>
        </w:rPr>
        <w:t xml:space="preserve"> </w:t>
      </w:r>
      <w:r>
        <w:t>OKFS</w:t>
      </w:r>
      <w:r w:rsidRPr="00E538B9">
        <w:rPr>
          <w:lang w:val="ru-RU"/>
        </w:rPr>
        <w:t xml:space="preserve">, </w:t>
      </w:r>
      <w:r>
        <w:t>OkfsItem</w:t>
      </w:r>
      <w:r w:rsidRPr="00E538B9">
        <w:rPr>
          <w:lang w:val="ru-RU"/>
        </w:rPr>
        <w:br/>
      </w:r>
      <w:r>
        <w:t>from</w:t>
      </w:r>
      <w:r w:rsidRPr="00E538B9">
        <w:rPr>
          <w:lang w:val="ru-RU"/>
        </w:rPr>
        <w:t xml:space="preserve"> </w:t>
      </w:r>
      <w:r>
        <w:t>apps</w:t>
      </w:r>
      <w:r w:rsidRPr="00E538B9">
        <w:rPr>
          <w:lang w:val="ru-RU"/>
        </w:rPr>
        <w:t>.</w:t>
      </w:r>
      <w:r>
        <w:t>parsers</w:t>
      </w:r>
      <w:r w:rsidRPr="00E538B9">
        <w:rPr>
          <w:lang w:val="ru-RU"/>
        </w:rPr>
        <w:t>.</w:t>
      </w:r>
      <w:r>
        <w:t>clients</w:t>
      </w:r>
      <w:r w:rsidRPr="00E538B9">
        <w:rPr>
          <w:lang w:val="ru-RU"/>
        </w:rPr>
        <w:t>.</w:t>
      </w:r>
      <w:r>
        <w:t>checko</w:t>
      </w:r>
      <w:r w:rsidRPr="00E538B9">
        <w:rPr>
          <w:lang w:val="ru-RU"/>
        </w:rPr>
        <w:t>.</w:t>
      </w:r>
      <w:r>
        <w:t>datasets</w:t>
      </w:r>
      <w:r w:rsidRPr="00E538B9">
        <w:rPr>
          <w:lang w:val="ru-RU"/>
        </w:rPr>
        <w:t>.</w:t>
      </w:r>
      <w:r>
        <w:t>okopf</w:t>
      </w:r>
      <w:r w:rsidRPr="00E538B9">
        <w:rPr>
          <w:lang w:val="ru-RU"/>
        </w:rPr>
        <w:t xml:space="preserve"> </w:t>
      </w:r>
      <w:r>
        <w:t>import</w:t>
      </w:r>
      <w:r w:rsidRPr="00E538B9">
        <w:rPr>
          <w:lang w:val="ru-RU"/>
        </w:rPr>
        <w:t xml:space="preserve"> </w:t>
      </w:r>
      <w:r>
        <w:t>OKOPF</w:t>
      </w:r>
      <w:r w:rsidRPr="00E538B9">
        <w:rPr>
          <w:lang w:val="ru-RU"/>
        </w:rPr>
        <w:t xml:space="preserve">, </w:t>
      </w:r>
      <w:r>
        <w:t>OkopfItem</w:t>
      </w:r>
      <w:r w:rsidRPr="00E538B9">
        <w:rPr>
          <w:lang w:val="ru-RU"/>
        </w:rPr>
        <w:br/>
      </w:r>
      <w:r>
        <w:t>from</w:t>
      </w:r>
      <w:r w:rsidRPr="00E538B9">
        <w:rPr>
          <w:lang w:val="ru-RU"/>
        </w:rPr>
        <w:t xml:space="preserve"> </w:t>
      </w:r>
      <w:r>
        <w:t>apps</w:t>
      </w:r>
      <w:r w:rsidRPr="00E538B9">
        <w:rPr>
          <w:lang w:val="ru-RU"/>
        </w:rPr>
        <w:t>.</w:t>
      </w:r>
      <w:r>
        <w:t>parsers</w:t>
      </w:r>
      <w:r w:rsidRPr="00E538B9">
        <w:rPr>
          <w:lang w:val="ru-RU"/>
        </w:rPr>
        <w:t>.</w:t>
      </w:r>
      <w:r>
        <w:t>clients</w:t>
      </w:r>
      <w:r w:rsidRPr="00E538B9">
        <w:rPr>
          <w:lang w:val="ru-RU"/>
        </w:rPr>
        <w:t>.</w:t>
      </w:r>
      <w:r>
        <w:t>checko</w:t>
      </w:r>
      <w:r w:rsidRPr="00E538B9">
        <w:rPr>
          <w:lang w:val="ru-RU"/>
        </w:rPr>
        <w:t>.</w:t>
      </w:r>
      <w:r>
        <w:t>datasets</w:t>
      </w:r>
      <w:r w:rsidRPr="00E538B9">
        <w:rPr>
          <w:lang w:val="ru-RU"/>
        </w:rPr>
        <w:t>.</w:t>
      </w:r>
      <w:r>
        <w:t>okpd</w:t>
      </w:r>
      <w:r w:rsidRPr="00E538B9">
        <w:rPr>
          <w:lang w:val="ru-RU"/>
        </w:rPr>
        <w:t xml:space="preserve"> </w:t>
      </w:r>
      <w:r>
        <w:t>import</w:t>
      </w:r>
      <w:r w:rsidRPr="00E538B9">
        <w:rPr>
          <w:lang w:val="ru-RU"/>
        </w:rPr>
        <w:t xml:space="preserve"> </w:t>
      </w:r>
      <w:r>
        <w:t>OKPD</w:t>
      </w:r>
      <w:r w:rsidRPr="00E538B9">
        <w:rPr>
          <w:lang w:val="ru-RU"/>
        </w:rPr>
        <w:t xml:space="preserve">, </w:t>
      </w:r>
      <w:r>
        <w:t>OKPD</w:t>
      </w:r>
      <w:r w:rsidRPr="00E538B9">
        <w:rPr>
          <w:lang w:val="ru-RU"/>
        </w:rPr>
        <w:t xml:space="preserve">2, </w:t>
      </w:r>
      <w:r>
        <w:t>OkpdItem</w:t>
      </w:r>
      <w:r w:rsidRPr="00E538B9">
        <w:rPr>
          <w:lang w:val="ru-RU"/>
        </w:rPr>
        <w:br/>
      </w:r>
      <w:r>
        <w:t>from</w:t>
      </w:r>
      <w:r w:rsidRPr="00E538B9">
        <w:rPr>
          <w:lang w:val="ru-RU"/>
        </w:rPr>
        <w:t xml:space="preserve"> </w:t>
      </w:r>
      <w:r>
        <w:t>apps</w:t>
      </w:r>
      <w:r w:rsidRPr="00E538B9">
        <w:rPr>
          <w:lang w:val="ru-RU"/>
        </w:rPr>
        <w:t>.</w:t>
      </w:r>
      <w:r>
        <w:t>parsers</w:t>
      </w:r>
      <w:r w:rsidRPr="00E538B9">
        <w:rPr>
          <w:lang w:val="ru-RU"/>
        </w:rPr>
        <w:t>.</w:t>
      </w:r>
      <w:r>
        <w:t>clients</w:t>
      </w:r>
      <w:r w:rsidRPr="00E538B9">
        <w:rPr>
          <w:lang w:val="ru-RU"/>
        </w:rPr>
        <w:t>.</w:t>
      </w:r>
      <w:r>
        <w:t>checko</w:t>
      </w:r>
      <w:r w:rsidRPr="00E538B9">
        <w:rPr>
          <w:lang w:val="ru-RU"/>
        </w:rPr>
        <w:t>.</w:t>
      </w:r>
      <w:r>
        <w:t>datasets</w:t>
      </w:r>
      <w:r w:rsidRPr="00E538B9">
        <w:rPr>
          <w:lang w:val="ru-RU"/>
        </w:rPr>
        <w:t>.</w:t>
      </w:r>
      <w:r>
        <w:t>okved</w:t>
      </w:r>
      <w:r w:rsidRPr="00E538B9">
        <w:rPr>
          <w:lang w:val="ru-RU"/>
        </w:rPr>
        <w:t xml:space="preserve"> </w:t>
      </w:r>
      <w:r>
        <w:t>import</w:t>
      </w:r>
      <w:r w:rsidRPr="00E538B9">
        <w:rPr>
          <w:lang w:val="ru-RU"/>
        </w:rPr>
        <w:t xml:space="preserve"> </w:t>
      </w:r>
      <w:r>
        <w:t>OKVED</w:t>
      </w:r>
      <w:r w:rsidRPr="00E538B9">
        <w:rPr>
          <w:lang w:val="ru-RU"/>
        </w:rPr>
        <w:t xml:space="preserve">2, </w:t>
      </w:r>
      <w:r>
        <w:t>OkvedItem</w:t>
      </w:r>
      <w:r w:rsidRPr="00E538B9">
        <w:rPr>
          <w:lang w:val="ru-RU"/>
        </w:rPr>
        <w:br/>
      </w:r>
      <w:r>
        <w:t>from</w:t>
      </w:r>
      <w:r w:rsidRPr="00E538B9">
        <w:rPr>
          <w:lang w:val="ru-RU"/>
        </w:rPr>
        <w:t xml:space="preserve"> </w:t>
      </w:r>
      <w:r>
        <w:t>apps</w:t>
      </w:r>
      <w:r w:rsidRPr="00E538B9">
        <w:rPr>
          <w:lang w:val="ru-RU"/>
        </w:rPr>
        <w:t>.</w:t>
      </w:r>
      <w:r>
        <w:t>parsers</w:t>
      </w:r>
      <w:r w:rsidRPr="00E538B9">
        <w:rPr>
          <w:lang w:val="ru-RU"/>
        </w:rPr>
        <w:t>.</w:t>
      </w:r>
      <w:r>
        <w:t>clients</w:t>
      </w:r>
      <w:r w:rsidRPr="00E538B9">
        <w:rPr>
          <w:lang w:val="ru-RU"/>
        </w:rPr>
        <w:t>.</w:t>
      </w:r>
      <w:r>
        <w:t>checko</w:t>
      </w:r>
      <w:r w:rsidRPr="00E538B9">
        <w:rPr>
          <w:lang w:val="ru-RU"/>
        </w:rPr>
        <w:t>.</w:t>
      </w:r>
      <w:r>
        <w:t>datasets</w:t>
      </w:r>
      <w:r w:rsidRPr="00E538B9">
        <w:rPr>
          <w:lang w:val="ru-RU"/>
        </w:rPr>
        <w:t>.</w:t>
      </w:r>
      <w:r>
        <w:t>statuses</w:t>
      </w:r>
      <w:r w:rsidRPr="00E538B9">
        <w:rPr>
          <w:lang w:val="ru-RU"/>
        </w:rPr>
        <w:t xml:space="preserve"> </w:t>
      </w:r>
      <w:r>
        <w:t>import</w:t>
      </w:r>
      <w:r w:rsidRPr="00E538B9">
        <w:rPr>
          <w:lang w:val="ru-RU"/>
        </w:rPr>
        <w:t xml:space="preserve"> (</w:t>
      </w:r>
      <w:r w:rsidRPr="00E538B9">
        <w:rPr>
          <w:lang w:val="ru-RU"/>
        </w:rPr>
        <w:br/>
        <w:t xml:space="preserve">    </w:t>
      </w:r>
      <w:r>
        <w:t>CompanyStatuses</w:t>
      </w:r>
      <w:r w:rsidRPr="00E538B9">
        <w:rPr>
          <w:lang w:val="ru-RU"/>
        </w:rPr>
        <w:t>,</w:t>
      </w:r>
      <w:r w:rsidRPr="00E538B9">
        <w:rPr>
          <w:lang w:val="ru-RU"/>
        </w:rPr>
        <w:br/>
        <w:t xml:space="preserve">    </w:t>
      </w:r>
      <w:r>
        <w:t>EntrepreneurStatuses</w:t>
      </w:r>
      <w:r w:rsidRPr="00E538B9">
        <w:rPr>
          <w:lang w:val="ru-RU"/>
        </w:rPr>
        <w:t>,</w:t>
      </w:r>
      <w:r w:rsidRPr="00E538B9">
        <w:rPr>
          <w:lang w:val="ru-RU"/>
        </w:rPr>
        <w:br/>
        <w:t xml:space="preserve">    </w:t>
      </w:r>
      <w:r>
        <w:t>StatusItem</w:t>
      </w:r>
      <w:r w:rsidRPr="00E538B9">
        <w:rPr>
          <w:lang w:val="ru-RU"/>
        </w:rPr>
        <w:t>,</w:t>
      </w:r>
      <w:r w:rsidRPr="00E538B9">
        <w:rPr>
          <w:lang w:val="ru-RU"/>
        </w:rPr>
        <w:br/>
        <w:t>)</w:t>
      </w:r>
      <w:r w:rsidRPr="00E538B9">
        <w:rPr>
          <w:lang w:val="ru-RU"/>
        </w:rPr>
        <w:br/>
        <w:t>__</w:t>
      </w:r>
      <w:r>
        <w:t>all</w:t>
      </w:r>
      <w:r w:rsidRPr="00E538B9">
        <w:rPr>
          <w:lang w:val="ru-RU"/>
        </w:rPr>
        <w:t>__ = [</w:t>
      </w:r>
      <w:r w:rsidRPr="00E538B9">
        <w:rPr>
          <w:lang w:val="ru-RU"/>
        </w:rPr>
        <w:br/>
        <w:t xml:space="preserve">    # </w:t>
      </w:r>
      <w:r>
        <w:t>Base</w:t>
      </w:r>
      <w:r w:rsidRPr="00E538B9">
        <w:rPr>
          <w:lang w:val="ru-RU"/>
        </w:rPr>
        <w:br/>
        <w:t xml:space="preserve">    "</w:t>
      </w:r>
      <w:r>
        <w:t>BaseDataset</w:t>
      </w:r>
      <w:r w:rsidRPr="00E538B9">
        <w:rPr>
          <w:lang w:val="ru-RU"/>
        </w:rPr>
        <w:t>",</w:t>
      </w:r>
      <w:r w:rsidRPr="00E538B9">
        <w:rPr>
          <w:lang w:val="ru-RU"/>
        </w:rPr>
        <w:br/>
        <w:t xml:space="preserve">    "</w:t>
      </w:r>
      <w:r>
        <w:t>DatasetItem</w:t>
      </w:r>
      <w:r w:rsidRPr="00E538B9">
        <w:rPr>
          <w:lang w:val="ru-RU"/>
        </w:rPr>
        <w:t>",</w:t>
      </w:r>
      <w:r w:rsidRPr="00E538B9">
        <w:rPr>
          <w:lang w:val="ru-RU"/>
        </w:rPr>
        <w:br/>
        <w:t xml:space="preserve">    # ОКВЭД</w:t>
      </w:r>
      <w:r w:rsidRPr="00E538B9">
        <w:rPr>
          <w:lang w:val="ru-RU"/>
        </w:rPr>
        <w:br/>
        <w:t xml:space="preserve">    "</w:t>
      </w:r>
      <w:r>
        <w:t>OKVED</w:t>
      </w:r>
      <w:r w:rsidRPr="00E538B9">
        <w:rPr>
          <w:lang w:val="ru-RU"/>
        </w:rPr>
        <w:t>2",</w:t>
      </w:r>
      <w:r w:rsidRPr="00E538B9">
        <w:rPr>
          <w:lang w:val="ru-RU"/>
        </w:rPr>
        <w:br/>
        <w:t xml:space="preserve">    "</w:t>
      </w:r>
      <w:r>
        <w:t>OkvedItem</w:t>
      </w:r>
      <w:r w:rsidRPr="00E538B9">
        <w:rPr>
          <w:lang w:val="ru-RU"/>
        </w:rPr>
        <w:t>",</w:t>
      </w:r>
      <w:r w:rsidRPr="00E538B9">
        <w:rPr>
          <w:lang w:val="ru-RU"/>
        </w:rPr>
        <w:br/>
        <w:t xml:space="preserve">    # ОКФС</w:t>
      </w:r>
      <w:r w:rsidRPr="00E538B9">
        <w:rPr>
          <w:lang w:val="ru-RU"/>
        </w:rPr>
        <w:br/>
        <w:t xml:space="preserve">    "</w:t>
      </w:r>
      <w:r>
        <w:t>OKFS</w:t>
      </w:r>
      <w:r w:rsidRPr="00E538B9">
        <w:rPr>
          <w:lang w:val="ru-RU"/>
        </w:rPr>
        <w:t>",</w:t>
      </w:r>
      <w:r w:rsidRPr="00E538B9">
        <w:rPr>
          <w:lang w:val="ru-RU"/>
        </w:rPr>
        <w:br/>
        <w:t xml:space="preserve">    "</w:t>
      </w:r>
      <w:r>
        <w:t>OkfsItem</w:t>
      </w:r>
      <w:r w:rsidRPr="00E538B9">
        <w:rPr>
          <w:lang w:val="ru-RU"/>
        </w:rPr>
        <w:t>",</w:t>
      </w:r>
      <w:r w:rsidRPr="00E538B9">
        <w:rPr>
          <w:lang w:val="ru-RU"/>
        </w:rPr>
        <w:br/>
        <w:t xml:space="preserve">    # ОКОПФ</w:t>
      </w:r>
      <w:r w:rsidRPr="00E538B9">
        <w:rPr>
          <w:lang w:val="ru-RU"/>
        </w:rPr>
        <w:br/>
      </w:r>
      <w:r w:rsidRPr="00E538B9">
        <w:rPr>
          <w:lang w:val="ru-RU"/>
        </w:rPr>
        <w:lastRenderedPageBreak/>
        <w:t xml:space="preserve">    "</w:t>
      </w:r>
      <w:r>
        <w:t>OKOPF</w:t>
      </w:r>
      <w:r w:rsidRPr="00E538B9">
        <w:rPr>
          <w:lang w:val="ru-RU"/>
        </w:rPr>
        <w:t>",</w:t>
      </w:r>
      <w:r w:rsidRPr="00E538B9">
        <w:rPr>
          <w:lang w:val="ru-RU"/>
        </w:rPr>
        <w:br/>
        <w:t xml:space="preserve">    "</w:t>
      </w:r>
      <w:r>
        <w:t>OkopfItem</w:t>
      </w:r>
      <w:r w:rsidRPr="00E538B9">
        <w:rPr>
          <w:lang w:val="ru-RU"/>
        </w:rPr>
        <w:t>",</w:t>
      </w:r>
      <w:r w:rsidRPr="00E538B9">
        <w:rPr>
          <w:lang w:val="ru-RU"/>
        </w:rPr>
        <w:br/>
        <w:t xml:space="preserve">    # ОКПД</w:t>
      </w:r>
      <w:r w:rsidRPr="00E538B9">
        <w:rPr>
          <w:lang w:val="ru-RU"/>
        </w:rPr>
        <w:br/>
        <w:t xml:space="preserve">    "</w:t>
      </w:r>
      <w:r>
        <w:t>OKPD</w:t>
      </w:r>
      <w:r w:rsidRPr="00E538B9">
        <w:rPr>
          <w:lang w:val="ru-RU"/>
        </w:rPr>
        <w:t>",</w:t>
      </w:r>
      <w:r w:rsidRPr="00E538B9">
        <w:rPr>
          <w:lang w:val="ru-RU"/>
        </w:rPr>
        <w:br/>
        <w:t xml:space="preserve">    "</w:t>
      </w:r>
      <w:r>
        <w:t>OKPD</w:t>
      </w:r>
      <w:r w:rsidRPr="00E538B9">
        <w:rPr>
          <w:lang w:val="ru-RU"/>
        </w:rPr>
        <w:t>2",</w:t>
      </w:r>
      <w:r w:rsidRPr="00E538B9">
        <w:rPr>
          <w:lang w:val="ru-RU"/>
        </w:rPr>
        <w:br/>
        <w:t xml:space="preserve">    "</w:t>
      </w:r>
      <w:r>
        <w:t>OkpdItem</w:t>
      </w:r>
      <w:r w:rsidRPr="00E538B9">
        <w:rPr>
          <w:lang w:val="ru-RU"/>
        </w:rPr>
        <w:t>",</w:t>
      </w:r>
      <w:r w:rsidRPr="00E538B9">
        <w:rPr>
          <w:lang w:val="ru-RU"/>
        </w:rPr>
        <w:br/>
        <w:t xml:space="preserve">    # Коды отчетности</w:t>
      </w:r>
      <w:r w:rsidRPr="00E538B9">
        <w:rPr>
          <w:lang w:val="ru-RU"/>
        </w:rPr>
        <w:br/>
        <w:t xml:space="preserve">    "</w:t>
      </w:r>
      <w:r>
        <w:t>AccountCodes</w:t>
      </w:r>
      <w:r w:rsidRPr="00E538B9">
        <w:rPr>
          <w:lang w:val="ru-RU"/>
        </w:rPr>
        <w:t>",</w:t>
      </w:r>
      <w:r w:rsidRPr="00E538B9">
        <w:rPr>
          <w:lang w:val="ru-RU"/>
        </w:rPr>
        <w:br/>
        <w:t xml:space="preserve">    "</w:t>
      </w:r>
      <w:r>
        <w:t>AccountCodeItem</w:t>
      </w:r>
      <w:r w:rsidRPr="00E538B9">
        <w:rPr>
          <w:lang w:val="ru-RU"/>
        </w:rPr>
        <w:t>",</w:t>
      </w:r>
      <w:r w:rsidRPr="00E538B9">
        <w:rPr>
          <w:lang w:val="ru-RU"/>
        </w:rPr>
        <w:br/>
        <w:t xml:space="preserve">    # Статусы</w:t>
      </w:r>
      <w:r w:rsidRPr="00E538B9">
        <w:rPr>
          <w:lang w:val="ru-RU"/>
        </w:rPr>
        <w:br/>
        <w:t xml:space="preserve">    "</w:t>
      </w:r>
      <w:r>
        <w:t>CompanyStatuses</w:t>
      </w:r>
      <w:r w:rsidRPr="00E538B9">
        <w:rPr>
          <w:lang w:val="ru-RU"/>
        </w:rPr>
        <w:t>",</w:t>
      </w:r>
      <w:r w:rsidRPr="00E538B9">
        <w:rPr>
          <w:lang w:val="ru-RU"/>
        </w:rPr>
        <w:br/>
        <w:t xml:space="preserve">    "</w:t>
      </w:r>
      <w:r>
        <w:t>EntrepreneurStatuses</w:t>
      </w:r>
      <w:r w:rsidRPr="00E538B9">
        <w:rPr>
          <w:lang w:val="ru-RU"/>
        </w:rPr>
        <w:t>",</w:t>
      </w:r>
      <w:r w:rsidRPr="00E538B9">
        <w:rPr>
          <w:lang w:val="ru-RU"/>
        </w:rPr>
        <w:br/>
        <w:t xml:space="preserve">    "</w:t>
      </w:r>
      <w:r>
        <w:t>StatusItem</w:t>
      </w:r>
      <w:r w:rsidRPr="00E538B9">
        <w:rPr>
          <w:lang w:val="ru-RU"/>
        </w:rPr>
        <w:t>",</w:t>
      </w:r>
      <w:r w:rsidRPr="00E538B9">
        <w:rPr>
          <w:lang w:val="ru-RU"/>
        </w:rPr>
        <w:br/>
        <w:t>]</w:t>
      </w:r>
    </w:p>
    <w:p w:rsidR="005F652C" w:rsidRDefault="00000000" w:rsidP="00E538B9">
      <w:pPr>
        <w:pStyle w:val="1"/>
        <w:spacing w:before="0"/>
      </w:pPr>
      <w:r>
        <w:t>src/apps/parsers/clients/checko/datasets/okved.py</w:t>
      </w:r>
    </w:p>
    <w:p w:rsidR="005F652C" w:rsidRDefault="00000000" w:rsidP="00E538B9">
      <w:pPr>
        <w:spacing w:after="0"/>
      </w:pPr>
      <w:r w:rsidRPr="00E538B9">
        <w:rPr>
          <w:lang w:val="ru-RU"/>
        </w:rPr>
        <w:t>"""</w:t>
      </w:r>
      <w:r w:rsidRPr="00E538B9">
        <w:rPr>
          <w:lang w:val="ru-RU"/>
        </w:rPr>
        <w:br/>
        <w:t>ОКВЭД-2 (ОК 029-2014) - Общероссийский классификатор видов экономической деятельности.</w:t>
      </w:r>
      <w:r w:rsidRPr="00E538B9">
        <w:rPr>
          <w:lang w:val="ru-RU"/>
        </w:rPr>
        <w:br/>
        <w:t>Использование:</w:t>
      </w:r>
      <w:r w:rsidRPr="00E538B9">
        <w:rPr>
          <w:lang w:val="ru-RU"/>
        </w:rPr>
        <w:br/>
        <w:t xml:space="preserve">    </w:t>
      </w:r>
      <w:r>
        <w:t>from</w:t>
      </w:r>
      <w:r w:rsidRPr="00E538B9">
        <w:rPr>
          <w:lang w:val="ru-RU"/>
        </w:rPr>
        <w:t xml:space="preserve"> </w:t>
      </w:r>
      <w:r>
        <w:t>apps</w:t>
      </w:r>
      <w:r w:rsidRPr="00E538B9">
        <w:rPr>
          <w:lang w:val="ru-RU"/>
        </w:rPr>
        <w:t>.</w:t>
      </w:r>
      <w:r>
        <w:t>parsers</w:t>
      </w:r>
      <w:r w:rsidRPr="00E538B9">
        <w:rPr>
          <w:lang w:val="ru-RU"/>
        </w:rPr>
        <w:t>.</w:t>
      </w:r>
      <w:r>
        <w:t>clients</w:t>
      </w:r>
      <w:r w:rsidRPr="00E538B9">
        <w:rPr>
          <w:lang w:val="ru-RU"/>
        </w:rPr>
        <w:t>.</w:t>
      </w:r>
      <w:r>
        <w:t>checko</w:t>
      </w:r>
      <w:r w:rsidRPr="00E538B9">
        <w:rPr>
          <w:lang w:val="ru-RU"/>
        </w:rPr>
        <w:t>.</w:t>
      </w:r>
      <w:r>
        <w:t>datasets</w:t>
      </w:r>
      <w:r w:rsidRPr="00E538B9">
        <w:rPr>
          <w:lang w:val="ru-RU"/>
        </w:rPr>
        <w:t xml:space="preserve"> </w:t>
      </w:r>
      <w:r>
        <w:t>import</w:t>
      </w:r>
      <w:r w:rsidRPr="00E538B9">
        <w:rPr>
          <w:lang w:val="ru-RU"/>
        </w:rPr>
        <w:t xml:space="preserve"> </w:t>
      </w:r>
      <w:r>
        <w:t>OKVED</w:t>
      </w:r>
      <w:r w:rsidRPr="00E538B9">
        <w:rPr>
          <w:lang w:val="ru-RU"/>
        </w:rPr>
        <w:t>2</w:t>
      </w:r>
      <w:r w:rsidRPr="00E538B9">
        <w:rPr>
          <w:lang w:val="ru-RU"/>
        </w:rPr>
        <w:br/>
        <w:t xml:space="preserve">    # Получить название по коду</w:t>
      </w:r>
      <w:r w:rsidRPr="00E538B9">
        <w:rPr>
          <w:lang w:val="ru-RU"/>
        </w:rPr>
        <w:br/>
        <w:t xml:space="preserve">    </w:t>
      </w:r>
      <w:r>
        <w:t>name</w:t>
      </w:r>
      <w:r w:rsidRPr="00E538B9">
        <w:rPr>
          <w:lang w:val="ru-RU"/>
        </w:rPr>
        <w:t xml:space="preserve"> = </w:t>
      </w:r>
      <w:r>
        <w:t>OKVED</w:t>
      </w:r>
      <w:r w:rsidRPr="00E538B9">
        <w:rPr>
          <w:lang w:val="ru-RU"/>
        </w:rPr>
        <w:t>2.</w:t>
      </w:r>
      <w:r>
        <w:t>get</w:t>
      </w:r>
      <w:r w:rsidRPr="00E538B9">
        <w:rPr>
          <w:lang w:val="ru-RU"/>
        </w:rPr>
        <w:t>_</w:t>
      </w:r>
      <w:r>
        <w:t>name</w:t>
      </w:r>
      <w:r w:rsidRPr="00E538B9">
        <w:rPr>
          <w:lang w:val="ru-RU"/>
        </w:rPr>
        <w:t>("62.01")</w:t>
      </w:r>
      <w:r w:rsidRPr="00E538B9">
        <w:rPr>
          <w:lang w:val="ru-RU"/>
        </w:rPr>
        <w:br/>
        <w:t xml:space="preserve">    # Получить полный объект</w:t>
      </w:r>
      <w:r w:rsidRPr="00E538B9">
        <w:rPr>
          <w:lang w:val="ru-RU"/>
        </w:rPr>
        <w:br/>
        <w:t xml:space="preserve">    </w:t>
      </w:r>
      <w:r>
        <w:t>item</w:t>
      </w:r>
      <w:r w:rsidRPr="00E538B9">
        <w:rPr>
          <w:lang w:val="ru-RU"/>
        </w:rPr>
        <w:t xml:space="preserve"> = </w:t>
      </w:r>
      <w:r>
        <w:t>OKVED</w:t>
      </w:r>
      <w:r w:rsidRPr="00E538B9">
        <w:rPr>
          <w:lang w:val="ru-RU"/>
        </w:rPr>
        <w:t>2.</w:t>
      </w:r>
      <w:r>
        <w:t>get</w:t>
      </w:r>
      <w:r w:rsidRPr="00E538B9">
        <w:rPr>
          <w:lang w:val="ru-RU"/>
        </w:rPr>
        <w:t>("62.01")</w:t>
      </w:r>
      <w:r w:rsidRPr="00E538B9">
        <w:rPr>
          <w:lang w:val="ru-RU"/>
        </w:rPr>
        <w:br/>
        <w:t xml:space="preserve">    # Поиск по названию</w:t>
      </w:r>
      <w:r w:rsidRPr="00E538B9">
        <w:rPr>
          <w:lang w:val="ru-RU"/>
        </w:rPr>
        <w:br/>
        <w:t xml:space="preserve">    </w:t>
      </w:r>
      <w:r>
        <w:t>items</w:t>
      </w:r>
      <w:r w:rsidRPr="00E538B9">
        <w:rPr>
          <w:lang w:val="ru-RU"/>
        </w:rPr>
        <w:t xml:space="preserve"> = </w:t>
      </w:r>
      <w:r>
        <w:t>OKVED</w:t>
      </w:r>
      <w:r w:rsidRPr="00E538B9">
        <w:rPr>
          <w:lang w:val="ru-RU"/>
        </w:rPr>
        <w:t>2.</w:t>
      </w:r>
      <w:r>
        <w:t>search</w:t>
      </w:r>
      <w:r w:rsidRPr="00E538B9">
        <w:rPr>
          <w:lang w:val="ru-RU"/>
        </w:rPr>
        <w:t>("программное")</w:t>
      </w:r>
      <w:r w:rsidRPr="00E538B9">
        <w:rPr>
          <w:lang w:val="ru-RU"/>
        </w:rPr>
        <w:br/>
        <w:t xml:space="preserve">    # Получить все коды раздела</w:t>
      </w:r>
      <w:r w:rsidRPr="00E538B9">
        <w:rPr>
          <w:lang w:val="ru-RU"/>
        </w:rPr>
        <w:br/>
        <w:t xml:space="preserve">    </w:t>
      </w:r>
      <w:r>
        <w:t>section</w:t>
      </w:r>
      <w:r w:rsidRPr="00E538B9">
        <w:rPr>
          <w:lang w:val="ru-RU"/>
        </w:rPr>
        <w:t>_</w:t>
      </w:r>
      <w:r>
        <w:t>j</w:t>
      </w:r>
      <w:r w:rsidRPr="00E538B9">
        <w:rPr>
          <w:lang w:val="ru-RU"/>
        </w:rPr>
        <w:t xml:space="preserve"> = </w:t>
      </w:r>
      <w:r>
        <w:t>OKVED</w:t>
      </w:r>
      <w:r w:rsidRPr="00E538B9">
        <w:rPr>
          <w:lang w:val="ru-RU"/>
        </w:rPr>
        <w:t>2.</w:t>
      </w:r>
      <w:r>
        <w:t>get</w:t>
      </w:r>
      <w:r w:rsidRPr="00E538B9">
        <w:rPr>
          <w:lang w:val="ru-RU"/>
        </w:rPr>
        <w:t>_</w:t>
      </w:r>
      <w:r>
        <w:t>section</w:t>
      </w:r>
      <w:r w:rsidRPr="00E538B9">
        <w:rPr>
          <w:lang w:val="ru-RU"/>
        </w:rPr>
        <w:t>("</w:t>
      </w:r>
      <w:r>
        <w:t>J</w:t>
      </w:r>
      <w:r w:rsidRPr="00E538B9">
        <w:rPr>
          <w:lang w:val="ru-RU"/>
        </w:rPr>
        <w:t>")</w:t>
      </w:r>
      <w:r w:rsidRPr="00E538B9">
        <w:rPr>
          <w:lang w:val="ru-RU"/>
        </w:rPr>
        <w:br/>
        <w:t xml:space="preserve">    # Получить дочерние коды</w:t>
      </w:r>
      <w:r w:rsidRPr="00E538B9">
        <w:rPr>
          <w:lang w:val="ru-RU"/>
        </w:rPr>
        <w:br/>
        <w:t xml:space="preserve">    </w:t>
      </w:r>
      <w:r>
        <w:t>children</w:t>
      </w:r>
      <w:r w:rsidRPr="00E538B9">
        <w:rPr>
          <w:lang w:val="ru-RU"/>
        </w:rPr>
        <w:t xml:space="preserve"> = </w:t>
      </w:r>
      <w:r>
        <w:t>OKVED</w:t>
      </w:r>
      <w:r w:rsidRPr="00E538B9">
        <w:rPr>
          <w:lang w:val="ru-RU"/>
        </w:rPr>
        <w:t>2.</w:t>
      </w:r>
      <w:r>
        <w:t>get</w:t>
      </w:r>
      <w:r w:rsidRPr="00E538B9">
        <w:rPr>
          <w:lang w:val="ru-RU"/>
        </w:rPr>
        <w:t>_</w:t>
      </w:r>
      <w:r>
        <w:t>children</w:t>
      </w:r>
      <w:r w:rsidRPr="00E538B9">
        <w:rPr>
          <w:lang w:val="ru-RU"/>
        </w:rPr>
        <w:t>("62")</w:t>
      </w:r>
      <w:r w:rsidRPr="00E538B9">
        <w:rPr>
          <w:lang w:val="ru-RU"/>
        </w:rPr>
        <w:br/>
        <w:t>"""</w:t>
      </w:r>
      <w:r w:rsidRPr="00E538B9">
        <w:rPr>
          <w:lang w:val="ru-RU"/>
        </w:rPr>
        <w:br/>
      </w:r>
      <w:r>
        <w:t>from</w:t>
      </w:r>
      <w:r w:rsidRPr="00E538B9">
        <w:rPr>
          <w:lang w:val="ru-RU"/>
        </w:rPr>
        <w:t xml:space="preserve"> </w:t>
      </w:r>
      <w:r>
        <w:t>dataclasses</w:t>
      </w:r>
      <w:r w:rsidRPr="00E538B9">
        <w:rPr>
          <w:lang w:val="ru-RU"/>
        </w:rPr>
        <w:t xml:space="preserve"> </w:t>
      </w:r>
      <w:r>
        <w:t>import</w:t>
      </w:r>
      <w:r w:rsidRPr="00E538B9">
        <w:rPr>
          <w:lang w:val="ru-RU"/>
        </w:rPr>
        <w:t xml:space="preserve"> </w:t>
      </w:r>
      <w:r>
        <w:t>dataclass</w:t>
      </w:r>
      <w:r w:rsidRPr="00E538B9">
        <w:rPr>
          <w:lang w:val="ru-RU"/>
        </w:rPr>
        <w:br/>
      </w:r>
      <w:r>
        <w:t>from</w:t>
      </w:r>
      <w:r w:rsidRPr="00E538B9">
        <w:rPr>
          <w:lang w:val="ru-RU"/>
        </w:rPr>
        <w:t xml:space="preserve"> </w:t>
      </w:r>
      <w:r>
        <w:t>typing</w:t>
      </w:r>
      <w:r w:rsidRPr="00E538B9">
        <w:rPr>
          <w:lang w:val="ru-RU"/>
        </w:rPr>
        <w:t xml:space="preserve"> </w:t>
      </w:r>
      <w:r>
        <w:t>import</w:t>
      </w:r>
      <w:r w:rsidRPr="00E538B9">
        <w:rPr>
          <w:lang w:val="ru-RU"/>
        </w:rPr>
        <w:t xml:space="preserve"> </w:t>
      </w:r>
      <w:r>
        <w:t>ClassVar</w:t>
      </w:r>
      <w:r w:rsidRPr="00E538B9">
        <w:rPr>
          <w:lang w:val="ru-RU"/>
        </w:rPr>
        <w:br/>
      </w:r>
      <w:r>
        <w:t>from</w:t>
      </w:r>
      <w:r w:rsidRPr="00E538B9">
        <w:rPr>
          <w:lang w:val="ru-RU"/>
        </w:rPr>
        <w:t xml:space="preserve"> </w:t>
      </w:r>
      <w:r>
        <w:t>apps</w:t>
      </w:r>
      <w:r w:rsidRPr="00E538B9">
        <w:rPr>
          <w:lang w:val="ru-RU"/>
        </w:rPr>
        <w:t>.</w:t>
      </w:r>
      <w:r>
        <w:t>parsers</w:t>
      </w:r>
      <w:r w:rsidRPr="00E538B9">
        <w:rPr>
          <w:lang w:val="ru-RU"/>
        </w:rPr>
        <w:t>.</w:t>
      </w:r>
      <w:r>
        <w:t>clients</w:t>
      </w:r>
      <w:r w:rsidRPr="00E538B9">
        <w:rPr>
          <w:lang w:val="ru-RU"/>
        </w:rPr>
        <w:t>.</w:t>
      </w:r>
      <w:r>
        <w:t>checko</w:t>
      </w:r>
      <w:r w:rsidRPr="00E538B9">
        <w:rPr>
          <w:lang w:val="ru-RU"/>
        </w:rPr>
        <w:t>.</w:t>
      </w:r>
      <w:r>
        <w:t>datasets</w:t>
      </w:r>
      <w:r w:rsidRPr="00E538B9">
        <w:rPr>
          <w:lang w:val="ru-RU"/>
        </w:rPr>
        <w:t>.</w:t>
      </w:r>
      <w:r>
        <w:t>base</w:t>
      </w:r>
      <w:r w:rsidRPr="00E538B9">
        <w:rPr>
          <w:lang w:val="ru-RU"/>
        </w:rPr>
        <w:t xml:space="preserve"> </w:t>
      </w:r>
      <w:r>
        <w:t>import</w:t>
      </w:r>
      <w:r w:rsidRPr="00E538B9">
        <w:rPr>
          <w:lang w:val="ru-RU"/>
        </w:rPr>
        <w:t xml:space="preserve"> </w:t>
      </w:r>
      <w:r>
        <w:t>BaseDataset</w:t>
      </w:r>
      <w:r w:rsidRPr="00E538B9">
        <w:rPr>
          <w:lang w:val="ru-RU"/>
        </w:rPr>
        <w:br/>
        <w:t>@</w:t>
      </w:r>
      <w:r>
        <w:t>dataclass</w:t>
      </w:r>
      <w:r w:rsidRPr="00E538B9">
        <w:rPr>
          <w:lang w:val="ru-RU"/>
        </w:rPr>
        <w:t>(</w:t>
      </w:r>
      <w:r>
        <w:t>frozen</w:t>
      </w:r>
      <w:r w:rsidRPr="00E538B9">
        <w:rPr>
          <w:lang w:val="ru-RU"/>
        </w:rPr>
        <w:t>=</w:t>
      </w:r>
      <w:r>
        <w:t>True</w:t>
      </w:r>
      <w:r w:rsidRPr="00E538B9">
        <w:rPr>
          <w:lang w:val="ru-RU"/>
        </w:rPr>
        <w:t>)</w:t>
      </w:r>
      <w:r w:rsidRPr="00E538B9">
        <w:rPr>
          <w:lang w:val="ru-RU"/>
        </w:rPr>
        <w:br/>
      </w:r>
      <w:r>
        <w:t>class</w:t>
      </w:r>
      <w:r w:rsidRPr="00E538B9">
        <w:rPr>
          <w:lang w:val="ru-RU"/>
        </w:rPr>
        <w:t xml:space="preserve"> </w:t>
      </w:r>
      <w:r>
        <w:t>OkvedItem</w:t>
      </w:r>
      <w:r w:rsidRPr="00E538B9">
        <w:rPr>
          <w:lang w:val="ru-RU"/>
        </w:rPr>
        <w:t>:</w:t>
      </w:r>
      <w:r w:rsidRPr="00E538B9">
        <w:rPr>
          <w:lang w:val="ru-RU"/>
        </w:rPr>
        <w:br/>
        <w:t xml:space="preserve">    """Элемент справочника ОКВЭД-2."""</w:t>
      </w:r>
      <w:r w:rsidRPr="00E538B9">
        <w:rPr>
          <w:lang w:val="ru-RU"/>
        </w:rPr>
        <w:br/>
        <w:t xml:space="preserve">    </w:t>
      </w:r>
      <w:r>
        <w:t>code</w:t>
      </w:r>
      <w:r w:rsidRPr="00E538B9">
        <w:rPr>
          <w:lang w:val="ru-RU"/>
        </w:rPr>
        <w:t xml:space="preserve">: </w:t>
      </w:r>
      <w:r>
        <w:t>str</w:t>
      </w:r>
      <w:r w:rsidRPr="00E538B9">
        <w:rPr>
          <w:lang w:val="ru-RU"/>
        </w:rPr>
        <w:br/>
        <w:t xml:space="preserve">    """Код ОКВЭД (например: '62.01')."""</w:t>
      </w:r>
      <w:r w:rsidRPr="00E538B9">
        <w:rPr>
          <w:lang w:val="ru-RU"/>
        </w:rPr>
        <w:br/>
        <w:t xml:space="preserve">    </w:t>
      </w:r>
      <w:r>
        <w:t>name</w:t>
      </w:r>
      <w:r w:rsidRPr="00E538B9">
        <w:rPr>
          <w:lang w:val="ru-RU"/>
        </w:rPr>
        <w:t xml:space="preserve">: </w:t>
      </w:r>
      <w:r>
        <w:t>str</w:t>
      </w:r>
      <w:r w:rsidRPr="00E538B9">
        <w:rPr>
          <w:lang w:val="ru-RU"/>
        </w:rPr>
        <w:br/>
        <w:t xml:space="preserve">    """Наименование вида деятельности."""</w:t>
      </w:r>
      <w:r w:rsidRPr="00E538B9">
        <w:rPr>
          <w:lang w:val="ru-RU"/>
        </w:rPr>
        <w:br/>
        <w:t xml:space="preserve">    </w:t>
      </w:r>
      <w:r>
        <w:t>section</w:t>
      </w:r>
      <w:r w:rsidRPr="00E538B9">
        <w:rPr>
          <w:lang w:val="ru-RU"/>
        </w:rPr>
        <w:t xml:space="preserve">: </w:t>
      </w:r>
      <w:r>
        <w:t>str</w:t>
      </w:r>
      <w:r w:rsidRPr="00E538B9">
        <w:rPr>
          <w:lang w:val="ru-RU"/>
        </w:rPr>
        <w:t xml:space="preserve"> | </w:t>
      </w:r>
      <w:r>
        <w:t>None</w:t>
      </w:r>
      <w:r w:rsidRPr="00E538B9">
        <w:rPr>
          <w:lang w:val="ru-RU"/>
        </w:rPr>
        <w:t xml:space="preserve"> = </w:t>
      </w:r>
      <w:r>
        <w:t>None</w:t>
      </w:r>
      <w:r w:rsidRPr="00E538B9">
        <w:rPr>
          <w:lang w:val="ru-RU"/>
        </w:rPr>
        <w:br/>
        <w:t xml:space="preserve">    """Раздел классификатора (</w:t>
      </w:r>
      <w:r>
        <w:t>A</w:t>
      </w:r>
      <w:r w:rsidRPr="00E538B9">
        <w:rPr>
          <w:lang w:val="ru-RU"/>
        </w:rPr>
        <w:t>-</w:t>
      </w:r>
      <w:r>
        <w:t>U</w:t>
      </w:r>
      <w:r w:rsidRPr="00E538B9">
        <w:rPr>
          <w:lang w:val="ru-RU"/>
        </w:rPr>
        <w:t>)."""</w:t>
      </w:r>
      <w:r w:rsidRPr="00E538B9">
        <w:rPr>
          <w:lang w:val="ru-RU"/>
        </w:rPr>
        <w:br/>
      </w:r>
      <w:r w:rsidRPr="00E538B9">
        <w:rPr>
          <w:lang w:val="ru-RU"/>
        </w:rPr>
        <w:lastRenderedPageBreak/>
        <w:t xml:space="preserve">    </w:t>
      </w:r>
      <w:r>
        <w:t>parent</w:t>
      </w:r>
      <w:r w:rsidRPr="00E538B9">
        <w:rPr>
          <w:lang w:val="ru-RU"/>
        </w:rPr>
        <w:t>_</w:t>
      </w:r>
      <w:r>
        <w:t>code</w:t>
      </w:r>
      <w:r w:rsidRPr="00E538B9">
        <w:rPr>
          <w:lang w:val="ru-RU"/>
        </w:rPr>
        <w:t xml:space="preserve">: </w:t>
      </w:r>
      <w:r>
        <w:t>str</w:t>
      </w:r>
      <w:r w:rsidRPr="00E538B9">
        <w:rPr>
          <w:lang w:val="ru-RU"/>
        </w:rPr>
        <w:t xml:space="preserve"> | </w:t>
      </w:r>
      <w:r>
        <w:t>None</w:t>
      </w:r>
      <w:r w:rsidRPr="00E538B9">
        <w:rPr>
          <w:lang w:val="ru-RU"/>
        </w:rPr>
        <w:t xml:space="preserve"> = </w:t>
      </w:r>
      <w:r>
        <w:t>None</w:t>
      </w:r>
      <w:r w:rsidRPr="00E538B9">
        <w:rPr>
          <w:lang w:val="ru-RU"/>
        </w:rPr>
        <w:br/>
        <w:t xml:space="preserve">    """Код родительского элемента."""</w:t>
      </w:r>
      <w:r w:rsidRPr="00E538B9">
        <w:rPr>
          <w:lang w:val="ru-RU"/>
        </w:rPr>
        <w:br/>
        <w:t xml:space="preserve">    </w:t>
      </w:r>
      <w:r>
        <w:t>comment</w:t>
      </w:r>
      <w:r w:rsidRPr="00E538B9">
        <w:rPr>
          <w:lang w:val="ru-RU"/>
        </w:rPr>
        <w:t xml:space="preserve">: </w:t>
      </w:r>
      <w:r>
        <w:t>str</w:t>
      </w:r>
      <w:r w:rsidRPr="00E538B9">
        <w:rPr>
          <w:lang w:val="ru-RU"/>
        </w:rPr>
        <w:t xml:space="preserve"> | </w:t>
      </w:r>
      <w:r>
        <w:t>None</w:t>
      </w:r>
      <w:r w:rsidRPr="00E538B9">
        <w:rPr>
          <w:lang w:val="ru-RU"/>
        </w:rPr>
        <w:t xml:space="preserve"> = </w:t>
      </w:r>
      <w:r>
        <w:t>None</w:t>
      </w:r>
      <w:r w:rsidRPr="00E538B9">
        <w:rPr>
          <w:lang w:val="ru-RU"/>
        </w:rPr>
        <w:br/>
        <w:t xml:space="preserve">    """Пояснения к коду."""</w:t>
      </w:r>
      <w:r w:rsidRPr="00E538B9">
        <w:rPr>
          <w:lang w:val="ru-RU"/>
        </w:rPr>
        <w:br/>
      </w:r>
      <w:r>
        <w:t>class</w:t>
      </w:r>
      <w:r w:rsidRPr="00E538B9">
        <w:rPr>
          <w:lang w:val="ru-RU"/>
        </w:rPr>
        <w:t xml:space="preserve"> </w:t>
      </w:r>
      <w:r>
        <w:t>OKVED</w:t>
      </w:r>
      <w:r w:rsidRPr="00E538B9">
        <w:rPr>
          <w:lang w:val="ru-RU"/>
        </w:rPr>
        <w:t>2(</w:t>
      </w:r>
      <w:r>
        <w:t>BaseDataset</w:t>
      </w:r>
      <w:r w:rsidRPr="00E538B9">
        <w:rPr>
          <w:lang w:val="ru-RU"/>
        </w:rPr>
        <w:t>[</w:t>
      </w:r>
      <w:r>
        <w:t>OkvedItem</w:t>
      </w:r>
      <w:r w:rsidRPr="00E538B9">
        <w:rPr>
          <w:lang w:val="ru-RU"/>
        </w:rPr>
        <w:t>]):</w:t>
      </w:r>
      <w:r w:rsidRPr="00E538B9">
        <w:rPr>
          <w:lang w:val="ru-RU"/>
        </w:rPr>
        <w:br/>
        <w:t xml:space="preserve">    """</w:t>
      </w:r>
      <w:r w:rsidRPr="00E538B9">
        <w:rPr>
          <w:lang w:val="ru-RU"/>
        </w:rPr>
        <w:br/>
        <w:t xml:space="preserve">    Справочник ОКВЭД-2 (виды экономической деятельности).</w:t>
      </w:r>
      <w:r w:rsidRPr="00E538B9">
        <w:rPr>
          <w:lang w:val="ru-RU"/>
        </w:rPr>
        <w:br/>
        <w:t xml:space="preserve">    </w:t>
      </w:r>
      <w:r>
        <w:t>Данные: ОК 029-2014 (КДЕС Ред. 2).</w:t>
      </w:r>
      <w:r>
        <w:br/>
        <w:t xml:space="preserve">    """</w:t>
      </w:r>
      <w:r>
        <w:br/>
        <w:t xml:space="preserve">    _data: ClassVar[dict[str, OkvedItem] | None] = None</w:t>
      </w:r>
      <w:r>
        <w:br/>
        <w:t xml:space="preserve">    _json_filename: ClassVar[str] = "okved_2.json"</w:t>
      </w:r>
      <w:r>
        <w:br/>
        <w:t xml:space="preserve">    @classmethod</w:t>
      </w:r>
      <w:r>
        <w:br/>
        <w:t xml:space="preserve">    def _parse_item(cls, raw: dict) -&gt; OkvedItem:</w:t>
      </w:r>
      <w:r>
        <w:br/>
        <w:t xml:space="preserve">        return OkvedItem(</w:t>
      </w:r>
      <w:r>
        <w:br/>
        <w:t xml:space="preserve">            code=raw.get("code", ""),</w:t>
      </w:r>
      <w:r>
        <w:br/>
        <w:t xml:space="preserve">            name=raw.get("name", ""),</w:t>
      </w:r>
      <w:r>
        <w:br/>
        <w:t xml:space="preserve">            section=raw.get("section"),</w:t>
      </w:r>
      <w:r>
        <w:br/>
        <w:t xml:space="preserve">            parent_code=raw.get("parent_code"),</w:t>
      </w:r>
      <w:r>
        <w:br/>
        <w:t xml:space="preserve">            comment=raw.get("comment"),</w:t>
      </w:r>
      <w:r>
        <w:br/>
        <w:t xml:space="preserve">        )</w:t>
      </w:r>
      <w:r>
        <w:br/>
        <w:t xml:space="preserve">    @classmethod</w:t>
      </w:r>
      <w:r>
        <w:br/>
        <w:t xml:space="preserve">    def get_section(cls, section: str) -&gt; list[OkvedItem]:</w:t>
      </w:r>
      <w:r>
        <w:br/>
        <w:t xml:space="preserve">        """</w:t>
      </w:r>
      <w:r>
        <w:br/>
        <w:t xml:space="preserve">        Получить все коды раздела.</w:t>
      </w:r>
      <w:r>
        <w:br/>
        <w:t xml:space="preserve">        Args:</w:t>
      </w:r>
      <w:r>
        <w:br/>
        <w:t xml:space="preserve">            section: Код раздела (A-U).</w:t>
      </w:r>
      <w:r>
        <w:br/>
        <w:t xml:space="preserve">        Returns:</w:t>
      </w:r>
      <w:r>
        <w:br/>
        <w:t xml:space="preserve">            Список элементов раздела.</w:t>
      </w:r>
      <w:r>
        <w:br/>
        <w:t xml:space="preserve">        """</w:t>
      </w:r>
      <w:r>
        <w:br/>
        <w:t xml:space="preserve">        cls._ensure_loaded()</w:t>
      </w:r>
      <w:r>
        <w:br/>
        <w:t xml:space="preserve">        return [i for i in cls._data.values() if i.section == section.upper()]</w:t>
      </w:r>
      <w:r>
        <w:br/>
        <w:t xml:space="preserve">    @classmethod</w:t>
      </w:r>
      <w:r>
        <w:br/>
        <w:t xml:space="preserve">    def get_children(cls, code: str) -&gt; list[OkvedItem]:</w:t>
      </w:r>
      <w:r>
        <w:br/>
        <w:t xml:space="preserve">        """</w:t>
      </w:r>
      <w:r>
        <w:br/>
        <w:t xml:space="preserve">        Получить дочерние коды.</w:t>
      </w:r>
      <w:r>
        <w:br/>
        <w:t xml:space="preserve">        Args:</w:t>
      </w:r>
      <w:r>
        <w:br/>
        <w:t xml:space="preserve">            code: Родительский код ОКВЭД.</w:t>
      </w:r>
      <w:r>
        <w:br/>
        <w:t xml:space="preserve">        Returns:</w:t>
      </w:r>
      <w:r>
        <w:br/>
        <w:t xml:space="preserve">            Список дочерних элементов.</w:t>
      </w:r>
      <w:r>
        <w:br/>
        <w:t xml:space="preserve">        """</w:t>
      </w:r>
      <w:r>
        <w:br/>
        <w:t xml:space="preserve">        cls._ensure_loaded()</w:t>
      </w:r>
      <w:r>
        <w:br/>
        <w:t xml:space="preserve">        return [i for i in cls._data.values() if i.parent_code == code]</w:t>
      </w:r>
      <w:r>
        <w:br/>
        <w:t xml:space="preserve">    @classmethod</w:t>
      </w:r>
      <w:r>
        <w:br/>
      </w:r>
      <w:r>
        <w:lastRenderedPageBreak/>
        <w:t xml:space="preserve">    def get_parent(cls, code: str) -&gt; OkvedItem | None:</w:t>
      </w:r>
      <w:r>
        <w:br/>
        <w:t xml:space="preserve">        """</w:t>
      </w:r>
      <w:r>
        <w:br/>
        <w:t xml:space="preserve">        Получить родительский элемент.</w:t>
      </w:r>
      <w:r>
        <w:br/>
        <w:t xml:space="preserve">        Args:</w:t>
      </w:r>
      <w:r>
        <w:br/>
        <w:t xml:space="preserve">            code: Код ОКВЭД.</w:t>
      </w:r>
      <w:r>
        <w:br/>
        <w:t xml:space="preserve">        Returns:</w:t>
      </w:r>
      <w:r>
        <w:br/>
        <w:t xml:space="preserve">            Родительский элемент или None.</w:t>
      </w:r>
      <w:r>
        <w:br/>
        <w:t xml:space="preserve">        """</w:t>
      </w:r>
      <w:r>
        <w:br/>
        <w:t xml:space="preserve">        item = cls.get(code)</w:t>
      </w:r>
      <w:r>
        <w:br/>
        <w:t xml:space="preserve">        if item and item.parent_code:</w:t>
      </w:r>
      <w:r>
        <w:br/>
        <w:t xml:space="preserve">            return cls.get(item.parent_code)</w:t>
      </w:r>
      <w:r>
        <w:br/>
        <w:t xml:space="preserve">        return None</w:t>
      </w:r>
      <w:r>
        <w:br/>
        <w:t xml:space="preserve">    @classmethod</w:t>
      </w:r>
      <w:r>
        <w:br/>
        <w:t xml:space="preserve">    def get_hierarchy(cls, code: str) -&gt; list[OkvedItem]:</w:t>
      </w:r>
      <w:r>
        <w:br/>
        <w:t xml:space="preserve">        """</w:t>
      </w:r>
      <w:r>
        <w:br/>
        <w:t xml:space="preserve">        Получить иерархию от корня до указанного кода.</w:t>
      </w:r>
      <w:r>
        <w:br/>
        <w:t xml:space="preserve">        Args</w:t>
      </w:r>
      <w:r w:rsidRPr="00E538B9">
        <w:rPr>
          <w:lang w:val="ru-RU"/>
        </w:rPr>
        <w:t>:</w:t>
      </w:r>
      <w:r w:rsidRPr="00E538B9">
        <w:rPr>
          <w:lang w:val="ru-RU"/>
        </w:rPr>
        <w:br/>
        <w:t xml:space="preserve">            </w:t>
      </w:r>
      <w:r>
        <w:t>code</w:t>
      </w:r>
      <w:r w:rsidRPr="00E538B9">
        <w:rPr>
          <w:lang w:val="ru-RU"/>
        </w:rPr>
        <w:t>: Код ОКВЭД.</w:t>
      </w:r>
      <w:r w:rsidRPr="00E538B9">
        <w:rPr>
          <w:lang w:val="ru-RU"/>
        </w:rPr>
        <w:br/>
        <w:t xml:space="preserve">        </w:t>
      </w:r>
      <w:r>
        <w:t>Returns</w:t>
      </w:r>
      <w:r w:rsidRPr="00E538B9">
        <w:rPr>
          <w:lang w:val="ru-RU"/>
        </w:rPr>
        <w:t>:</w:t>
      </w:r>
      <w:r w:rsidRPr="00E538B9">
        <w:rPr>
          <w:lang w:val="ru-RU"/>
        </w:rPr>
        <w:br/>
        <w:t xml:space="preserve">            Список от корневого раздела до указанного кода.</w:t>
      </w:r>
      <w:r w:rsidRPr="00E538B9">
        <w:rPr>
          <w:lang w:val="ru-RU"/>
        </w:rPr>
        <w:br/>
        <w:t xml:space="preserve">        </w:t>
      </w:r>
      <w:r>
        <w:t>"""</w:t>
      </w:r>
      <w:r>
        <w:br/>
        <w:t xml:space="preserve">        result = []</w:t>
      </w:r>
      <w:r>
        <w:br/>
        <w:t xml:space="preserve">        current = cls.get(code)</w:t>
      </w:r>
      <w:r>
        <w:br/>
        <w:t xml:space="preserve">        while current:</w:t>
      </w:r>
      <w:r>
        <w:br/>
        <w:t xml:space="preserve">            result.insert(0, current)</w:t>
      </w:r>
      <w:r>
        <w:br/>
        <w:t xml:space="preserve">            if current.parent_code:</w:t>
      </w:r>
      <w:r>
        <w:br/>
        <w:t xml:space="preserve">                current = cls.get(current.parent_code)</w:t>
      </w:r>
      <w:r>
        <w:br/>
        <w:t xml:space="preserve">            else:</w:t>
      </w:r>
      <w:r>
        <w:br/>
        <w:t xml:space="preserve">                break</w:t>
      </w:r>
      <w:r>
        <w:br/>
        <w:t xml:space="preserve">        return result</w:t>
      </w:r>
    </w:p>
    <w:p w:rsidR="005F652C" w:rsidRDefault="00000000" w:rsidP="00E538B9">
      <w:pPr>
        <w:pStyle w:val="1"/>
        <w:spacing w:before="0"/>
      </w:pPr>
      <w:r>
        <w:t>src/apps/parsers/clients/checko/datasets/account_codes.py</w:t>
      </w:r>
    </w:p>
    <w:p w:rsidR="005F652C" w:rsidRDefault="00000000" w:rsidP="00E538B9">
      <w:pPr>
        <w:spacing w:after="0"/>
      </w:pPr>
      <w:r w:rsidRPr="00E538B9">
        <w:rPr>
          <w:lang w:val="ru-RU"/>
        </w:rPr>
        <w:t>"""</w:t>
      </w:r>
      <w:r w:rsidRPr="00E538B9">
        <w:rPr>
          <w:lang w:val="ru-RU"/>
        </w:rPr>
        <w:br/>
        <w:t>Коды строк финансовой (бухгалтерской) отчетности.</w:t>
      </w:r>
      <w:r w:rsidRPr="00E538B9">
        <w:rPr>
          <w:lang w:val="ru-RU"/>
        </w:rPr>
        <w:br/>
        <w:t>Используются для расшифровки данных из /</w:t>
      </w:r>
      <w:r>
        <w:t>finances</w:t>
      </w:r>
      <w:r w:rsidRPr="00E538B9">
        <w:rPr>
          <w:lang w:val="ru-RU"/>
        </w:rPr>
        <w:t xml:space="preserve"> эндпоинта.</w:t>
      </w:r>
      <w:r w:rsidRPr="00E538B9">
        <w:rPr>
          <w:lang w:val="ru-RU"/>
        </w:rPr>
        <w:br/>
        <w:t>Использование:</w:t>
      </w:r>
      <w:r w:rsidRPr="00E538B9">
        <w:rPr>
          <w:lang w:val="ru-RU"/>
        </w:rPr>
        <w:br/>
        <w:t xml:space="preserve">    </w:t>
      </w:r>
      <w:r>
        <w:t>from</w:t>
      </w:r>
      <w:r w:rsidRPr="00E538B9">
        <w:rPr>
          <w:lang w:val="ru-RU"/>
        </w:rPr>
        <w:t xml:space="preserve"> </w:t>
      </w:r>
      <w:r>
        <w:t>apps</w:t>
      </w:r>
      <w:r w:rsidRPr="00E538B9">
        <w:rPr>
          <w:lang w:val="ru-RU"/>
        </w:rPr>
        <w:t>.</w:t>
      </w:r>
      <w:r>
        <w:t>parsers</w:t>
      </w:r>
      <w:r w:rsidRPr="00E538B9">
        <w:rPr>
          <w:lang w:val="ru-RU"/>
        </w:rPr>
        <w:t>.</w:t>
      </w:r>
      <w:r>
        <w:t>clients</w:t>
      </w:r>
      <w:r w:rsidRPr="00E538B9">
        <w:rPr>
          <w:lang w:val="ru-RU"/>
        </w:rPr>
        <w:t>.</w:t>
      </w:r>
      <w:r>
        <w:t>checko</w:t>
      </w:r>
      <w:r w:rsidRPr="00E538B9">
        <w:rPr>
          <w:lang w:val="ru-RU"/>
        </w:rPr>
        <w:t>.</w:t>
      </w:r>
      <w:r>
        <w:t>datasets</w:t>
      </w:r>
      <w:r w:rsidRPr="00E538B9">
        <w:rPr>
          <w:lang w:val="ru-RU"/>
        </w:rPr>
        <w:t xml:space="preserve"> </w:t>
      </w:r>
      <w:r>
        <w:t>import</w:t>
      </w:r>
      <w:r w:rsidRPr="00E538B9">
        <w:rPr>
          <w:lang w:val="ru-RU"/>
        </w:rPr>
        <w:t xml:space="preserve"> </w:t>
      </w:r>
      <w:r>
        <w:t>AccountCodes</w:t>
      </w:r>
      <w:r w:rsidRPr="00E538B9">
        <w:rPr>
          <w:lang w:val="ru-RU"/>
        </w:rPr>
        <w:br/>
        <w:t xml:space="preserve">    # Получить название строки по коду</w:t>
      </w:r>
      <w:r w:rsidRPr="00E538B9">
        <w:rPr>
          <w:lang w:val="ru-RU"/>
        </w:rPr>
        <w:br/>
        <w:t xml:space="preserve">    </w:t>
      </w:r>
      <w:r>
        <w:t>name</w:t>
      </w:r>
      <w:r w:rsidRPr="00E538B9">
        <w:rPr>
          <w:lang w:val="ru-RU"/>
        </w:rPr>
        <w:t xml:space="preserve"> = </w:t>
      </w:r>
      <w:r>
        <w:t>AccountCodes</w:t>
      </w:r>
      <w:r w:rsidRPr="00E538B9">
        <w:rPr>
          <w:lang w:val="ru-RU"/>
        </w:rPr>
        <w:t>.</w:t>
      </w:r>
      <w:r>
        <w:t>get</w:t>
      </w:r>
      <w:r w:rsidRPr="00E538B9">
        <w:rPr>
          <w:lang w:val="ru-RU"/>
        </w:rPr>
        <w:t>_</w:t>
      </w:r>
      <w:r>
        <w:t>name</w:t>
      </w:r>
      <w:r w:rsidRPr="00E538B9">
        <w:rPr>
          <w:lang w:val="ru-RU"/>
        </w:rPr>
        <w:t>("1100")  # -&gt; "Итого внеоборотных активов"</w:t>
      </w:r>
      <w:r w:rsidRPr="00E538B9">
        <w:rPr>
          <w:lang w:val="ru-RU"/>
        </w:rPr>
        <w:br/>
        <w:t xml:space="preserve">    # Получить полный объект</w:t>
      </w:r>
      <w:r w:rsidRPr="00E538B9">
        <w:rPr>
          <w:lang w:val="ru-RU"/>
        </w:rPr>
        <w:br/>
        <w:t xml:space="preserve">    </w:t>
      </w:r>
      <w:r>
        <w:t>item</w:t>
      </w:r>
      <w:r w:rsidRPr="00E538B9">
        <w:rPr>
          <w:lang w:val="ru-RU"/>
        </w:rPr>
        <w:t xml:space="preserve"> = </w:t>
      </w:r>
      <w:r>
        <w:t>AccountCodes</w:t>
      </w:r>
      <w:r w:rsidRPr="00E538B9">
        <w:rPr>
          <w:lang w:val="ru-RU"/>
        </w:rPr>
        <w:t>.</w:t>
      </w:r>
      <w:r>
        <w:t>get</w:t>
      </w:r>
      <w:r w:rsidRPr="00E538B9">
        <w:rPr>
          <w:lang w:val="ru-RU"/>
        </w:rPr>
        <w:t>("2110")</w:t>
      </w:r>
      <w:r w:rsidRPr="00E538B9">
        <w:rPr>
          <w:lang w:val="ru-RU"/>
        </w:rPr>
        <w:br/>
        <w:t xml:space="preserve">    # Поиск по названию</w:t>
      </w:r>
      <w:r w:rsidRPr="00E538B9">
        <w:rPr>
          <w:lang w:val="ru-RU"/>
        </w:rPr>
        <w:br/>
        <w:t xml:space="preserve">    </w:t>
      </w:r>
      <w:r>
        <w:t>items</w:t>
      </w:r>
      <w:r w:rsidRPr="00E538B9">
        <w:rPr>
          <w:lang w:val="ru-RU"/>
        </w:rPr>
        <w:t xml:space="preserve"> = </w:t>
      </w:r>
      <w:r>
        <w:t>AccountCodes</w:t>
      </w:r>
      <w:r w:rsidRPr="00E538B9">
        <w:rPr>
          <w:lang w:val="ru-RU"/>
        </w:rPr>
        <w:t>.</w:t>
      </w:r>
      <w:r>
        <w:t>search</w:t>
      </w:r>
      <w:r w:rsidRPr="00E538B9">
        <w:rPr>
          <w:lang w:val="ru-RU"/>
        </w:rPr>
        <w:t>("прибыль")</w:t>
      </w:r>
      <w:r w:rsidRPr="00E538B9">
        <w:rPr>
          <w:lang w:val="ru-RU"/>
        </w:rPr>
        <w:br/>
        <w:t>"""</w:t>
      </w:r>
      <w:r w:rsidRPr="00E538B9">
        <w:rPr>
          <w:lang w:val="ru-RU"/>
        </w:rPr>
        <w:br/>
      </w:r>
      <w:r>
        <w:lastRenderedPageBreak/>
        <w:t>from</w:t>
      </w:r>
      <w:r w:rsidRPr="00E538B9">
        <w:rPr>
          <w:lang w:val="ru-RU"/>
        </w:rPr>
        <w:t xml:space="preserve"> </w:t>
      </w:r>
      <w:r>
        <w:t>dataclasses</w:t>
      </w:r>
      <w:r w:rsidRPr="00E538B9">
        <w:rPr>
          <w:lang w:val="ru-RU"/>
        </w:rPr>
        <w:t xml:space="preserve"> </w:t>
      </w:r>
      <w:r>
        <w:t>import</w:t>
      </w:r>
      <w:r w:rsidRPr="00E538B9">
        <w:rPr>
          <w:lang w:val="ru-RU"/>
        </w:rPr>
        <w:t xml:space="preserve"> </w:t>
      </w:r>
      <w:r>
        <w:t>dataclass</w:t>
      </w:r>
      <w:r w:rsidRPr="00E538B9">
        <w:rPr>
          <w:lang w:val="ru-RU"/>
        </w:rPr>
        <w:br/>
      </w:r>
      <w:r>
        <w:t>from</w:t>
      </w:r>
      <w:r w:rsidRPr="00E538B9">
        <w:rPr>
          <w:lang w:val="ru-RU"/>
        </w:rPr>
        <w:t xml:space="preserve"> </w:t>
      </w:r>
      <w:r>
        <w:t>typing</w:t>
      </w:r>
      <w:r w:rsidRPr="00E538B9">
        <w:rPr>
          <w:lang w:val="ru-RU"/>
        </w:rPr>
        <w:t xml:space="preserve"> </w:t>
      </w:r>
      <w:r>
        <w:t>import</w:t>
      </w:r>
      <w:r w:rsidRPr="00E538B9">
        <w:rPr>
          <w:lang w:val="ru-RU"/>
        </w:rPr>
        <w:t xml:space="preserve"> </w:t>
      </w:r>
      <w:r>
        <w:t>ClassVar</w:t>
      </w:r>
      <w:r w:rsidRPr="00E538B9">
        <w:rPr>
          <w:lang w:val="ru-RU"/>
        </w:rPr>
        <w:br/>
      </w:r>
      <w:r>
        <w:t>from</w:t>
      </w:r>
      <w:r w:rsidRPr="00E538B9">
        <w:rPr>
          <w:lang w:val="ru-RU"/>
        </w:rPr>
        <w:t xml:space="preserve"> </w:t>
      </w:r>
      <w:r>
        <w:t>apps</w:t>
      </w:r>
      <w:r w:rsidRPr="00E538B9">
        <w:rPr>
          <w:lang w:val="ru-RU"/>
        </w:rPr>
        <w:t>.</w:t>
      </w:r>
      <w:r>
        <w:t>parsers</w:t>
      </w:r>
      <w:r w:rsidRPr="00E538B9">
        <w:rPr>
          <w:lang w:val="ru-RU"/>
        </w:rPr>
        <w:t>.</w:t>
      </w:r>
      <w:r>
        <w:t>clients</w:t>
      </w:r>
      <w:r w:rsidRPr="00E538B9">
        <w:rPr>
          <w:lang w:val="ru-RU"/>
        </w:rPr>
        <w:t>.</w:t>
      </w:r>
      <w:r>
        <w:t>checko</w:t>
      </w:r>
      <w:r w:rsidRPr="00E538B9">
        <w:rPr>
          <w:lang w:val="ru-RU"/>
        </w:rPr>
        <w:t>.</w:t>
      </w:r>
      <w:r>
        <w:t>datasets</w:t>
      </w:r>
      <w:r w:rsidRPr="00E538B9">
        <w:rPr>
          <w:lang w:val="ru-RU"/>
        </w:rPr>
        <w:t>.</w:t>
      </w:r>
      <w:r>
        <w:t>base</w:t>
      </w:r>
      <w:r w:rsidRPr="00E538B9">
        <w:rPr>
          <w:lang w:val="ru-RU"/>
        </w:rPr>
        <w:t xml:space="preserve"> </w:t>
      </w:r>
      <w:r>
        <w:t>import</w:t>
      </w:r>
      <w:r w:rsidRPr="00E538B9">
        <w:rPr>
          <w:lang w:val="ru-RU"/>
        </w:rPr>
        <w:t xml:space="preserve"> </w:t>
      </w:r>
      <w:r>
        <w:t>BaseDataset</w:t>
      </w:r>
      <w:r w:rsidRPr="00E538B9">
        <w:rPr>
          <w:lang w:val="ru-RU"/>
        </w:rPr>
        <w:br/>
        <w:t>@</w:t>
      </w:r>
      <w:r>
        <w:t>dataclass</w:t>
      </w:r>
      <w:r w:rsidRPr="00E538B9">
        <w:rPr>
          <w:lang w:val="ru-RU"/>
        </w:rPr>
        <w:t>(</w:t>
      </w:r>
      <w:r>
        <w:t>frozen</w:t>
      </w:r>
      <w:r w:rsidRPr="00E538B9">
        <w:rPr>
          <w:lang w:val="ru-RU"/>
        </w:rPr>
        <w:t>=</w:t>
      </w:r>
      <w:r>
        <w:t>True</w:t>
      </w:r>
      <w:r w:rsidRPr="00E538B9">
        <w:rPr>
          <w:lang w:val="ru-RU"/>
        </w:rPr>
        <w:t>)</w:t>
      </w:r>
      <w:r w:rsidRPr="00E538B9">
        <w:rPr>
          <w:lang w:val="ru-RU"/>
        </w:rPr>
        <w:br/>
      </w:r>
      <w:r>
        <w:t>class</w:t>
      </w:r>
      <w:r w:rsidRPr="00E538B9">
        <w:rPr>
          <w:lang w:val="ru-RU"/>
        </w:rPr>
        <w:t xml:space="preserve"> </w:t>
      </w:r>
      <w:r>
        <w:t>AccountCodeItem</w:t>
      </w:r>
      <w:r w:rsidRPr="00E538B9">
        <w:rPr>
          <w:lang w:val="ru-RU"/>
        </w:rPr>
        <w:t>:</w:t>
      </w:r>
      <w:r w:rsidRPr="00E538B9">
        <w:rPr>
          <w:lang w:val="ru-RU"/>
        </w:rPr>
        <w:br/>
        <w:t xml:space="preserve">    """Элемент справочника кодов строк отчетности."""</w:t>
      </w:r>
      <w:r w:rsidRPr="00E538B9">
        <w:rPr>
          <w:lang w:val="ru-RU"/>
        </w:rPr>
        <w:br/>
        <w:t xml:space="preserve">    </w:t>
      </w:r>
      <w:r>
        <w:t>code</w:t>
      </w:r>
      <w:r w:rsidRPr="00E538B9">
        <w:rPr>
          <w:lang w:val="ru-RU"/>
        </w:rPr>
        <w:t xml:space="preserve">: </w:t>
      </w:r>
      <w:r>
        <w:t>str</w:t>
      </w:r>
      <w:r w:rsidRPr="00E538B9">
        <w:rPr>
          <w:lang w:val="ru-RU"/>
        </w:rPr>
        <w:br/>
        <w:t xml:space="preserve">    """Код строки (например: '1100', '2110')."""</w:t>
      </w:r>
      <w:r w:rsidRPr="00E538B9">
        <w:rPr>
          <w:lang w:val="ru-RU"/>
        </w:rPr>
        <w:br/>
        <w:t xml:space="preserve">    </w:t>
      </w:r>
      <w:r>
        <w:t>name</w:t>
      </w:r>
      <w:r w:rsidRPr="00E538B9">
        <w:rPr>
          <w:lang w:val="ru-RU"/>
        </w:rPr>
        <w:t xml:space="preserve">: </w:t>
      </w:r>
      <w:r>
        <w:t>str</w:t>
      </w:r>
      <w:r w:rsidRPr="00E538B9">
        <w:rPr>
          <w:lang w:val="ru-RU"/>
        </w:rPr>
        <w:br/>
        <w:t xml:space="preserve">    """Наименование строки."""</w:t>
      </w:r>
      <w:r w:rsidRPr="00E538B9">
        <w:rPr>
          <w:lang w:val="ru-RU"/>
        </w:rPr>
        <w:br/>
      </w:r>
      <w:r>
        <w:t>class</w:t>
      </w:r>
      <w:r w:rsidRPr="00E538B9">
        <w:rPr>
          <w:lang w:val="ru-RU"/>
        </w:rPr>
        <w:t xml:space="preserve"> </w:t>
      </w:r>
      <w:r>
        <w:t>AccountCodes</w:t>
      </w:r>
      <w:r w:rsidRPr="00E538B9">
        <w:rPr>
          <w:lang w:val="ru-RU"/>
        </w:rPr>
        <w:t>(</w:t>
      </w:r>
      <w:r>
        <w:t>BaseDataset</w:t>
      </w:r>
      <w:r w:rsidRPr="00E538B9">
        <w:rPr>
          <w:lang w:val="ru-RU"/>
        </w:rPr>
        <w:t>[</w:t>
      </w:r>
      <w:r>
        <w:t>AccountCodeItem</w:t>
      </w:r>
      <w:r w:rsidRPr="00E538B9">
        <w:rPr>
          <w:lang w:val="ru-RU"/>
        </w:rPr>
        <w:t>]):</w:t>
      </w:r>
      <w:r w:rsidRPr="00E538B9">
        <w:rPr>
          <w:lang w:val="ru-RU"/>
        </w:rPr>
        <w:br/>
        <w:t xml:space="preserve">    """</w:t>
      </w:r>
      <w:r w:rsidRPr="00E538B9">
        <w:rPr>
          <w:lang w:val="ru-RU"/>
        </w:rPr>
        <w:br/>
        <w:t xml:space="preserve">    Справочник кодов строк финансовой отчетности.</w:t>
      </w:r>
      <w:r w:rsidRPr="00E538B9">
        <w:rPr>
          <w:lang w:val="ru-RU"/>
        </w:rPr>
        <w:br/>
        <w:t xml:space="preserve">    Коды соответствуют:</w:t>
      </w:r>
      <w:r w:rsidRPr="00E538B9">
        <w:rPr>
          <w:lang w:val="ru-RU"/>
        </w:rPr>
        <w:br/>
        <w:t xml:space="preserve">    - Форма №1 (Бухгалтерский баланс): 1100-1700</w:t>
      </w:r>
      <w:r w:rsidRPr="00E538B9">
        <w:rPr>
          <w:lang w:val="ru-RU"/>
        </w:rPr>
        <w:br/>
        <w:t xml:space="preserve">    - Форма №2 (Отчет о финансовых результатах): 2100-2500</w:t>
      </w:r>
      <w:r w:rsidRPr="00E538B9">
        <w:rPr>
          <w:lang w:val="ru-RU"/>
        </w:rPr>
        <w:br/>
        <w:t xml:space="preserve">    - Форма №3 (Отчет об изменениях капитала): 3100-3600</w:t>
      </w:r>
      <w:r w:rsidRPr="00E538B9">
        <w:rPr>
          <w:lang w:val="ru-RU"/>
        </w:rPr>
        <w:br/>
        <w:t xml:space="preserve">    - Форма №4 (Отчет о движении денежных средств): 4100-4500</w:t>
      </w:r>
      <w:r w:rsidRPr="00E538B9">
        <w:rPr>
          <w:lang w:val="ru-RU"/>
        </w:rPr>
        <w:br/>
        <w:t xml:space="preserve">    - Форма №6 (Отчет о целевом использовании средств): 6100-6400</w:t>
      </w:r>
      <w:r w:rsidRPr="00E538B9">
        <w:rPr>
          <w:lang w:val="ru-RU"/>
        </w:rPr>
        <w:br/>
        <w:t xml:space="preserve">    """</w:t>
      </w:r>
      <w:r w:rsidRPr="00E538B9">
        <w:rPr>
          <w:lang w:val="ru-RU"/>
        </w:rPr>
        <w:br/>
        <w:t xml:space="preserve">    _</w:t>
      </w:r>
      <w:r>
        <w:t>data</w:t>
      </w:r>
      <w:r w:rsidRPr="00E538B9">
        <w:rPr>
          <w:lang w:val="ru-RU"/>
        </w:rPr>
        <w:t xml:space="preserve">: </w:t>
      </w:r>
      <w:r>
        <w:t>ClassVar</w:t>
      </w:r>
      <w:r w:rsidRPr="00E538B9">
        <w:rPr>
          <w:lang w:val="ru-RU"/>
        </w:rPr>
        <w:t>[</w:t>
      </w:r>
      <w:r>
        <w:t>dict</w:t>
      </w:r>
      <w:r w:rsidRPr="00E538B9">
        <w:rPr>
          <w:lang w:val="ru-RU"/>
        </w:rPr>
        <w:t>[</w:t>
      </w:r>
      <w:r>
        <w:t>str</w:t>
      </w:r>
      <w:r w:rsidRPr="00E538B9">
        <w:rPr>
          <w:lang w:val="ru-RU"/>
        </w:rPr>
        <w:t xml:space="preserve">, </w:t>
      </w:r>
      <w:r>
        <w:t>AccountCodeItem</w:t>
      </w:r>
      <w:r w:rsidRPr="00E538B9">
        <w:rPr>
          <w:lang w:val="ru-RU"/>
        </w:rPr>
        <w:t xml:space="preserve">] | </w:t>
      </w:r>
      <w:r>
        <w:t>None</w:t>
      </w:r>
      <w:r w:rsidRPr="00E538B9">
        <w:rPr>
          <w:lang w:val="ru-RU"/>
        </w:rPr>
        <w:t xml:space="preserve">] = </w:t>
      </w:r>
      <w:r>
        <w:t>None</w:t>
      </w:r>
      <w:r w:rsidRPr="00E538B9">
        <w:rPr>
          <w:lang w:val="ru-RU"/>
        </w:rPr>
        <w:br/>
        <w:t xml:space="preserve">    _</w:t>
      </w:r>
      <w:r>
        <w:t>json</w:t>
      </w:r>
      <w:r w:rsidRPr="00E538B9">
        <w:rPr>
          <w:lang w:val="ru-RU"/>
        </w:rPr>
        <w:t>_</w:t>
      </w:r>
      <w:r>
        <w:t>filename</w:t>
      </w:r>
      <w:r w:rsidRPr="00E538B9">
        <w:rPr>
          <w:lang w:val="ru-RU"/>
        </w:rPr>
        <w:t xml:space="preserve">: </w:t>
      </w:r>
      <w:r>
        <w:t>ClassVar</w:t>
      </w:r>
      <w:r w:rsidRPr="00E538B9">
        <w:rPr>
          <w:lang w:val="ru-RU"/>
        </w:rPr>
        <w:t>[</w:t>
      </w:r>
      <w:r>
        <w:t>str</w:t>
      </w:r>
      <w:r w:rsidRPr="00E538B9">
        <w:rPr>
          <w:lang w:val="ru-RU"/>
        </w:rPr>
        <w:t>] = "</w:t>
      </w:r>
      <w:r>
        <w:t>account</w:t>
      </w:r>
      <w:r w:rsidRPr="00E538B9">
        <w:rPr>
          <w:lang w:val="ru-RU"/>
        </w:rPr>
        <w:t>_</w:t>
      </w:r>
      <w:r>
        <w:t>codes</w:t>
      </w:r>
      <w:r w:rsidRPr="00E538B9">
        <w:rPr>
          <w:lang w:val="ru-RU"/>
        </w:rPr>
        <w:t>.</w:t>
      </w:r>
      <w:r>
        <w:t>json</w:t>
      </w:r>
      <w:r w:rsidRPr="00E538B9">
        <w:rPr>
          <w:lang w:val="ru-RU"/>
        </w:rPr>
        <w:t>"</w:t>
      </w:r>
      <w:r w:rsidRPr="00E538B9">
        <w:rPr>
          <w:lang w:val="ru-RU"/>
        </w:rPr>
        <w:br/>
        <w:t xml:space="preserve">    @</w:t>
      </w:r>
      <w:r>
        <w:t>classmethod</w:t>
      </w:r>
      <w:r w:rsidRPr="00E538B9">
        <w:rPr>
          <w:lang w:val="ru-RU"/>
        </w:rPr>
        <w:br/>
        <w:t xml:space="preserve">    </w:t>
      </w:r>
      <w:r>
        <w:t>def</w:t>
      </w:r>
      <w:r w:rsidRPr="00E538B9">
        <w:rPr>
          <w:lang w:val="ru-RU"/>
        </w:rPr>
        <w:t xml:space="preserve"> _</w:t>
      </w:r>
      <w:r>
        <w:t>parse</w:t>
      </w:r>
      <w:r w:rsidRPr="00E538B9">
        <w:rPr>
          <w:lang w:val="ru-RU"/>
        </w:rPr>
        <w:t>_</w:t>
      </w:r>
      <w:r>
        <w:t>item</w:t>
      </w:r>
      <w:r w:rsidRPr="00E538B9">
        <w:rPr>
          <w:lang w:val="ru-RU"/>
        </w:rPr>
        <w:t>(</w:t>
      </w:r>
      <w:r>
        <w:t>cls</w:t>
      </w:r>
      <w:r w:rsidRPr="00E538B9">
        <w:rPr>
          <w:lang w:val="ru-RU"/>
        </w:rPr>
        <w:t xml:space="preserve">, </w:t>
      </w:r>
      <w:r>
        <w:t>raw</w:t>
      </w:r>
      <w:r w:rsidRPr="00E538B9">
        <w:rPr>
          <w:lang w:val="ru-RU"/>
        </w:rPr>
        <w:t xml:space="preserve">: </w:t>
      </w:r>
      <w:r>
        <w:t>dict</w:t>
      </w:r>
      <w:r w:rsidRPr="00E538B9">
        <w:rPr>
          <w:lang w:val="ru-RU"/>
        </w:rPr>
        <w:t xml:space="preserve">) -&gt; </w:t>
      </w:r>
      <w:r>
        <w:t>AccountCodeItem</w:t>
      </w:r>
      <w:r w:rsidRPr="00E538B9">
        <w:rPr>
          <w:lang w:val="ru-RU"/>
        </w:rPr>
        <w:t>:</w:t>
      </w:r>
      <w:r w:rsidRPr="00E538B9">
        <w:rPr>
          <w:lang w:val="ru-RU"/>
        </w:rPr>
        <w:br/>
        <w:t xml:space="preserve">        </w:t>
      </w:r>
      <w:r>
        <w:t>return</w:t>
      </w:r>
      <w:r w:rsidRPr="00E538B9">
        <w:rPr>
          <w:lang w:val="ru-RU"/>
        </w:rPr>
        <w:t xml:space="preserve"> </w:t>
      </w:r>
      <w:r>
        <w:t>AccountCodeItem</w:t>
      </w:r>
      <w:r w:rsidRPr="00E538B9">
        <w:rPr>
          <w:lang w:val="ru-RU"/>
        </w:rPr>
        <w:t>(</w:t>
      </w:r>
      <w:r w:rsidRPr="00E538B9">
        <w:rPr>
          <w:lang w:val="ru-RU"/>
        </w:rPr>
        <w:br/>
        <w:t xml:space="preserve">            </w:t>
      </w:r>
      <w:r>
        <w:t>code</w:t>
      </w:r>
      <w:r w:rsidRPr="00E538B9">
        <w:rPr>
          <w:lang w:val="ru-RU"/>
        </w:rPr>
        <w:t>=</w:t>
      </w:r>
      <w:r>
        <w:t>raw</w:t>
      </w:r>
      <w:r w:rsidRPr="00E538B9">
        <w:rPr>
          <w:lang w:val="ru-RU"/>
        </w:rPr>
        <w:t>.</w:t>
      </w:r>
      <w:r>
        <w:t>get</w:t>
      </w:r>
      <w:r w:rsidRPr="00E538B9">
        <w:rPr>
          <w:lang w:val="ru-RU"/>
        </w:rPr>
        <w:t>("</w:t>
      </w:r>
      <w:r>
        <w:t>code</w:t>
      </w:r>
      <w:r w:rsidRPr="00E538B9">
        <w:rPr>
          <w:lang w:val="ru-RU"/>
        </w:rPr>
        <w:t>", ""),</w:t>
      </w:r>
      <w:r w:rsidRPr="00E538B9">
        <w:rPr>
          <w:lang w:val="ru-RU"/>
        </w:rPr>
        <w:br/>
        <w:t xml:space="preserve">            </w:t>
      </w:r>
      <w:r>
        <w:t>name</w:t>
      </w:r>
      <w:r w:rsidRPr="00E538B9">
        <w:rPr>
          <w:lang w:val="ru-RU"/>
        </w:rPr>
        <w:t>=</w:t>
      </w:r>
      <w:r>
        <w:t>raw</w:t>
      </w:r>
      <w:r w:rsidRPr="00E538B9">
        <w:rPr>
          <w:lang w:val="ru-RU"/>
        </w:rPr>
        <w:t>.</w:t>
      </w:r>
      <w:r>
        <w:t>get</w:t>
      </w:r>
      <w:r w:rsidRPr="00E538B9">
        <w:rPr>
          <w:lang w:val="ru-RU"/>
        </w:rPr>
        <w:t>("</w:t>
      </w:r>
      <w:r>
        <w:t>name</w:t>
      </w:r>
      <w:r w:rsidRPr="00E538B9">
        <w:rPr>
          <w:lang w:val="ru-RU"/>
        </w:rPr>
        <w:t>", ""),</w:t>
      </w:r>
      <w:r w:rsidRPr="00E538B9">
        <w:rPr>
          <w:lang w:val="ru-RU"/>
        </w:rPr>
        <w:br/>
        <w:t xml:space="preserve">        )</w:t>
      </w:r>
      <w:r w:rsidRPr="00E538B9">
        <w:rPr>
          <w:lang w:val="ru-RU"/>
        </w:rPr>
        <w:br/>
        <w:t xml:space="preserve">    @</w:t>
      </w:r>
      <w:r>
        <w:t>classmethod</w:t>
      </w:r>
      <w:r w:rsidRPr="00E538B9">
        <w:rPr>
          <w:lang w:val="ru-RU"/>
        </w:rPr>
        <w:br/>
        <w:t xml:space="preserve">    </w:t>
      </w:r>
      <w:r>
        <w:t>def</w:t>
      </w:r>
      <w:r w:rsidRPr="00E538B9">
        <w:rPr>
          <w:lang w:val="ru-RU"/>
        </w:rPr>
        <w:t xml:space="preserve"> </w:t>
      </w:r>
      <w:r>
        <w:t>get</w:t>
      </w:r>
      <w:r w:rsidRPr="00E538B9">
        <w:rPr>
          <w:lang w:val="ru-RU"/>
        </w:rPr>
        <w:t>_</w:t>
      </w:r>
      <w:r>
        <w:t>form</w:t>
      </w:r>
      <w:r w:rsidRPr="00E538B9">
        <w:rPr>
          <w:lang w:val="ru-RU"/>
        </w:rPr>
        <w:t>_</w:t>
      </w:r>
      <w:r>
        <w:t>codes</w:t>
      </w:r>
      <w:r w:rsidRPr="00E538B9">
        <w:rPr>
          <w:lang w:val="ru-RU"/>
        </w:rPr>
        <w:t>(</w:t>
      </w:r>
      <w:r>
        <w:t>cls</w:t>
      </w:r>
      <w:r w:rsidRPr="00E538B9">
        <w:rPr>
          <w:lang w:val="ru-RU"/>
        </w:rPr>
        <w:t xml:space="preserve">, </w:t>
      </w:r>
      <w:r>
        <w:t>form</w:t>
      </w:r>
      <w:r w:rsidRPr="00E538B9">
        <w:rPr>
          <w:lang w:val="ru-RU"/>
        </w:rPr>
        <w:t>_</w:t>
      </w:r>
      <w:r>
        <w:t>number</w:t>
      </w:r>
      <w:r w:rsidRPr="00E538B9">
        <w:rPr>
          <w:lang w:val="ru-RU"/>
        </w:rPr>
        <w:t xml:space="preserve">: </w:t>
      </w:r>
      <w:r>
        <w:t>int</w:t>
      </w:r>
      <w:r w:rsidRPr="00E538B9">
        <w:rPr>
          <w:lang w:val="ru-RU"/>
        </w:rPr>
        <w:t xml:space="preserve">) -&gt; </w:t>
      </w:r>
      <w:r>
        <w:t>list</w:t>
      </w:r>
      <w:r w:rsidRPr="00E538B9">
        <w:rPr>
          <w:lang w:val="ru-RU"/>
        </w:rPr>
        <w:t>[</w:t>
      </w:r>
      <w:r>
        <w:t>AccountCodeItem</w:t>
      </w:r>
      <w:r w:rsidRPr="00E538B9">
        <w:rPr>
          <w:lang w:val="ru-RU"/>
        </w:rPr>
        <w:t>]:</w:t>
      </w:r>
      <w:r w:rsidRPr="00E538B9">
        <w:rPr>
          <w:lang w:val="ru-RU"/>
        </w:rPr>
        <w:br/>
        <w:t xml:space="preserve">        """</w:t>
      </w:r>
      <w:r w:rsidRPr="00E538B9">
        <w:rPr>
          <w:lang w:val="ru-RU"/>
        </w:rPr>
        <w:br/>
        <w:t xml:space="preserve">        Получить все коды указанной формы отчетности.</w:t>
      </w:r>
      <w:r w:rsidRPr="00E538B9">
        <w:rPr>
          <w:lang w:val="ru-RU"/>
        </w:rPr>
        <w:br/>
        <w:t xml:space="preserve">        </w:t>
      </w:r>
      <w:r>
        <w:t>Args</w:t>
      </w:r>
      <w:r w:rsidRPr="00E538B9">
        <w:rPr>
          <w:lang w:val="ru-RU"/>
        </w:rPr>
        <w:t>:</w:t>
      </w:r>
      <w:r w:rsidRPr="00E538B9">
        <w:rPr>
          <w:lang w:val="ru-RU"/>
        </w:rPr>
        <w:br/>
        <w:t xml:space="preserve">            </w:t>
      </w:r>
      <w:r>
        <w:t>form</w:t>
      </w:r>
      <w:r w:rsidRPr="00E538B9">
        <w:rPr>
          <w:lang w:val="ru-RU"/>
        </w:rPr>
        <w:t>_</w:t>
      </w:r>
      <w:r>
        <w:t>number</w:t>
      </w:r>
      <w:r w:rsidRPr="00E538B9">
        <w:rPr>
          <w:lang w:val="ru-RU"/>
        </w:rPr>
        <w:t>: Номер формы (1, 2, 3, 4 или 6).</w:t>
      </w:r>
      <w:r w:rsidRPr="00E538B9">
        <w:rPr>
          <w:lang w:val="ru-RU"/>
        </w:rPr>
        <w:br/>
        <w:t xml:space="preserve">        </w:t>
      </w:r>
      <w:r>
        <w:t>Returns</w:t>
      </w:r>
      <w:r w:rsidRPr="00E538B9">
        <w:rPr>
          <w:lang w:val="ru-RU"/>
        </w:rPr>
        <w:t>:</w:t>
      </w:r>
      <w:r w:rsidRPr="00E538B9">
        <w:rPr>
          <w:lang w:val="ru-RU"/>
        </w:rPr>
        <w:br/>
        <w:t xml:space="preserve">            Список кодов указанной формы.</w:t>
      </w:r>
      <w:r w:rsidRPr="00E538B9">
        <w:rPr>
          <w:lang w:val="ru-RU"/>
        </w:rPr>
        <w:br/>
        <w:t xml:space="preserve">        </w:t>
      </w:r>
      <w:r>
        <w:t>"""</w:t>
      </w:r>
      <w:r>
        <w:br/>
        <w:t xml:space="preserve">        cls._ensure_loaded()</w:t>
      </w:r>
      <w:r>
        <w:br/>
        <w:t xml:space="preserve">        prefix = str(form_number)</w:t>
      </w:r>
      <w:r>
        <w:br/>
        <w:t xml:space="preserve">        return [i for i in cls._data.values() if i.code.startswith(prefix)]</w:t>
      </w:r>
      <w:r>
        <w:br/>
        <w:t xml:space="preserve">    @classmethod</w:t>
      </w:r>
      <w:r>
        <w:br/>
        <w:t xml:space="preserve">    def get_balance_codes(cls) -&gt; list[AccountCodeItem]:</w:t>
      </w:r>
      <w:r>
        <w:br/>
        <w:t xml:space="preserve">        """Получить коды Формы №1 (Бухгалтерский баланс)."""</w:t>
      </w:r>
      <w:r>
        <w:br/>
      </w:r>
      <w:r>
        <w:lastRenderedPageBreak/>
        <w:t xml:space="preserve">        return cls.get_form_codes(1)</w:t>
      </w:r>
      <w:r>
        <w:br/>
        <w:t xml:space="preserve">    @classmethod</w:t>
      </w:r>
      <w:r>
        <w:br/>
        <w:t xml:space="preserve">    def get_profit_loss_codes(cls) -&gt; list[AccountCodeItem]:</w:t>
      </w:r>
      <w:r>
        <w:br/>
        <w:t xml:space="preserve">        """Получить коды Формы №2 (Отчет о финансовых результатах)."""</w:t>
      </w:r>
      <w:r>
        <w:br/>
        <w:t xml:space="preserve">        return cls.get_form_codes(2)</w:t>
      </w:r>
      <w:r>
        <w:br/>
        <w:t xml:space="preserve">    @classmethod</w:t>
      </w:r>
      <w:r>
        <w:br/>
        <w:t xml:space="preserve">    def get_capital_codes(cls) -&gt; list[AccountCodeItem]:</w:t>
      </w:r>
      <w:r>
        <w:br/>
        <w:t xml:space="preserve">        """Получить коды Формы №3 (Отчет об изменениях капитала)."""</w:t>
      </w:r>
      <w:r>
        <w:br/>
        <w:t xml:space="preserve">        return cls.get_form_codes(3)</w:t>
      </w:r>
      <w:r>
        <w:br/>
        <w:t xml:space="preserve">    @classmethod</w:t>
      </w:r>
      <w:r>
        <w:br/>
        <w:t xml:space="preserve">    def get_cash_flow_codes(cls) -&gt; list[AccountCodeItem]:</w:t>
      </w:r>
      <w:r>
        <w:br/>
        <w:t xml:space="preserve">        """Получить коды Формы №4 (Отчет о движении денежных средств)."""</w:t>
      </w:r>
      <w:r>
        <w:br/>
        <w:t xml:space="preserve">        return cls.get_form_codes(4)</w:t>
      </w:r>
    </w:p>
    <w:p w:rsidR="005F652C" w:rsidRDefault="00000000" w:rsidP="00E538B9">
      <w:pPr>
        <w:pStyle w:val="1"/>
        <w:spacing w:before="0"/>
      </w:pPr>
      <w:r>
        <w:t>src/apps/parsers/clients/checko/datasets/statuses.py</w:t>
      </w:r>
    </w:p>
    <w:p w:rsidR="005F652C" w:rsidRDefault="00000000" w:rsidP="00E538B9">
      <w:pPr>
        <w:spacing w:after="0"/>
      </w:pPr>
      <w:r w:rsidRPr="00E538B9">
        <w:rPr>
          <w:lang w:val="ru-RU"/>
        </w:rPr>
        <w:t>"""</w:t>
      </w:r>
      <w:r w:rsidRPr="00E538B9">
        <w:rPr>
          <w:lang w:val="ru-RU"/>
        </w:rPr>
        <w:br/>
        <w:t>СЮЛСТ и СИПСТ - справочники статусов юридических лиц и индивидуальных предпринимателей.</w:t>
      </w:r>
      <w:r w:rsidRPr="00E538B9">
        <w:rPr>
          <w:lang w:val="ru-RU"/>
        </w:rPr>
        <w:br/>
        <w:t>Используются для расшифровки кодов статусов из ЕГРЮЛ/ЕГРИП.</w:t>
      </w:r>
      <w:r w:rsidRPr="00E538B9">
        <w:rPr>
          <w:lang w:val="ru-RU"/>
        </w:rPr>
        <w:br/>
        <w:t>Использование:</w:t>
      </w:r>
      <w:r w:rsidRPr="00E538B9">
        <w:rPr>
          <w:lang w:val="ru-RU"/>
        </w:rPr>
        <w:br/>
        <w:t xml:space="preserve">    </w:t>
      </w:r>
      <w:r>
        <w:t>from</w:t>
      </w:r>
      <w:r w:rsidRPr="00E538B9">
        <w:rPr>
          <w:lang w:val="ru-RU"/>
        </w:rPr>
        <w:t xml:space="preserve"> </w:t>
      </w:r>
      <w:r>
        <w:t>apps</w:t>
      </w:r>
      <w:r w:rsidRPr="00E538B9">
        <w:rPr>
          <w:lang w:val="ru-RU"/>
        </w:rPr>
        <w:t>.</w:t>
      </w:r>
      <w:r>
        <w:t>parsers</w:t>
      </w:r>
      <w:r w:rsidRPr="00E538B9">
        <w:rPr>
          <w:lang w:val="ru-RU"/>
        </w:rPr>
        <w:t>.</w:t>
      </w:r>
      <w:r>
        <w:t>clients</w:t>
      </w:r>
      <w:r w:rsidRPr="00E538B9">
        <w:rPr>
          <w:lang w:val="ru-RU"/>
        </w:rPr>
        <w:t>.</w:t>
      </w:r>
      <w:r>
        <w:t>checko</w:t>
      </w:r>
      <w:r w:rsidRPr="00E538B9">
        <w:rPr>
          <w:lang w:val="ru-RU"/>
        </w:rPr>
        <w:t>.</w:t>
      </w:r>
      <w:r>
        <w:t>datasets</w:t>
      </w:r>
      <w:r w:rsidRPr="00E538B9">
        <w:rPr>
          <w:lang w:val="ru-RU"/>
        </w:rPr>
        <w:t xml:space="preserve"> </w:t>
      </w:r>
      <w:r>
        <w:t>import</w:t>
      </w:r>
      <w:r w:rsidRPr="00E538B9">
        <w:rPr>
          <w:lang w:val="ru-RU"/>
        </w:rPr>
        <w:t xml:space="preserve"> </w:t>
      </w:r>
      <w:r>
        <w:t>CompanyStatuses</w:t>
      </w:r>
      <w:r w:rsidRPr="00E538B9">
        <w:rPr>
          <w:lang w:val="ru-RU"/>
        </w:rPr>
        <w:t xml:space="preserve">, </w:t>
      </w:r>
      <w:r>
        <w:t>EntrepreneurStatuses</w:t>
      </w:r>
      <w:r w:rsidRPr="00E538B9">
        <w:rPr>
          <w:lang w:val="ru-RU"/>
        </w:rPr>
        <w:br/>
        <w:t xml:space="preserve">    # Получить название статуса ЮЛ по коду</w:t>
      </w:r>
      <w:r w:rsidRPr="00E538B9">
        <w:rPr>
          <w:lang w:val="ru-RU"/>
        </w:rPr>
        <w:br/>
        <w:t xml:space="preserve">    </w:t>
      </w:r>
      <w:r>
        <w:t>name</w:t>
      </w:r>
      <w:r w:rsidRPr="00E538B9">
        <w:rPr>
          <w:lang w:val="ru-RU"/>
        </w:rPr>
        <w:t xml:space="preserve"> = </w:t>
      </w:r>
      <w:r>
        <w:t>CompanyStatuses</w:t>
      </w:r>
      <w:r w:rsidRPr="00E538B9">
        <w:rPr>
          <w:lang w:val="ru-RU"/>
        </w:rPr>
        <w:t>.</w:t>
      </w:r>
      <w:r>
        <w:t>get</w:t>
      </w:r>
      <w:r w:rsidRPr="00E538B9">
        <w:rPr>
          <w:lang w:val="ru-RU"/>
        </w:rPr>
        <w:t>_</w:t>
      </w:r>
      <w:r>
        <w:t>name</w:t>
      </w:r>
      <w:r w:rsidRPr="00E538B9">
        <w:rPr>
          <w:lang w:val="ru-RU"/>
        </w:rPr>
        <w:t>("1")  # -&gt; "Действующее"</w:t>
      </w:r>
      <w:r w:rsidRPr="00E538B9">
        <w:rPr>
          <w:lang w:val="ru-RU"/>
        </w:rPr>
        <w:br/>
        <w:t xml:space="preserve">    # Получить название статуса ИП по коду</w:t>
      </w:r>
      <w:r w:rsidRPr="00E538B9">
        <w:rPr>
          <w:lang w:val="ru-RU"/>
        </w:rPr>
        <w:br/>
        <w:t xml:space="preserve">    </w:t>
      </w:r>
      <w:r>
        <w:t>name</w:t>
      </w:r>
      <w:r w:rsidRPr="00E538B9">
        <w:rPr>
          <w:lang w:val="ru-RU"/>
        </w:rPr>
        <w:t xml:space="preserve"> = </w:t>
      </w:r>
      <w:r>
        <w:t>EntrepreneurStatuses</w:t>
      </w:r>
      <w:r w:rsidRPr="00E538B9">
        <w:rPr>
          <w:lang w:val="ru-RU"/>
        </w:rPr>
        <w:t>.</w:t>
      </w:r>
      <w:r>
        <w:t>get</w:t>
      </w:r>
      <w:r w:rsidRPr="00E538B9">
        <w:rPr>
          <w:lang w:val="ru-RU"/>
        </w:rPr>
        <w:t>_</w:t>
      </w:r>
      <w:r>
        <w:t>name</w:t>
      </w:r>
      <w:r w:rsidRPr="00E538B9">
        <w:rPr>
          <w:lang w:val="ru-RU"/>
        </w:rPr>
        <w:t>("65")</w:t>
      </w:r>
      <w:r w:rsidRPr="00E538B9">
        <w:rPr>
          <w:lang w:val="ru-RU"/>
        </w:rPr>
        <w:br/>
        <w:t>"""</w:t>
      </w:r>
      <w:r w:rsidRPr="00E538B9">
        <w:rPr>
          <w:lang w:val="ru-RU"/>
        </w:rPr>
        <w:br/>
      </w:r>
      <w:r>
        <w:t>from</w:t>
      </w:r>
      <w:r w:rsidRPr="00E538B9">
        <w:rPr>
          <w:lang w:val="ru-RU"/>
        </w:rPr>
        <w:t xml:space="preserve"> </w:t>
      </w:r>
      <w:r>
        <w:t>dataclasses</w:t>
      </w:r>
      <w:r w:rsidRPr="00E538B9">
        <w:rPr>
          <w:lang w:val="ru-RU"/>
        </w:rPr>
        <w:t xml:space="preserve"> </w:t>
      </w:r>
      <w:r>
        <w:t>import</w:t>
      </w:r>
      <w:r w:rsidRPr="00E538B9">
        <w:rPr>
          <w:lang w:val="ru-RU"/>
        </w:rPr>
        <w:t xml:space="preserve"> </w:t>
      </w:r>
      <w:r>
        <w:t>dataclass</w:t>
      </w:r>
      <w:r w:rsidRPr="00E538B9">
        <w:rPr>
          <w:lang w:val="ru-RU"/>
        </w:rPr>
        <w:br/>
      </w:r>
      <w:r>
        <w:t>from</w:t>
      </w:r>
      <w:r w:rsidRPr="00E538B9">
        <w:rPr>
          <w:lang w:val="ru-RU"/>
        </w:rPr>
        <w:t xml:space="preserve"> </w:t>
      </w:r>
      <w:r>
        <w:t>typing</w:t>
      </w:r>
      <w:r w:rsidRPr="00E538B9">
        <w:rPr>
          <w:lang w:val="ru-RU"/>
        </w:rPr>
        <w:t xml:space="preserve"> </w:t>
      </w:r>
      <w:r>
        <w:t>import</w:t>
      </w:r>
      <w:r w:rsidRPr="00E538B9">
        <w:rPr>
          <w:lang w:val="ru-RU"/>
        </w:rPr>
        <w:t xml:space="preserve"> </w:t>
      </w:r>
      <w:r>
        <w:t>ClassVar</w:t>
      </w:r>
      <w:r w:rsidRPr="00E538B9">
        <w:rPr>
          <w:lang w:val="ru-RU"/>
        </w:rPr>
        <w:br/>
      </w:r>
      <w:r>
        <w:t>from</w:t>
      </w:r>
      <w:r w:rsidRPr="00E538B9">
        <w:rPr>
          <w:lang w:val="ru-RU"/>
        </w:rPr>
        <w:t xml:space="preserve"> </w:t>
      </w:r>
      <w:r>
        <w:t>apps</w:t>
      </w:r>
      <w:r w:rsidRPr="00E538B9">
        <w:rPr>
          <w:lang w:val="ru-RU"/>
        </w:rPr>
        <w:t>.</w:t>
      </w:r>
      <w:r>
        <w:t>parsers</w:t>
      </w:r>
      <w:r w:rsidRPr="00E538B9">
        <w:rPr>
          <w:lang w:val="ru-RU"/>
        </w:rPr>
        <w:t>.</w:t>
      </w:r>
      <w:r>
        <w:t>clients</w:t>
      </w:r>
      <w:r w:rsidRPr="00E538B9">
        <w:rPr>
          <w:lang w:val="ru-RU"/>
        </w:rPr>
        <w:t>.</w:t>
      </w:r>
      <w:r>
        <w:t>checko</w:t>
      </w:r>
      <w:r w:rsidRPr="00E538B9">
        <w:rPr>
          <w:lang w:val="ru-RU"/>
        </w:rPr>
        <w:t>.</w:t>
      </w:r>
      <w:r>
        <w:t>datasets</w:t>
      </w:r>
      <w:r w:rsidRPr="00E538B9">
        <w:rPr>
          <w:lang w:val="ru-RU"/>
        </w:rPr>
        <w:t>.</w:t>
      </w:r>
      <w:r>
        <w:t>base</w:t>
      </w:r>
      <w:r w:rsidRPr="00E538B9">
        <w:rPr>
          <w:lang w:val="ru-RU"/>
        </w:rPr>
        <w:t xml:space="preserve"> </w:t>
      </w:r>
      <w:r>
        <w:t>import</w:t>
      </w:r>
      <w:r w:rsidRPr="00E538B9">
        <w:rPr>
          <w:lang w:val="ru-RU"/>
        </w:rPr>
        <w:t xml:space="preserve"> </w:t>
      </w:r>
      <w:r>
        <w:t>BaseDataset</w:t>
      </w:r>
      <w:r w:rsidRPr="00E538B9">
        <w:rPr>
          <w:lang w:val="ru-RU"/>
        </w:rPr>
        <w:br/>
        <w:t>@</w:t>
      </w:r>
      <w:r>
        <w:t>dataclass</w:t>
      </w:r>
      <w:r w:rsidRPr="00E538B9">
        <w:rPr>
          <w:lang w:val="ru-RU"/>
        </w:rPr>
        <w:t>(</w:t>
      </w:r>
      <w:r>
        <w:t>frozen</w:t>
      </w:r>
      <w:r w:rsidRPr="00E538B9">
        <w:rPr>
          <w:lang w:val="ru-RU"/>
        </w:rPr>
        <w:t>=</w:t>
      </w:r>
      <w:r>
        <w:t>True</w:t>
      </w:r>
      <w:r w:rsidRPr="00E538B9">
        <w:rPr>
          <w:lang w:val="ru-RU"/>
        </w:rPr>
        <w:t>)</w:t>
      </w:r>
      <w:r w:rsidRPr="00E538B9">
        <w:rPr>
          <w:lang w:val="ru-RU"/>
        </w:rPr>
        <w:br/>
      </w:r>
      <w:r>
        <w:t>class</w:t>
      </w:r>
      <w:r w:rsidRPr="00E538B9">
        <w:rPr>
          <w:lang w:val="ru-RU"/>
        </w:rPr>
        <w:t xml:space="preserve"> </w:t>
      </w:r>
      <w:r>
        <w:t>StatusItem</w:t>
      </w:r>
      <w:r w:rsidRPr="00E538B9">
        <w:rPr>
          <w:lang w:val="ru-RU"/>
        </w:rPr>
        <w:t>:</w:t>
      </w:r>
      <w:r w:rsidRPr="00E538B9">
        <w:rPr>
          <w:lang w:val="ru-RU"/>
        </w:rPr>
        <w:br/>
        <w:t xml:space="preserve">    """Элемент справочника статусов."""</w:t>
      </w:r>
      <w:r w:rsidRPr="00E538B9">
        <w:rPr>
          <w:lang w:val="ru-RU"/>
        </w:rPr>
        <w:br/>
        <w:t xml:space="preserve">    </w:t>
      </w:r>
      <w:r>
        <w:t>code</w:t>
      </w:r>
      <w:r w:rsidRPr="00E538B9">
        <w:rPr>
          <w:lang w:val="ru-RU"/>
        </w:rPr>
        <w:t xml:space="preserve">: </w:t>
      </w:r>
      <w:r>
        <w:t>str</w:t>
      </w:r>
      <w:r w:rsidRPr="00E538B9">
        <w:rPr>
          <w:lang w:val="ru-RU"/>
        </w:rPr>
        <w:br/>
        <w:t xml:space="preserve">    """Код статуса."""</w:t>
      </w:r>
      <w:r w:rsidRPr="00E538B9">
        <w:rPr>
          <w:lang w:val="ru-RU"/>
        </w:rPr>
        <w:br/>
        <w:t xml:space="preserve">    </w:t>
      </w:r>
      <w:r>
        <w:t>name</w:t>
      </w:r>
      <w:r w:rsidRPr="00E538B9">
        <w:rPr>
          <w:lang w:val="ru-RU"/>
        </w:rPr>
        <w:t xml:space="preserve">: </w:t>
      </w:r>
      <w:r>
        <w:t>str</w:t>
      </w:r>
      <w:r w:rsidRPr="00E538B9">
        <w:rPr>
          <w:lang w:val="ru-RU"/>
        </w:rPr>
        <w:br/>
        <w:t xml:space="preserve">    """Наименование статуса."""</w:t>
      </w:r>
      <w:r w:rsidRPr="00E538B9">
        <w:rPr>
          <w:lang w:val="ru-RU"/>
        </w:rPr>
        <w:br/>
      </w:r>
      <w:r>
        <w:t>class</w:t>
      </w:r>
      <w:r w:rsidRPr="00E538B9">
        <w:rPr>
          <w:lang w:val="ru-RU"/>
        </w:rPr>
        <w:t xml:space="preserve"> </w:t>
      </w:r>
      <w:r>
        <w:t>CompanyStatuses</w:t>
      </w:r>
      <w:r w:rsidRPr="00E538B9">
        <w:rPr>
          <w:lang w:val="ru-RU"/>
        </w:rPr>
        <w:t>(</w:t>
      </w:r>
      <w:r>
        <w:t>BaseDataset</w:t>
      </w:r>
      <w:r w:rsidRPr="00E538B9">
        <w:rPr>
          <w:lang w:val="ru-RU"/>
        </w:rPr>
        <w:t>[</w:t>
      </w:r>
      <w:r>
        <w:t>StatusItem</w:t>
      </w:r>
      <w:r w:rsidRPr="00E538B9">
        <w:rPr>
          <w:lang w:val="ru-RU"/>
        </w:rPr>
        <w:t>]):</w:t>
      </w:r>
      <w:r w:rsidRPr="00E538B9">
        <w:rPr>
          <w:lang w:val="ru-RU"/>
        </w:rPr>
        <w:br/>
        <w:t xml:space="preserve">    """</w:t>
      </w:r>
      <w:r w:rsidRPr="00E538B9">
        <w:rPr>
          <w:lang w:val="ru-RU"/>
        </w:rPr>
        <w:br/>
        <w:t xml:space="preserve">    Справочник СЮЛСТ - статусы юридических лиц.</w:t>
      </w:r>
      <w:r w:rsidRPr="00E538B9">
        <w:rPr>
          <w:lang w:val="ru-RU"/>
        </w:rPr>
        <w:br/>
        <w:t xml:space="preserve">    Основные статусы:</w:t>
      </w:r>
      <w:r w:rsidRPr="00E538B9">
        <w:rPr>
          <w:lang w:val="ru-RU"/>
        </w:rPr>
        <w:br/>
        <w:t xml:space="preserve">    - 1: Действующее</w:t>
      </w:r>
      <w:r w:rsidRPr="00E538B9">
        <w:rPr>
          <w:lang w:val="ru-RU"/>
        </w:rPr>
        <w:br/>
        <w:t xml:space="preserve">    - 3: Ликвидировано</w:t>
      </w:r>
      <w:r w:rsidRPr="00E538B9">
        <w:rPr>
          <w:lang w:val="ru-RU"/>
        </w:rPr>
        <w:br/>
        <w:t xml:space="preserve">    - 4: Реорганизовано</w:t>
      </w:r>
      <w:r w:rsidRPr="00E538B9">
        <w:rPr>
          <w:lang w:val="ru-RU"/>
        </w:rPr>
        <w:br/>
      </w:r>
      <w:r w:rsidRPr="00E538B9">
        <w:rPr>
          <w:lang w:val="ru-RU"/>
        </w:rPr>
        <w:lastRenderedPageBreak/>
        <w:t xml:space="preserve">    - 5: Исключено из ЕГРЮЛ</w:t>
      </w:r>
      <w:r w:rsidRPr="00E538B9">
        <w:rPr>
          <w:lang w:val="ru-RU"/>
        </w:rPr>
        <w:br/>
        <w:t xml:space="preserve">    """</w:t>
      </w:r>
      <w:r w:rsidRPr="00E538B9">
        <w:rPr>
          <w:lang w:val="ru-RU"/>
        </w:rPr>
        <w:br/>
        <w:t xml:space="preserve">    _</w:t>
      </w:r>
      <w:r>
        <w:t>data</w:t>
      </w:r>
      <w:r w:rsidRPr="00E538B9">
        <w:rPr>
          <w:lang w:val="ru-RU"/>
        </w:rPr>
        <w:t xml:space="preserve">: </w:t>
      </w:r>
      <w:r>
        <w:t>ClassVar</w:t>
      </w:r>
      <w:r w:rsidRPr="00E538B9">
        <w:rPr>
          <w:lang w:val="ru-RU"/>
        </w:rPr>
        <w:t>[</w:t>
      </w:r>
      <w:r>
        <w:t>dict</w:t>
      </w:r>
      <w:r w:rsidRPr="00E538B9">
        <w:rPr>
          <w:lang w:val="ru-RU"/>
        </w:rPr>
        <w:t>[</w:t>
      </w:r>
      <w:r>
        <w:t>str</w:t>
      </w:r>
      <w:r w:rsidRPr="00E538B9">
        <w:rPr>
          <w:lang w:val="ru-RU"/>
        </w:rPr>
        <w:t xml:space="preserve">, </w:t>
      </w:r>
      <w:r>
        <w:t>StatusItem</w:t>
      </w:r>
      <w:r w:rsidRPr="00E538B9">
        <w:rPr>
          <w:lang w:val="ru-RU"/>
        </w:rPr>
        <w:t xml:space="preserve">] | </w:t>
      </w:r>
      <w:r>
        <w:t>None</w:t>
      </w:r>
      <w:r w:rsidRPr="00E538B9">
        <w:rPr>
          <w:lang w:val="ru-RU"/>
        </w:rPr>
        <w:t xml:space="preserve">] = </w:t>
      </w:r>
      <w:r>
        <w:t>None</w:t>
      </w:r>
      <w:r w:rsidRPr="00E538B9">
        <w:rPr>
          <w:lang w:val="ru-RU"/>
        </w:rPr>
        <w:br/>
        <w:t xml:space="preserve">    _</w:t>
      </w:r>
      <w:r>
        <w:t>json</w:t>
      </w:r>
      <w:r w:rsidRPr="00E538B9">
        <w:rPr>
          <w:lang w:val="ru-RU"/>
        </w:rPr>
        <w:t>_</w:t>
      </w:r>
      <w:r>
        <w:t>filename</w:t>
      </w:r>
      <w:r w:rsidRPr="00E538B9">
        <w:rPr>
          <w:lang w:val="ru-RU"/>
        </w:rPr>
        <w:t xml:space="preserve">: </w:t>
      </w:r>
      <w:r>
        <w:t>ClassVar</w:t>
      </w:r>
      <w:r w:rsidRPr="00E538B9">
        <w:rPr>
          <w:lang w:val="ru-RU"/>
        </w:rPr>
        <w:t>[</w:t>
      </w:r>
      <w:r>
        <w:t>str</w:t>
      </w:r>
      <w:r w:rsidRPr="00E538B9">
        <w:rPr>
          <w:lang w:val="ru-RU"/>
        </w:rPr>
        <w:t>] = "</w:t>
      </w:r>
      <w:r>
        <w:t>statuses</w:t>
      </w:r>
      <w:r w:rsidRPr="00E538B9">
        <w:rPr>
          <w:lang w:val="ru-RU"/>
        </w:rPr>
        <w:t>_</w:t>
      </w:r>
      <w:r>
        <w:t>company</w:t>
      </w:r>
      <w:r w:rsidRPr="00E538B9">
        <w:rPr>
          <w:lang w:val="ru-RU"/>
        </w:rPr>
        <w:t>.</w:t>
      </w:r>
      <w:r>
        <w:t>json</w:t>
      </w:r>
      <w:r w:rsidRPr="00E538B9">
        <w:rPr>
          <w:lang w:val="ru-RU"/>
        </w:rPr>
        <w:t>"</w:t>
      </w:r>
      <w:r w:rsidRPr="00E538B9">
        <w:rPr>
          <w:lang w:val="ru-RU"/>
        </w:rPr>
        <w:br/>
        <w:t xml:space="preserve">    # Встроенные данные (</w:t>
      </w:r>
      <w:r>
        <w:t>fallback</w:t>
      </w:r>
      <w:r w:rsidRPr="00E538B9">
        <w:rPr>
          <w:lang w:val="ru-RU"/>
        </w:rPr>
        <w:t xml:space="preserve"> если </w:t>
      </w:r>
      <w:r>
        <w:t>JSON</w:t>
      </w:r>
      <w:r w:rsidRPr="00E538B9">
        <w:rPr>
          <w:lang w:val="ru-RU"/>
        </w:rPr>
        <w:t xml:space="preserve"> не найден)</w:t>
      </w:r>
      <w:r w:rsidRPr="00E538B9">
        <w:rPr>
          <w:lang w:val="ru-RU"/>
        </w:rPr>
        <w:br/>
        <w:t xml:space="preserve">    _</w:t>
      </w:r>
      <w:r>
        <w:t>builtin</w:t>
      </w:r>
      <w:r w:rsidRPr="00E538B9">
        <w:rPr>
          <w:lang w:val="ru-RU"/>
        </w:rPr>
        <w:t>_</w:t>
      </w:r>
      <w:r>
        <w:t>data</w:t>
      </w:r>
      <w:r w:rsidRPr="00E538B9">
        <w:rPr>
          <w:lang w:val="ru-RU"/>
        </w:rPr>
        <w:t xml:space="preserve">: </w:t>
      </w:r>
      <w:r>
        <w:t>ClassVar</w:t>
      </w:r>
      <w:r w:rsidRPr="00E538B9">
        <w:rPr>
          <w:lang w:val="ru-RU"/>
        </w:rPr>
        <w:t>[</w:t>
      </w:r>
      <w:r>
        <w:t>dict</w:t>
      </w:r>
      <w:r w:rsidRPr="00E538B9">
        <w:rPr>
          <w:lang w:val="ru-RU"/>
        </w:rPr>
        <w:t>[</w:t>
      </w:r>
      <w:r>
        <w:t>str</w:t>
      </w:r>
      <w:r w:rsidRPr="00E538B9">
        <w:rPr>
          <w:lang w:val="ru-RU"/>
        </w:rPr>
        <w:t xml:space="preserve">, </w:t>
      </w:r>
      <w:r>
        <w:t>str</w:t>
      </w:r>
      <w:r w:rsidRPr="00E538B9">
        <w:rPr>
          <w:lang w:val="ru-RU"/>
        </w:rPr>
        <w:t>]] = {</w:t>
      </w:r>
      <w:r w:rsidRPr="00E538B9">
        <w:rPr>
          <w:lang w:val="ru-RU"/>
        </w:rPr>
        <w:br/>
        <w:t xml:space="preserve">        "1": "Действующее",</w:t>
      </w:r>
      <w:r w:rsidRPr="00E538B9">
        <w:rPr>
          <w:lang w:val="ru-RU"/>
        </w:rPr>
        <w:br/>
        <w:t xml:space="preserve">        "2": "В процессе ликвидации",</w:t>
      </w:r>
      <w:r w:rsidRPr="00E538B9">
        <w:rPr>
          <w:lang w:val="ru-RU"/>
        </w:rPr>
        <w:br/>
        <w:t xml:space="preserve">        "3": "Ликвидировано",</w:t>
      </w:r>
      <w:r w:rsidRPr="00E538B9">
        <w:rPr>
          <w:lang w:val="ru-RU"/>
        </w:rPr>
        <w:br/>
        <w:t xml:space="preserve">        "4": "Реорганизовано",</w:t>
      </w:r>
      <w:r w:rsidRPr="00E538B9">
        <w:rPr>
          <w:lang w:val="ru-RU"/>
        </w:rPr>
        <w:br/>
        <w:t xml:space="preserve">        "5": "Исключено из ЕГРЮЛ по решению регистрирующего органа",</w:t>
      </w:r>
      <w:r w:rsidRPr="00E538B9">
        <w:rPr>
          <w:lang w:val="ru-RU"/>
        </w:rPr>
        <w:br/>
        <w:t xml:space="preserve">        "6": "В процессе реорганизации в форме присоединения к нему другого юридического лица",</w:t>
      </w:r>
      <w:r w:rsidRPr="00E538B9">
        <w:rPr>
          <w:lang w:val="ru-RU"/>
        </w:rPr>
        <w:br/>
        <w:t xml:space="preserve">        "7": "В процессе реорганизации в форме слияния",</w:t>
      </w:r>
      <w:r w:rsidRPr="00E538B9">
        <w:rPr>
          <w:lang w:val="ru-RU"/>
        </w:rPr>
        <w:br/>
        <w:t xml:space="preserve">        "8": "В процессе реорганизации в форме разделения",</w:t>
      </w:r>
      <w:r w:rsidRPr="00E538B9">
        <w:rPr>
          <w:lang w:val="ru-RU"/>
        </w:rPr>
        <w:br/>
        <w:t xml:space="preserve">        "9": "В процессе реорганизации в форме выделения",</w:t>
      </w:r>
      <w:r w:rsidRPr="00E538B9">
        <w:rPr>
          <w:lang w:val="ru-RU"/>
        </w:rPr>
        <w:br/>
        <w:t xml:space="preserve">        "10": "В процессе реорганизации в форме преобразования",</w:t>
      </w:r>
      <w:r w:rsidRPr="00E538B9">
        <w:rPr>
          <w:lang w:val="ru-RU"/>
        </w:rPr>
        <w:br/>
        <w:t xml:space="preserve">        "11": "В процессе реорганизации в форме присоединения к другому юридическому лицу",</w:t>
      </w:r>
      <w:r w:rsidRPr="00E538B9">
        <w:rPr>
          <w:lang w:val="ru-RU"/>
        </w:rPr>
        <w:br/>
        <w:t xml:space="preserve">        "12": "В процессе банкротства",</w:t>
      </w:r>
      <w:r w:rsidRPr="00E538B9">
        <w:rPr>
          <w:lang w:val="ru-RU"/>
        </w:rPr>
        <w:br/>
        <w:t xml:space="preserve">        "20": "Признано несостоятельным (банкротом)",</w:t>
      </w:r>
      <w:r w:rsidRPr="00E538B9">
        <w:rPr>
          <w:lang w:val="ru-RU"/>
        </w:rPr>
        <w:br/>
        <w:t xml:space="preserve">        "21": "Находится в стадии ликвидации",</w:t>
      </w:r>
      <w:r w:rsidRPr="00E538B9">
        <w:rPr>
          <w:lang w:val="ru-RU"/>
        </w:rPr>
        <w:br/>
        <w:t xml:space="preserve">        "30": "Прекращение деятельности",</w:t>
      </w:r>
      <w:r w:rsidRPr="00E538B9">
        <w:rPr>
          <w:lang w:val="ru-RU"/>
        </w:rPr>
        <w:br/>
        <w:t xml:space="preserve">        "40": "Деятельность не осуществляется",</w:t>
      </w:r>
      <w:r w:rsidRPr="00E538B9">
        <w:rPr>
          <w:lang w:val="ru-RU"/>
        </w:rPr>
        <w:br/>
        <w:t xml:space="preserve">        "50": "Сведения признаны недостоверными",</w:t>
      </w:r>
      <w:r w:rsidRPr="00E538B9">
        <w:rPr>
          <w:lang w:val="ru-RU"/>
        </w:rPr>
        <w:br/>
        <w:t xml:space="preserve">        "60": "На стадии исключения из ЕГРЮЛ",</w:t>
      </w:r>
      <w:r w:rsidRPr="00E538B9">
        <w:rPr>
          <w:lang w:val="ru-RU"/>
        </w:rPr>
        <w:br/>
        <w:t xml:space="preserve">    }</w:t>
      </w:r>
      <w:r w:rsidRPr="00E538B9">
        <w:rPr>
          <w:lang w:val="ru-RU"/>
        </w:rPr>
        <w:br/>
        <w:t xml:space="preserve">    @</w:t>
      </w:r>
      <w:r>
        <w:t>classmethod</w:t>
      </w:r>
      <w:r w:rsidRPr="00E538B9">
        <w:rPr>
          <w:lang w:val="ru-RU"/>
        </w:rPr>
        <w:br/>
        <w:t xml:space="preserve">    </w:t>
      </w:r>
      <w:r>
        <w:t>def</w:t>
      </w:r>
      <w:r w:rsidRPr="00E538B9">
        <w:rPr>
          <w:lang w:val="ru-RU"/>
        </w:rPr>
        <w:t xml:space="preserve"> _</w:t>
      </w:r>
      <w:r>
        <w:t>ensure</w:t>
      </w:r>
      <w:r w:rsidRPr="00E538B9">
        <w:rPr>
          <w:lang w:val="ru-RU"/>
        </w:rPr>
        <w:t>_</w:t>
      </w:r>
      <w:r>
        <w:t>loaded</w:t>
      </w:r>
      <w:r w:rsidRPr="00E538B9">
        <w:rPr>
          <w:lang w:val="ru-RU"/>
        </w:rPr>
        <w:t>(</w:t>
      </w:r>
      <w:r>
        <w:t>cls</w:t>
      </w:r>
      <w:r w:rsidRPr="00E538B9">
        <w:rPr>
          <w:lang w:val="ru-RU"/>
        </w:rPr>
        <w:t xml:space="preserve">) -&gt; </w:t>
      </w:r>
      <w:r>
        <w:t>None</w:t>
      </w:r>
      <w:r w:rsidRPr="00E538B9">
        <w:rPr>
          <w:lang w:val="ru-RU"/>
        </w:rPr>
        <w:t>:</w:t>
      </w:r>
      <w:r w:rsidRPr="00E538B9">
        <w:rPr>
          <w:lang w:val="ru-RU"/>
        </w:rPr>
        <w:br/>
        <w:t xml:space="preserve">        """Загрузить данные или использовать встроенные."""</w:t>
      </w:r>
      <w:r w:rsidRPr="00E538B9">
        <w:rPr>
          <w:lang w:val="ru-RU"/>
        </w:rPr>
        <w:br/>
        <w:t xml:space="preserve">        </w:t>
      </w:r>
      <w:r>
        <w:t>if cls._data is not None:</w:t>
      </w:r>
      <w:r>
        <w:br/>
        <w:t xml:space="preserve">            return</w:t>
      </w:r>
      <w:r>
        <w:br/>
        <w:t xml:space="preserve">        json_path = cls._get_json_path()</w:t>
      </w:r>
      <w:r>
        <w:br/>
        <w:t xml:space="preserve">        if json_path.exists():</w:t>
      </w:r>
      <w:r>
        <w:br/>
        <w:t xml:space="preserve">            super()._ensure_loaded()</w:t>
      </w:r>
      <w:r>
        <w:br/>
        <w:t xml:space="preserve">        else:</w:t>
      </w:r>
      <w:r>
        <w:br/>
        <w:t xml:space="preserve">            # Использовать встроенные данные</w:t>
      </w:r>
      <w:r>
        <w:br/>
        <w:t xml:space="preserve">            cls._data = {</w:t>
      </w:r>
      <w:r>
        <w:br/>
        <w:t xml:space="preserve">                code: StatusItem(code=code, name=name)</w:t>
      </w:r>
      <w:r>
        <w:br/>
        <w:t xml:space="preserve">                for code, name in cls._builtin_data.items()</w:t>
      </w:r>
      <w:r>
        <w:br/>
        <w:t xml:space="preserve">            }</w:t>
      </w:r>
      <w:r>
        <w:br/>
        <w:t xml:space="preserve">    @classmethod</w:t>
      </w:r>
      <w:r>
        <w:br/>
        <w:t xml:space="preserve">    def _parse_item(cls, raw: dict) -&gt; StatusItem:</w:t>
      </w:r>
      <w:r>
        <w:br/>
      </w:r>
      <w:r>
        <w:lastRenderedPageBreak/>
        <w:t xml:space="preserve">        return StatusItem(</w:t>
      </w:r>
      <w:r>
        <w:br/>
        <w:t xml:space="preserve">            code=raw.get("code", ""),</w:t>
      </w:r>
      <w:r>
        <w:br/>
        <w:t xml:space="preserve">            name=raw.get("name", ""),</w:t>
      </w:r>
      <w:r>
        <w:br/>
        <w:t xml:space="preserve">        )</w:t>
      </w:r>
      <w:r>
        <w:br/>
        <w:t>class EntrepreneurStatuses(BaseDataset[StatusItem]):</w:t>
      </w:r>
      <w:r>
        <w:br/>
        <w:t xml:space="preserve">    """</w:t>
      </w:r>
      <w:r>
        <w:br/>
        <w:t xml:space="preserve">    Справочник СИПСТ - статусы индивидуальных предпринимателей.</w:t>
      </w:r>
      <w:r>
        <w:br/>
        <w:t xml:space="preserve">    </w:t>
      </w:r>
      <w:r w:rsidRPr="00E538B9">
        <w:rPr>
          <w:lang w:val="ru-RU"/>
        </w:rPr>
        <w:t>Основные статусы:</w:t>
      </w:r>
      <w:r w:rsidRPr="00E538B9">
        <w:rPr>
          <w:lang w:val="ru-RU"/>
        </w:rPr>
        <w:br/>
        <w:t xml:space="preserve">    - 1: Действующее</w:t>
      </w:r>
      <w:r w:rsidRPr="00E538B9">
        <w:rPr>
          <w:lang w:val="ru-RU"/>
        </w:rPr>
        <w:br/>
        <w:t xml:space="preserve">    - 3: Прекратил деятельность</w:t>
      </w:r>
      <w:r w:rsidRPr="00E538B9">
        <w:rPr>
          <w:lang w:val="ru-RU"/>
        </w:rPr>
        <w:br/>
        <w:t xml:space="preserve">    """</w:t>
      </w:r>
      <w:r w:rsidRPr="00E538B9">
        <w:rPr>
          <w:lang w:val="ru-RU"/>
        </w:rPr>
        <w:br/>
        <w:t xml:space="preserve">    _</w:t>
      </w:r>
      <w:r>
        <w:t>data</w:t>
      </w:r>
      <w:r w:rsidRPr="00E538B9">
        <w:rPr>
          <w:lang w:val="ru-RU"/>
        </w:rPr>
        <w:t xml:space="preserve">: </w:t>
      </w:r>
      <w:r>
        <w:t>ClassVar</w:t>
      </w:r>
      <w:r w:rsidRPr="00E538B9">
        <w:rPr>
          <w:lang w:val="ru-RU"/>
        </w:rPr>
        <w:t>[</w:t>
      </w:r>
      <w:r>
        <w:t>dict</w:t>
      </w:r>
      <w:r w:rsidRPr="00E538B9">
        <w:rPr>
          <w:lang w:val="ru-RU"/>
        </w:rPr>
        <w:t>[</w:t>
      </w:r>
      <w:r>
        <w:t>str</w:t>
      </w:r>
      <w:r w:rsidRPr="00E538B9">
        <w:rPr>
          <w:lang w:val="ru-RU"/>
        </w:rPr>
        <w:t xml:space="preserve">, </w:t>
      </w:r>
      <w:r>
        <w:t>StatusItem</w:t>
      </w:r>
      <w:r w:rsidRPr="00E538B9">
        <w:rPr>
          <w:lang w:val="ru-RU"/>
        </w:rPr>
        <w:t xml:space="preserve">] | </w:t>
      </w:r>
      <w:r>
        <w:t>None</w:t>
      </w:r>
      <w:r w:rsidRPr="00E538B9">
        <w:rPr>
          <w:lang w:val="ru-RU"/>
        </w:rPr>
        <w:t xml:space="preserve">] = </w:t>
      </w:r>
      <w:r>
        <w:t>None</w:t>
      </w:r>
      <w:r w:rsidRPr="00E538B9">
        <w:rPr>
          <w:lang w:val="ru-RU"/>
        </w:rPr>
        <w:br/>
        <w:t xml:space="preserve">    _</w:t>
      </w:r>
      <w:r>
        <w:t>json</w:t>
      </w:r>
      <w:r w:rsidRPr="00E538B9">
        <w:rPr>
          <w:lang w:val="ru-RU"/>
        </w:rPr>
        <w:t>_</w:t>
      </w:r>
      <w:r>
        <w:t>filename</w:t>
      </w:r>
      <w:r w:rsidRPr="00E538B9">
        <w:rPr>
          <w:lang w:val="ru-RU"/>
        </w:rPr>
        <w:t xml:space="preserve">: </w:t>
      </w:r>
      <w:r>
        <w:t>ClassVar</w:t>
      </w:r>
      <w:r w:rsidRPr="00E538B9">
        <w:rPr>
          <w:lang w:val="ru-RU"/>
        </w:rPr>
        <w:t>[</w:t>
      </w:r>
      <w:r>
        <w:t>str</w:t>
      </w:r>
      <w:r w:rsidRPr="00E538B9">
        <w:rPr>
          <w:lang w:val="ru-RU"/>
        </w:rPr>
        <w:t>] = "</w:t>
      </w:r>
      <w:r>
        <w:t>statuses</w:t>
      </w:r>
      <w:r w:rsidRPr="00E538B9">
        <w:rPr>
          <w:lang w:val="ru-RU"/>
        </w:rPr>
        <w:t>_</w:t>
      </w:r>
      <w:r>
        <w:t>entrepreneur</w:t>
      </w:r>
      <w:r w:rsidRPr="00E538B9">
        <w:rPr>
          <w:lang w:val="ru-RU"/>
        </w:rPr>
        <w:t>.</w:t>
      </w:r>
      <w:r>
        <w:t>json</w:t>
      </w:r>
      <w:r w:rsidRPr="00E538B9">
        <w:rPr>
          <w:lang w:val="ru-RU"/>
        </w:rPr>
        <w:t>"</w:t>
      </w:r>
      <w:r w:rsidRPr="00E538B9">
        <w:rPr>
          <w:lang w:val="ru-RU"/>
        </w:rPr>
        <w:br/>
        <w:t xml:space="preserve">    # Встроенные данные (</w:t>
      </w:r>
      <w:r>
        <w:t>fallback</w:t>
      </w:r>
      <w:r w:rsidRPr="00E538B9">
        <w:rPr>
          <w:lang w:val="ru-RU"/>
        </w:rPr>
        <w:t xml:space="preserve"> если </w:t>
      </w:r>
      <w:r>
        <w:t>JSON</w:t>
      </w:r>
      <w:r w:rsidRPr="00E538B9">
        <w:rPr>
          <w:lang w:val="ru-RU"/>
        </w:rPr>
        <w:t xml:space="preserve"> не найден)</w:t>
      </w:r>
      <w:r w:rsidRPr="00E538B9">
        <w:rPr>
          <w:lang w:val="ru-RU"/>
        </w:rPr>
        <w:br/>
        <w:t xml:space="preserve">    _</w:t>
      </w:r>
      <w:r>
        <w:t>builtin</w:t>
      </w:r>
      <w:r w:rsidRPr="00E538B9">
        <w:rPr>
          <w:lang w:val="ru-RU"/>
        </w:rPr>
        <w:t>_</w:t>
      </w:r>
      <w:r>
        <w:t>data</w:t>
      </w:r>
      <w:r w:rsidRPr="00E538B9">
        <w:rPr>
          <w:lang w:val="ru-RU"/>
        </w:rPr>
        <w:t xml:space="preserve">: </w:t>
      </w:r>
      <w:r>
        <w:t>ClassVar</w:t>
      </w:r>
      <w:r w:rsidRPr="00E538B9">
        <w:rPr>
          <w:lang w:val="ru-RU"/>
        </w:rPr>
        <w:t>[</w:t>
      </w:r>
      <w:r>
        <w:t>dict</w:t>
      </w:r>
      <w:r w:rsidRPr="00E538B9">
        <w:rPr>
          <w:lang w:val="ru-RU"/>
        </w:rPr>
        <w:t>[</w:t>
      </w:r>
      <w:r>
        <w:t>str</w:t>
      </w:r>
      <w:r w:rsidRPr="00E538B9">
        <w:rPr>
          <w:lang w:val="ru-RU"/>
        </w:rPr>
        <w:t xml:space="preserve">, </w:t>
      </w:r>
      <w:r>
        <w:t>str</w:t>
      </w:r>
      <w:r w:rsidRPr="00E538B9">
        <w:rPr>
          <w:lang w:val="ru-RU"/>
        </w:rPr>
        <w:t>]] = {</w:t>
      </w:r>
      <w:r w:rsidRPr="00E538B9">
        <w:rPr>
          <w:lang w:val="ru-RU"/>
        </w:rPr>
        <w:br/>
        <w:t xml:space="preserve">        "1": "Действующее",</w:t>
      </w:r>
      <w:r w:rsidRPr="00E538B9">
        <w:rPr>
          <w:lang w:val="ru-RU"/>
        </w:rPr>
        <w:br/>
        <w:t xml:space="preserve">        "2": "В процессе прекращения деятельности",</w:t>
      </w:r>
      <w:r w:rsidRPr="00E538B9">
        <w:rPr>
          <w:lang w:val="ru-RU"/>
        </w:rPr>
        <w:br/>
        <w:t xml:space="preserve">        "3": "Прекратил деятельность",</w:t>
      </w:r>
      <w:r w:rsidRPr="00E538B9">
        <w:rPr>
          <w:lang w:val="ru-RU"/>
        </w:rPr>
        <w:br/>
        <w:t xml:space="preserve">        "4": "Прекратил деятельность по решению регистрирующего органа",</w:t>
      </w:r>
      <w:r w:rsidRPr="00E538B9">
        <w:rPr>
          <w:lang w:val="ru-RU"/>
        </w:rPr>
        <w:br/>
        <w:t xml:space="preserve">        "5": "Прекратил деятельность в связи со смертью",</w:t>
      </w:r>
      <w:r w:rsidRPr="00E538B9">
        <w:rPr>
          <w:lang w:val="ru-RU"/>
        </w:rPr>
        <w:br/>
        <w:t xml:space="preserve">        "10": "Признан несостоятельным (банкротом)",</w:t>
      </w:r>
      <w:r w:rsidRPr="00E538B9">
        <w:rPr>
          <w:lang w:val="ru-RU"/>
        </w:rPr>
        <w:br/>
        <w:t xml:space="preserve">        "20": "Сведения признаны недостоверными",</w:t>
      </w:r>
      <w:r w:rsidRPr="00E538B9">
        <w:rPr>
          <w:lang w:val="ru-RU"/>
        </w:rPr>
        <w:br/>
        <w:t xml:space="preserve">        "60": "На стадии исключения из ЕГРИП",</w:t>
      </w:r>
      <w:r w:rsidRPr="00E538B9">
        <w:rPr>
          <w:lang w:val="ru-RU"/>
        </w:rPr>
        <w:br/>
        <w:t xml:space="preserve">        "65": "Прекращение деятельности ИП в связи с признанием несостоятельным",</w:t>
      </w:r>
      <w:r w:rsidRPr="00E538B9">
        <w:rPr>
          <w:lang w:val="ru-RU"/>
        </w:rPr>
        <w:br/>
        <w:t xml:space="preserve">    }</w:t>
      </w:r>
      <w:r w:rsidRPr="00E538B9">
        <w:rPr>
          <w:lang w:val="ru-RU"/>
        </w:rPr>
        <w:br/>
        <w:t xml:space="preserve">    @</w:t>
      </w:r>
      <w:r>
        <w:t>classmethod</w:t>
      </w:r>
      <w:r w:rsidRPr="00E538B9">
        <w:rPr>
          <w:lang w:val="ru-RU"/>
        </w:rPr>
        <w:br/>
        <w:t xml:space="preserve">    </w:t>
      </w:r>
      <w:r>
        <w:t>def</w:t>
      </w:r>
      <w:r w:rsidRPr="00E538B9">
        <w:rPr>
          <w:lang w:val="ru-RU"/>
        </w:rPr>
        <w:t xml:space="preserve"> _</w:t>
      </w:r>
      <w:r>
        <w:t>ensure</w:t>
      </w:r>
      <w:r w:rsidRPr="00E538B9">
        <w:rPr>
          <w:lang w:val="ru-RU"/>
        </w:rPr>
        <w:t>_</w:t>
      </w:r>
      <w:r>
        <w:t>loaded</w:t>
      </w:r>
      <w:r w:rsidRPr="00E538B9">
        <w:rPr>
          <w:lang w:val="ru-RU"/>
        </w:rPr>
        <w:t>(</w:t>
      </w:r>
      <w:r>
        <w:t>cls</w:t>
      </w:r>
      <w:r w:rsidRPr="00E538B9">
        <w:rPr>
          <w:lang w:val="ru-RU"/>
        </w:rPr>
        <w:t xml:space="preserve">) -&gt; </w:t>
      </w:r>
      <w:r>
        <w:t>None</w:t>
      </w:r>
      <w:r w:rsidRPr="00E538B9">
        <w:rPr>
          <w:lang w:val="ru-RU"/>
        </w:rPr>
        <w:t>:</w:t>
      </w:r>
      <w:r w:rsidRPr="00E538B9">
        <w:rPr>
          <w:lang w:val="ru-RU"/>
        </w:rPr>
        <w:br/>
        <w:t xml:space="preserve">        """Загрузить данные или использовать встроенные."""</w:t>
      </w:r>
      <w:r w:rsidRPr="00E538B9">
        <w:rPr>
          <w:lang w:val="ru-RU"/>
        </w:rPr>
        <w:br/>
        <w:t xml:space="preserve">        </w:t>
      </w:r>
      <w:r>
        <w:t>if cls._data is not None:</w:t>
      </w:r>
      <w:r>
        <w:br/>
        <w:t xml:space="preserve">            return</w:t>
      </w:r>
      <w:r>
        <w:br/>
        <w:t xml:space="preserve">        json_path = cls._get_json_path()</w:t>
      </w:r>
      <w:r>
        <w:br/>
        <w:t xml:space="preserve">        if json_path.exists():</w:t>
      </w:r>
      <w:r>
        <w:br/>
        <w:t xml:space="preserve">            super()._ensure_loaded()</w:t>
      </w:r>
      <w:r>
        <w:br/>
        <w:t xml:space="preserve">        else:</w:t>
      </w:r>
      <w:r>
        <w:br/>
        <w:t xml:space="preserve">            # Использовать встроенные данные</w:t>
      </w:r>
      <w:r>
        <w:br/>
        <w:t xml:space="preserve">            cls._data = {</w:t>
      </w:r>
      <w:r>
        <w:br/>
        <w:t xml:space="preserve">                code: StatusItem(code=code, name=name)</w:t>
      </w:r>
      <w:r>
        <w:br/>
        <w:t xml:space="preserve">                for code, name in cls._builtin_data.items()</w:t>
      </w:r>
      <w:r>
        <w:br/>
        <w:t xml:space="preserve">            }</w:t>
      </w:r>
      <w:r>
        <w:br/>
        <w:t xml:space="preserve">    @classmethod</w:t>
      </w:r>
      <w:r>
        <w:br/>
        <w:t xml:space="preserve">    def _parse_item(cls, raw: dict) -&gt; StatusItem:</w:t>
      </w:r>
      <w:r>
        <w:br/>
        <w:t xml:space="preserve">        return StatusItem(</w:t>
      </w:r>
      <w:r>
        <w:br/>
        <w:t xml:space="preserve">            code=raw.get("code", ""),</w:t>
      </w:r>
      <w:r>
        <w:br/>
      </w:r>
      <w:r>
        <w:lastRenderedPageBreak/>
        <w:t xml:space="preserve">            name=raw.get("name", ""),</w:t>
      </w:r>
      <w:r>
        <w:br/>
        <w:t xml:space="preserve">        )</w:t>
      </w:r>
    </w:p>
    <w:p w:rsidR="005F652C" w:rsidRDefault="00000000" w:rsidP="00E538B9">
      <w:pPr>
        <w:pStyle w:val="1"/>
        <w:spacing w:before="0"/>
      </w:pPr>
      <w:r>
        <w:t>src/apps/parsers/clients/checko/datasets/okopf.py</w:t>
      </w:r>
    </w:p>
    <w:p w:rsidR="005F652C" w:rsidRDefault="00000000" w:rsidP="00E538B9">
      <w:pPr>
        <w:spacing w:after="0"/>
      </w:pPr>
      <w:r w:rsidRPr="00E538B9">
        <w:rPr>
          <w:lang w:val="ru-RU"/>
        </w:rPr>
        <w:t>"""</w:t>
      </w:r>
      <w:r w:rsidRPr="00E538B9">
        <w:rPr>
          <w:lang w:val="ru-RU"/>
        </w:rPr>
        <w:br/>
        <w:t>ОКОПФ (ОК 028-2012) - Общероссийский классификатор организационно-правовых форм.</w:t>
      </w:r>
      <w:r w:rsidRPr="00E538B9">
        <w:rPr>
          <w:lang w:val="ru-RU"/>
        </w:rPr>
        <w:br/>
        <w:t>Использование:</w:t>
      </w:r>
      <w:r w:rsidRPr="00E538B9">
        <w:rPr>
          <w:lang w:val="ru-RU"/>
        </w:rPr>
        <w:br/>
        <w:t xml:space="preserve">    </w:t>
      </w:r>
      <w:r>
        <w:t>from</w:t>
      </w:r>
      <w:r w:rsidRPr="00E538B9">
        <w:rPr>
          <w:lang w:val="ru-RU"/>
        </w:rPr>
        <w:t xml:space="preserve"> </w:t>
      </w:r>
      <w:r>
        <w:t>apps</w:t>
      </w:r>
      <w:r w:rsidRPr="00E538B9">
        <w:rPr>
          <w:lang w:val="ru-RU"/>
        </w:rPr>
        <w:t>.</w:t>
      </w:r>
      <w:r>
        <w:t>parsers</w:t>
      </w:r>
      <w:r w:rsidRPr="00E538B9">
        <w:rPr>
          <w:lang w:val="ru-RU"/>
        </w:rPr>
        <w:t>.</w:t>
      </w:r>
      <w:r>
        <w:t>clients</w:t>
      </w:r>
      <w:r w:rsidRPr="00E538B9">
        <w:rPr>
          <w:lang w:val="ru-RU"/>
        </w:rPr>
        <w:t>.</w:t>
      </w:r>
      <w:r>
        <w:t>checko</w:t>
      </w:r>
      <w:r w:rsidRPr="00E538B9">
        <w:rPr>
          <w:lang w:val="ru-RU"/>
        </w:rPr>
        <w:t>.</w:t>
      </w:r>
      <w:r>
        <w:t>datasets</w:t>
      </w:r>
      <w:r w:rsidRPr="00E538B9">
        <w:rPr>
          <w:lang w:val="ru-RU"/>
        </w:rPr>
        <w:t xml:space="preserve"> </w:t>
      </w:r>
      <w:r>
        <w:t>import</w:t>
      </w:r>
      <w:r w:rsidRPr="00E538B9">
        <w:rPr>
          <w:lang w:val="ru-RU"/>
        </w:rPr>
        <w:t xml:space="preserve"> </w:t>
      </w:r>
      <w:r>
        <w:t>OKOPF</w:t>
      </w:r>
      <w:r w:rsidRPr="00E538B9">
        <w:rPr>
          <w:lang w:val="ru-RU"/>
        </w:rPr>
        <w:br/>
        <w:t xml:space="preserve">    # Получить название по коду</w:t>
      </w:r>
      <w:r w:rsidRPr="00E538B9">
        <w:rPr>
          <w:lang w:val="ru-RU"/>
        </w:rPr>
        <w:br/>
        <w:t xml:space="preserve">    </w:t>
      </w:r>
      <w:r>
        <w:t>name</w:t>
      </w:r>
      <w:r w:rsidRPr="00E538B9">
        <w:rPr>
          <w:lang w:val="ru-RU"/>
        </w:rPr>
        <w:t xml:space="preserve"> = </w:t>
      </w:r>
      <w:r>
        <w:t>OKOPF</w:t>
      </w:r>
      <w:r w:rsidRPr="00E538B9">
        <w:rPr>
          <w:lang w:val="ru-RU"/>
        </w:rPr>
        <w:t>.</w:t>
      </w:r>
      <w:r>
        <w:t>get</w:t>
      </w:r>
      <w:r w:rsidRPr="00E538B9">
        <w:rPr>
          <w:lang w:val="ru-RU"/>
        </w:rPr>
        <w:t>_</w:t>
      </w:r>
      <w:r>
        <w:t>name</w:t>
      </w:r>
      <w:r w:rsidRPr="00E538B9">
        <w:rPr>
          <w:lang w:val="ru-RU"/>
        </w:rPr>
        <w:t>("12300")  # -&gt; "Акционерные общества"</w:t>
      </w:r>
      <w:r w:rsidRPr="00E538B9">
        <w:rPr>
          <w:lang w:val="ru-RU"/>
        </w:rPr>
        <w:br/>
        <w:t xml:space="preserve">    # Получить полный объект</w:t>
      </w:r>
      <w:r w:rsidRPr="00E538B9">
        <w:rPr>
          <w:lang w:val="ru-RU"/>
        </w:rPr>
        <w:br/>
        <w:t xml:space="preserve">    </w:t>
      </w:r>
      <w:r>
        <w:t>item</w:t>
      </w:r>
      <w:r w:rsidRPr="00E538B9">
        <w:rPr>
          <w:lang w:val="ru-RU"/>
        </w:rPr>
        <w:t xml:space="preserve"> = </w:t>
      </w:r>
      <w:r>
        <w:t>OKOPF</w:t>
      </w:r>
      <w:r w:rsidRPr="00E538B9">
        <w:rPr>
          <w:lang w:val="ru-RU"/>
        </w:rPr>
        <w:t>.</w:t>
      </w:r>
      <w:r>
        <w:t>get</w:t>
      </w:r>
      <w:r w:rsidRPr="00E538B9">
        <w:rPr>
          <w:lang w:val="ru-RU"/>
        </w:rPr>
        <w:t>("12300")</w:t>
      </w:r>
      <w:r w:rsidRPr="00E538B9">
        <w:rPr>
          <w:lang w:val="ru-RU"/>
        </w:rPr>
        <w:br/>
        <w:t xml:space="preserve">    # Получить дочерние элементы</w:t>
      </w:r>
      <w:r w:rsidRPr="00E538B9">
        <w:rPr>
          <w:lang w:val="ru-RU"/>
        </w:rPr>
        <w:br/>
        <w:t xml:space="preserve">    </w:t>
      </w:r>
      <w:r>
        <w:t>children</w:t>
      </w:r>
      <w:r w:rsidRPr="00E538B9">
        <w:rPr>
          <w:lang w:val="ru-RU"/>
        </w:rPr>
        <w:t xml:space="preserve"> = </w:t>
      </w:r>
      <w:r>
        <w:t>OKOPF</w:t>
      </w:r>
      <w:r w:rsidRPr="00E538B9">
        <w:rPr>
          <w:lang w:val="ru-RU"/>
        </w:rPr>
        <w:t>.</w:t>
      </w:r>
      <w:r>
        <w:t>get</w:t>
      </w:r>
      <w:r w:rsidRPr="00E538B9">
        <w:rPr>
          <w:lang w:val="ru-RU"/>
        </w:rPr>
        <w:t>_</w:t>
      </w:r>
      <w:r>
        <w:t>children</w:t>
      </w:r>
      <w:r w:rsidRPr="00E538B9">
        <w:rPr>
          <w:lang w:val="ru-RU"/>
        </w:rPr>
        <w:t>("12300")</w:t>
      </w:r>
      <w:r w:rsidRPr="00E538B9">
        <w:rPr>
          <w:lang w:val="ru-RU"/>
        </w:rPr>
        <w:br/>
        <w:t>"""</w:t>
      </w:r>
      <w:r w:rsidRPr="00E538B9">
        <w:rPr>
          <w:lang w:val="ru-RU"/>
        </w:rPr>
        <w:br/>
      </w:r>
      <w:r>
        <w:t>from</w:t>
      </w:r>
      <w:r w:rsidRPr="00E538B9">
        <w:rPr>
          <w:lang w:val="ru-RU"/>
        </w:rPr>
        <w:t xml:space="preserve"> </w:t>
      </w:r>
      <w:r>
        <w:t>dataclasses</w:t>
      </w:r>
      <w:r w:rsidRPr="00E538B9">
        <w:rPr>
          <w:lang w:val="ru-RU"/>
        </w:rPr>
        <w:t xml:space="preserve"> </w:t>
      </w:r>
      <w:r>
        <w:t>import</w:t>
      </w:r>
      <w:r w:rsidRPr="00E538B9">
        <w:rPr>
          <w:lang w:val="ru-RU"/>
        </w:rPr>
        <w:t xml:space="preserve"> </w:t>
      </w:r>
      <w:r>
        <w:t>dataclass</w:t>
      </w:r>
      <w:r w:rsidRPr="00E538B9">
        <w:rPr>
          <w:lang w:val="ru-RU"/>
        </w:rPr>
        <w:br/>
      </w:r>
      <w:r>
        <w:t>from</w:t>
      </w:r>
      <w:r w:rsidRPr="00E538B9">
        <w:rPr>
          <w:lang w:val="ru-RU"/>
        </w:rPr>
        <w:t xml:space="preserve"> </w:t>
      </w:r>
      <w:r>
        <w:t>typing</w:t>
      </w:r>
      <w:r w:rsidRPr="00E538B9">
        <w:rPr>
          <w:lang w:val="ru-RU"/>
        </w:rPr>
        <w:t xml:space="preserve"> </w:t>
      </w:r>
      <w:r>
        <w:t>import</w:t>
      </w:r>
      <w:r w:rsidRPr="00E538B9">
        <w:rPr>
          <w:lang w:val="ru-RU"/>
        </w:rPr>
        <w:t xml:space="preserve"> </w:t>
      </w:r>
      <w:r>
        <w:t>ClassVar</w:t>
      </w:r>
      <w:r w:rsidRPr="00E538B9">
        <w:rPr>
          <w:lang w:val="ru-RU"/>
        </w:rPr>
        <w:br/>
      </w:r>
      <w:r>
        <w:t>from</w:t>
      </w:r>
      <w:r w:rsidRPr="00E538B9">
        <w:rPr>
          <w:lang w:val="ru-RU"/>
        </w:rPr>
        <w:t xml:space="preserve"> </w:t>
      </w:r>
      <w:r>
        <w:t>apps</w:t>
      </w:r>
      <w:r w:rsidRPr="00E538B9">
        <w:rPr>
          <w:lang w:val="ru-RU"/>
        </w:rPr>
        <w:t>.</w:t>
      </w:r>
      <w:r>
        <w:t>parsers</w:t>
      </w:r>
      <w:r w:rsidRPr="00E538B9">
        <w:rPr>
          <w:lang w:val="ru-RU"/>
        </w:rPr>
        <w:t>.</w:t>
      </w:r>
      <w:r>
        <w:t>clients</w:t>
      </w:r>
      <w:r w:rsidRPr="00E538B9">
        <w:rPr>
          <w:lang w:val="ru-RU"/>
        </w:rPr>
        <w:t>.</w:t>
      </w:r>
      <w:r>
        <w:t>checko</w:t>
      </w:r>
      <w:r w:rsidRPr="00E538B9">
        <w:rPr>
          <w:lang w:val="ru-RU"/>
        </w:rPr>
        <w:t>.</w:t>
      </w:r>
      <w:r>
        <w:t>datasets</w:t>
      </w:r>
      <w:r w:rsidRPr="00E538B9">
        <w:rPr>
          <w:lang w:val="ru-RU"/>
        </w:rPr>
        <w:t>.</w:t>
      </w:r>
      <w:r>
        <w:t>base</w:t>
      </w:r>
      <w:r w:rsidRPr="00E538B9">
        <w:rPr>
          <w:lang w:val="ru-RU"/>
        </w:rPr>
        <w:t xml:space="preserve"> </w:t>
      </w:r>
      <w:r>
        <w:t>import</w:t>
      </w:r>
      <w:r w:rsidRPr="00E538B9">
        <w:rPr>
          <w:lang w:val="ru-RU"/>
        </w:rPr>
        <w:t xml:space="preserve"> </w:t>
      </w:r>
      <w:r>
        <w:t>BaseDataset</w:t>
      </w:r>
      <w:r w:rsidRPr="00E538B9">
        <w:rPr>
          <w:lang w:val="ru-RU"/>
        </w:rPr>
        <w:br/>
        <w:t>@</w:t>
      </w:r>
      <w:r>
        <w:t>dataclass</w:t>
      </w:r>
      <w:r w:rsidRPr="00E538B9">
        <w:rPr>
          <w:lang w:val="ru-RU"/>
        </w:rPr>
        <w:t>(</w:t>
      </w:r>
      <w:r>
        <w:t>frozen</w:t>
      </w:r>
      <w:r w:rsidRPr="00E538B9">
        <w:rPr>
          <w:lang w:val="ru-RU"/>
        </w:rPr>
        <w:t>=</w:t>
      </w:r>
      <w:r>
        <w:t>True</w:t>
      </w:r>
      <w:r w:rsidRPr="00E538B9">
        <w:rPr>
          <w:lang w:val="ru-RU"/>
        </w:rPr>
        <w:t>)</w:t>
      </w:r>
      <w:r w:rsidRPr="00E538B9">
        <w:rPr>
          <w:lang w:val="ru-RU"/>
        </w:rPr>
        <w:br/>
      </w:r>
      <w:r>
        <w:t>class</w:t>
      </w:r>
      <w:r w:rsidRPr="00E538B9">
        <w:rPr>
          <w:lang w:val="ru-RU"/>
        </w:rPr>
        <w:t xml:space="preserve"> </w:t>
      </w:r>
      <w:r>
        <w:t>OkopfItem</w:t>
      </w:r>
      <w:r w:rsidRPr="00E538B9">
        <w:rPr>
          <w:lang w:val="ru-RU"/>
        </w:rPr>
        <w:t>:</w:t>
      </w:r>
      <w:r w:rsidRPr="00E538B9">
        <w:rPr>
          <w:lang w:val="ru-RU"/>
        </w:rPr>
        <w:br/>
        <w:t xml:space="preserve">    """Элемент справочника ОКОПФ."""</w:t>
      </w:r>
      <w:r w:rsidRPr="00E538B9">
        <w:rPr>
          <w:lang w:val="ru-RU"/>
        </w:rPr>
        <w:br/>
        <w:t xml:space="preserve">    </w:t>
      </w:r>
      <w:r>
        <w:t>code</w:t>
      </w:r>
      <w:r w:rsidRPr="00E538B9">
        <w:rPr>
          <w:lang w:val="ru-RU"/>
        </w:rPr>
        <w:t xml:space="preserve">: </w:t>
      </w:r>
      <w:r>
        <w:t>str</w:t>
      </w:r>
      <w:r w:rsidRPr="00E538B9">
        <w:rPr>
          <w:lang w:val="ru-RU"/>
        </w:rPr>
        <w:br/>
        <w:t xml:space="preserve">    """Код ОПФ."""</w:t>
      </w:r>
      <w:r w:rsidRPr="00E538B9">
        <w:rPr>
          <w:lang w:val="ru-RU"/>
        </w:rPr>
        <w:br/>
        <w:t xml:space="preserve">    </w:t>
      </w:r>
      <w:r>
        <w:t>full</w:t>
      </w:r>
      <w:r w:rsidRPr="00E538B9">
        <w:rPr>
          <w:lang w:val="ru-RU"/>
        </w:rPr>
        <w:t>_</w:t>
      </w:r>
      <w:r>
        <w:t>name</w:t>
      </w:r>
      <w:r w:rsidRPr="00E538B9">
        <w:rPr>
          <w:lang w:val="ru-RU"/>
        </w:rPr>
        <w:t xml:space="preserve">: </w:t>
      </w:r>
      <w:r>
        <w:t>str</w:t>
      </w:r>
      <w:r w:rsidRPr="00E538B9">
        <w:rPr>
          <w:lang w:val="ru-RU"/>
        </w:rPr>
        <w:br/>
        <w:t xml:space="preserve">    """Полное наименование ОПФ."""</w:t>
      </w:r>
      <w:r w:rsidRPr="00E538B9">
        <w:rPr>
          <w:lang w:val="ru-RU"/>
        </w:rPr>
        <w:br/>
        <w:t xml:space="preserve">    </w:t>
      </w:r>
      <w:r>
        <w:t>singular</w:t>
      </w:r>
      <w:r w:rsidRPr="00E538B9">
        <w:rPr>
          <w:lang w:val="ru-RU"/>
        </w:rPr>
        <w:t>_</w:t>
      </w:r>
      <w:r>
        <w:t>name</w:t>
      </w:r>
      <w:r w:rsidRPr="00E538B9">
        <w:rPr>
          <w:lang w:val="ru-RU"/>
        </w:rPr>
        <w:t xml:space="preserve">: </w:t>
      </w:r>
      <w:r>
        <w:t>str</w:t>
      </w:r>
      <w:r w:rsidRPr="00E538B9">
        <w:rPr>
          <w:lang w:val="ru-RU"/>
        </w:rPr>
        <w:t xml:space="preserve"> | </w:t>
      </w:r>
      <w:r>
        <w:t>None</w:t>
      </w:r>
      <w:r w:rsidRPr="00E538B9">
        <w:rPr>
          <w:lang w:val="ru-RU"/>
        </w:rPr>
        <w:t xml:space="preserve"> = </w:t>
      </w:r>
      <w:r>
        <w:t>None</w:t>
      </w:r>
      <w:r w:rsidRPr="00E538B9">
        <w:rPr>
          <w:lang w:val="ru-RU"/>
        </w:rPr>
        <w:br/>
        <w:t xml:space="preserve">    """Наименование в единственном числе."""</w:t>
      </w:r>
      <w:r w:rsidRPr="00E538B9">
        <w:rPr>
          <w:lang w:val="ru-RU"/>
        </w:rPr>
        <w:br/>
        <w:t xml:space="preserve">    </w:t>
      </w:r>
      <w:r>
        <w:t>parent</w:t>
      </w:r>
      <w:r w:rsidRPr="00E538B9">
        <w:rPr>
          <w:lang w:val="ru-RU"/>
        </w:rPr>
        <w:t>_</w:t>
      </w:r>
      <w:r>
        <w:t>code</w:t>
      </w:r>
      <w:r w:rsidRPr="00E538B9">
        <w:rPr>
          <w:lang w:val="ru-RU"/>
        </w:rPr>
        <w:t xml:space="preserve">: </w:t>
      </w:r>
      <w:r>
        <w:t>str</w:t>
      </w:r>
      <w:r w:rsidRPr="00E538B9">
        <w:rPr>
          <w:lang w:val="ru-RU"/>
        </w:rPr>
        <w:t xml:space="preserve"> | </w:t>
      </w:r>
      <w:r>
        <w:t>None</w:t>
      </w:r>
      <w:r w:rsidRPr="00E538B9">
        <w:rPr>
          <w:lang w:val="ru-RU"/>
        </w:rPr>
        <w:t xml:space="preserve"> = </w:t>
      </w:r>
      <w:r>
        <w:t>None</w:t>
      </w:r>
      <w:r w:rsidRPr="00E538B9">
        <w:rPr>
          <w:lang w:val="ru-RU"/>
        </w:rPr>
        <w:br/>
        <w:t xml:space="preserve">    """Код родительского элемента."""</w:t>
      </w:r>
      <w:r w:rsidRPr="00E538B9">
        <w:rPr>
          <w:lang w:val="ru-RU"/>
        </w:rPr>
        <w:br/>
        <w:t xml:space="preserve">    @</w:t>
      </w:r>
      <w:r>
        <w:t>property</w:t>
      </w:r>
      <w:r w:rsidRPr="00E538B9">
        <w:rPr>
          <w:lang w:val="ru-RU"/>
        </w:rPr>
        <w:br/>
        <w:t xml:space="preserve">    </w:t>
      </w:r>
      <w:r>
        <w:t>def</w:t>
      </w:r>
      <w:r w:rsidRPr="00E538B9">
        <w:rPr>
          <w:lang w:val="ru-RU"/>
        </w:rPr>
        <w:t xml:space="preserve"> </w:t>
      </w:r>
      <w:r>
        <w:t>name</w:t>
      </w:r>
      <w:r w:rsidRPr="00E538B9">
        <w:rPr>
          <w:lang w:val="ru-RU"/>
        </w:rPr>
        <w:t>(</w:t>
      </w:r>
      <w:r>
        <w:t>self</w:t>
      </w:r>
      <w:r w:rsidRPr="00E538B9">
        <w:rPr>
          <w:lang w:val="ru-RU"/>
        </w:rPr>
        <w:t xml:space="preserve">) -&gt; </w:t>
      </w:r>
      <w:r>
        <w:t>str</w:t>
      </w:r>
      <w:r w:rsidRPr="00E538B9">
        <w:rPr>
          <w:lang w:val="ru-RU"/>
        </w:rPr>
        <w:t>:</w:t>
      </w:r>
      <w:r w:rsidRPr="00E538B9">
        <w:rPr>
          <w:lang w:val="ru-RU"/>
        </w:rPr>
        <w:br/>
        <w:t xml:space="preserve">        """Алиас для </w:t>
      </w:r>
      <w:r>
        <w:t>full</w:t>
      </w:r>
      <w:r w:rsidRPr="00E538B9">
        <w:rPr>
          <w:lang w:val="ru-RU"/>
        </w:rPr>
        <w:t>_</w:t>
      </w:r>
      <w:r>
        <w:t>name</w:t>
      </w:r>
      <w:r w:rsidRPr="00E538B9">
        <w:rPr>
          <w:lang w:val="ru-RU"/>
        </w:rPr>
        <w:t xml:space="preserve"> (для совместимости с </w:t>
      </w:r>
      <w:r>
        <w:t>BaseDataset</w:t>
      </w:r>
      <w:r w:rsidRPr="00E538B9">
        <w:rPr>
          <w:lang w:val="ru-RU"/>
        </w:rPr>
        <w:t>)."""</w:t>
      </w:r>
      <w:r w:rsidRPr="00E538B9">
        <w:rPr>
          <w:lang w:val="ru-RU"/>
        </w:rPr>
        <w:br/>
        <w:t xml:space="preserve">        </w:t>
      </w:r>
      <w:r>
        <w:t>return</w:t>
      </w:r>
      <w:r w:rsidRPr="00E538B9">
        <w:rPr>
          <w:lang w:val="ru-RU"/>
        </w:rPr>
        <w:t xml:space="preserve"> </w:t>
      </w:r>
      <w:r>
        <w:t>self</w:t>
      </w:r>
      <w:r w:rsidRPr="00E538B9">
        <w:rPr>
          <w:lang w:val="ru-RU"/>
        </w:rPr>
        <w:t>.</w:t>
      </w:r>
      <w:r>
        <w:t>full</w:t>
      </w:r>
      <w:r w:rsidRPr="00E538B9">
        <w:rPr>
          <w:lang w:val="ru-RU"/>
        </w:rPr>
        <w:t>_</w:t>
      </w:r>
      <w:r>
        <w:t>name</w:t>
      </w:r>
      <w:r w:rsidRPr="00E538B9">
        <w:rPr>
          <w:lang w:val="ru-RU"/>
        </w:rPr>
        <w:br/>
      </w:r>
      <w:r>
        <w:t>class</w:t>
      </w:r>
      <w:r w:rsidRPr="00E538B9">
        <w:rPr>
          <w:lang w:val="ru-RU"/>
        </w:rPr>
        <w:t xml:space="preserve"> </w:t>
      </w:r>
      <w:r>
        <w:t>OKOPF</w:t>
      </w:r>
      <w:r w:rsidRPr="00E538B9">
        <w:rPr>
          <w:lang w:val="ru-RU"/>
        </w:rPr>
        <w:t>(</w:t>
      </w:r>
      <w:r>
        <w:t>BaseDataset</w:t>
      </w:r>
      <w:r w:rsidRPr="00E538B9">
        <w:rPr>
          <w:lang w:val="ru-RU"/>
        </w:rPr>
        <w:t>[</w:t>
      </w:r>
      <w:r>
        <w:t>OkopfItem</w:t>
      </w:r>
      <w:r w:rsidRPr="00E538B9">
        <w:rPr>
          <w:lang w:val="ru-RU"/>
        </w:rPr>
        <w:t>]):</w:t>
      </w:r>
      <w:r w:rsidRPr="00E538B9">
        <w:rPr>
          <w:lang w:val="ru-RU"/>
        </w:rPr>
        <w:br/>
        <w:t xml:space="preserve">    """</w:t>
      </w:r>
      <w:r w:rsidRPr="00E538B9">
        <w:rPr>
          <w:lang w:val="ru-RU"/>
        </w:rPr>
        <w:br/>
        <w:t xml:space="preserve">    Справочник ОКОПФ (организационно-правовые формы).</w:t>
      </w:r>
      <w:r w:rsidRPr="00E538B9">
        <w:rPr>
          <w:lang w:val="ru-RU"/>
        </w:rPr>
        <w:br/>
        <w:t xml:space="preserve">    </w:t>
      </w:r>
      <w:r>
        <w:t>Данные: ОК 028-2012.</w:t>
      </w:r>
      <w:r>
        <w:br/>
        <w:t xml:space="preserve">    """</w:t>
      </w:r>
      <w:r>
        <w:br/>
        <w:t xml:space="preserve">    _data: ClassVar[dict[str, OkopfItem] | None] = None</w:t>
      </w:r>
      <w:r>
        <w:br/>
        <w:t xml:space="preserve">    _json_filename: ClassVar[str] = "okopf.json"</w:t>
      </w:r>
      <w:r>
        <w:br/>
        <w:t xml:space="preserve">    @classmethod</w:t>
      </w:r>
      <w:r>
        <w:br/>
        <w:t xml:space="preserve">    def _parse_item(cls, raw: dict) -&gt; OkopfItem:</w:t>
      </w:r>
      <w:r>
        <w:br/>
        <w:t xml:space="preserve">        return OkopfItem(</w:t>
      </w:r>
      <w:r>
        <w:br/>
      </w:r>
      <w:r>
        <w:lastRenderedPageBreak/>
        <w:t xml:space="preserve">            code=raw.get("code", ""),</w:t>
      </w:r>
      <w:r>
        <w:br/>
        <w:t xml:space="preserve">            full_name=raw.get("full_name", ""),</w:t>
      </w:r>
      <w:r>
        <w:br/>
        <w:t xml:space="preserve">            singular_name=raw.get("singular_name"),</w:t>
      </w:r>
      <w:r>
        <w:br/>
        <w:t xml:space="preserve">            parent_code=raw.get("parent_code") or None,</w:t>
      </w:r>
      <w:r>
        <w:br/>
        <w:t xml:space="preserve">        )</w:t>
      </w:r>
      <w:r>
        <w:br/>
        <w:t xml:space="preserve">    @classmethod</w:t>
      </w:r>
      <w:r>
        <w:br/>
        <w:t xml:space="preserve">    def get_children(cls, code: str) -&gt; list[OkopfItem]:</w:t>
      </w:r>
      <w:r>
        <w:br/>
        <w:t xml:space="preserve">        """</w:t>
      </w:r>
      <w:r>
        <w:br/>
        <w:t xml:space="preserve">        Получить дочерние элементы.</w:t>
      </w:r>
      <w:r>
        <w:br/>
        <w:t xml:space="preserve">        Args:</w:t>
      </w:r>
      <w:r>
        <w:br/>
        <w:t xml:space="preserve">            code: Код родительского элемента.</w:t>
      </w:r>
      <w:r>
        <w:br/>
        <w:t xml:space="preserve">        Returns:</w:t>
      </w:r>
      <w:r>
        <w:br/>
        <w:t xml:space="preserve">            Список дочерних элементов.</w:t>
      </w:r>
      <w:r>
        <w:br/>
        <w:t xml:space="preserve">        """</w:t>
      </w:r>
      <w:r>
        <w:br/>
        <w:t xml:space="preserve">        cls._ensure_loaded()</w:t>
      </w:r>
      <w:r>
        <w:br/>
        <w:t xml:space="preserve">        return [i for i in cls._data.values() if i.parent_code == code]</w:t>
      </w:r>
    </w:p>
    <w:p w:rsidR="005F652C" w:rsidRDefault="00000000" w:rsidP="00E538B9">
      <w:pPr>
        <w:pStyle w:val="1"/>
        <w:spacing w:before="0"/>
      </w:pPr>
      <w:r>
        <w:t>src/apps/parsers/clients/checko/datasets/base.py</w:t>
      </w:r>
    </w:p>
    <w:p w:rsidR="005F652C" w:rsidRDefault="00000000" w:rsidP="00E538B9">
      <w:pPr>
        <w:spacing w:after="0"/>
      </w:pPr>
      <w:r w:rsidRPr="00E538B9">
        <w:rPr>
          <w:lang w:val="ru-RU"/>
        </w:rPr>
        <w:t>"""</w:t>
      </w:r>
      <w:r w:rsidRPr="00E538B9">
        <w:rPr>
          <w:lang w:val="ru-RU"/>
        </w:rPr>
        <w:br/>
        <w:t xml:space="preserve">Базовые классы для работы со справочниками </w:t>
      </w:r>
      <w:r>
        <w:t>Checko</w:t>
      </w:r>
      <w:r w:rsidRPr="00E538B9">
        <w:rPr>
          <w:lang w:val="ru-RU"/>
        </w:rPr>
        <w:t>.</w:t>
      </w:r>
      <w:r w:rsidRPr="00E538B9">
        <w:rPr>
          <w:lang w:val="ru-RU"/>
        </w:rPr>
        <w:br/>
        <w:t>Справочники загружаются лениво (</w:t>
      </w:r>
      <w:r>
        <w:t>lazy</w:t>
      </w:r>
      <w:r w:rsidRPr="00E538B9">
        <w:rPr>
          <w:lang w:val="ru-RU"/>
        </w:rPr>
        <w:t xml:space="preserve"> </w:t>
      </w:r>
      <w:r>
        <w:t>loading</w:t>
      </w:r>
      <w:r w:rsidRPr="00E538B9">
        <w:rPr>
          <w:lang w:val="ru-RU"/>
        </w:rPr>
        <w:t>) при первом обращении.</w:t>
      </w:r>
      <w:r w:rsidRPr="00E538B9">
        <w:rPr>
          <w:lang w:val="ru-RU"/>
        </w:rPr>
        <w:br/>
        <w:t>Данные кэшируются на уровне класса (</w:t>
      </w:r>
      <w:r>
        <w:t>singleton</w:t>
      </w:r>
      <w:r w:rsidRPr="00E538B9">
        <w:rPr>
          <w:lang w:val="ru-RU"/>
        </w:rPr>
        <w:t xml:space="preserve"> </w:t>
      </w:r>
      <w:r>
        <w:t>pattern</w:t>
      </w:r>
      <w:r w:rsidRPr="00E538B9">
        <w:rPr>
          <w:lang w:val="ru-RU"/>
        </w:rPr>
        <w:t>).</w:t>
      </w:r>
      <w:r w:rsidRPr="00E538B9">
        <w:rPr>
          <w:lang w:val="ru-RU"/>
        </w:rPr>
        <w:br/>
        <w:t>"""</w:t>
      </w:r>
      <w:r w:rsidRPr="00E538B9">
        <w:rPr>
          <w:lang w:val="ru-RU"/>
        </w:rPr>
        <w:br/>
      </w:r>
      <w:r>
        <w:t>import</w:t>
      </w:r>
      <w:r w:rsidRPr="00E538B9">
        <w:rPr>
          <w:lang w:val="ru-RU"/>
        </w:rPr>
        <w:t xml:space="preserve"> </w:t>
      </w:r>
      <w:r>
        <w:t>json</w:t>
      </w:r>
      <w:r w:rsidRPr="00E538B9">
        <w:rPr>
          <w:lang w:val="ru-RU"/>
        </w:rPr>
        <w:br/>
      </w:r>
      <w:r>
        <w:t>from</w:t>
      </w:r>
      <w:r w:rsidRPr="00E538B9">
        <w:rPr>
          <w:lang w:val="ru-RU"/>
        </w:rPr>
        <w:t xml:space="preserve"> </w:t>
      </w:r>
      <w:r>
        <w:t>dataclasses</w:t>
      </w:r>
      <w:r w:rsidRPr="00E538B9">
        <w:rPr>
          <w:lang w:val="ru-RU"/>
        </w:rPr>
        <w:t xml:space="preserve"> </w:t>
      </w:r>
      <w:r>
        <w:t>import</w:t>
      </w:r>
      <w:r w:rsidRPr="00E538B9">
        <w:rPr>
          <w:lang w:val="ru-RU"/>
        </w:rPr>
        <w:t xml:space="preserve"> </w:t>
      </w:r>
      <w:r>
        <w:t>dataclass</w:t>
      </w:r>
      <w:r w:rsidRPr="00E538B9">
        <w:rPr>
          <w:lang w:val="ru-RU"/>
        </w:rPr>
        <w:br/>
      </w:r>
      <w:r>
        <w:t>from</w:t>
      </w:r>
      <w:r w:rsidRPr="00E538B9">
        <w:rPr>
          <w:lang w:val="ru-RU"/>
        </w:rPr>
        <w:t xml:space="preserve"> </w:t>
      </w:r>
      <w:r>
        <w:t>pathlib</w:t>
      </w:r>
      <w:r w:rsidRPr="00E538B9">
        <w:rPr>
          <w:lang w:val="ru-RU"/>
        </w:rPr>
        <w:t xml:space="preserve"> </w:t>
      </w:r>
      <w:r>
        <w:t>import</w:t>
      </w:r>
      <w:r w:rsidRPr="00E538B9">
        <w:rPr>
          <w:lang w:val="ru-RU"/>
        </w:rPr>
        <w:t xml:space="preserve"> </w:t>
      </w:r>
      <w:r>
        <w:t>Path</w:t>
      </w:r>
      <w:r w:rsidRPr="00E538B9">
        <w:rPr>
          <w:lang w:val="ru-RU"/>
        </w:rPr>
        <w:br/>
      </w:r>
      <w:r>
        <w:t>from</w:t>
      </w:r>
      <w:r w:rsidRPr="00E538B9">
        <w:rPr>
          <w:lang w:val="ru-RU"/>
        </w:rPr>
        <w:t xml:space="preserve"> </w:t>
      </w:r>
      <w:r>
        <w:t>typing</w:t>
      </w:r>
      <w:r w:rsidRPr="00E538B9">
        <w:rPr>
          <w:lang w:val="ru-RU"/>
        </w:rPr>
        <w:t xml:space="preserve"> </w:t>
      </w:r>
      <w:r>
        <w:t>import</w:t>
      </w:r>
      <w:r w:rsidRPr="00E538B9">
        <w:rPr>
          <w:lang w:val="ru-RU"/>
        </w:rPr>
        <w:t xml:space="preserve"> </w:t>
      </w:r>
      <w:r>
        <w:t>ClassVar</w:t>
      </w:r>
      <w:r w:rsidRPr="00E538B9">
        <w:rPr>
          <w:lang w:val="ru-RU"/>
        </w:rPr>
        <w:t xml:space="preserve">, </w:t>
      </w:r>
      <w:r>
        <w:t>Generic</w:t>
      </w:r>
      <w:r w:rsidRPr="00E538B9">
        <w:rPr>
          <w:lang w:val="ru-RU"/>
        </w:rPr>
        <w:t xml:space="preserve">, </w:t>
      </w:r>
      <w:r>
        <w:t>TypeVar</w:t>
      </w:r>
      <w:r w:rsidRPr="00E538B9">
        <w:rPr>
          <w:lang w:val="ru-RU"/>
        </w:rPr>
        <w:br/>
      </w:r>
      <w:r>
        <w:t>T</w:t>
      </w:r>
      <w:r w:rsidRPr="00E538B9">
        <w:rPr>
          <w:lang w:val="ru-RU"/>
        </w:rPr>
        <w:t xml:space="preserve"> = </w:t>
      </w:r>
      <w:r>
        <w:t>TypeVar</w:t>
      </w:r>
      <w:r w:rsidRPr="00E538B9">
        <w:rPr>
          <w:lang w:val="ru-RU"/>
        </w:rPr>
        <w:t>("</w:t>
      </w:r>
      <w:r>
        <w:t>T</w:t>
      </w:r>
      <w:r w:rsidRPr="00E538B9">
        <w:rPr>
          <w:lang w:val="ru-RU"/>
        </w:rPr>
        <w:t>")</w:t>
      </w:r>
      <w:r w:rsidRPr="00E538B9">
        <w:rPr>
          <w:lang w:val="ru-RU"/>
        </w:rPr>
        <w:br/>
        <w:t xml:space="preserve"># Путь к директории с </w:t>
      </w:r>
      <w:r>
        <w:t>JSON</w:t>
      </w:r>
      <w:r w:rsidRPr="00E538B9">
        <w:rPr>
          <w:lang w:val="ru-RU"/>
        </w:rPr>
        <w:t xml:space="preserve"> файлами</w:t>
      </w:r>
      <w:r w:rsidRPr="00E538B9">
        <w:rPr>
          <w:lang w:val="ru-RU"/>
        </w:rPr>
        <w:br/>
      </w:r>
      <w:r>
        <w:t>DATA</w:t>
      </w:r>
      <w:r w:rsidRPr="00E538B9">
        <w:rPr>
          <w:lang w:val="ru-RU"/>
        </w:rPr>
        <w:t>_</w:t>
      </w:r>
      <w:r>
        <w:t>DIR</w:t>
      </w:r>
      <w:r w:rsidRPr="00E538B9">
        <w:rPr>
          <w:lang w:val="ru-RU"/>
        </w:rPr>
        <w:t xml:space="preserve"> = </w:t>
      </w:r>
      <w:r>
        <w:t>Path</w:t>
      </w:r>
      <w:r w:rsidRPr="00E538B9">
        <w:rPr>
          <w:lang w:val="ru-RU"/>
        </w:rPr>
        <w:t>(__</w:t>
      </w:r>
      <w:r>
        <w:t>file</w:t>
      </w:r>
      <w:r w:rsidRPr="00E538B9">
        <w:rPr>
          <w:lang w:val="ru-RU"/>
        </w:rPr>
        <w:t>__).</w:t>
      </w:r>
      <w:r>
        <w:t>parent</w:t>
      </w:r>
      <w:r w:rsidRPr="00E538B9">
        <w:rPr>
          <w:lang w:val="ru-RU"/>
        </w:rPr>
        <w:t xml:space="preserve"> / "</w:t>
      </w:r>
      <w:r>
        <w:t>data</w:t>
      </w:r>
      <w:r w:rsidRPr="00E538B9">
        <w:rPr>
          <w:lang w:val="ru-RU"/>
        </w:rPr>
        <w:t>"</w:t>
      </w:r>
      <w:r w:rsidRPr="00E538B9">
        <w:rPr>
          <w:lang w:val="ru-RU"/>
        </w:rPr>
        <w:br/>
        <w:t>@</w:t>
      </w:r>
      <w:r>
        <w:t>dataclass</w:t>
      </w:r>
      <w:r w:rsidRPr="00E538B9">
        <w:rPr>
          <w:lang w:val="ru-RU"/>
        </w:rPr>
        <w:t>(</w:t>
      </w:r>
      <w:r>
        <w:t>frozen</w:t>
      </w:r>
      <w:r w:rsidRPr="00E538B9">
        <w:rPr>
          <w:lang w:val="ru-RU"/>
        </w:rPr>
        <w:t>=</w:t>
      </w:r>
      <w:r>
        <w:t>True</w:t>
      </w:r>
      <w:r w:rsidRPr="00E538B9">
        <w:rPr>
          <w:lang w:val="ru-RU"/>
        </w:rPr>
        <w:t>)</w:t>
      </w:r>
      <w:r w:rsidRPr="00E538B9">
        <w:rPr>
          <w:lang w:val="ru-RU"/>
        </w:rPr>
        <w:br/>
      </w:r>
      <w:r>
        <w:t>class</w:t>
      </w:r>
      <w:r w:rsidRPr="00E538B9">
        <w:rPr>
          <w:lang w:val="ru-RU"/>
        </w:rPr>
        <w:t xml:space="preserve"> </w:t>
      </w:r>
      <w:r>
        <w:t>DatasetItem</w:t>
      </w:r>
      <w:r w:rsidRPr="00E538B9">
        <w:rPr>
          <w:lang w:val="ru-RU"/>
        </w:rPr>
        <w:t>:</w:t>
      </w:r>
      <w:r w:rsidRPr="00E538B9">
        <w:rPr>
          <w:lang w:val="ru-RU"/>
        </w:rPr>
        <w:br/>
        <w:t xml:space="preserve">    """Базовый элемент справочника."""</w:t>
      </w:r>
      <w:r w:rsidRPr="00E538B9">
        <w:rPr>
          <w:lang w:val="ru-RU"/>
        </w:rPr>
        <w:br/>
        <w:t xml:space="preserve">    </w:t>
      </w:r>
      <w:r>
        <w:t>code</w:t>
      </w:r>
      <w:r w:rsidRPr="00E538B9">
        <w:rPr>
          <w:lang w:val="ru-RU"/>
        </w:rPr>
        <w:t xml:space="preserve">: </w:t>
      </w:r>
      <w:r>
        <w:t>str</w:t>
      </w:r>
      <w:r w:rsidRPr="00E538B9">
        <w:rPr>
          <w:lang w:val="ru-RU"/>
        </w:rPr>
        <w:br/>
        <w:t xml:space="preserve">    </w:t>
      </w:r>
      <w:r>
        <w:t>name</w:t>
      </w:r>
      <w:r w:rsidRPr="00E538B9">
        <w:rPr>
          <w:lang w:val="ru-RU"/>
        </w:rPr>
        <w:t xml:space="preserve">: </w:t>
      </w:r>
      <w:r>
        <w:t>str</w:t>
      </w:r>
      <w:r w:rsidRPr="00E538B9">
        <w:rPr>
          <w:lang w:val="ru-RU"/>
        </w:rPr>
        <w:br/>
      </w:r>
      <w:r>
        <w:t>class</w:t>
      </w:r>
      <w:r w:rsidRPr="00E538B9">
        <w:rPr>
          <w:lang w:val="ru-RU"/>
        </w:rPr>
        <w:t xml:space="preserve"> </w:t>
      </w:r>
      <w:r>
        <w:t>BaseDataset</w:t>
      </w:r>
      <w:r w:rsidRPr="00E538B9">
        <w:rPr>
          <w:lang w:val="ru-RU"/>
        </w:rPr>
        <w:t>(</w:t>
      </w:r>
      <w:r>
        <w:t>Generic</w:t>
      </w:r>
      <w:r w:rsidRPr="00E538B9">
        <w:rPr>
          <w:lang w:val="ru-RU"/>
        </w:rPr>
        <w:t>[</w:t>
      </w:r>
      <w:r>
        <w:t>T</w:t>
      </w:r>
      <w:r w:rsidRPr="00E538B9">
        <w:rPr>
          <w:lang w:val="ru-RU"/>
        </w:rPr>
        <w:t>]):</w:t>
      </w:r>
      <w:r w:rsidRPr="00E538B9">
        <w:rPr>
          <w:lang w:val="ru-RU"/>
        </w:rPr>
        <w:br/>
        <w:t xml:space="preserve">    """</w:t>
      </w:r>
      <w:r w:rsidRPr="00E538B9">
        <w:rPr>
          <w:lang w:val="ru-RU"/>
        </w:rPr>
        <w:br/>
        <w:t xml:space="preserve">    Базовый класс для работы со справочниками.</w:t>
      </w:r>
      <w:r w:rsidRPr="00E538B9">
        <w:rPr>
          <w:lang w:val="ru-RU"/>
        </w:rPr>
        <w:br/>
        <w:t xml:space="preserve">    Реализует:</w:t>
      </w:r>
      <w:r w:rsidRPr="00E538B9">
        <w:rPr>
          <w:lang w:val="ru-RU"/>
        </w:rPr>
        <w:br/>
        <w:t xml:space="preserve">    - </w:t>
      </w:r>
      <w:r>
        <w:t>Lazy</w:t>
      </w:r>
      <w:r w:rsidRPr="00E538B9">
        <w:rPr>
          <w:lang w:val="ru-RU"/>
        </w:rPr>
        <w:t xml:space="preserve"> </w:t>
      </w:r>
      <w:r>
        <w:t>loading</w:t>
      </w:r>
      <w:r w:rsidRPr="00E538B9">
        <w:rPr>
          <w:lang w:val="ru-RU"/>
        </w:rPr>
        <w:t xml:space="preserve"> данных при первом обращении</w:t>
      </w:r>
      <w:r w:rsidRPr="00E538B9">
        <w:rPr>
          <w:lang w:val="ru-RU"/>
        </w:rPr>
        <w:br/>
        <w:t xml:space="preserve">    - Кэширование на уровне класса</w:t>
      </w:r>
      <w:r w:rsidRPr="00E538B9">
        <w:rPr>
          <w:lang w:val="ru-RU"/>
        </w:rPr>
        <w:br/>
        <w:t xml:space="preserve">    - Поиск по коду и названию</w:t>
      </w:r>
      <w:r w:rsidRPr="00E538B9">
        <w:rPr>
          <w:lang w:val="ru-RU"/>
        </w:rPr>
        <w:br/>
        <w:t xml:space="preserve">    Наследники должны определить:</w:t>
      </w:r>
      <w:r w:rsidRPr="00E538B9">
        <w:rPr>
          <w:lang w:val="ru-RU"/>
        </w:rPr>
        <w:br/>
        <w:t xml:space="preserve">    - _</w:t>
      </w:r>
      <w:r>
        <w:t>json</w:t>
      </w:r>
      <w:r w:rsidRPr="00E538B9">
        <w:rPr>
          <w:lang w:val="ru-RU"/>
        </w:rPr>
        <w:t>_</w:t>
      </w:r>
      <w:r>
        <w:t>filename</w:t>
      </w:r>
      <w:r w:rsidRPr="00E538B9">
        <w:rPr>
          <w:lang w:val="ru-RU"/>
        </w:rPr>
        <w:t xml:space="preserve">: имя </w:t>
      </w:r>
      <w:r>
        <w:t>JSON</w:t>
      </w:r>
      <w:r w:rsidRPr="00E538B9">
        <w:rPr>
          <w:lang w:val="ru-RU"/>
        </w:rPr>
        <w:t xml:space="preserve"> файла</w:t>
      </w:r>
      <w:r w:rsidRPr="00E538B9">
        <w:rPr>
          <w:lang w:val="ru-RU"/>
        </w:rPr>
        <w:br/>
      </w:r>
      <w:r w:rsidRPr="00E538B9">
        <w:rPr>
          <w:lang w:val="ru-RU"/>
        </w:rPr>
        <w:lastRenderedPageBreak/>
        <w:t xml:space="preserve">    - _</w:t>
      </w:r>
      <w:r>
        <w:t>parse</w:t>
      </w:r>
      <w:r w:rsidRPr="00E538B9">
        <w:rPr>
          <w:lang w:val="ru-RU"/>
        </w:rPr>
        <w:t>_</w:t>
      </w:r>
      <w:r>
        <w:t>item</w:t>
      </w:r>
      <w:r w:rsidRPr="00E538B9">
        <w:rPr>
          <w:lang w:val="ru-RU"/>
        </w:rPr>
        <w:t xml:space="preserve">: метод парсинга элемента из </w:t>
      </w:r>
      <w:r>
        <w:t>JSON</w:t>
      </w:r>
      <w:r w:rsidRPr="00E538B9">
        <w:rPr>
          <w:lang w:val="ru-RU"/>
        </w:rPr>
        <w:br/>
        <w:t xml:space="preserve">    """</w:t>
      </w:r>
      <w:r w:rsidRPr="00E538B9">
        <w:rPr>
          <w:lang w:val="ru-RU"/>
        </w:rPr>
        <w:br/>
        <w:t xml:space="preserve">    _</w:t>
      </w:r>
      <w:r>
        <w:t>data</w:t>
      </w:r>
      <w:r w:rsidRPr="00E538B9">
        <w:rPr>
          <w:lang w:val="ru-RU"/>
        </w:rPr>
        <w:t xml:space="preserve">: </w:t>
      </w:r>
      <w:r>
        <w:t>ClassVar</w:t>
      </w:r>
      <w:r w:rsidRPr="00E538B9">
        <w:rPr>
          <w:lang w:val="ru-RU"/>
        </w:rPr>
        <w:t>[</w:t>
      </w:r>
      <w:r>
        <w:t>dict</w:t>
      </w:r>
      <w:r w:rsidRPr="00E538B9">
        <w:rPr>
          <w:lang w:val="ru-RU"/>
        </w:rPr>
        <w:t>[</w:t>
      </w:r>
      <w:r>
        <w:t>str</w:t>
      </w:r>
      <w:r w:rsidRPr="00E538B9">
        <w:rPr>
          <w:lang w:val="ru-RU"/>
        </w:rPr>
        <w:t xml:space="preserve">, </w:t>
      </w:r>
      <w:r>
        <w:t>T</w:t>
      </w:r>
      <w:r w:rsidRPr="00E538B9">
        <w:rPr>
          <w:lang w:val="ru-RU"/>
        </w:rPr>
        <w:t xml:space="preserve">] | </w:t>
      </w:r>
      <w:r>
        <w:t>None</w:t>
      </w:r>
      <w:r w:rsidRPr="00E538B9">
        <w:rPr>
          <w:lang w:val="ru-RU"/>
        </w:rPr>
        <w:t xml:space="preserve">] = </w:t>
      </w:r>
      <w:r>
        <w:t>None</w:t>
      </w:r>
      <w:r w:rsidRPr="00E538B9">
        <w:rPr>
          <w:lang w:val="ru-RU"/>
        </w:rPr>
        <w:br/>
        <w:t xml:space="preserve">    _</w:t>
      </w:r>
      <w:r>
        <w:t>json</w:t>
      </w:r>
      <w:r w:rsidRPr="00E538B9">
        <w:rPr>
          <w:lang w:val="ru-RU"/>
        </w:rPr>
        <w:t>_</w:t>
      </w:r>
      <w:r>
        <w:t>filename</w:t>
      </w:r>
      <w:r w:rsidRPr="00E538B9">
        <w:rPr>
          <w:lang w:val="ru-RU"/>
        </w:rPr>
        <w:t xml:space="preserve">: </w:t>
      </w:r>
      <w:r>
        <w:t>ClassVar</w:t>
      </w:r>
      <w:r w:rsidRPr="00E538B9">
        <w:rPr>
          <w:lang w:val="ru-RU"/>
        </w:rPr>
        <w:t>[</w:t>
      </w:r>
      <w:r>
        <w:t>str</w:t>
      </w:r>
      <w:r w:rsidRPr="00E538B9">
        <w:rPr>
          <w:lang w:val="ru-RU"/>
        </w:rPr>
        <w:t>] = ""</w:t>
      </w:r>
      <w:r w:rsidRPr="00E538B9">
        <w:rPr>
          <w:lang w:val="ru-RU"/>
        </w:rPr>
        <w:br/>
        <w:t xml:space="preserve">    @</w:t>
      </w:r>
      <w:r>
        <w:t>classmethod</w:t>
      </w:r>
      <w:r w:rsidRPr="00E538B9">
        <w:rPr>
          <w:lang w:val="ru-RU"/>
        </w:rPr>
        <w:br/>
        <w:t xml:space="preserve">    </w:t>
      </w:r>
      <w:r>
        <w:t>def</w:t>
      </w:r>
      <w:r w:rsidRPr="00E538B9">
        <w:rPr>
          <w:lang w:val="ru-RU"/>
        </w:rPr>
        <w:t xml:space="preserve"> _</w:t>
      </w:r>
      <w:r>
        <w:t>get</w:t>
      </w:r>
      <w:r w:rsidRPr="00E538B9">
        <w:rPr>
          <w:lang w:val="ru-RU"/>
        </w:rPr>
        <w:t>_</w:t>
      </w:r>
      <w:r>
        <w:t>json</w:t>
      </w:r>
      <w:r w:rsidRPr="00E538B9">
        <w:rPr>
          <w:lang w:val="ru-RU"/>
        </w:rPr>
        <w:t>_</w:t>
      </w:r>
      <w:r>
        <w:t>path</w:t>
      </w:r>
      <w:r w:rsidRPr="00E538B9">
        <w:rPr>
          <w:lang w:val="ru-RU"/>
        </w:rPr>
        <w:t>(</w:t>
      </w:r>
      <w:r>
        <w:t>cls</w:t>
      </w:r>
      <w:r w:rsidRPr="00E538B9">
        <w:rPr>
          <w:lang w:val="ru-RU"/>
        </w:rPr>
        <w:t xml:space="preserve">) -&gt; </w:t>
      </w:r>
      <w:r>
        <w:t>Path</w:t>
      </w:r>
      <w:r w:rsidRPr="00E538B9">
        <w:rPr>
          <w:lang w:val="ru-RU"/>
        </w:rPr>
        <w:t>:</w:t>
      </w:r>
      <w:r w:rsidRPr="00E538B9">
        <w:rPr>
          <w:lang w:val="ru-RU"/>
        </w:rPr>
        <w:br/>
        <w:t xml:space="preserve">        """Получить путь к </w:t>
      </w:r>
      <w:r>
        <w:t>JSON</w:t>
      </w:r>
      <w:r w:rsidRPr="00E538B9">
        <w:rPr>
          <w:lang w:val="ru-RU"/>
        </w:rPr>
        <w:t xml:space="preserve"> файлу."""</w:t>
      </w:r>
      <w:r w:rsidRPr="00E538B9">
        <w:rPr>
          <w:lang w:val="ru-RU"/>
        </w:rPr>
        <w:br/>
        <w:t xml:space="preserve">        </w:t>
      </w:r>
      <w:r>
        <w:t>return DATA_DIR / cls._json_filename</w:t>
      </w:r>
      <w:r>
        <w:br/>
        <w:t xml:space="preserve">    @classmethod</w:t>
      </w:r>
      <w:r>
        <w:br/>
        <w:t xml:space="preserve">    def _parse_item(cls, raw: dict) -&gt; T:</w:t>
      </w:r>
      <w:r>
        <w:br/>
        <w:t xml:space="preserve">        """Распарсить элемент из JSON. Переопределяется в наследниках."""</w:t>
      </w:r>
      <w:r>
        <w:br/>
        <w:t xml:space="preserve">        raise NotImplementedError</w:t>
      </w:r>
      <w:r>
        <w:br/>
        <w:t xml:space="preserve">    @classmethod</w:t>
      </w:r>
      <w:r>
        <w:br/>
        <w:t xml:space="preserve">    def _get_item_code(cls, raw: dict) -&gt; str:</w:t>
      </w:r>
      <w:r>
        <w:br/>
        <w:t xml:space="preserve">        """Получить код элемента из JSON."""</w:t>
      </w:r>
      <w:r>
        <w:br/>
        <w:t xml:space="preserve">        return raw.get("code", "")</w:t>
      </w:r>
      <w:r>
        <w:br/>
        <w:t xml:space="preserve">    @classmethod</w:t>
      </w:r>
      <w:r>
        <w:br/>
        <w:t xml:space="preserve">    def _ensure_loaded(cls) -&gt; None:</w:t>
      </w:r>
      <w:r>
        <w:br/>
        <w:t xml:space="preserve">        """Загрузить данные если ещё не загружены."""</w:t>
      </w:r>
      <w:r>
        <w:br/>
        <w:t xml:space="preserve">        if cls._data is not None:</w:t>
      </w:r>
      <w:r>
        <w:br/>
        <w:t xml:space="preserve">            return</w:t>
      </w:r>
      <w:r>
        <w:br/>
        <w:t xml:space="preserve">        json_path = cls._get_json_path()</w:t>
      </w:r>
      <w:r>
        <w:br/>
        <w:t xml:space="preserve">        if not json_path.exists():</w:t>
      </w:r>
      <w:r>
        <w:br/>
        <w:t xml:space="preserve">            cls._data = {}</w:t>
      </w:r>
      <w:r>
        <w:br/>
        <w:t xml:space="preserve">            return</w:t>
      </w:r>
      <w:r>
        <w:br/>
        <w:t xml:space="preserve">        with open(json_path, encoding="utf-8") as f:</w:t>
      </w:r>
      <w:r>
        <w:br/>
        <w:t xml:space="preserve">            raw_data = json.load(f)</w:t>
      </w:r>
      <w:r>
        <w:br/>
        <w:t xml:space="preserve">        cls._data = {}</w:t>
      </w:r>
      <w:r>
        <w:br/>
        <w:t xml:space="preserve">        for raw in raw_data:</w:t>
      </w:r>
      <w:r>
        <w:br/>
        <w:t xml:space="preserve">            item = cls._parse_item(raw)</w:t>
      </w:r>
      <w:r>
        <w:br/>
        <w:t xml:space="preserve">            code = cls._get_item_code(raw)</w:t>
      </w:r>
      <w:r>
        <w:br/>
        <w:t xml:space="preserve">            cls._data[code] = item</w:t>
      </w:r>
      <w:r>
        <w:br/>
        <w:t xml:space="preserve">    @classmethod</w:t>
      </w:r>
      <w:r>
        <w:br/>
        <w:t xml:space="preserve">    def get(cls, code: str) -&gt; T | None:</w:t>
      </w:r>
      <w:r>
        <w:br/>
        <w:t xml:space="preserve">        """</w:t>
      </w:r>
      <w:r>
        <w:br/>
        <w:t xml:space="preserve">        Получить элемент по коду.</w:t>
      </w:r>
      <w:r>
        <w:br/>
        <w:t xml:space="preserve">        Args</w:t>
      </w:r>
      <w:r w:rsidRPr="00E538B9">
        <w:rPr>
          <w:lang w:val="ru-RU"/>
        </w:rPr>
        <w:t>:</w:t>
      </w:r>
      <w:r w:rsidRPr="00E538B9">
        <w:rPr>
          <w:lang w:val="ru-RU"/>
        </w:rPr>
        <w:br/>
        <w:t xml:space="preserve">            </w:t>
      </w:r>
      <w:r>
        <w:t>code</w:t>
      </w:r>
      <w:r w:rsidRPr="00E538B9">
        <w:rPr>
          <w:lang w:val="ru-RU"/>
        </w:rPr>
        <w:t>: Код элемента справочника.</w:t>
      </w:r>
      <w:r w:rsidRPr="00E538B9">
        <w:rPr>
          <w:lang w:val="ru-RU"/>
        </w:rPr>
        <w:br/>
        <w:t xml:space="preserve">        </w:t>
      </w:r>
      <w:r>
        <w:t>Returns</w:t>
      </w:r>
      <w:r w:rsidRPr="00E538B9">
        <w:rPr>
          <w:lang w:val="ru-RU"/>
        </w:rPr>
        <w:t>:</w:t>
      </w:r>
      <w:r w:rsidRPr="00E538B9">
        <w:rPr>
          <w:lang w:val="ru-RU"/>
        </w:rPr>
        <w:br/>
        <w:t xml:space="preserve">            Элемент справочника или </w:t>
      </w:r>
      <w:r>
        <w:t>None</w:t>
      </w:r>
      <w:r w:rsidRPr="00E538B9">
        <w:rPr>
          <w:lang w:val="ru-RU"/>
        </w:rPr>
        <w:t xml:space="preserve"> если не найден.</w:t>
      </w:r>
      <w:r w:rsidRPr="00E538B9">
        <w:rPr>
          <w:lang w:val="ru-RU"/>
        </w:rPr>
        <w:br/>
        <w:t xml:space="preserve">        </w:t>
      </w:r>
      <w:r>
        <w:t>"""</w:t>
      </w:r>
      <w:r>
        <w:br/>
        <w:t xml:space="preserve">        cls._ensure_loaded()</w:t>
      </w:r>
      <w:r>
        <w:br/>
        <w:t xml:space="preserve">        return cls._data.get(code)</w:t>
      </w:r>
      <w:r>
        <w:br/>
      </w:r>
      <w:r>
        <w:lastRenderedPageBreak/>
        <w:t xml:space="preserve">    @classmethod</w:t>
      </w:r>
      <w:r>
        <w:br/>
        <w:t xml:space="preserve">    def get_name(cls, code: str) -&gt; str | None:</w:t>
      </w:r>
      <w:r>
        <w:br/>
        <w:t xml:space="preserve">        """</w:t>
      </w:r>
      <w:r>
        <w:br/>
        <w:t xml:space="preserve">        Получить название по коду.</w:t>
      </w:r>
      <w:r>
        <w:br/>
        <w:t xml:space="preserve">        Args</w:t>
      </w:r>
      <w:r w:rsidRPr="00E538B9">
        <w:rPr>
          <w:lang w:val="ru-RU"/>
        </w:rPr>
        <w:t>:</w:t>
      </w:r>
      <w:r w:rsidRPr="00E538B9">
        <w:rPr>
          <w:lang w:val="ru-RU"/>
        </w:rPr>
        <w:br/>
        <w:t xml:space="preserve">            </w:t>
      </w:r>
      <w:r>
        <w:t>code</w:t>
      </w:r>
      <w:r w:rsidRPr="00E538B9">
        <w:rPr>
          <w:lang w:val="ru-RU"/>
        </w:rPr>
        <w:t>: Код элемента справочника.</w:t>
      </w:r>
      <w:r w:rsidRPr="00E538B9">
        <w:rPr>
          <w:lang w:val="ru-RU"/>
        </w:rPr>
        <w:br/>
        <w:t xml:space="preserve">        </w:t>
      </w:r>
      <w:r>
        <w:t>Returns</w:t>
      </w:r>
      <w:r w:rsidRPr="00E538B9">
        <w:rPr>
          <w:lang w:val="ru-RU"/>
        </w:rPr>
        <w:t>:</w:t>
      </w:r>
      <w:r w:rsidRPr="00E538B9">
        <w:rPr>
          <w:lang w:val="ru-RU"/>
        </w:rPr>
        <w:br/>
        <w:t xml:space="preserve">            Название элемента или </w:t>
      </w:r>
      <w:r>
        <w:t>None</w:t>
      </w:r>
      <w:r w:rsidRPr="00E538B9">
        <w:rPr>
          <w:lang w:val="ru-RU"/>
        </w:rPr>
        <w:t xml:space="preserve"> если не найден.</w:t>
      </w:r>
      <w:r w:rsidRPr="00E538B9">
        <w:rPr>
          <w:lang w:val="ru-RU"/>
        </w:rPr>
        <w:br/>
        <w:t xml:space="preserve">        </w:t>
      </w:r>
      <w:r>
        <w:t>"""</w:t>
      </w:r>
      <w:r>
        <w:br/>
        <w:t xml:space="preserve">        item = cls.get(code)</w:t>
      </w:r>
      <w:r>
        <w:br/>
        <w:t xml:space="preserve">        if item is None:</w:t>
      </w:r>
      <w:r>
        <w:br/>
        <w:t xml:space="preserve">            return None</w:t>
      </w:r>
      <w:r>
        <w:br/>
        <w:t xml:space="preserve">        return getattr(item, "name", None) or getattr(item, "full_name", None)</w:t>
      </w:r>
      <w:r>
        <w:br/>
        <w:t xml:space="preserve">    @classmethod</w:t>
      </w:r>
      <w:r>
        <w:br/>
        <w:t xml:space="preserve">    def all(cls) -&gt; list[T]:</w:t>
      </w:r>
      <w:r>
        <w:br/>
        <w:t xml:space="preserve">        """</w:t>
      </w:r>
      <w:r>
        <w:br/>
        <w:t xml:space="preserve">        Получить все элементы справочника.</w:t>
      </w:r>
      <w:r>
        <w:br/>
        <w:t xml:space="preserve">        Returns:</w:t>
      </w:r>
      <w:r>
        <w:br/>
        <w:t xml:space="preserve">            Список всех элементов.</w:t>
      </w:r>
      <w:r>
        <w:br/>
        <w:t xml:space="preserve">        """</w:t>
      </w:r>
      <w:r>
        <w:br/>
        <w:t xml:space="preserve">        cls._ensure_loaded()</w:t>
      </w:r>
      <w:r>
        <w:br/>
        <w:t xml:space="preserve">        return list(cls._data.values())</w:t>
      </w:r>
      <w:r>
        <w:br/>
        <w:t xml:space="preserve">    @classmethod</w:t>
      </w:r>
      <w:r>
        <w:br/>
        <w:t xml:space="preserve">    def codes(cls) -&gt; list[str]:</w:t>
      </w:r>
      <w:r>
        <w:br/>
        <w:t xml:space="preserve">        """</w:t>
      </w:r>
      <w:r>
        <w:br/>
        <w:t xml:space="preserve">        Получить все коды справочника.</w:t>
      </w:r>
      <w:r>
        <w:br/>
        <w:t xml:space="preserve">        Returns:</w:t>
      </w:r>
      <w:r>
        <w:br/>
        <w:t xml:space="preserve">            Список всех кодов.</w:t>
      </w:r>
      <w:r>
        <w:br/>
        <w:t xml:space="preserve">        """</w:t>
      </w:r>
      <w:r>
        <w:br/>
        <w:t xml:space="preserve">        cls._ensure_loaded()</w:t>
      </w:r>
      <w:r>
        <w:br/>
        <w:t xml:space="preserve">        return list(cls._data.keys())</w:t>
      </w:r>
      <w:r>
        <w:br/>
        <w:t xml:space="preserve">    @classmethod</w:t>
      </w:r>
      <w:r>
        <w:br/>
        <w:t xml:space="preserve">    def search(cls, query: str) -&gt; list[T]:</w:t>
      </w:r>
      <w:r>
        <w:br/>
        <w:t xml:space="preserve">        """</w:t>
      </w:r>
      <w:r>
        <w:br/>
        <w:t xml:space="preserve">        Поиск по названию (регистронезависимый).</w:t>
      </w:r>
      <w:r>
        <w:br/>
        <w:t xml:space="preserve">        Args:</w:t>
      </w:r>
      <w:r>
        <w:br/>
        <w:t xml:space="preserve">            query: Поисковый запрос.</w:t>
      </w:r>
      <w:r>
        <w:br/>
        <w:t xml:space="preserve">        Returns:</w:t>
      </w:r>
      <w:r>
        <w:br/>
        <w:t xml:space="preserve">            Список найденных элементов.</w:t>
      </w:r>
      <w:r>
        <w:br/>
        <w:t xml:space="preserve">        """</w:t>
      </w:r>
      <w:r>
        <w:br/>
        <w:t xml:space="preserve">        cls._ensure_loaded()</w:t>
      </w:r>
      <w:r>
        <w:br/>
        <w:t xml:space="preserve">        q = query.lower()</w:t>
      </w:r>
      <w:r>
        <w:br/>
        <w:t xml:space="preserve">        results = []</w:t>
      </w:r>
      <w:r>
        <w:br/>
      </w:r>
      <w:r>
        <w:lastRenderedPageBreak/>
        <w:t xml:space="preserve">        for item in cls._data.values():</w:t>
      </w:r>
      <w:r>
        <w:br/>
        <w:t xml:space="preserve">            name = getattr(item, "name", "") or getattr(item, "full_name", "")</w:t>
      </w:r>
      <w:r>
        <w:br/>
        <w:t xml:space="preserve">            if name and q in name.lower():</w:t>
      </w:r>
      <w:r>
        <w:br/>
        <w:t xml:space="preserve">                results.append(item)</w:t>
      </w:r>
      <w:r>
        <w:br/>
        <w:t xml:space="preserve">        return results</w:t>
      </w:r>
      <w:r>
        <w:br/>
        <w:t xml:space="preserve">    @classmethod</w:t>
      </w:r>
      <w:r>
        <w:br/>
        <w:t xml:space="preserve">    def exists(cls, code: str) -&gt; bool:</w:t>
      </w:r>
      <w:r>
        <w:br/>
        <w:t xml:space="preserve">        """</w:t>
      </w:r>
      <w:r>
        <w:br/>
        <w:t xml:space="preserve">        Проверить существование кода.</w:t>
      </w:r>
      <w:r>
        <w:br/>
        <w:t xml:space="preserve">        Args</w:t>
      </w:r>
      <w:r w:rsidRPr="00E538B9">
        <w:rPr>
          <w:lang w:val="ru-RU"/>
        </w:rPr>
        <w:t>:</w:t>
      </w:r>
      <w:r w:rsidRPr="00E538B9">
        <w:rPr>
          <w:lang w:val="ru-RU"/>
        </w:rPr>
        <w:br/>
        <w:t xml:space="preserve">            </w:t>
      </w:r>
      <w:r>
        <w:t>code</w:t>
      </w:r>
      <w:r w:rsidRPr="00E538B9">
        <w:rPr>
          <w:lang w:val="ru-RU"/>
        </w:rPr>
        <w:t>: Код элемента справочника.</w:t>
      </w:r>
      <w:r w:rsidRPr="00E538B9">
        <w:rPr>
          <w:lang w:val="ru-RU"/>
        </w:rPr>
        <w:br/>
        <w:t xml:space="preserve">        </w:t>
      </w:r>
      <w:r>
        <w:t>Returns</w:t>
      </w:r>
      <w:r w:rsidRPr="00E538B9">
        <w:rPr>
          <w:lang w:val="ru-RU"/>
        </w:rPr>
        <w:t>:</w:t>
      </w:r>
      <w:r w:rsidRPr="00E538B9">
        <w:rPr>
          <w:lang w:val="ru-RU"/>
        </w:rPr>
        <w:br/>
        <w:t xml:space="preserve">            </w:t>
      </w:r>
      <w:r>
        <w:t>True</w:t>
      </w:r>
      <w:r w:rsidRPr="00E538B9">
        <w:rPr>
          <w:lang w:val="ru-RU"/>
        </w:rPr>
        <w:t xml:space="preserve"> если код существует.</w:t>
      </w:r>
      <w:r w:rsidRPr="00E538B9">
        <w:rPr>
          <w:lang w:val="ru-RU"/>
        </w:rPr>
        <w:br/>
        <w:t xml:space="preserve">        """</w:t>
      </w:r>
      <w:r w:rsidRPr="00E538B9">
        <w:rPr>
          <w:lang w:val="ru-RU"/>
        </w:rPr>
        <w:br/>
        <w:t xml:space="preserve">        </w:t>
      </w:r>
      <w:r>
        <w:t>return</w:t>
      </w:r>
      <w:r w:rsidRPr="00E538B9">
        <w:rPr>
          <w:lang w:val="ru-RU"/>
        </w:rPr>
        <w:t xml:space="preserve"> </w:t>
      </w:r>
      <w:r>
        <w:t>cls</w:t>
      </w:r>
      <w:r w:rsidRPr="00E538B9">
        <w:rPr>
          <w:lang w:val="ru-RU"/>
        </w:rPr>
        <w:t>.</w:t>
      </w:r>
      <w:r>
        <w:t>get</w:t>
      </w:r>
      <w:r w:rsidRPr="00E538B9">
        <w:rPr>
          <w:lang w:val="ru-RU"/>
        </w:rPr>
        <w:t>(</w:t>
      </w:r>
      <w:r>
        <w:t>code</w:t>
      </w:r>
      <w:r w:rsidRPr="00E538B9">
        <w:rPr>
          <w:lang w:val="ru-RU"/>
        </w:rPr>
        <w:t xml:space="preserve">) </w:t>
      </w:r>
      <w:r>
        <w:t>is</w:t>
      </w:r>
      <w:r w:rsidRPr="00E538B9">
        <w:rPr>
          <w:lang w:val="ru-RU"/>
        </w:rPr>
        <w:t xml:space="preserve"> </w:t>
      </w:r>
      <w:r>
        <w:t>not</w:t>
      </w:r>
      <w:r w:rsidRPr="00E538B9">
        <w:rPr>
          <w:lang w:val="ru-RU"/>
        </w:rPr>
        <w:t xml:space="preserve"> </w:t>
      </w:r>
      <w:r>
        <w:t>None</w:t>
      </w:r>
      <w:r w:rsidRPr="00E538B9">
        <w:rPr>
          <w:lang w:val="ru-RU"/>
        </w:rPr>
        <w:br/>
        <w:t xml:space="preserve">    @</w:t>
      </w:r>
      <w:r>
        <w:t>classmethod</w:t>
      </w:r>
      <w:r w:rsidRPr="00E538B9">
        <w:rPr>
          <w:lang w:val="ru-RU"/>
        </w:rPr>
        <w:br/>
        <w:t xml:space="preserve">    </w:t>
      </w:r>
      <w:r>
        <w:t>def</w:t>
      </w:r>
      <w:r w:rsidRPr="00E538B9">
        <w:rPr>
          <w:lang w:val="ru-RU"/>
        </w:rPr>
        <w:t xml:space="preserve"> </w:t>
      </w:r>
      <w:r>
        <w:t>count</w:t>
      </w:r>
      <w:r w:rsidRPr="00E538B9">
        <w:rPr>
          <w:lang w:val="ru-RU"/>
        </w:rPr>
        <w:t>(</w:t>
      </w:r>
      <w:r>
        <w:t>cls</w:t>
      </w:r>
      <w:r w:rsidRPr="00E538B9">
        <w:rPr>
          <w:lang w:val="ru-RU"/>
        </w:rPr>
        <w:t xml:space="preserve">) -&gt; </w:t>
      </w:r>
      <w:r>
        <w:t>int</w:t>
      </w:r>
      <w:r w:rsidRPr="00E538B9">
        <w:rPr>
          <w:lang w:val="ru-RU"/>
        </w:rPr>
        <w:t>:</w:t>
      </w:r>
      <w:r w:rsidRPr="00E538B9">
        <w:rPr>
          <w:lang w:val="ru-RU"/>
        </w:rPr>
        <w:br/>
        <w:t xml:space="preserve">        """</w:t>
      </w:r>
      <w:r w:rsidRPr="00E538B9">
        <w:rPr>
          <w:lang w:val="ru-RU"/>
        </w:rPr>
        <w:br/>
        <w:t xml:space="preserve">        Получить количество элементов в справочнике.</w:t>
      </w:r>
      <w:r w:rsidRPr="00E538B9">
        <w:rPr>
          <w:lang w:val="ru-RU"/>
        </w:rPr>
        <w:br/>
        <w:t xml:space="preserve">        </w:t>
      </w:r>
      <w:r>
        <w:t>Returns</w:t>
      </w:r>
      <w:r w:rsidRPr="00E538B9">
        <w:rPr>
          <w:lang w:val="ru-RU"/>
        </w:rPr>
        <w:t>:</w:t>
      </w:r>
      <w:r w:rsidRPr="00E538B9">
        <w:rPr>
          <w:lang w:val="ru-RU"/>
        </w:rPr>
        <w:br/>
        <w:t xml:space="preserve">            Количество элементов.</w:t>
      </w:r>
      <w:r w:rsidRPr="00E538B9">
        <w:rPr>
          <w:lang w:val="ru-RU"/>
        </w:rPr>
        <w:br/>
        <w:t xml:space="preserve">        </w:t>
      </w:r>
      <w:r>
        <w:t>"""</w:t>
      </w:r>
      <w:r>
        <w:br/>
        <w:t xml:space="preserve">        cls._ensure_loaded()</w:t>
      </w:r>
      <w:r>
        <w:br/>
        <w:t xml:space="preserve">        return len(cls._data)</w:t>
      </w:r>
      <w:r>
        <w:br/>
        <w:t xml:space="preserve">    @classmethod</w:t>
      </w:r>
      <w:r>
        <w:br/>
        <w:t xml:space="preserve">    def reload(cls) -&gt; None:</w:t>
      </w:r>
      <w:r>
        <w:br/>
        <w:t xml:space="preserve">        """Перезагрузить данные из JSON файла."""</w:t>
      </w:r>
      <w:r>
        <w:br/>
        <w:t xml:space="preserve">        cls._data = None</w:t>
      </w:r>
      <w:r>
        <w:br/>
        <w:t xml:space="preserve">        cls._ensure_loaded()</w:t>
      </w:r>
    </w:p>
    <w:p w:rsidR="005F652C" w:rsidRDefault="00000000" w:rsidP="00E538B9">
      <w:pPr>
        <w:pStyle w:val="1"/>
        <w:spacing w:before="0"/>
      </w:pPr>
      <w:r>
        <w:t>src/apps/parsers/clients/checko/schemas/responses.py</w:t>
      </w:r>
    </w:p>
    <w:p w:rsidR="005F652C" w:rsidRPr="00E538B9" w:rsidRDefault="00000000" w:rsidP="00E538B9">
      <w:pPr>
        <w:spacing w:after="0"/>
        <w:rPr>
          <w:lang w:val="ru-RU"/>
        </w:rPr>
      </w:pPr>
      <w:r>
        <w:t>"""</w:t>
      </w:r>
      <w:r>
        <w:br/>
        <w:t>Response dataclass модели для Checko API (frozen).</w:t>
      </w:r>
      <w:r>
        <w:br/>
      </w:r>
      <w:r w:rsidRPr="00E538B9">
        <w:rPr>
          <w:lang w:val="ru-RU"/>
        </w:rPr>
        <w:t xml:space="preserve">Содержит модели ответов для всех 10 эндпоинтов </w:t>
      </w:r>
      <w:r>
        <w:t>API</w:t>
      </w:r>
      <w:r w:rsidRPr="00E538B9">
        <w:rPr>
          <w:lang w:val="ru-RU"/>
        </w:rPr>
        <w:t xml:space="preserve"> </w:t>
      </w:r>
      <w:r>
        <w:t>v</w:t>
      </w:r>
      <w:r w:rsidRPr="00E538B9">
        <w:rPr>
          <w:lang w:val="ru-RU"/>
        </w:rPr>
        <w:t>2.</w:t>
      </w:r>
      <w:r w:rsidRPr="00E538B9">
        <w:rPr>
          <w:lang w:val="ru-RU"/>
        </w:rPr>
        <w:br/>
      </w:r>
      <w:r>
        <w:t>"""</w:t>
      </w:r>
      <w:r>
        <w:br/>
        <w:t>from dataclasses import dataclass</w:t>
      </w:r>
      <w:r>
        <w:br/>
        <w:t>from apps.parsers.clients.checko.schemas.common import (</w:t>
      </w:r>
      <w:r>
        <w:br/>
        <w:t xml:space="preserve">    ApiMeta,</w:t>
      </w:r>
      <w:r>
        <w:br/>
        <w:t xml:space="preserve">    BankruptcyMessage,</w:t>
      </w:r>
      <w:r>
        <w:br/>
        <w:t xml:space="preserve">    CompanyShort,</w:t>
      </w:r>
      <w:r>
        <w:br/>
        <w:t xml:space="preserve">    EntrepreneurShort,</w:t>
      </w:r>
      <w:r>
        <w:br/>
        <w:t xml:space="preserve">    FundRegistration,</w:t>
      </w:r>
      <w:r>
        <w:br/>
        <w:t xml:space="preserve">    License,</w:t>
      </w:r>
      <w:r>
        <w:br/>
        <w:t xml:space="preserve">    MspSupport,</w:t>
      </w:r>
      <w:r>
        <w:br/>
      </w:r>
      <w:r>
        <w:lastRenderedPageBreak/>
        <w:t xml:space="preserve">    Okved,</w:t>
      </w:r>
      <w:r>
        <w:br/>
        <w:t xml:space="preserve">    PaginationInfo,</w:t>
      </w:r>
      <w:r>
        <w:br/>
        <w:t xml:space="preserve">    Region,</w:t>
      </w:r>
      <w:r>
        <w:br/>
        <w:t xml:space="preserve">    TaxAuthority,</w:t>
      </w:r>
      <w:r>
        <w:br/>
        <w:t xml:space="preserve">    Trademark,</w:t>
      </w:r>
      <w:r>
        <w:br/>
        <w:t xml:space="preserve">    UnfairSupplierRecord,</w:t>
      </w:r>
      <w:r>
        <w:br/>
        <w:t>)</w:t>
      </w:r>
      <w:r>
        <w:br/>
        <w:t># =============================================================================</w:t>
      </w:r>
      <w:r>
        <w:br/>
        <w:t># Company Response (/company)</w:t>
      </w:r>
      <w:r>
        <w:br/>
        <w:t># =============================================================================</w:t>
      </w:r>
      <w:r>
        <w:br/>
        <w:t>@dataclass(frozen=True)</w:t>
      </w:r>
      <w:r>
        <w:br/>
        <w:t>class CompanyStatus:</w:t>
      </w:r>
      <w:r>
        <w:br/>
        <w:t xml:space="preserve">    """Статус организации."""</w:t>
      </w:r>
      <w:r>
        <w:br/>
        <w:t xml:space="preserve">    restricted_access: bool</w:t>
      </w:r>
      <w:r>
        <w:br/>
        <w:t xml:space="preserve">    """Ограниченный доступ к данным."""</w:t>
      </w:r>
      <w:r>
        <w:br/>
        <w:t xml:space="preserve">    code: str | None = None</w:t>
      </w:r>
      <w:r>
        <w:br/>
        <w:t xml:space="preserve">    """Код статуса."""</w:t>
      </w:r>
      <w:r>
        <w:br/>
        <w:t xml:space="preserve">    name: str | None = None</w:t>
      </w:r>
      <w:r>
        <w:br/>
        <w:t xml:space="preserve">    """Наименование статуса."""</w:t>
      </w:r>
      <w:r>
        <w:br/>
        <w:t xml:space="preserve">    record_date: str | None = None</w:t>
      </w:r>
      <w:r>
        <w:br/>
        <w:t xml:space="preserve">    """Дата записи о статусе."""</w:t>
      </w:r>
      <w:r>
        <w:br/>
      </w:r>
      <w:r w:rsidRPr="00E538B9">
        <w:rPr>
          <w:lang w:val="ru-RU"/>
        </w:rPr>
        <w:t>@</w:t>
      </w:r>
      <w:r>
        <w:t>dataclass</w:t>
      </w:r>
      <w:r w:rsidRPr="00E538B9">
        <w:rPr>
          <w:lang w:val="ru-RU"/>
        </w:rPr>
        <w:t>(</w:t>
      </w:r>
      <w:r>
        <w:t>frozen</w:t>
      </w:r>
      <w:r w:rsidRPr="00E538B9">
        <w:rPr>
          <w:lang w:val="ru-RU"/>
        </w:rPr>
        <w:t>=</w:t>
      </w:r>
      <w:r>
        <w:t>True</w:t>
      </w:r>
      <w:r w:rsidRPr="00E538B9">
        <w:rPr>
          <w:lang w:val="ru-RU"/>
        </w:rPr>
        <w:t>)</w:t>
      </w:r>
      <w:r w:rsidRPr="00E538B9">
        <w:rPr>
          <w:lang w:val="ru-RU"/>
        </w:rPr>
        <w:br/>
      </w:r>
      <w:r>
        <w:t>class</w:t>
      </w:r>
      <w:r w:rsidRPr="00E538B9">
        <w:rPr>
          <w:lang w:val="ru-RU"/>
        </w:rPr>
        <w:t xml:space="preserve"> </w:t>
      </w:r>
      <w:r>
        <w:t>Address</w:t>
      </w:r>
      <w:r w:rsidRPr="00E538B9">
        <w:rPr>
          <w:lang w:val="ru-RU"/>
        </w:rPr>
        <w:t>:</w:t>
      </w:r>
      <w:r w:rsidRPr="00E538B9">
        <w:rPr>
          <w:lang w:val="ru-RU"/>
        </w:rPr>
        <w:br/>
        <w:t xml:space="preserve">    """Адрес организации."""</w:t>
      </w:r>
      <w:r w:rsidRPr="00E538B9">
        <w:rPr>
          <w:lang w:val="ru-RU"/>
        </w:rPr>
        <w:br/>
        <w:t xml:space="preserve">    </w:t>
      </w:r>
      <w:r>
        <w:t>restricted</w:t>
      </w:r>
      <w:r w:rsidRPr="00E538B9">
        <w:rPr>
          <w:lang w:val="ru-RU"/>
        </w:rPr>
        <w:t>_</w:t>
      </w:r>
      <w:r>
        <w:t>access</w:t>
      </w:r>
      <w:r w:rsidRPr="00E538B9">
        <w:rPr>
          <w:lang w:val="ru-RU"/>
        </w:rPr>
        <w:t xml:space="preserve">: </w:t>
      </w:r>
      <w:r>
        <w:t>bool</w:t>
      </w:r>
      <w:r w:rsidRPr="00E538B9">
        <w:rPr>
          <w:lang w:val="ru-RU"/>
        </w:rPr>
        <w:br/>
        <w:t xml:space="preserve">    """Ограниченный доступ к данным."""</w:t>
      </w:r>
      <w:r w:rsidRPr="00E538B9">
        <w:rPr>
          <w:lang w:val="ru-RU"/>
        </w:rPr>
        <w:br/>
        <w:t xml:space="preserve">    </w:t>
      </w:r>
      <w:r>
        <w:t>full_address: str | None = None</w:t>
      </w:r>
      <w:r>
        <w:br/>
        <w:t xml:space="preserve">    """Полный адрес."""</w:t>
      </w:r>
      <w:r>
        <w:br/>
        <w:t xml:space="preserve">    region: Region | None = None</w:t>
      </w:r>
      <w:r>
        <w:br/>
        <w:t xml:space="preserve">    """Регион."""</w:t>
      </w:r>
      <w:r>
        <w:br/>
        <w:t xml:space="preserve">    city: str | None = None</w:t>
      </w:r>
      <w:r>
        <w:br/>
        <w:t xml:space="preserve">    """Город."""</w:t>
      </w:r>
      <w:r>
        <w:br/>
        <w:t xml:space="preserve">    street: str | None = None</w:t>
      </w:r>
      <w:r>
        <w:br/>
        <w:t xml:space="preserve">    """Улица."""</w:t>
      </w:r>
      <w:r>
        <w:br/>
        <w:t xml:space="preserve">    building: str | None = None</w:t>
      </w:r>
      <w:r>
        <w:br/>
        <w:t xml:space="preserve">    """Дом."""</w:t>
      </w:r>
      <w:r>
        <w:br/>
        <w:t xml:space="preserve">    apartment: str | None = None</w:t>
      </w:r>
      <w:r>
        <w:br/>
        <w:t xml:space="preserve">    """Квартира/офис."""</w:t>
      </w:r>
      <w:r>
        <w:br/>
        <w:t xml:space="preserve">    postal_code: str | None = None</w:t>
      </w:r>
      <w:r>
        <w:br/>
      </w:r>
      <w:r>
        <w:lastRenderedPageBreak/>
        <w:t xml:space="preserve">    """Почтовый индекс."""</w:t>
      </w:r>
      <w:r>
        <w:br/>
        <w:t xml:space="preserve">    is_unreliable: bool = False</w:t>
      </w:r>
      <w:r>
        <w:br/>
        <w:t xml:space="preserve">    """Адрес признан недостоверным."""</w:t>
      </w:r>
      <w:r>
        <w:br/>
        <w:t xml:space="preserve">    is</w:t>
      </w:r>
      <w:r w:rsidRPr="00E538B9">
        <w:rPr>
          <w:lang w:val="ru-RU"/>
        </w:rPr>
        <w:t>_</w:t>
      </w:r>
      <w:r>
        <w:t>mass</w:t>
      </w:r>
      <w:r w:rsidRPr="00E538B9">
        <w:rPr>
          <w:lang w:val="ru-RU"/>
        </w:rPr>
        <w:t>_</w:t>
      </w:r>
      <w:r>
        <w:t>address</w:t>
      </w:r>
      <w:r w:rsidRPr="00E538B9">
        <w:rPr>
          <w:lang w:val="ru-RU"/>
        </w:rPr>
        <w:t xml:space="preserve">: </w:t>
      </w:r>
      <w:r>
        <w:t>bool</w:t>
      </w:r>
      <w:r w:rsidRPr="00E538B9">
        <w:rPr>
          <w:lang w:val="ru-RU"/>
        </w:rPr>
        <w:t xml:space="preserve"> = </w:t>
      </w:r>
      <w:r>
        <w:t>False</w:t>
      </w:r>
      <w:r w:rsidRPr="00E538B9">
        <w:rPr>
          <w:lang w:val="ru-RU"/>
        </w:rPr>
        <w:br/>
        <w:t xml:space="preserve">    """Адрес массовой регистрации."""</w:t>
      </w:r>
      <w:r w:rsidRPr="00E538B9">
        <w:rPr>
          <w:lang w:val="ru-RU"/>
        </w:rPr>
        <w:br/>
        <w:t>@</w:t>
      </w:r>
      <w:r>
        <w:t>dataclass</w:t>
      </w:r>
      <w:r w:rsidRPr="00E538B9">
        <w:rPr>
          <w:lang w:val="ru-RU"/>
        </w:rPr>
        <w:t>(</w:t>
      </w:r>
      <w:r>
        <w:t>frozen</w:t>
      </w:r>
      <w:r w:rsidRPr="00E538B9">
        <w:rPr>
          <w:lang w:val="ru-RU"/>
        </w:rPr>
        <w:t>=</w:t>
      </w:r>
      <w:r>
        <w:t>True</w:t>
      </w:r>
      <w:r w:rsidRPr="00E538B9">
        <w:rPr>
          <w:lang w:val="ru-RU"/>
        </w:rPr>
        <w:t>)</w:t>
      </w:r>
      <w:r w:rsidRPr="00E538B9">
        <w:rPr>
          <w:lang w:val="ru-RU"/>
        </w:rPr>
        <w:br/>
      </w:r>
      <w:r>
        <w:t>class</w:t>
      </w:r>
      <w:r w:rsidRPr="00E538B9">
        <w:rPr>
          <w:lang w:val="ru-RU"/>
        </w:rPr>
        <w:t xml:space="preserve"> </w:t>
      </w:r>
      <w:r>
        <w:t>Leader</w:t>
      </w:r>
      <w:r w:rsidRPr="00E538B9">
        <w:rPr>
          <w:lang w:val="ru-RU"/>
        </w:rPr>
        <w:t>:</w:t>
      </w:r>
      <w:r w:rsidRPr="00E538B9">
        <w:rPr>
          <w:lang w:val="ru-RU"/>
        </w:rPr>
        <w:br/>
        <w:t xml:space="preserve">    """Руководитель организации."""</w:t>
      </w:r>
      <w:r w:rsidRPr="00E538B9">
        <w:rPr>
          <w:lang w:val="ru-RU"/>
        </w:rPr>
        <w:br/>
        <w:t xml:space="preserve">    </w:t>
      </w:r>
      <w:r>
        <w:t>restricted_access: bool</w:t>
      </w:r>
      <w:r>
        <w:br/>
        <w:t xml:space="preserve">    """Ограниченный доступ к данным."""</w:t>
      </w:r>
      <w:r>
        <w:br/>
        <w:t xml:space="preserve">    full_name: str | None = None</w:t>
      </w:r>
      <w:r>
        <w:br/>
        <w:t xml:space="preserve">    """ФИО."""</w:t>
      </w:r>
      <w:r>
        <w:br/>
        <w:t xml:space="preserve">    inn: str | None = None</w:t>
      </w:r>
      <w:r>
        <w:br/>
        <w:t xml:space="preserve">    """ИНН руководителя."""</w:t>
      </w:r>
      <w:r>
        <w:br/>
        <w:t xml:space="preserve">    position_type: str | None = None</w:t>
      </w:r>
      <w:r>
        <w:br/>
        <w:t xml:space="preserve">    """Код типа должности."""</w:t>
      </w:r>
      <w:r>
        <w:br/>
        <w:t xml:space="preserve">    position_name: str | None = None</w:t>
      </w:r>
      <w:r>
        <w:br/>
        <w:t xml:space="preserve">    """Наименование должности."""</w:t>
      </w:r>
      <w:r>
        <w:br/>
        <w:t xml:space="preserve">    date: str | None = None</w:t>
      </w:r>
      <w:r>
        <w:br/>
        <w:t xml:space="preserve">    """Дата назначения."""</w:t>
      </w:r>
      <w:r>
        <w:br/>
        <w:t xml:space="preserve">    is_unreliable: bool = False</w:t>
      </w:r>
      <w:r>
        <w:br/>
        <w:t xml:space="preserve">    """ФИО признано недостоверным."""</w:t>
      </w:r>
      <w:r>
        <w:br/>
        <w:t xml:space="preserve">    is_mass_leader: bool = False</w:t>
      </w:r>
      <w:r>
        <w:br/>
        <w:t xml:space="preserve">    """Массовый руководитель."""</w:t>
      </w:r>
      <w:r>
        <w:br/>
        <w:t xml:space="preserve">    is_disqualified: bool = False</w:t>
      </w:r>
      <w:r>
        <w:br/>
        <w:t xml:space="preserve">    """Дисквалифицирован."""</w:t>
      </w:r>
      <w:r>
        <w:br/>
        <w:t>@dataclass(frozen=True)</w:t>
      </w:r>
      <w:r>
        <w:br/>
        <w:t>class Founder:</w:t>
      </w:r>
      <w:r>
        <w:br/>
        <w:t xml:space="preserve">    """Учредитель организации."""</w:t>
      </w:r>
      <w:r>
        <w:br/>
        <w:t xml:space="preserve">    restricted_access: bool</w:t>
      </w:r>
      <w:r>
        <w:br/>
        <w:t xml:space="preserve">    """Ограниченный доступ к данным."""</w:t>
      </w:r>
      <w:r>
        <w:br/>
        <w:t xml:space="preserve">    founder_type: str | None = None</w:t>
      </w:r>
      <w:r>
        <w:br/>
        <w:t xml:space="preserve">    """Тип учредителя: 'org' или 'person'."""</w:t>
      </w:r>
      <w:r>
        <w:br/>
        <w:t xml:space="preserve">    full</w:t>
      </w:r>
      <w:r w:rsidRPr="00E538B9">
        <w:rPr>
          <w:lang w:val="ru-RU"/>
        </w:rPr>
        <w:t>_</w:t>
      </w:r>
      <w:r>
        <w:t>name</w:t>
      </w:r>
      <w:r w:rsidRPr="00E538B9">
        <w:rPr>
          <w:lang w:val="ru-RU"/>
        </w:rPr>
        <w:t xml:space="preserve">: </w:t>
      </w:r>
      <w:r>
        <w:t>str</w:t>
      </w:r>
      <w:r w:rsidRPr="00E538B9">
        <w:rPr>
          <w:lang w:val="ru-RU"/>
        </w:rPr>
        <w:t xml:space="preserve"> | </w:t>
      </w:r>
      <w:r>
        <w:t>None</w:t>
      </w:r>
      <w:r w:rsidRPr="00E538B9">
        <w:rPr>
          <w:lang w:val="ru-RU"/>
        </w:rPr>
        <w:t xml:space="preserve"> = </w:t>
      </w:r>
      <w:r>
        <w:t>None</w:t>
      </w:r>
      <w:r w:rsidRPr="00E538B9">
        <w:rPr>
          <w:lang w:val="ru-RU"/>
        </w:rPr>
        <w:br/>
        <w:t xml:space="preserve">    """ФИО (для физ. лица) или наименование (для юр. лица)."""</w:t>
      </w:r>
      <w:r w:rsidRPr="00E538B9">
        <w:rPr>
          <w:lang w:val="ru-RU"/>
        </w:rPr>
        <w:br/>
        <w:t xml:space="preserve">    </w:t>
      </w:r>
      <w:r>
        <w:t>inn: str | None = None</w:t>
      </w:r>
      <w:r>
        <w:br/>
        <w:t xml:space="preserve">    """ИНН."""</w:t>
      </w:r>
      <w:r>
        <w:br/>
        <w:t xml:space="preserve">    ogrn: str | None = None</w:t>
      </w:r>
      <w:r>
        <w:br/>
        <w:t xml:space="preserve">    """ОГРН (для юр. лица)."""</w:t>
      </w:r>
      <w:r>
        <w:br/>
        <w:t xml:space="preserve">    share: float | None = None</w:t>
      </w:r>
      <w:r>
        <w:br/>
        <w:t xml:space="preserve">    """Доля в уставном капитале (%)."""</w:t>
      </w:r>
      <w:r>
        <w:br/>
        <w:t xml:space="preserve">    capital_amount: int | None = None</w:t>
      </w:r>
      <w:r>
        <w:br/>
        <w:t xml:space="preserve">    """Размер вклада (руб.)."""</w:t>
      </w:r>
      <w:r>
        <w:br/>
      </w:r>
      <w:r>
        <w:lastRenderedPageBreak/>
        <w:t xml:space="preserve">    date: str | None = None</w:t>
      </w:r>
      <w:r>
        <w:br/>
        <w:t xml:space="preserve">    """Дата внесения сведений."""</w:t>
      </w:r>
      <w:r>
        <w:br/>
        <w:t xml:space="preserve">    is_unreliable: bool = False</w:t>
      </w:r>
      <w:r>
        <w:br/>
        <w:t xml:space="preserve">    """Сведения признаны недостоверными."""</w:t>
      </w:r>
      <w:r>
        <w:br/>
        <w:t>@dataclass(frozen=True)</w:t>
      </w:r>
      <w:r>
        <w:br/>
        <w:t>class Capital:</w:t>
      </w:r>
      <w:r>
        <w:br/>
        <w:t xml:space="preserve">    """Уставный капитал."""</w:t>
      </w:r>
      <w:r>
        <w:br/>
        <w:t xml:space="preserve">    value: int | None = None</w:t>
      </w:r>
      <w:r>
        <w:br/>
        <w:t xml:space="preserve">    """Размер (руб.)."""</w:t>
      </w:r>
      <w:r>
        <w:br/>
        <w:t xml:space="preserve">    type_name: str | None = None</w:t>
      </w:r>
      <w:r>
        <w:br/>
        <w:t xml:space="preserve">    """Вид уставного капитала."""</w:t>
      </w:r>
      <w:r>
        <w:br/>
        <w:t xml:space="preserve">    date</w:t>
      </w:r>
      <w:r w:rsidRPr="00E538B9">
        <w:rPr>
          <w:lang w:val="ru-RU"/>
        </w:rPr>
        <w:t xml:space="preserve">: </w:t>
      </w:r>
      <w:r>
        <w:t>str</w:t>
      </w:r>
      <w:r w:rsidRPr="00E538B9">
        <w:rPr>
          <w:lang w:val="ru-RU"/>
        </w:rPr>
        <w:t xml:space="preserve"> | </w:t>
      </w:r>
      <w:r>
        <w:t>None</w:t>
      </w:r>
      <w:r w:rsidRPr="00E538B9">
        <w:rPr>
          <w:lang w:val="ru-RU"/>
        </w:rPr>
        <w:t xml:space="preserve"> = </w:t>
      </w:r>
      <w:r>
        <w:t>None</w:t>
      </w:r>
      <w:r w:rsidRPr="00E538B9">
        <w:rPr>
          <w:lang w:val="ru-RU"/>
        </w:rPr>
        <w:br/>
        <w:t xml:space="preserve">    """Дата."""</w:t>
      </w:r>
      <w:r w:rsidRPr="00E538B9">
        <w:rPr>
          <w:lang w:val="ru-RU"/>
        </w:rPr>
        <w:br/>
        <w:t>@</w:t>
      </w:r>
      <w:r>
        <w:t>dataclass</w:t>
      </w:r>
      <w:r w:rsidRPr="00E538B9">
        <w:rPr>
          <w:lang w:val="ru-RU"/>
        </w:rPr>
        <w:t>(</w:t>
      </w:r>
      <w:r>
        <w:t>frozen</w:t>
      </w:r>
      <w:r w:rsidRPr="00E538B9">
        <w:rPr>
          <w:lang w:val="ru-RU"/>
        </w:rPr>
        <w:t>=</w:t>
      </w:r>
      <w:r>
        <w:t>True</w:t>
      </w:r>
      <w:r w:rsidRPr="00E538B9">
        <w:rPr>
          <w:lang w:val="ru-RU"/>
        </w:rPr>
        <w:t>)</w:t>
      </w:r>
      <w:r w:rsidRPr="00E538B9">
        <w:rPr>
          <w:lang w:val="ru-RU"/>
        </w:rPr>
        <w:br/>
      </w:r>
      <w:r>
        <w:t>class</w:t>
      </w:r>
      <w:r w:rsidRPr="00E538B9">
        <w:rPr>
          <w:lang w:val="ru-RU"/>
        </w:rPr>
        <w:t xml:space="preserve"> </w:t>
      </w:r>
      <w:r>
        <w:t>OkvedInfo</w:t>
      </w:r>
      <w:r w:rsidRPr="00E538B9">
        <w:rPr>
          <w:lang w:val="ru-RU"/>
        </w:rPr>
        <w:t>:</w:t>
      </w:r>
      <w:r w:rsidRPr="00E538B9">
        <w:rPr>
          <w:lang w:val="ru-RU"/>
        </w:rPr>
        <w:br/>
        <w:t xml:space="preserve">    """Информация о видах деятельности."""</w:t>
      </w:r>
      <w:r w:rsidRPr="00E538B9">
        <w:rPr>
          <w:lang w:val="ru-RU"/>
        </w:rPr>
        <w:br/>
        <w:t xml:space="preserve">    </w:t>
      </w:r>
      <w:r>
        <w:t>main: Okved | None = None</w:t>
      </w:r>
      <w:r>
        <w:br/>
        <w:t xml:space="preserve">    """Основной вид деятельности."""</w:t>
      </w:r>
      <w:r>
        <w:br/>
        <w:t xml:space="preserve">    additional: tuple[Okved, ...] </w:t>
      </w:r>
      <w:r w:rsidRPr="00E538B9">
        <w:rPr>
          <w:lang w:val="ru-RU"/>
        </w:rPr>
        <w:t>= ()</w:t>
      </w:r>
      <w:r w:rsidRPr="00E538B9">
        <w:rPr>
          <w:lang w:val="ru-RU"/>
        </w:rPr>
        <w:br/>
        <w:t xml:space="preserve">    """Дополнительные виды деятельности."""</w:t>
      </w:r>
      <w:r w:rsidRPr="00E538B9">
        <w:rPr>
          <w:lang w:val="ru-RU"/>
        </w:rPr>
        <w:br/>
        <w:t>@</w:t>
      </w:r>
      <w:r>
        <w:t>dataclass</w:t>
      </w:r>
      <w:r w:rsidRPr="00E538B9">
        <w:rPr>
          <w:lang w:val="ru-RU"/>
        </w:rPr>
        <w:t>(</w:t>
      </w:r>
      <w:r>
        <w:t>frozen</w:t>
      </w:r>
      <w:r w:rsidRPr="00E538B9">
        <w:rPr>
          <w:lang w:val="ru-RU"/>
        </w:rPr>
        <w:t>=</w:t>
      </w:r>
      <w:r>
        <w:t>True</w:t>
      </w:r>
      <w:r w:rsidRPr="00E538B9">
        <w:rPr>
          <w:lang w:val="ru-RU"/>
        </w:rPr>
        <w:t>)</w:t>
      </w:r>
      <w:r w:rsidRPr="00E538B9">
        <w:rPr>
          <w:lang w:val="ru-RU"/>
        </w:rPr>
        <w:br/>
      </w:r>
      <w:r>
        <w:t>class</w:t>
      </w:r>
      <w:r w:rsidRPr="00E538B9">
        <w:rPr>
          <w:lang w:val="ru-RU"/>
        </w:rPr>
        <w:t xml:space="preserve"> </w:t>
      </w:r>
      <w:r>
        <w:t>RegistrarInfo</w:t>
      </w:r>
      <w:r w:rsidRPr="00E538B9">
        <w:rPr>
          <w:lang w:val="ru-RU"/>
        </w:rPr>
        <w:t>:</w:t>
      </w:r>
      <w:r w:rsidRPr="00E538B9">
        <w:rPr>
          <w:lang w:val="ru-RU"/>
        </w:rPr>
        <w:br/>
        <w:t xml:space="preserve">    """Информация о держателе реестра акционеров."""</w:t>
      </w:r>
      <w:r w:rsidRPr="00E538B9">
        <w:rPr>
          <w:lang w:val="ru-RU"/>
        </w:rPr>
        <w:br/>
        <w:t xml:space="preserve">    </w:t>
      </w:r>
      <w:r>
        <w:t>ogrn: str | None = None</w:t>
      </w:r>
      <w:r>
        <w:br/>
        <w:t xml:space="preserve">    inn: str | None = None</w:t>
      </w:r>
      <w:r>
        <w:br/>
        <w:t xml:space="preserve">    full_name: str | None = None</w:t>
      </w:r>
      <w:r>
        <w:br/>
        <w:t>@dataclass(frozen=True)</w:t>
      </w:r>
      <w:r>
        <w:br/>
        <w:t>class Predecessor:</w:t>
      </w:r>
      <w:r>
        <w:br/>
        <w:t xml:space="preserve">    """Правопредшественник."""</w:t>
      </w:r>
      <w:r>
        <w:br/>
        <w:t xml:space="preserve">    ogrn: str | None = None</w:t>
      </w:r>
      <w:r>
        <w:br/>
        <w:t xml:space="preserve">    inn: str | None = None</w:t>
      </w:r>
      <w:r>
        <w:br/>
        <w:t xml:space="preserve">    kpp: str | None = None</w:t>
      </w:r>
      <w:r>
        <w:br/>
        <w:t xml:space="preserve">    full_name: str | None = None</w:t>
      </w:r>
      <w:r>
        <w:br/>
        <w:t>@dataclass(frozen=True)</w:t>
      </w:r>
      <w:r>
        <w:br/>
        <w:t>class Successor:</w:t>
      </w:r>
      <w:r>
        <w:br/>
        <w:t xml:space="preserve">    """Правопреемник."""</w:t>
      </w:r>
      <w:r>
        <w:br/>
        <w:t xml:space="preserve">    ogrn: str | None = None</w:t>
      </w:r>
      <w:r>
        <w:br/>
        <w:t xml:space="preserve">    inn: str | None = None</w:t>
      </w:r>
      <w:r>
        <w:br/>
        <w:t xml:space="preserve">    kpp: str | None = None</w:t>
      </w:r>
      <w:r>
        <w:br/>
        <w:t xml:space="preserve">    full_name: str | None = None</w:t>
      </w:r>
      <w:r>
        <w:br/>
        <w:t>@dataclass(frozen=True)</w:t>
      </w:r>
      <w:r>
        <w:br/>
        <w:t>class Branch:</w:t>
      </w:r>
      <w:r>
        <w:br/>
        <w:t xml:space="preserve">    """Филиал или представительство."""</w:t>
      </w:r>
      <w:r>
        <w:br/>
      </w:r>
      <w:r>
        <w:lastRenderedPageBreak/>
        <w:t xml:space="preserve">    name: str | None = None</w:t>
      </w:r>
      <w:r>
        <w:br/>
        <w:t xml:space="preserve">    """Наименование."""</w:t>
      </w:r>
      <w:r>
        <w:br/>
        <w:t xml:space="preserve">    address: str | None = None</w:t>
      </w:r>
      <w:r>
        <w:br/>
        <w:t xml:space="preserve">    """Адрес."""</w:t>
      </w:r>
      <w:r>
        <w:br/>
        <w:t xml:space="preserve">    type: str | None = None</w:t>
      </w:r>
      <w:r>
        <w:br/>
        <w:t xml:space="preserve">    """Тип: 'branch' или 'representative_office'."""</w:t>
      </w:r>
      <w:r>
        <w:br/>
        <w:t xml:space="preserve">    country_code: str | None = None</w:t>
      </w:r>
      <w:r>
        <w:br/>
        <w:t xml:space="preserve">    """Код страны (для зарубежных)."""</w:t>
      </w:r>
      <w:r>
        <w:br/>
      </w:r>
      <w:r w:rsidRPr="00E538B9">
        <w:rPr>
          <w:lang w:val="ru-RU"/>
        </w:rPr>
        <w:t>@</w:t>
      </w:r>
      <w:r>
        <w:t>dataclass</w:t>
      </w:r>
      <w:r w:rsidRPr="00E538B9">
        <w:rPr>
          <w:lang w:val="ru-RU"/>
        </w:rPr>
        <w:t>(</w:t>
      </w:r>
      <w:r>
        <w:t>frozen</w:t>
      </w:r>
      <w:r w:rsidRPr="00E538B9">
        <w:rPr>
          <w:lang w:val="ru-RU"/>
        </w:rPr>
        <w:t>=</w:t>
      </w:r>
      <w:r>
        <w:t>True</w:t>
      </w:r>
      <w:r w:rsidRPr="00E538B9">
        <w:rPr>
          <w:lang w:val="ru-RU"/>
        </w:rPr>
        <w:t>)</w:t>
      </w:r>
      <w:r w:rsidRPr="00E538B9">
        <w:rPr>
          <w:lang w:val="ru-RU"/>
        </w:rPr>
        <w:br/>
      </w:r>
      <w:r>
        <w:t>class</w:t>
      </w:r>
      <w:r w:rsidRPr="00E538B9">
        <w:rPr>
          <w:lang w:val="ru-RU"/>
        </w:rPr>
        <w:t xml:space="preserve"> </w:t>
      </w:r>
      <w:r>
        <w:t>TaxDebt</w:t>
      </w:r>
      <w:r w:rsidRPr="00E538B9">
        <w:rPr>
          <w:lang w:val="ru-RU"/>
        </w:rPr>
        <w:t>:</w:t>
      </w:r>
      <w:r w:rsidRPr="00E538B9">
        <w:rPr>
          <w:lang w:val="ru-RU"/>
        </w:rPr>
        <w:br/>
        <w:t xml:space="preserve">    """Задолженность по налогам."""</w:t>
      </w:r>
      <w:r w:rsidRPr="00E538B9">
        <w:rPr>
          <w:lang w:val="ru-RU"/>
        </w:rPr>
        <w:br/>
        <w:t xml:space="preserve">    </w:t>
      </w:r>
      <w:r>
        <w:t>total</w:t>
      </w:r>
      <w:r w:rsidRPr="00E538B9">
        <w:rPr>
          <w:lang w:val="ru-RU"/>
        </w:rPr>
        <w:t xml:space="preserve">: </w:t>
      </w:r>
      <w:r>
        <w:t>int</w:t>
      </w:r>
      <w:r w:rsidRPr="00E538B9">
        <w:rPr>
          <w:lang w:val="ru-RU"/>
        </w:rPr>
        <w:t xml:space="preserve"> | </w:t>
      </w:r>
      <w:r>
        <w:t>None</w:t>
      </w:r>
      <w:r w:rsidRPr="00E538B9">
        <w:rPr>
          <w:lang w:val="ru-RU"/>
        </w:rPr>
        <w:t xml:space="preserve"> = </w:t>
      </w:r>
      <w:r>
        <w:t>None</w:t>
      </w:r>
      <w:r w:rsidRPr="00E538B9">
        <w:rPr>
          <w:lang w:val="ru-RU"/>
        </w:rPr>
        <w:br/>
        <w:t xml:space="preserve">    """Общая задолженность (руб.)."""</w:t>
      </w:r>
      <w:r w:rsidRPr="00E538B9">
        <w:rPr>
          <w:lang w:val="ru-RU"/>
        </w:rPr>
        <w:br/>
        <w:t xml:space="preserve">    </w:t>
      </w:r>
      <w:r>
        <w:t>date: str | None = None</w:t>
      </w:r>
      <w:r>
        <w:br/>
        <w:t xml:space="preserve">    """Дата сведений."""</w:t>
      </w:r>
      <w:r>
        <w:br/>
        <w:t>@dataclass(frozen=True)</w:t>
      </w:r>
      <w:r>
        <w:br/>
        <w:t>class TaxPenalty:</w:t>
      </w:r>
      <w:r>
        <w:br/>
        <w:t xml:space="preserve">    """Штрафы и пени."""</w:t>
      </w:r>
      <w:r>
        <w:br/>
        <w:t xml:space="preserve">    penalties: int | None = None</w:t>
      </w:r>
      <w:r>
        <w:br/>
        <w:t xml:space="preserve">    """Пени (руб.)."""</w:t>
      </w:r>
      <w:r>
        <w:br/>
        <w:t xml:space="preserve">    fines: int | None = None</w:t>
      </w:r>
      <w:r>
        <w:br/>
        <w:t xml:space="preserve">    """Штрафы (руб.)."""</w:t>
      </w:r>
      <w:r>
        <w:br/>
        <w:t xml:space="preserve">    date: str | None = None</w:t>
      </w:r>
      <w:r>
        <w:br/>
        <w:t xml:space="preserve">    """Дата сведений."""</w:t>
      </w:r>
      <w:r>
        <w:br/>
        <w:t>@dataclass(frozen=True)</w:t>
      </w:r>
      <w:r>
        <w:br/>
        <w:t>class RelatedCompany:</w:t>
      </w:r>
      <w:r>
        <w:br/>
        <w:t xml:space="preserve">    """Связанная компания."""</w:t>
      </w:r>
      <w:r>
        <w:br/>
        <w:t xml:space="preserve">    ogrn: str</w:t>
      </w:r>
      <w:r>
        <w:br/>
        <w:t xml:space="preserve">    inn: str</w:t>
      </w:r>
      <w:r>
        <w:br/>
        <w:t xml:space="preserve">    kpp: str | None = None</w:t>
      </w:r>
      <w:r>
        <w:br/>
        <w:t xml:space="preserve">    short_name: str | None = None</w:t>
      </w:r>
      <w:r>
        <w:br/>
        <w:t xml:space="preserve">    full_name: str | None = None</w:t>
      </w:r>
      <w:r>
        <w:br/>
        <w:t xml:space="preserve">    relation_type: str | None = None</w:t>
      </w:r>
      <w:r>
        <w:br/>
        <w:t xml:space="preserve">    """Тип связи: 'founder', 'manager', 'same_address', etc."""</w:t>
      </w:r>
      <w:r>
        <w:br/>
        <w:t>@dataclass(frozen=True)</w:t>
      </w:r>
      <w:r>
        <w:br/>
        <w:t>class CompanyStatistics:</w:t>
      </w:r>
      <w:r>
        <w:br/>
        <w:t xml:space="preserve">    """Статистика по компании."""</w:t>
      </w:r>
      <w:r>
        <w:br/>
        <w:t xml:space="preserve">    contracts_44_customer_count: int | None = None</w:t>
      </w:r>
      <w:r>
        <w:br/>
        <w:t xml:space="preserve">    contracts_44_supplier_count: int | None = None</w:t>
      </w:r>
      <w:r>
        <w:br/>
        <w:t xml:space="preserve">    contracts_223_customer_count: int | None = None</w:t>
      </w:r>
      <w:r>
        <w:br/>
        <w:t xml:space="preserve">    contracts_223_supplier_count: int | None = None</w:t>
      </w:r>
      <w:r>
        <w:br/>
        <w:t xml:space="preserve">    legal_cases_plaintiff_count: int | None = None</w:t>
      </w:r>
      <w:r>
        <w:br/>
        <w:t xml:space="preserve">    legal_cases_defendant_count: int | None = None</w:t>
      </w:r>
      <w:r>
        <w:br/>
      </w:r>
      <w:r>
        <w:lastRenderedPageBreak/>
        <w:t xml:space="preserve">    inspections_count: int | None = None</w:t>
      </w:r>
      <w:r>
        <w:br/>
        <w:t xml:space="preserve">    enforcements_count: int | None = None</w:t>
      </w:r>
      <w:r>
        <w:br/>
        <w:t>@dataclass(frozen=True)</w:t>
      </w:r>
      <w:r>
        <w:br/>
        <w:t>class MspCategory:</w:t>
      </w:r>
      <w:r>
        <w:br/>
        <w:t xml:space="preserve">    """Категория в реестре МСП."""</w:t>
      </w:r>
      <w:r>
        <w:br/>
        <w:t xml:space="preserve">    category: str | None = None</w:t>
      </w:r>
      <w:r>
        <w:br/>
        <w:t xml:space="preserve">    """Категория: 'micro', 'small', 'medium'."""</w:t>
      </w:r>
      <w:r>
        <w:br/>
        <w:t xml:space="preserve">    include_date: str | None = None</w:t>
      </w:r>
      <w:r>
        <w:br/>
        <w:t xml:space="preserve">    """Дата включения."""</w:t>
      </w:r>
      <w:r>
        <w:br/>
        <w:t xml:space="preserve">    type: str | None = None</w:t>
      </w:r>
      <w:r>
        <w:br/>
        <w:t xml:space="preserve">    """Тип субъекта."""</w:t>
      </w:r>
      <w:r>
        <w:br/>
      </w:r>
      <w:r w:rsidRPr="00E538B9">
        <w:rPr>
          <w:lang w:val="ru-RU"/>
        </w:rPr>
        <w:t>@</w:t>
      </w:r>
      <w:r>
        <w:t>dataclass</w:t>
      </w:r>
      <w:r w:rsidRPr="00E538B9">
        <w:rPr>
          <w:lang w:val="ru-RU"/>
        </w:rPr>
        <w:t>(</w:t>
      </w:r>
      <w:r>
        <w:t>frozen</w:t>
      </w:r>
      <w:r w:rsidRPr="00E538B9">
        <w:rPr>
          <w:lang w:val="ru-RU"/>
        </w:rPr>
        <w:t>=</w:t>
      </w:r>
      <w:r>
        <w:t>True</w:t>
      </w:r>
      <w:r w:rsidRPr="00E538B9">
        <w:rPr>
          <w:lang w:val="ru-RU"/>
        </w:rPr>
        <w:t>)</w:t>
      </w:r>
      <w:r w:rsidRPr="00E538B9">
        <w:rPr>
          <w:lang w:val="ru-RU"/>
        </w:rPr>
        <w:br/>
      </w:r>
      <w:r>
        <w:t>class</w:t>
      </w:r>
      <w:r w:rsidRPr="00E538B9">
        <w:rPr>
          <w:lang w:val="ru-RU"/>
        </w:rPr>
        <w:t xml:space="preserve"> </w:t>
      </w:r>
      <w:r>
        <w:t>CompanyData</w:t>
      </w:r>
      <w:r w:rsidRPr="00E538B9">
        <w:rPr>
          <w:lang w:val="ru-RU"/>
        </w:rPr>
        <w:t>:</w:t>
      </w:r>
      <w:r w:rsidRPr="00E538B9">
        <w:rPr>
          <w:lang w:val="ru-RU"/>
        </w:rPr>
        <w:br/>
        <w:t xml:space="preserve">    """Полные данные об организации."""</w:t>
      </w:r>
      <w:r w:rsidRPr="00E538B9">
        <w:rPr>
          <w:lang w:val="ru-RU"/>
        </w:rPr>
        <w:br/>
        <w:t xml:space="preserve">    </w:t>
      </w:r>
      <w:r>
        <w:t>ogrn</w:t>
      </w:r>
      <w:r w:rsidRPr="00E538B9">
        <w:rPr>
          <w:lang w:val="ru-RU"/>
        </w:rPr>
        <w:t xml:space="preserve">: </w:t>
      </w:r>
      <w:r>
        <w:t>str</w:t>
      </w:r>
      <w:r w:rsidRPr="00E538B9">
        <w:rPr>
          <w:lang w:val="ru-RU"/>
        </w:rPr>
        <w:br/>
        <w:t xml:space="preserve">    """ОГРН."""</w:t>
      </w:r>
      <w:r w:rsidRPr="00E538B9">
        <w:rPr>
          <w:lang w:val="ru-RU"/>
        </w:rPr>
        <w:br/>
        <w:t xml:space="preserve">    </w:t>
      </w:r>
      <w:r>
        <w:t>inn: str</w:t>
      </w:r>
      <w:r>
        <w:br/>
        <w:t xml:space="preserve">    """ИНН."""</w:t>
      </w:r>
      <w:r>
        <w:br/>
        <w:t xml:space="preserve">    kpp: str | None = None</w:t>
      </w:r>
      <w:r>
        <w:br/>
        <w:t xml:space="preserve">    """КПП."""</w:t>
      </w:r>
      <w:r>
        <w:br/>
        <w:t xml:space="preserve">    okpo: str | None = None</w:t>
      </w:r>
      <w:r>
        <w:br/>
        <w:t xml:space="preserve">    """Код ОКПО."""</w:t>
      </w:r>
      <w:r>
        <w:br/>
        <w:t xml:space="preserve">    reg_date: str | None = None</w:t>
      </w:r>
      <w:r>
        <w:br/>
        <w:t xml:space="preserve">    """Дата регистрации."""</w:t>
      </w:r>
      <w:r>
        <w:br/>
        <w:t xml:space="preserve">    short_name: str | None = None</w:t>
      </w:r>
      <w:r>
        <w:br/>
        <w:t xml:space="preserve">    """Сокращенное наименование."""</w:t>
      </w:r>
      <w:r>
        <w:br/>
        <w:t xml:space="preserve">    full_name: str | None = None</w:t>
      </w:r>
      <w:r>
        <w:br/>
        <w:t xml:space="preserve">    """Полное наименование."""</w:t>
      </w:r>
      <w:r>
        <w:br/>
        <w:t xml:space="preserve">    status: CompanyStatus | None = None</w:t>
      </w:r>
      <w:r>
        <w:br/>
        <w:t xml:space="preserve">    """Статус организации."""</w:t>
      </w:r>
      <w:r>
        <w:br/>
        <w:t xml:space="preserve">    legal_address: Address | None = None</w:t>
      </w:r>
      <w:r>
        <w:br/>
        <w:t xml:space="preserve">    """Юридический адрес."""</w:t>
      </w:r>
      <w:r>
        <w:br/>
        <w:t xml:space="preserve">    leader: Leader | None = None</w:t>
      </w:r>
      <w:r>
        <w:br/>
        <w:t xml:space="preserve">    """Руководитель."""</w:t>
      </w:r>
      <w:r>
        <w:br/>
        <w:t xml:space="preserve">    founders: tuple[Founder, ...] = ()</w:t>
      </w:r>
      <w:r>
        <w:br/>
        <w:t xml:space="preserve">    """Учредители."""</w:t>
      </w:r>
      <w:r>
        <w:br/>
        <w:t xml:space="preserve">    capital: Capital | None = None</w:t>
      </w:r>
      <w:r>
        <w:br/>
        <w:t xml:space="preserve">    """Уставный капитал."""</w:t>
      </w:r>
      <w:r>
        <w:br/>
        <w:t xml:space="preserve">    okved: OkvedInfo | None = None</w:t>
      </w:r>
      <w:r>
        <w:br/>
        <w:t xml:space="preserve">    """Виды деятельности."""</w:t>
      </w:r>
      <w:r>
        <w:br/>
        <w:t xml:space="preserve">    opf_code: str | None = None</w:t>
      </w:r>
      <w:r>
        <w:br/>
        <w:t xml:space="preserve">    """Код ОКОПФ."""</w:t>
      </w:r>
      <w:r>
        <w:br/>
        <w:t xml:space="preserve">    opf_name: str | None = None</w:t>
      </w:r>
      <w:r>
        <w:br/>
      </w:r>
      <w:r>
        <w:lastRenderedPageBreak/>
        <w:t xml:space="preserve">    """Наименование ОКОПФ."""</w:t>
      </w:r>
      <w:r>
        <w:br/>
        <w:t xml:space="preserve">    okfs_code: str | None = None</w:t>
      </w:r>
      <w:r>
        <w:br/>
        <w:t xml:space="preserve">    """Код ОКФС."""</w:t>
      </w:r>
      <w:r>
        <w:br/>
        <w:t xml:space="preserve">    okfs_name: str | None = None</w:t>
      </w:r>
      <w:r>
        <w:br/>
        <w:t xml:space="preserve">    """Наименование ОКФС."""</w:t>
      </w:r>
      <w:r>
        <w:br/>
        <w:t xml:space="preserve">    okogu_code: str | None = None</w:t>
      </w:r>
      <w:r>
        <w:br/>
        <w:t xml:space="preserve">    """Код ОКОГУ."""</w:t>
      </w:r>
      <w:r>
        <w:br/>
        <w:t xml:space="preserve">    okogu_name: str | None = None</w:t>
      </w:r>
      <w:r>
        <w:br/>
        <w:t xml:space="preserve">    """Наименование ОКОГУ."""</w:t>
      </w:r>
      <w:r>
        <w:br/>
        <w:t xml:space="preserve">    region: Region | None = None</w:t>
      </w:r>
      <w:r>
        <w:br/>
        <w:t xml:space="preserve">    """Регион."""</w:t>
      </w:r>
      <w:r>
        <w:br/>
        <w:t xml:space="preserve">    tax_authority: TaxAuthority | None = None</w:t>
      </w:r>
      <w:r>
        <w:br/>
        <w:t xml:space="preserve">    """Регистрирующая налоговая."""</w:t>
      </w:r>
      <w:r>
        <w:br/>
        <w:t xml:space="preserve">    tax_authority_local: TaxAuthority | None = None</w:t>
      </w:r>
      <w:r>
        <w:br/>
        <w:t xml:space="preserve">    """Местная налоговая."""</w:t>
      </w:r>
      <w:r>
        <w:br/>
        <w:t xml:space="preserve">    pfr: FundRegistration | None = None</w:t>
      </w:r>
      <w:r>
        <w:br/>
        <w:t xml:space="preserve">    """Регистрация в ПФР."""</w:t>
      </w:r>
      <w:r>
        <w:br/>
        <w:t xml:space="preserve">    fss: FundRegistration | None = None</w:t>
      </w:r>
      <w:r>
        <w:br/>
        <w:t xml:space="preserve">    """Регистрация в ФСС."""</w:t>
      </w:r>
      <w:r>
        <w:br/>
        <w:t xml:space="preserve">    registrar: RegistrarInfo | None = None</w:t>
      </w:r>
      <w:r>
        <w:br/>
        <w:t xml:space="preserve">    """Держатель реестра акционеров."""</w:t>
      </w:r>
      <w:r>
        <w:br/>
        <w:t xml:space="preserve">    predecessors: tuple[Predecessor, ...] = ()</w:t>
      </w:r>
      <w:r>
        <w:br/>
        <w:t xml:space="preserve">    """Правопредшественники."""</w:t>
      </w:r>
      <w:r>
        <w:br/>
        <w:t xml:space="preserve">    successors: tuple[Successor, ...] = ()</w:t>
      </w:r>
      <w:r>
        <w:br/>
        <w:t xml:space="preserve">    """Правопреемники."""</w:t>
      </w:r>
      <w:r>
        <w:br/>
        <w:t xml:space="preserve">    branches: tuple[Branch, ...] = ()</w:t>
      </w:r>
      <w:r>
        <w:br/>
        <w:t xml:space="preserve">    """Филиалы и представительства."""</w:t>
      </w:r>
      <w:r>
        <w:br/>
        <w:t xml:space="preserve">    licenses: tuple[License, ...] = ()</w:t>
      </w:r>
      <w:r>
        <w:br/>
        <w:t xml:space="preserve">    """Лицензии."""</w:t>
      </w:r>
      <w:r>
        <w:br/>
        <w:t xml:space="preserve">    trademarks: tuple[Trademark, ...] = ()</w:t>
      </w:r>
      <w:r>
        <w:br/>
        <w:t xml:space="preserve">    """Товарные знаки."""</w:t>
      </w:r>
      <w:r>
        <w:br/>
        <w:t xml:space="preserve">    tax_debt: TaxDebt | None = None</w:t>
      </w:r>
      <w:r>
        <w:br/>
        <w:t xml:space="preserve">    """Задолженность по налогам."""</w:t>
      </w:r>
      <w:r>
        <w:br/>
        <w:t xml:space="preserve">    tax_penalty: TaxPenalty | None = None</w:t>
      </w:r>
      <w:r>
        <w:br/>
        <w:t xml:space="preserve">    """Штрафы и пени."""</w:t>
      </w:r>
      <w:r>
        <w:br/>
        <w:t xml:space="preserve">    msp: MspCategory | None = None</w:t>
      </w:r>
      <w:r>
        <w:br/>
        <w:t xml:space="preserve">    """Категория МСП."""</w:t>
      </w:r>
      <w:r>
        <w:br/>
        <w:t xml:space="preserve">    msp_support: tuple[MspSupport, ...] = ()</w:t>
      </w:r>
      <w:r>
        <w:br/>
        <w:t xml:space="preserve">    """История поддержки МСП."""</w:t>
      </w:r>
      <w:r>
        <w:br/>
        <w:t xml:space="preserve">    bankruptcy: tuple[BankruptcyMessage, ...] = ()</w:t>
      </w:r>
      <w:r>
        <w:br/>
        <w:t xml:space="preserve">    """Сообщения о банкротстве."""</w:t>
      </w:r>
      <w:r>
        <w:br/>
        <w:t xml:space="preserve">    unfair_supplier: tuple[UnfairSupplierRecord, ...] = ()</w:t>
      </w:r>
      <w:r>
        <w:br/>
        <w:t xml:space="preserve">    """Реестр недобросовестных поставщиков."""</w:t>
      </w:r>
      <w:r>
        <w:br/>
      </w:r>
      <w:r>
        <w:lastRenderedPageBreak/>
        <w:t xml:space="preserve">    related_companies: tuple[RelatedCompany, ...] = ()</w:t>
      </w:r>
      <w:r>
        <w:br/>
        <w:t xml:space="preserve">    """Связанные организации."""</w:t>
      </w:r>
      <w:r>
        <w:br/>
        <w:t xml:space="preserve">    statistics: CompanyStatistics | None = None</w:t>
      </w:r>
      <w:r>
        <w:br/>
        <w:t xml:space="preserve">    """Статистика."""</w:t>
      </w:r>
      <w:r>
        <w:br/>
        <w:t xml:space="preserve">    employees_count: int | None = None</w:t>
      </w:r>
      <w:r>
        <w:br/>
        <w:t xml:space="preserve">    """Среднесписочная численность."""</w:t>
      </w:r>
      <w:r>
        <w:br/>
        <w:t xml:space="preserve">    employees_count_date: str | None = None</w:t>
      </w:r>
      <w:r>
        <w:br/>
        <w:t xml:space="preserve">    """Дата сведений о численности."""</w:t>
      </w:r>
      <w:r>
        <w:br/>
        <w:t xml:space="preserve">    liquidation_date: str | None = None</w:t>
      </w:r>
      <w:r>
        <w:br/>
        <w:t xml:space="preserve">    """Дата ликвидации."""</w:t>
      </w:r>
      <w:r>
        <w:br/>
        <w:t>@dataclass(frozen=True)</w:t>
      </w:r>
      <w:r>
        <w:br/>
        <w:t>class CompanyResponse:</w:t>
      </w:r>
      <w:r>
        <w:br/>
        <w:t xml:space="preserve">    """Ответ эндпоинта /company."""</w:t>
      </w:r>
      <w:r>
        <w:br/>
        <w:t xml:space="preserve">    data: CompanyData | None</w:t>
      </w:r>
      <w:r>
        <w:br/>
        <w:t xml:space="preserve">    """Данные организации."""</w:t>
      </w:r>
      <w:r>
        <w:br/>
        <w:t xml:space="preserve">    meta: ApiMeta</w:t>
      </w:r>
      <w:r>
        <w:br/>
        <w:t xml:space="preserve">    """Метаинформация ответа."""</w:t>
      </w:r>
      <w:r>
        <w:br/>
        <w:t xml:space="preserve">    source_data: dict | None = None</w:t>
      </w:r>
      <w:r>
        <w:br/>
        <w:t xml:space="preserve">    """Исходные данные ЕГРЮЛ (если source=true)."""</w:t>
      </w:r>
      <w:r>
        <w:br/>
        <w:t># =============================================================================</w:t>
      </w:r>
      <w:r>
        <w:br/>
        <w:t># Entrepreneur Response (/entrepreneur)</w:t>
      </w:r>
      <w:r>
        <w:br/>
        <w:t># =============================================================================</w:t>
      </w:r>
      <w:r>
        <w:br/>
        <w:t>@dataclass(frozen=True)</w:t>
      </w:r>
      <w:r>
        <w:br/>
        <w:t>class EntrepreneurStatus:</w:t>
      </w:r>
      <w:r>
        <w:br/>
        <w:t xml:space="preserve">    """Статус ИП."""</w:t>
      </w:r>
      <w:r>
        <w:br/>
        <w:t xml:space="preserve">    code: str | None = None</w:t>
      </w:r>
      <w:r>
        <w:br/>
        <w:t xml:space="preserve">    """Код статуса."""</w:t>
      </w:r>
      <w:r>
        <w:br/>
        <w:t xml:space="preserve">    name: str | None = None</w:t>
      </w:r>
      <w:r>
        <w:br/>
        <w:t xml:space="preserve">    """Наименование статуса."""</w:t>
      </w:r>
      <w:r>
        <w:br/>
        <w:t xml:space="preserve">    record_date: str | None = None</w:t>
      </w:r>
      <w:r>
        <w:br/>
        <w:t xml:space="preserve">    """Дата записи о статусе."""</w:t>
      </w:r>
      <w:r>
        <w:br/>
        <w:t>@dataclass(frozen=True)</w:t>
      </w:r>
      <w:r>
        <w:br/>
        <w:t>class EntrepreneurData:</w:t>
      </w:r>
      <w:r>
        <w:br/>
        <w:t xml:space="preserve">    """Полные данные об ИП."""</w:t>
      </w:r>
      <w:r>
        <w:br/>
        <w:t xml:space="preserve">    ogrnip: str</w:t>
      </w:r>
      <w:r>
        <w:br/>
        <w:t xml:space="preserve">    """ОГРНИП."""</w:t>
      </w:r>
      <w:r>
        <w:br/>
        <w:t xml:space="preserve">    inn: str</w:t>
      </w:r>
      <w:r>
        <w:br/>
        <w:t xml:space="preserve">    """ИНН."""</w:t>
      </w:r>
      <w:r>
        <w:br/>
        <w:t xml:space="preserve">    okpo: str | None = None</w:t>
      </w:r>
      <w:r>
        <w:br/>
      </w:r>
      <w:r>
        <w:lastRenderedPageBreak/>
        <w:t xml:space="preserve">    """Код ОКПО."""</w:t>
      </w:r>
      <w:r>
        <w:br/>
        <w:t xml:space="preserve">    full_name: str | None = None</w:t>
      </w:r>
      <w:r>
        <w:br/>
        <w:t xml:space="preserve">    """ФИО предпринимателя."""</w:t>
      </w:r>
      <w:r>
        <w:br/>
        <w:t xml:space="preserve">    type_code: str | None = None</w:t>
      </w:r>
      <w:r>
        <w:br/>
        <w:t xml:space="preserve">    """Код типа ИП."""</w:t>
      </w:r>
      <w:r>
        <w:br/>
        <w:t xml:space="preserve">    type_name: str | None = None</w:t>
      </w:r>
      <w:r>
        <w:br/>
        <w:t xml:space="preserve">    """Наименование типа ИП."""</w:t>
      </w:r>
      <w:r>
        <w:br/>
        <w:t xml:space="preserve">    citizenship_code: str | None = None</w:t>
      </w:r>
      <w:r>
        <w:br/>
        <w:t xml:space="preserve">    """Код гражданства."""</w:t>
      </w:r>
      <w:r>
        <w:br/>
        <w:t xml:space="preserve">    citizenship_name: str | None = None</w:t>
      </w:r>
      <w:r>
        <w:br/>
        <w:t xml:space="preserve">    """Наименование гражданства."""</w:t>
      </w:r>
      <w:r>
        <w:br/>
        <w:t xml:space="preserve">    reg_date: str | None = None</w:t>
      </w:r>
      <w:r>
        <w:br/>
        <w:t xml:space="preserve">    """Дата регистрации."""</w:t>
      </w:r>
      <w:r>
        <w:br/>
        <w:t xml:space="preserve">    reg_authority_code: str | None = None</w:t>
      </w:r>
      <w:r>
        <w:br/>
        <w:t xml:space="preserve">    """Код регистрирующего органа."""</w:t>
      </w:r>
      <w:r>
        <w:br/>
        <w:t xml:space="preserve">    reg_authority_name: str | None = None</w:t>
      </w:r>
      <w:r>
        <w:br/>
        <w:t xml:space="preserve">    """Наименование регистрирующего органа."""</w:t>
      </w:r>
      <w:r>
        <w:br/>
        <w:t xml:space="preserve">    status: EntrepreneurStatus | None = None</w:t>
      </w:r>
      <w:r>
        <w:br/>
        <w:t xml:space="preserve">    """Статус ИП."""</w:t>
      </w:r>
      <w:r>
        <w:br/>
        <w:t xml:space="preserve">    termination_date: str | None = None</w:t>
      </w:r>
      <w:r>
        <w:br/>
        <w:t xml:space="preserve">    """Дата прекращения деятельности."""</w:t>
      </w:r>
      <w:r>
        <w:br/>
        <w:t xml:space="preserve">    termination_method_code: str | None = None</w:t>
      </w:r>
      <w:r>
        <w:br/>
        <w:t xml:space="preserve">    """Код способа прекращения."""</w:t>
      </w:r>
      <w:r>
        <w:br/>
        <w:t xml:space="preserve">    termination_method_name: str | None = None</w:t>
      </w:r>
      <w:r>
        <w:br/>
        <w:t xml:space="preserve">    """Наименование способа прекращения."""</w:t>
      </w:r>
      <w:r>
        <w:br/>
        <w:t xml:space="preserve">    region: Region | None = None</w:t>
      </w:r>
      <w:r>
        <w:br/>
        <w:t xml:space="preserve">    """Регион регистрации."""</w:t>
      </w:r>
      <w:r>
        <w:br/>
        <w:t xml:space="preserve">    tax_authority: TaxAuthority | None = None</w:t>
      </w:r>
      <w:r>
        <w:br/>
        <w:t xml:space="preserve">    """Регистрирующая налоговая."""</w:t>
      </w:r>
      <w:r>
        <w:br/>
        <w:t xml:space="preserve">    tax_authority_local: TaxAuthority | None = None</w:t>
      </w:r>
      <w:r>
        <w:br/>
        <w:t xml:space="preserve">    """Местная налоговая."""</w:t>
      </w:r>
      <w:r>
        <w:br/>
        <w:t xml:space="preserve">    pfr: FundRegistration | None = None</w:t>
      </w:r>
      <w:r>
        <w:br/>
        <w:t xml:space="preserve">    """Регистрация в ПФР."""</w:t>
      </w:r>
      <w:r>
        <w:br/>
        <w:t xml:space="preserve">    fss: FundRegistration | None = None</w:t>
      </w:r>
      <w:r>
        <w:br/>
        <w:t xml:space="preserve">    """Регистрация в ФСС."""</w:t>
      </w:r>
      <w:r>
        <w:br/>
        <w:t xml:space="preserve">    okved: OkvedInfo | None = None</w:t>
      </w:r>
      <w:r>
        <w:br/>
        <w:t xml:space="preserve">    """Виды деятельности."""</w:t>
      </w:r>
      <w:r>
        <w:br/>
        <w:t xml:space="preserve">    licenses: tuple[License, ...] = ()</w:t>
      </w:r>
      <w:r>
        <w:br/>
        <w:t xml:space="preserve">    """Лицензии."""</w:t>
      </w:r>
      <w:r>
        <w:br/>
        <w:t xml:space="preserve">    bankruptcy: tuple[BankruptcyMessage, ...] = ()</w:t>
      </w:r>
      <w:r>
        <w:br/>
        <w:t xml:space="preserve">    """Сообщения о банкротстве."""</w:t>
      </w:r>
      <w:r>
        <w:br/>
        <w:t xml:space="preserve">    msp: MspCategory | None = None</w:t>
      </w:r>
      <w:r>
        <w:br/>
        <w:t xml:space="preserve">    """Категория МСП."""</w:t>
      </w:r>
      <w:r>
        <w:br/>
      </w:r>
      <w:r>
        <w:lastRenderedPageBreak/>
        <w:t>@dataclass(frozen=True)</w:t>
      </w:r>
      <w:r>
        <w:br/>
        <w:t>class EntrepreneurResponse:</w:t>
      </w:r>
      <w:r>
        <w:br/>
        <w:t xml:space="preserve">    """Ответ эндпоинта /entrepreneur."""</w:t>
      </w:r>
      <w:r>
        <w:br/>
        <w:t xml:space="preserve">    data: EntrepreneurData | None</w:t>
      </w:r>
      <w:r>
        <w:br/>
        <w:t xml:space="preserve">    """Данные ИП."""</w:t>
      </w:r>
      <w:r>
        <w:br/>
        <w:t xml:space="preserve">    meta: ApiMeta</w:t>
      </w:r>
      <w:r>
        <w:br/>
        <w:t xml:space="preserve">    """Метаинформация ответа."""</w:t>
      </w:r>
      <w:r>
        <w:br/>
        <w:t xml:space="preserve">    source_data: dict | None = None</w:t>
      </w:r>
      <w:r>
        <w:br/>
        <w:t xml:space="preserve">    """Исходные данные ЕГРИП (если source=true)."""</w:t>
      </w:r>
      <w:r>
        <w:br/>
        <w:t># =============================================================================</w:t>
      </w:r>
      <w:r>
        <w:br/>
        <w:t># Person Response (/person)</w:t>
      </w:r>
      <w:r>
        <w:br/>
        <w:t># =============================================================================</w:t>
      </w:r>
      <w:r>
        <w:br/>
        <w:t>@dataclass(frozen=True)</w:t>
      </w:r>
      <w:r>
        <w:br/>
        <w:t>class PersonCompany:</w:t>
      </w:r>
      <w:r>
        <w:br/>
        <w:t xml:space="preserve">    """Компания, связанная с физическим лицом."""</w:t>
      </w:r>
      <w:r>
        <w:br/>
        <w:t xml:space="preserve">    ogrn: str</w:t>
      </w:r>
      <w:r>
        <w:br/>
        <w:t xml:space="preserve">    inn: str</w:t>
      </w:r>
      <w:r>
        <w:br/>
        <w:t xml:space="preserve">    kpp: str | None = None</w:t>
      </w:r>
      <w:r>
        <w:br/>
        <w:t xml:space="preserve">    short_name: str | None = None</w:t>
      </w:r>
      <w:r>
        <w:br/>
        <w:t xml:space="preserve">    full_name: str | None = None</w:t>
      </w:r>
      <w:r>
        <w:br/>
        <w:t xml:space="preserve">    role: str | None = None</w:t>
      </w:r>
      <w:r>
        <w:br/>
        <w:t xml:space="preserve">    """Роль: 'leader', 'founder'."""</w:t>
      </w:r>
      <w:r>
        <w:br/>
        <w:t xml:space="preserve">    position_name: str | None = None</w:t>
      </w:r>
      <w:r>
        <w:br/>
        <w:t xml:space="preserve">    share: float | None = None</w:t>
      </w:r>
      <w:r>
        <w:br/>
        <w:t xml:space="preserve">    status: str | None = None</w:t>
      </w:r>
      <w:r>
        <w:br/>
        <w:t>@dataclass(frozen=True)</w:t>
      </w:r>
      <w:r>
        <w:br/>
        <w:t>class PersonEntrepreneur:</w:t>
      </w:r>
      <w:r>
        <w:br/>
        <w:t xml:space="preserve">    """ИП, связанный с физическим лицом."""</w:t>
      </w:r>
      <w:r>
        <w:br/>
        <w:t xml:space="preserve">    ogrnip: str</w:t>
      </w:r>
      <w:r>
        <w:br/>
        <w:t xml:space="preserve">    inn: str</w:t>
      </w:r>
      <w:r>
        <w:br/>
        <w:t xml:space="preserve">    full_name: str | None = None</w:t>
      </w:r>
      <w:r>
        <w:br/>
        <w:t xml:space="preserve">    status: str | None = None</w:t>
      </w:r>
      <w:r>
        <w:br/>
        <w:t xml:space="preserve">    reg_date: str | None = None</w:t>
      </w:r>
      <w:r>
        <w:br/>
        <w:t xml:space="preserve">    termination_date: str | None = None</w:t>
      </w:r>
      <w:r>
        <w:br/>
        <w:t>@dataclass(frozen=True)</w:t>
      </w:r>
      <w:r>
        <w:br/>
        <w:t>class Disqualification:</w:t>
      </w:r>
      <w:r>
        <w:br/>
        <w:t xml:space="preserve">    """Информация о дисквалификации."""</w:t>
      </w:r>
      <w:r>
        <w:br/>
        <w:t xml:space="preserve">    date_from: str | None = None</w:t>
      </w:r>
      <w:r>
        <w:br/>
        <w:t xml:space="preserve">    """Дата начала."""</w:t>
      </w:r>
      <w:r>
        <w:br/>
      </w:r>
      <w:r>
        <w:lastRenderedPageBreak/>
        <w:t xml:space="preserve">    date_to: str | None = None</w:t>
      </w:r>
      <w:r>
        <w:br/>
        <w:t xml:space="preserve">    """Дата окончания."""</w:t>
      </w:r>
      <w:r>
        <w:br/>
        <w:t xml:space="preserve">    reason: str | None = None</w:t>
      </w:r>
      <w:r>
        <w:br/>
        <w:t xml:space="preserve">    """Причина дисквалификации."""</w:t>
      </w:r>
      <w:r>
        <w:br/>
        <w:t xml:space="preserve">    authority: str | None = None</w:t>
      </w:r>
      <w:r>
        <w:br/>
        <w:t xml:space="preserve">    """Орган, принявший решение."""</w:t>
      </w:r>
      <w:r>
        <w:br/>
      </w:r>
      <w:r w:rsidRPr="00E538B9">
        <w:rPr>
          <w:lang w:val="ru-RU"/>
        </w:rPr>
        <w:t>@</w:t>
      </w:r>
      <w:r>
        <w:t>dataclass</w:t>
      </w:r>
      <w:r w:rsidRPr="00E538B9">
        <w:rPr>
          <w:lang w:val="ru-RU"/>
        </w:rPr>
        <w:t>(</w:t>
      </w:r>
      <w:r>
        <w:t>frozen</w:t>
      </w:r>
      <w:r w:rsidRPr="00E538B9">
        <w:rPr>
          <w:lang w:val="ru-RU"/>
        </w:rPr>
        <w:t>=</w:t>
      </w:r>
      <w:r>
        <w:t>True</w:t>
      </w:r>
      <w:r w:rsidRPr="00E538B9">
        <w:rPr>
          <w:lang w:val="ru-RU"/>
        </w:rPr>
        <w:t>)</w:t>
      </w:r>
      <w:r w:rsidRPr="00E538B9">
        <w:rPr>
          <w:lang w:val="ru-RU"/>
        </w:rPr>
        <w:br/>
      </w:r>
      <w:r>
        <w:t>class</w:t>
      </w:r>
      <w:r w:rsidRPr="00E538B9">
        <w:rPr>
          <w:lang w:val="ru-RU"/>
        </w:rPr>
        <w:t xml:space="preserve"> </w:t>
      </w:r>
      <w:r>
        <w:t>PersonData</w:t>
      </w:r>
      <w:r w:rsidRPr="00E538B9">
        <w:rPr>
          <w:lang w:val="ru-RU"/>
        </w:rPr>
        <w:t>:</w:t>
      </w:r>
      <w:r w:rsidRPr="00E538B9">
        <w:rPr>
          <w:lang w:val="ru-RU"/>
        </w:rPr>
        <w:br/>
        <w:t xml:space="preserve">    """Данные о физическом лице."""</w:t>
      </w:r>
      <w:r w:rsidRPr="00E538B9">
        <w:rPr>
          <w:lang w:val="ru-RU"/>
        </w:rPr>
        <w:br/>
        <w:t xml:space="preserve">    </w:t>
      </w:r>
      <w:r>
        <w:t>inn</w:t>
      </w:r>
      <w:r w:rsidRPr="00E538B9">
        <w:rPr>
          <w:lang w:val="ru-RU"/>
        </w:rPr>
        <w:t xml:space="preserve">: </w:t>
      </w:r>
      <w:r>
        <w:t>str</w:t>
      </w:r>
      <w:r w:rsidRPr="00E538B9">
        <w:rPr>
          <w:lang w:val="ru-RU"/>
        </w:rPr>
        <w:br/>
        <w:t xml:space="preserve">    """ИНН физического лица."""</w:t>
      </w:r>
      <w:r w:rsidRPr="00E538B9">
        <w:rPr>
          <w:lang w:val="ru-RU"/>
        </w:rPr>
        <w:br/>
        <w:t xml:space="preserve">    </w:t>
      </w:r>
      <w:r>
        <w:t>full_name: str | None = None</w:t>
      </w:r>
      <w:r>
        <w:br/>
        <w:t xml:space="preserve">    """ФИО."""</w:t>
      </w:r>
      <w:r>
        <w:br/>
        <w:t xml:space="preserve">    is_mass_leader: bool = False</w:t>
      </w:r>
      <w:r>
        <w:br/>
        <w:t xml:space="preserve">    """Массовый руководитель."""</w:t>
      </w:r>
      <w:r>
        <w:br/>
        <w:t xml:space="preserve">    is_disqualified: bool = False</w:t>
      </w:r>
      <w:r>
        <w:br/>
        <w:t xml:space="preserve">    """Дисквалифицирован."""</w:t>
      </w:r>
      <w:r>
        <w:br/>
        <w:t xml:space="preserve">    disqualifications: tuple[Disqualification, ...] = ()</w:t>
      </w:r>
      <w:r>
        <w:br/>
        <w:t xml:space="preserve">    """История дисквалификаций."""</w:t>
      </w:r>
      <w:r>
        <w:br/>
        <w:t xml:space="preserve">    companies_as_leader: tuple[PersonCompany, ...] = ()</w:t>
      </w:r>
      <w:r>
        <w:br/>
        <w:t xml:space="preserve">    """Компании, где является руководителем."""</w:t>
      </w:r>
      <w:r>
        <w:br/>
        <w:t xml:space="preserve">    companies_as_founder: tuple[PersonCompany, ...] = ()</w:t>
      </w:r>
      <w:r>
        <w:br/>
        <w:t xml:space="preserve">    """Компании, где является учредителем."""</w:t>
      </w:r>
      <w:r>
        <w:br/>
        <w:t xml:space="preserve">    entrepreneurs: tuple[PersonEntrepreneur, ...] = ()</w:t>
      </w:r>
      <w:r>
        <w:br/>
        <w:t xml:space="preserve">    """Статус ИП."""</w:t>
      </w:r>
      <w:r>
        <w:br/>
        <w:t>@dataclass(frozen=True)</w:t>
      </w:r>
      <w:r>
        <w:br/>
        <w:t>class PersonResponse:</w:t>
      </w:r>
      <w:r>
        <w:br/>
        <w:t xml:space="preserve">    """Ответ эндпоинта /person."""</w:t>
      </w:r>
      <w:r>
        <w:br/>
        <w:t xml:space="preserve">    data</w:t>
      </w:r>
      <w:r w:rsidRPr="00E538B9">
        <w:rPr>
          <w:lang w:val="ru-RU"/>
        </w:rPr>
        <w:t xml:space="preserve">: </w:t>
      </w:r>
      <w:r>
        <w:t>PersonData</w:t>
      </w:r>
      <w:r w:rsidRPr="00E538B9">
        <w:rPr>
          <w:lang w:val="ru-RU"/>
        </w:rPr>
        <w:t xml:space="preserve"> | </w:t>
      </w:r>
      <w:r>
        <w:t>None</w:t>
      </w:r>
      <w:r w:rsidRPr="00E538B9">
        <w:rPr>
          <w:lang w:val="ru-RU"/>
        </w:rPr>
        <w:br/>
        <w:t xml:space="preserve">    """Данные о физическом лице."""</w:t>
      </w:r>
      <w:r w:rsidRPr="00E538B9">
        <w:rPr>
          <w:lang w:val="ru-RU"/>
        </w:rPr>
        <w:br/>
        <w:t xml:space="preserve">    </w:t>
      </w:r>
      <w:r>
        <w:t>meta</w:t>
      </w:r>
      <w:r w:rsidRPr="00E538B9">
        <w:rPr>
          <w:lang w:val="ru-RU"/>
        </w:rPr>
        <w:t xml:space="preserve">: </w:t>
      </w:r>
      <w:r>
        <w:t>ApiMeta</w:t>
      </w:r>
      <w:r w:rsidRPr="00E538B9">
        <w:rPr>
          <w:lang w:val="ru-RU"/>
        </w:rPr>
        <w:br/>
        <w:t xml:space="preserve">    """Метаинформация ответа."""</w:t>
      </w:r>
      <w:r w:rsidRPr="00E538B9">
        <w:rPr>
          <w:lang w:val="ru-RU"/>
        </w:rPr>
        <w:br/>
      </w:r>
      <w:r>
        <w:t># =============================================================================</w:t>
      </w:r>
      <w:r>
        <w:br/>
        <w:t># Search Response (/search)</w:t>
      </w:r>
      <w:r>
        <w:br/>
        <w:t># =============================================================================</w:t>
      </w:r>
      <w:r>
        <w:br/>
        <w:t>@dataclass(frozen=True)</w:t>
      </w:r>
      <w:r>
        <w:br/>
        <w:t>class SearchData:</w:t>
      </w:r>
      <w:r>
        <w:br/>
        <w:t xml:space="preserve">    """Результаты поиска."""</w:t>
      </w:r>
      <w:r>
        <w:br/>
        <w:t xml:space="preserve">    organizations: tuple[CompanyShort, ...] = ()</w:t>
      </w:r>
      <w:r>
        <w:br/>
      </w:r>
      <w:r>
        <w:lastRenderedPageBreak/>
        <w:t xml:space="preserve">    """Найденные организации (если obj=org)."""</w:t>
      </w:r>
      <w:r>
        <w:br/>
        <w:t xml:space="preserve">    entrepreneurs: tuple[EntrepreneurShort, ...] = ()</w:t>
      </w:r>
      <w:r>
        <w:br/>
        <w:t xml:space="preserve">    """Найденные ИП (если obj=ent)."""</w:t>
      </w:r>
      <w:r>
        <w:br/>
        <w:t xml:space="preserve">    pagination: PaginationInfo | None = None</w:t>
      </w:r>
      <w:r>
        <w:br/>
        <w:t xml:space="preserve">    """Информация о пагинации."""</w:t>
      </w:r>
      <w:r>
        <w:br/>
        <w:t>@dataclass(frozen=True)</w:t>
      </w:r>
      <w:r>
        <w:br/>
        <w:t>class SearchResponse:</w:t>
      </w:r>
      <w:r>
        <w:br/>
        <w:t xml:space="preserve">    """Ответ эндпоинта /search."""</w:t>
      </w:r>
      <w:r>
        <w:br/>
        <w:t xml:space="preserve">    data: SearchData | None</w:t>
      </w:r>
      <w:r>
        <w:br/>
        <w:t xml:space="preserve">    """Результаты поиска."""</w:t>
      </w:r>
      <w:r>
        <w:br/>
        <w:t xml:space="preserve">    meta: ApiMeta</w:t>
      </w:r>
      <w:r>
        <w:br/>
        <w:t xml:space="preserve">    """Метаинформация ответа."""</w:t>
      </w:r>
      <w:r>
        <w:br/>
        <w:t># =============================================================================</w:t>
      </w:r>
      <w:r>
        <w:br/>
        <w:t># Finances Response (/finances)</w:t>
      </w:r>
      <w:r>
        <w:br/>
        <w:t># =============================================================================</w:t>
      </w:r>
      <w:r>
        <w:br/>
        <w:t>@dataclass(frozen=True)</w:t>
      </w:r>
      <w:r>
        <w:br/>
        <w:t>class FinanceReportLine:</w:t>
      </w:r>
      <w:r>
        <w:br/>
        <w:t xml:space="preserve">    """Строка финансового отчёта."""</w:t>
      </w:r>
      <w:r>
        <w:br/>
        <w:t xml:space="preserve">    code: str</w:t>
      </w:r>
      <w:r>
        <w:br/>
        <w:t xml:space="preserve">    """Код строки."""</w:t>
      </w:r>
      <w:r>
        <w:br/>
        <w:t xml:space="preserve">    name: str | None = None</w:t>
      </w:r>
      <w:r>
        <w:br/>
        <w:t xml:space="preserve">    """Наименование строки."""</w:t>
      </w:r>
      <w:r>
        <w:br/>
        <w:t xml:space="preserve">    current</w:t>
      </w:r>
      <w:r w:rsidRPr="00E538B9">
        <w:rPr>
          <w:lang w:val="ru-RU"/>
        </w:rPr>
        <w:t xml:space="preserve">: </w:t>
      </w:r>
      <w:r>
        <w:t>int</w:t>
      </w:r>
      <w:r w:rsidRPr="00E538B9">
        <w:rPr>
          <w:lang w:val="ru-RU"/>
        </w:rPr>
        <w:t xml:space="preserve"> | </w:t>
      </w:r>
      <w:r>
        <w:t>None</w:t>
      </w:r>
      <w:r w:rsidRPr="00E538B9">
        <w:rPr>
          <w:lang w:val="ru-RU"/>
        </w:rPr>
        <w:t xml:space="preserve"> = </w:t>
      </w:r>
      <w:r>
        <w:t>None</w:t>
      </w:r>
      <w:r w:rsidRPr="00E538B9">
        <w:rPr>
          <w:lang w:val="ru-RU"/>
        </w:rPr>
        <w:br/>
        <w:t xml:space="preserve">    """Значение за текущий период."""</w:t>
      </w:r>
      <w:r w:rsidRPr="00E538B9">
        <w:rPr>
          <w:lang w:val="ru-RU"/>
        </w:rPr>
        <w:br/>
        <w:t xml:space="preserve">    </w:t>
      </w:r>
      <w:r>
        <w:t>previous</w:t>
      </w:r>
      <w:r w:rsidRPr="00E538B9">
        <w:rPr>
          <w:lang w:val="ru-RU"/>
        </w:rPr>
        <w:t xml:space="preserve">: </w:t>
      </w:r>
      <w:r>
        <w:t>int</w:t>
      </w:r>
      <w:r w:rsidRPr="00E538B9">
        <w:rPr>
          <w:lang w:val="ru-RU"/>
        </w:rPr>
        <w:t xml:space="preserve"> | </w:t>
      </w:r>
      <w:r>
        <w:t>None</w:t>
      </w:r>
      <w:r w:rsidRPr="00E538B9">
        <w:rPr>
          <w:lang w:val="ru-RU"/>
        </w:rPr>
        <w:t xml:space="preserve"> = </w:t>
      </w:r>
      <w:r>
        <w:t>None</w:t>
      </w:r>
      <w:r w:rsidRPr="00E538B9">
        <w:rPr>
          <w:lang w:val="ru-RU"/>
        </w:rPr>
        <w:br/>
        <w:t xml:space="preserve">    """Значение за предыдущий период."""</w:t>
      </w:r>
      <w:r w:rsidRPr="00E538B9">
        <w:rPr>
          <w:lang w:val="ru-RU"/>
        </w:rPr>
        <w:br/>
        <w:t>@</w:t>
      </w:r>
      <w:r>
        <w:t>dataclass</w:t>
      </w:r>
      <w:r w:rsidRPr="00E538B9">
        <w:rPr>
          <w:lang w:val="ru-RU"/>
        </w:rPr>
        <w:t>(</w:t>
      </w:r>
      <w:r>
        <w:t>frozen</w:t>
      </w:r>
      <w:r w:rsidRPr="00E538B9">
        <w:rPr>
          <w:lang w:val="ru-RU"/>
        </w:rPr>
        <w:t>=</w:t>
      </w:r>
      <w:r>
        <w:t>True</w:t>
      </w:r>
      <w:r w:rsidRPr="00E538B9">
        <w:rPr>
          <w:lang w:val="ru-RU"/>
        </w:rPr>
        <w:t>)</w:t>
      </w:r>
      <w:r w:rsidRPr="00E538B9">
        <w:rPr>
          <w:lang w:val="ru-RU"/>
        </w:rPr>
        <w:br/>
      </w:r>
      <w:r>
        <w:t>class</w:t>
      </w:r>
      <w:r w:rsidRPr="00E538B9">
        <w:rPr>
          <w:lang w:val="ru-RU"/>
        </w:rPr>
        <w:t xml:space="preserve"> </w:t>
      </w:r>
      <w:r>
        <w:t>FinanceReport</w:t>
      </w:r>
      <w:r w:rsidRPr="00E538B9">
        <w:rPr>
          <w:lang w:val="ru-RU"/>
        </w:rPr>
        <w:t>:</w:t>
      </w:r>
      <w:r w:rsidRPr="00E538B9">
        <w:rPr>
          <w:lang w:val="ru-RU"/>
        </w:rPr>
        <w:br/>
        <w:t xml:space="preserve">    """Финансовый отчёт за год."""</w:t>
      </w:r>
      <w:r w:rsidRPr="00E538B9">
        <w:rPr>
          <w:lang w:val="ru-RU"/>
        </w:rPr>
        <w:br/>
        <w:t xml:space="preserve">    </w:t>
      </w:r>
      <w:r>
        <w:t>year</w:t>
      </w:r>
      <w:r w:rsidRPr="00E538B9">
        <w:rPr>
          <w:lang w:val="ru-RU"/>
        </w:rPr>
        <w:t xml:space="preserve">: </w:t>
      </w:r>
      <w:r>
        <w:t>int</w:t>
      </w:r>
      <w:r w:rsidRPr="00E538B9">
        <w:rPr>
          <w:lang w:val="ru-RU"/>
        </w:rPr>
        <w:br/>
        <w:t xml:space="preserve">    """Год отчёта."""</w:t>
      </w:r>
      <w:r w:rsidRPr="00E538B9">
        <w:rPr>
          <w:lang w:val="ru-RU"/>
        </w:rPr>
        <w:br/>
        <w:t xml:space="preserve">    </w:t>
      </w:r>
      <w:r>
        <w:t>report_date: str | None = None</w:t>
      </w:r>
      <w:r>
        <w:br/>
        <w:t xml:space="preserve">    """Дата сдачи отчёта."""</w:t>
      </w:r>
      <w:r>
        <w:br/>
        <w:t xml:space="preserve">    correction_number: int | None = None</w:t>
      </w:r>
      <w:r>
        <w:br/>
        <w:t xml:space="preserve">    """Номер корректировки."""</w:t>
      </w:r>
      <w:r>
        <w:br/>
        <w:t xml:space="preserve">    balance: tuple[FinanceReportLine, ...] = ()</w:t>
      </w:r>
      <w:r>
        <w:br/>
        <w:t xml:space="preserve">    """Бухгалтерский баланс."""</w:t>
      </w:r>
      <w:r>
        <w:br/>
        <w:t xml:space="preserve">    profit_loss: tuple[FinanceReportLine, ...] = ()</w:t>
      </w:r>
      <w:r>
        <w:br/>
        <w:t xml:space="preserve">    """Отчёт о прибылях и убытках."""</w:t>
      </w:r>
      <w:r>
        <w:br/>
      </w:r>
      <w:r>
        <w:lastRenderedPageBreak/>
        <w:t xml:space="preserve">    capital_changes: tuple[FinanceReportLine, ...] = ()</w:t>
      </w:r>
      <w:r>
        <w:br/>
        <w:t xml:space="preserve">    """Отчёт об изменениях капитала."""</w:t>
      </w:r>
      <w:r>
        <w:br/>
        <w:t xml:space="preserve">    cash_flow: tuple[FinanceReportLine, ...] </w:t>
      </w:r>
      <w:r w:rsidRPr="00E538B9">
        <w:rPr>
          <w:lang w:val="ru-RU"/>
        </w:rPr>
        <w:t>= ()</w:t>
      </w:r>
      <w:r w:rsidRPr="00E538B9">
        <w:rPr>
          <w:lang w:val="ru-RU"/>
        </w:rPr>
        <w:br/>
        <w:t xml:space="preserve">    """Отчёт о движении денежных средств."""</w:t>
      </w:r>
      <w:r w:rsidRPr="00E538B9">
        <w:rPr>
          <w:lang w:val="ru-RU"/>
        </w:rPr>
        <w:br/>
        <w:t xml:space="preserve">    </w:t>
      </w:r>
      <w:r>
        <w:t>targeted</w:t>
      </w:r>
      <w:r w:rsidRPr="00E538B9">
        <w:rPr>
          <w:lang w:val="ru-RU"/>
        </w:rPr>
        <w:t>_</w:t>
      </w:r>
      <w:r>
        <w:t>use</w:t>
      </w:r>
      <w:r w:rsidRPr="00E538B9">
        <w:rPr>
          <w:lang w:val="ru-RU"/>
        </w:rPr>
        <w:t xml:space="preserve">: </w:t>
      </w:r>
      <w:r>
        <w:t>tuple</w:t>
      </w:r>
      <w:r w:rsidRPr="00E538B9">
        <w:rPr>
          <w:lang w:val="ru-RU"/>
        </w:rPr>
        <w:t>[</w:t>
      </w:r>
      <w:r>
        <w:t>FinanceReportLine</w:t>
      </w:r>
      <w:r w:rsidRPr="00E538B9">
        <w:rPr>
          <w:lang w:val="ru-RU"/>
        </w:rPr>
        <w:t>, ...] = ()</w:t>
      </w:r>
      <w:r w:rsidRPr="00E538B9">
        <w:rPr>
          <w:lang w:val="ru-RU"/>
        </w:rPr>
        <w:br/>
        <w:t xml:space="preserve">    """Отчёт о целевом использовании средств."""</w:t>
      </w:r>
      <w:r w:rsidRPr="00E538B9">
        <w:rPr>
          <w:lang w:val="ru-RU"/>
        </w:rPr>
        <w:br/>
        <w:t>@</w:t>
      </w:r>
      <w:r>
        <w:t>dataclass</w:t>
      </w:r>
      <w:r w:rsidRPr="00E538B9">
        <w:rPr>
          <w:lang w:val="ru-RU"/>
        </w:rPr>
        <w:t>(</w:t>
      </w:r>
      <w:r>
        <w:t>frozen</w:t>
      </w:r>
      <w:r w:rsidRPr="00E538B9">
        <w:rPr>
          <w:lang w:val="ru-RU"/>
        </w:rPr>
        <w:t>=</w:t>
      </w:r>
      <w:r>
        <w:t>True</w:t>
      </w:r>
      <w:r w:rsidRPr="00E538B9">
        <w:rPr>
          <w:lang w:val="ru-RU"/>
        </w:rPr>
        <w:t>)</w:t>
      </w:r>
      <w:r w:rsidRPr="00E538B9">
        <w:rPr>
          <w:lang w:val="ru-RU"/>
        </w:rPr>
        <w:br/>
      </w:r>
      <w:r>
        <w:t>class</w:t>
      </w:r>
      <w:r w:rsidRPr="00E538B9">
        <w:rPr>
          <w:lang w:val="ru-RU"/>
        </w:rPr>
        <w:t xml:space="preserve"> </w:t>
      </w:r>
      <w:r>
        <w:t>FinanceSummary</w:t>
      </w:r>
      <w:r w:rsidRPr="00E538B9">
        <w:rPr>
          <w:lang w:val="ru-RU"/>
        </w:rPr>
        <w:t>:</w:t>
      </w:r>
      <w:r w:rsidRPr="00E538B9">
        <w:rPr>
          <w:lang w:val="ru-RU"/>
        </w:rPr>
        <w:br/>
        <w:t xml:space="preserve">    """Сводные финансовые показатели."""</w:t>
      </w:r>
      <w:r w:rsidRPr="00E538B9">
        <w:rPr>
          <w:lang w:val="ru-RU"/>
        </w:rPr>
        <w:br/>
        <w:t xml:space="preserve">    </w:t>
      </w:r>
      <w:r>
        <w:t>revenue</w:t>
      </w:r>
      <w:r w:rsidRPr="00E538B9">
        <w:rPr>
          <w:lang w:val="ru-RU"/>
        </w:rPr>
        <w:t xml:space="preserve">: </w:t>
      </w:r>
      <w:r>
        <w:t>int</w:t>
      </w:r>
      <w:r w:rsidRPr="00E538B9">
        <w:rPr>
          <w:lang w:val="ru-RU"/>
        </w:rPr>
        <w:t xml:space="preserve"> | </w:t>
      </w:r>
      <w:r>
        <w:t>None</w:t>
      </w:r>
      <w:r w:rsidRPr="00E538B9">
        <w:rPr>
          <w:lang w:val="ru-RU"/>
        </w:rPr>
        <w:t xml:space="preserve"> = </w:t>
      </w:r>
      <w:r>
        <w:t>None</w:t>
      </w:r>
      <w:r w:rsidRPr="00E538B9">
        <w:rPr>
          <w:lang w:val="ru-RU"/>
        </w:rPr>
        <w:br/>
        <w:t xml:space="preserve">    """Выручка."""</w:t>
      </w:r>
      <w:r w:rsidRPr="00E538B9">
        <w:rPr>
          <w:lang w:val="ru-RU"/>
        </w:rPr>
        <w:br/>
        <w:t xml:space="preserve">    </w:t>
      </w:r>
      <w:r>
        <w:t>profit: int | None = None</w:t>
      </w:r>
      <w:r>
        <w:br/>
        <w:t xml:space="preserve">    """Чистая прибыль."""</w:t>
      </w:r>
      <w:r>
        <w:br/>
        <w:t xml:space="preserve">    assets: int | None = None</w:t>
      </w:r>
      <w:r>
        <w:br/>
        <w:t xml:space="preserve">    """Активы."""</w:t>
      </w:r>
      <w:r>
        <w:br/>
        <w:t xml:space="preserve">    equity</w:t>
      </w:r>
      <w:r w:rsidRPr="00E538B9">
        <w:rPr>
          <w:lang w:val="ru-RU"/>
        </w:rPr>
        <w:t xml:space="preserve">: </w:t>
      </w:r>
      <w:r>
        <w:t>int</w:t>
      </w:r>
      <w:r w:rsidRPr="00E538B9">
        <w:rPr>
          <w:lang w:val="ru-RU"/>
        </w:rPr>
        <w:t xml:space="preserve"> | </w:t>
      </w:r>
      <w:r>
        <w:t>None</w:t>
      </w:r>
      <w:r w:rsidRPr="00E538B9">
        <w:rPr>
          <w:lang w:val="ru-RU"/>
        </w:rPr>
        <w:t xml:space="preserve"> = </w:t>
      </w:r>
      <w:r>
        <w:t>None</w:t>
      </w:r>
      <w:r w:rsidRPr="00E538B9">
        <w:rPr>
          <w:lang w:val="ru-RU"/>
        </w:rPr>
        <w:br/>
        <w:t xml:space="preserve">    """Собственный капитал."""</w:t>
      </w:r>
      <w:r w:rsidRPr="00E538B9">
        <w:rPr>
          <w:lang w:val="ru-RU"/>
        </w:rPr>
        <w:br/>
        <w:t>@</w:t>
      </w:r>
      <w:r>
        <w:t>dataclass</w:t>
      </w:r>
      <w:r w:rsidRPr="00E538B9">
        <w:rPr>
          <w:lang w:val="ru-RU"/>
        </w:rPr>
        <w:t>(</w:t>
      </w:r>
      <w:r>
        <w:t>frozen</w:t>
      </w:r>
      <w:r w:rsidRPr="00E538B9">
        <w:rPr>
          <w:lang w:val="ru-RU"/>
        </w:rPr>
        <w:t>=</w:t>
      </w:r>
      <w:r>
        <w:t>True</w:t>
      </w:r>
      <w:r w:rsidRPr="00E538B9">
        <w:rPr>
          <w:lang w:val="ru-RU"/>
        </w:rPr>
        <w:t>)</w:t>
      </w:r>
      <w:r w:rsidRPr="00E538B9">
        <w:rPr>
          <w:lang w:val="ru-RU"/>
        </w:rPr>
        <w:br/>
      </w:r>
      <w:r>
        <w:t>class</w:t>
      </w:r>
      <w:r w:rsidRPr="00E538B9">
        <w:rPr>
          <w:lang w:val="ru-RU"/>
        </w:rPr>
        <w:t xml:space="preserve"> </w:t>
      </w:r>
      <w:r>
        <w:t>FinancesData</w:t>
      </w:r>
      <w:r w:rsidRPr="00E538B9">
        <w:rPr>
          <w:lang w:val="ru-RU"/>
        </w:rPr>
        <w:t>:</w:t>
      </w:r>
      <w:r w:rsidRPr="00E538B9">
        <w:rPr>
          <w:lang w:val="ru-RU"/>
        </w:rPr>
        <w:br/>
        <w:t xml:space="preserve">    """Финансовые данные организации."""</w:t>
      </w:r>
      <w:r w:rsidRPr="00E538B9">
        <w:rPr>
          <w:lang w:val="ru-RU"/>
        </w:rPr>
        <w:br/>
        <w:t xml:space="preserve">    </w:t>
      </w:r>
      <w:r>
        <w:t>ogrn: str</w:t>
      </w:r>
      <w:r>
        <w:br/>
        <w:t xml:space="preserve">    """ОГРН."""</w:t>
      </w:r>
      <w:r>
        <w:br/>
        <w:t xml:space="preserve">    inn: str</w:t>
      </w:r>
      <w:r>
        <w:br/>
        <w:t xml:space="preserve">    """ИНН."""</w:t>
      </w:r>
      <w:r>
        <w:br/>
        <w:t xml:space="preserve">    kpp: str | None = None</w:t>
      </w:r>
      <w:r>
        <w:br/>
        <w:t xml:space="preserve">    """КПП."""</w:t>
      </w:r>
      <w:r>
        <w:br/>
        <w:t xml:space="preserve">    reports: tuple[FinanceReport, ...] = ()</w:t>
      </w:r>
      <w:r>
        <w:br/>
        <w:t xml:space="preserve">    """Финансовые отчёты по годам."""</w:t>
      </w:r>
      <w:r>
        <w:br/>
        <w:t xml:space="preserve">    summary: FinanceSummary | None = None</w:t>
      </w:r>
      <w:r>
        <w:br/>
        <w:t xml:space="preserve">    """Сводные показатели за последний год."""</w:t>
      </w:r>
      <w:r>
        <w:br/>
        <w:t>@dataclass(frozen=True)</w:t>
      </w:r>
      <w:r>
        <w:br/>
        <w:t>class FinancesResponse:</w:t>
      </w:r>
      <w:r>
        <w:br/>
        <w:t xml:space="preserve">    """Ответ эндпоинта /finances."""</w:t>
      </w:r>
      <w:r>
        <w:br/>
        <w:t xml:space="preserve">    data: FinancesData | None</w:t>
      </w:r>
      <w:r>
        <w:br/>
        <w:t xml:space="preserve">    """Финансовые данные."""</w:t>
      </w:r>
      <w:r>
        <w:br/>
        <w:t xml:space="preserve">    meta: ApiMeta</w:t>
      </w:r>
      <w:r>
        <w:br/>
        <w:t xml:space="preserve">    """Метаинформация ответа."""</w:t>
      </w:r>
      <w:r>
        <w:br/>
        <w:t># =============================================================================</w:t>
      </w:r>
      <w:r>
        <w:br/>
        <w:t># Contracts Response (/contracts)</w:t>
      </w:r>
      <w:r>
        <w:br/>
        <w:t># ======================================================================</w:t>
      </w:r>
      <w:r>
        <w:lastRenderedPageBreak/>
        <w:t>=======</w:t>
      </w:r>
      <w:r>
        <w:br/>
        <w:t>@dataclass(frozen=True)</w:t>
      </w:r>
      <w:r>
        <w:br/>
        <w:t>class ContractParty:</w:t>
      </w:r>
      <w:r>
        <w:br/>
        <w:t xml:space="preserve">    """Сторона контракта."""</w:t>
      </w:r>
      <w:r>
        <w:br/>
        <w:t xml:space="preserve">    ogrn: str | None = None</w:t>
      </w:r>
      <w:r>
        <w:br/>
        <w:t xml:space="preserve">    inn: str | None = None</w:t>
      </w:r>
      <w:r>
        <w:br/>
        <w:t xml:space="preserve">    kpp: str | None = None</w:t>
      </w:r>
      <w:r>
        <w:br/>
        <w:t xml:space="preserve">    name: str | None = None</w:t>
      </w:r>
      <w:r>
        <w:br/>
        <w:t xml:space="preserve">    region_code: str | None = None</w:t>
      </w:r>
      <w:r>
        <w:br/>
        <w:t>@dataclass(frozen=True)</w:t>
      </w:r>
      <w:r>
        <w:br/>
        <w:t>class Contract:</w:t>
      </w:r>
      <w:r>
        <w:br/>
        <w:t xml:space="preserve">    """Государственный контракт."""</w:t>
      </w:r>
      <w:r>
        <w:br/>
        <w:t xml:space="preserve">    registry_number: str</w:t>
      </w:r>
      <w:r>
        <w:br/>
        <w:t xml:space="preserve">    """Реестровый номер контракта."""</w:t>
      </w:r>
      <w:r>
        <w:br/>
        <w:t xml:space="preserve">    publish_date: str | None = None</w:t>
      </w:r>
      <w:r>
        <w:br/>
        <w:t xml:space="preserve">    """Дата публикации."""</w:t>
      </w:r>
      <w:r>
        <w:br/>
        <w:t xml:space="preserve">    sign_date: str | None = None</w:t>
      </w:r>
      <w:r>
        <w:br/>
        <w:t xml:space="preserve">    """Дата подписания."""</w:t>
      </w:r>
      <w:r>
        <w:br/>
        <w:t xml:space="preserve">    execution_date: str | None = None</w:t>
      </w:r>
      <w:r>
        <w:br/>
        <w:t xml:space="preserve">    """Дата исполнения."""</w:t>
      </w:r>
      <w:r>
        <w:br/>
        <w:t xml:space="preserve">    price: int | None = None</w:t>
      </w:r>
      <w:r>
        <w:br/>
        <w:t xml:space="preserve">    """Цена контракта (руб.)."""</w:t>
      </w:r>
      <w:r>
        <w:br/>
        <w:t xml:space="preserve">    currency_code: str | None = None</w:t>
      </w:r>
      <w:r>
        <w:br/>
        <w:t xml:space="preserve">    """Код валюты."""</w:t>
      </w:r>
      <w:r>
        <w:br/>
        <w:t xml:space="preserve">    status: str | None = None</w:t>
      </w:r>
      <w:r>
        <w:br/>
        <w:t xml:space="preserve">    """Статус контракта."""</w:t>
      </w:r>
      <w:r>
        <w:br/>
        <w:t xml:space="preserve">    subject: str | None = None</w:t>
      </w:r>
      <w:r>
        <w:br/>
        <w:t xml:space="preserve">    """Предмет контракта."""</w:t>
      </w:r>
      <w:r>
        <w:br/>
        <w:t xml:space="preserve">    law: str | None = None</w:t>
      </w:r>
      <w:r>
        <w:br/>
        <w:t xml:space="preserve">    """Закон: '44', '94', '223'."""</w:t>
      </w:r>
      <w:r>
        <w:br/>
        <w:t xml:space="preserve">    purchase_number: str | None = None</w:t>
      </w:r>
      <w:r>
        <w:br/>
        <w:t xml:space="preserve">    """Номер закупки."""</w:t>
      </w:r>
      <w:r>
        <w:br/>
        <w:t xml:space="preserve">    customer: ContractParty | None = None</w:t>
      </w:r>
      <w:r>
        <w:br/>
        <w:t xml:space="preserve">    """Заказчик."""</w:t>
      </w:r>
      <w:r>
        <w:br/>
        <w:t xml:space="preserve">    suppliers: tuple[ContractParty, ...] = ()</w:t>
      </w:r>
      <w:r>
        <w:br/>
        <w:t xml:space="preserve">    """Поставщики."""</w:t>
      </w:r>
      <w:r>
        <w:br/>
        <w:t xml:space="preserve">    url: str | None = None</w:t>
      </w:r>
      <w:r>
        <w:br/>
        <w:t xml:space="preserve">    """Ссылка на zakupki.gov.ru."""</w:t>
      </w:r>
      <w:r>
        <w:br/>
        <w:t>@dataclass(frozen=True)</w:t>
      </w:r>
      <w:r>
        <w:br/>
        <w:t>class ContractsData:</w:t>
      </w:r>
      <w:r>
        <w:br/>
        <w:t xml:space="preserve">    """Данные о контрактах."""</w:t>
      </w:r>
      <w:r>
        <w:br/>
        <w:t xml:space="preserve">    contracts: tuple[Contract, ...] = ()</w:t>
      </w:r>
      <w:r>
        <w:br/>
        <w:t xml:space="preserve">    """Список контрактов."""</w:t>
      </w:r>
      <w:r>
        <w:br/>
      </w:r>
      <w:r>
        <w:lastRenderedPageBreak/>
        <w:t xml:space="preserve">    pagination: PaginationInfo | None = None</w:t>
      </w:r>
      <w:r>
        <w:br/>
        <w:t xml:space="preserve">    """Информация о пагинации."""</w:t>
      </w:r>
      <w:r>
        <w:br/>
        <w:t xml:space="preserve">    total_sum: int | None = None</w:t>
      </w:r>
      <w:r>
        <w:br/>
        <w:t xml:space="preserve">    """Общая сумма контрактов."""</w:t>
      </w:r>
      <w:r>
        <w:br/>
        <w:t>@dataclass(frozen=True)</w:t>
      </w:r>
      <w:r>
        <w:br/>
        <w:t>class ContractsResponse:</w:t>
      </w:r>
      <w:r>
        <w:br/>
        <w:t xml:space="preserve">    """Ответ эндпоинта /contracts."""</w:t>
      </w:r>
      <w:r>
        <w:br/>
        <w:t xml:space="preserve">    data</w:t>
      </w:r>
      <w:r w:rsidRPr="00E538B9">
        <w:rPr>
          <w:lang w:val="ru-RU"/>
        </w:rPr>
        <w:t xml:space="preserve">: </w:t>
      </w:r>
      <w:r>
        <w:t>ContractsData</w:t>
      </w:r>
      <w:r w:rsidRPr="00E538B9">
        <w:rPr>
          <w:lang w:val="ru-RU"/>
        </w:rPr>
        <w:t xml:space="preserve"> | </w:t>
      </w:r>
      <w:r>
        <w:t>None</w:t>
      </w:r>
      <w:r w:rsidRPr="00E538B9">
        <w:rPr>
          <w:lang w:val="ru-RU"/>
        </w:rPr>
        <w:br/>
        <w:t xml:space="preserve">    """Данные о контрактах."""</w:t>
      </w:r>
      <w:r w:rsidRPr="00E538B9">
        <w:rPr>
          <w:lang w:val="ru-RU"/>
        </w:rPr>
        <w:br/>
        <w:t xml:space="preserve">    </w:t>
      </w:r>
      <w:r>
        <w:t>meta</w:t>
      </w:r>
      <w:r w:rsidRPr="00E538B9">
        <w:rPr>
          <w:lang w:val="ru-RU"/>
        </w:rPr>
        <w:t xml:space="preserve">: </w:t>
      </w:r>
      <w:r>
        <w:t>ApiMeta</w:t>
      </w:r>
      <w:r w:rsidRPr="00E538B9">
        <w:rPr>
          <w:lang w:val="ru-RU"/>
        </w:rPr>
        <w:br/>
        <w:t xml:space="preserve">    """Метаинформация ответа."""</w:t>
      </w:r>
      <w:r w:rsidRPr="00E538B9">
        <w:rPr>
          <w:lang w:val="ru-RU"/>
        </w:rPr>
        <w:br/>
      </w:r>
      <w:r>
        <w:t># =============================================================================</w:t>
      </w:r>
      <w:r>
        <w:br/>
        <w:t># Inspections Response (/inspections)</w:t>
      </w:r>
      <w:r>
        <w:br/>
        <w:t># =============================================================================</w:t>
      </w:r>
      <w:r>
        <w:br/>
        <w:t>@dataclass(frozen=True)</w:t>
      </w:r>
      <w:r>
        <w:br/>
        <w:t>class Inspection:</w:t>
      </w:r>
      <w:r>
        <w:br/>
        <w:t xml:space="preserve">    """Проверка."""</w:t>
      </w:r>
      <w:r>
        <w:br/>
        <w:t xml:space="preserve">    id: str | None = None</w:t>
      </w:r>
      <w:r>
        <w:br/>
        <w:t xml:space="preserve">    """Идентификатор проверки."""</w:t>
      </w:r>
      <w:r>
        <w:br/>
        <w:t xml:space="preserve">    erp_id: str | None = None</w:t>
      </w:r>
      <w:r>
        <w:br/>
        <w:t xml:space="preserve">    """Идентификатор в ЕРП."""</w:t>
      </w:r>
      <w:r>
        <w:br/>
        <w:t xml:space="preserve">    plan_date_from: str | None = None</w:t>
      </w:r>
      <w:r>
        <w:br/>
        <w:t xml:space="preserve">    """Плановая дата начала."""</w:t>
      </w:r>
      <w:r>
        <w:br/>
        <w:t xml:space="preserve">    plan_date_to: str | None = None</w:t>
      </w:r>
      <w:r>
        <w:br/>
        <w:t xml:space="preserve">    """Плановая дата окончания."""</w:t>
      </w:r>
      <w:r>
        <w:br/>
        <w:t xml:space="preserve">    actual_date_from: str | None = None</w:t>
      </w:r>
      <w:r>
        <w:br/>
        <w:t xml:space="preserve">    """Фактическая дата начала."""</w:t>
      </w:r>
      <w:r>
        <w:br/>
        <w:t xml:space="preserve">    actual_date_to: str | None = None</w:t>
      </w:r>
      <w:r>
        <w:br/>
        <w:t xml:space="preserve">    """Фактическая дата окончания."""</w:t>
      </w:r>
      <w:r>
        <w:br/>
        <w:t xml:space="preserve">    type: str | None = None</w:t>
      </w:r>
      <w:r>
        <w:br/>
        <w:t xml:space="preserve">    """Тип проверки: 'scheduled', 'unscheduled'."""</w:t>
      </w:r>
      <w:r>
        <w:br/>
        <w:t xml:space="preserve">    form: str | None = None</w:t>
      </w:r>
      <w:r>
        <w:br/>
        <w:t xml:space="preserve">    """Форма проверки: 'documentary', 'field'."""</w:t>
      </w:r>
      <w:r>
        <w:br/>
        <w:t xml:space="preserve">    status: str | None = None</w:t>
      </w:r>
      <w:r>
        <w:br/>
        <w:t xml:space="preserve">    """Статус проверки."""</w:t>
      </w:r>
      <w:r>
        <w:br/>
        <w:t xml:space="preserve">    authority_name: str | None = None</w:t>
      </w:r>
      <w:r>
        <w:br/>
        <w:t xml:space="preserve">    """Наименование контролирующего органа."""</w:t>
      </w:r>
      <w:r>
        <w:br/>
        <w:t xml:space="preserve">    authority_ogrn: str | None = None</w:t>
      </w:r>
      <w:r>
        <w:br/>
        <w:t xml:space="preserve">    """ОГРН контролирующего органа."""</w:t>
      </w:r>
      <w:r>
        <w:br/>
      </w:r>
      <w:r>
        <w:lastRenderedPageBreak/>
        <w:t xml:space="preserve">    subject: str | None = None</w:t>
      </w:r>
      <w:r>
        <w:br/>
        <w:t xml:space="preserve">    """Предмет проверки."""</w:t>
      </w:r>
      <w:r>
        <w:br/>
        <w:t xml:space="preserve">    result: str | None = None</w:t>
      </w:r>
      <w:r>
        <w:br/>
        <w:t xml:space="preserve">    """Результат проверки."""</w:t>
      </w:r>
      <w:r>
        <w:br/>
        <w:t xml:space="preserve">    violations_found: bool = False</w:t>
      </w:r>
      <w:r>
        <w:br/>
        <w:t xml:space="preserve">    """Выявлены нарушения."""</w:t>
      </w:r>
      <w:r>
        <w:br/>
        <w:t>@dataclass(frozen=True)</w:t>
      </w:r>
      <w:r>
        <w:br/>
        <w:t>class InspectionsData:</w:t>
      </w:r>
      <w:r>
        <w:br/>
        <w:t xml:space="preserve">    """Данные о проверках."""</w:t>
      </w:r>
      <w:r>
        <w:br/>
        <w:t xml:space="preserve">    inspections: tuple[Inspection, ...] = ()</w:t>
      </w:r>
      <w:r>
        <w:br/>
        <w:t xml:space="preserve">    """Список проверок."""</w:t>
      </w:r>
      <w:r>
        <w:br/>
        <w:t xml:space="preserve">    pagination: PaginationInfo | None = None</w:t>
      </w:r>
      <w:r>
        <w:br/>
        <w:t xml:space="preserve">    """Информация о пагинации."""</w:t>
      </w:r>
      <w:r>
        <w:br/>
        <w:t>@dataclass(frozen=True)</w:t>
      </w:r>
      <w:r>
        <w:br/>
        <w:t>class InspectionsResponse:</w:t>
      </w:r>
      <w:r>
        <w:br/>
        <w:t xml:space="preserve">    """Ответ эндпоинта /inspections."""</w:t>
      </w:r>
      <w:r>
        <w:br/>
        <w:t xml:space="preserve">    data: InspectionsData | None</w:t>
      </w:r>
      <w:r>
        <w:br/>
        <w:t xml:space="preserve">    """Данные о проверках."""</w:t>
      </w:r>
      <w:r>
        <w:br/>
        <w:t xml:space="preserve">    meta: ApiMeta</w:t>
      </w:r>
      <w:r>
        <w:br/>
        <w:t xml:space="preserve">    """Метаинформация ответа."""</w:t>
      </w:r>
      <w:r>
        <w:br/>
        <w:t># =============================================================================</w:t>
      </w:r>
      <w:r>
        <w:br/>
        <w:t># Enforcements Response (/enforcements)</w:t>
      </w:r>
      <w:r>
        <w:br/>
        <w:t># =============================================================================</w:t>
      </w:r>
      <w:r>
        <w:br/>
        <w:t>@dataclass(frozen=True)</w:t>
      </w:r>
      <w:r>
        <w:br/>
        <w:t>class Enforcement:</w:t>
      </w:r>
      <w:r>
        <w:br/>
        <w:t xml:space="preserve">    """Исполнительное производство."""</w:t>
      </w:r>
      <w:r>
        <w:br/>
        <w:t xml:space="preserve">    number: str</w:t>
      </w:r>
      <w:r>
        <w:br/>
        <w:t xml:space="preserve">    """Номер производства."""</w:t>
      </w:r>
      <w:r>
        <w:br/>
        <w:t xml:space="preserve">    date: str | None = None</w:t>
      </w:r>
      <w:r>
        <w:br/>
        <w:t xml:space="preserve">    """Дата возбуждения."""</w:t>
      </w:r>
      <w:r>
        <w:br/>
        <w:t xml:space="preserve">    subject: str | None = None</w:t>
      </w:r>
      <w:r>
        <w:br/>
        <w:t xml:space="preserve">    """Предмет исполнения."""</w:t>
      </w:r>
      <w:r>
        <w:br/>
        <w:t xml:space="preserve">    department: str | None = None</w:t>
      </w:r>
      <w:r>
        <w:br/>
        <w:t xml:space="preserve">    """Отдел судебных приставов."""</w:t>
      </w:r>
      <w:r>
        <w:br/>
        <w:t xml:space="preserve">    bailiff: str | None = None</w:t>
      </w:r>
      <w:r>
        <w:br/>
        <w:t xml:space="preserve">    """ФИО пристава."""</w:t>
      </w:r>
      <w:r>
        <w:br/>
        <w:t xml:space="preserve">    status: str | None = None</w:t>
      </w:r>
      <w:r>
        <w:br/>
        <w:t xml:space="preserve">    """Статус производства."""</w:t>
      </w:r>
      <w:r>
        <w:br/>
        <w:t xml:space="preserve">    end_date: str | None = None</w:t>
      </w:r>
      <w:r>
        <w:br/>
      </w:r>
      <w:r>
        <w:lastRenderedPageBreak/>
        <w:t xml:space="preserve">    """Дата окончания."""</w:t>
      </w:r>
      <w:r>
        <w:br/>
        <w:t xml:space="preserve">    end_reason: str | None = None</w:t>
      </w:r>
      <w:r>
        <w:br/>
        <w:t xml:space="preserve">    """Основание окончания."""</w:t>
      </w:r>
      <w:r>
        <w:br/>
        <w:t xml:space="preserve">    debt_amount: int | None = None</w:t>
      </w:r>
      <w:r>
        <w:br/>
        <w:t xml:space="preserve">    """Сумма задолженности (руб.)."""</w:t>
      </w:r>
      <w:r>
        <w:br/>
        <w:t xml:space="preserve">    recovered_amount: int | None = None</w:t>
      </w:r>
      <w:r>
        <w:br/>
        <w:t xml:space="preserve">    """Взыскано (руб.)."""</w:t>
      </w:r>
      <w:r>
        <w:br/>
      </w:r>
      <w:r w:rsidRPr="00E538B9">
        <w:rPr>
          <w:lang w:val="ru-RU"/>
        </w:rPr>
        <w:t>@</w:t>
      </w:r>
      <w:r>
        <w:t>dataclass</w:t>
      </w:r>
      <w:r w:rsidRPr="00E538B9">
        <w:rPr>
          <w:lang w:val="ru-RU"/>
        </w:rPr>
        <w:t>(</w:t>
      </w:r>
      <w:r>
        <w:t>frozen</w:t>
      </w:r>
      <w:r w:rsidRPr="00E538B9">
        <w:rPr>
          <w:lang w:val="ru-RU"/>
        </w:rPr>
        <w:t>=</w:t>
      </w:r>
      <w:r>
        <w:t>True</w:t>
      </w:r>
      <w:r w:rsidRPr="00E538B9">
        <w:rPr>
          <w:lang w:val="ru-RU"/>
        </w:rPr>
        <w:t>)</w:t>
      </w:r>
      <w:r w:rsidRPr="00E538B9">
        <w:rPr>
          <w:lang w:val="ru-RU"/>
        </w:rPr>
        <w:br/>
      </w:r>
      <w:r>
        <w:t>class</w:t>
      </w:r>
      <w:r w:rsidRPr="00E538B9">
        <w:rPr>
          <w:lang w:val="ru-RU"/>
        </w:rPr>
        <w:t xml:space="preserve"> </w:t>
      </w:r>
      <w:r>
        <w:t>EnforcementsData</w:t>
      </w:r>
      <w:r w:rsidRPr="00E538B9">
        <w:rPr>
          <w:lang w:val="ru-RU"/>
        </w:rPr>
        <w:t>:</w:t>
      </w:r>
      <w:r w:rsidRPr="00E538B9">
        <w:rPr>
          <w:lang w:val="ru-RU"/>
        </w:rPr>
        <w:br/>
        <w:t xml:space="preserve">    """Данные об исполнительных производствах."""</w:t>
      </w:r>
      <w:r w:rsidRPr="00E538B9">
        <w:rPr>
          <w:lang w:val="ru-RU"/>
        </w:rPr>
        <w:br/>
        <w:t xml:space="preserve">    </w:t>
      </w:r>
      <w:r>
        <w:t>enforcements</w:t>
      </w:r>
      <w:r w:rsidRPr="00E538B9">
        <w:rPr>
          <w:lang w:val="ru-RU"/>
        </w:rPr>
        <w:t xml:space="preserve">: </w:t>
      </w:r>
      <w:r>
        <w:t>tuple</w:t>
      </w:r>
      <w:r w:rsidRPr="00E538B9">
        <w:rPr>
          <w:lang w:val="ru-RU"/>
        </w:rPr>
        <w:t>[</w:t>
      </w:r>
      <w:r>
        <w:t>Enforcement</w:t>
      </w:r>
      <w:r w:rsidRPr="00E538B9">
        <w:rPr>
          <w:lang w:val="ru-RU"/>
        </w:rPr>
        <w:t>, ...] = ()</w:t>
      </w:r>
      <w:r w:rsidRPr="00E538B9">
        <w:rPr>
          <w:lang w:val="ru-RU"/>
        </w:rPr>
        <w:br/>
        <w:t xml:space="preserve">    """Список производств."""</w:t>
      </w:r>
      <w:r w:rsidRPr="00E538B9">
        <w:rPr>
          <w:lang w:val="ru-RU"/>
        </w:rPr>
        <w:br/>
        <w:t xml:space="preserve">    </w:t>
      </w:r>
      <w:r>
        <w:t>pagination</w:t>
      </w:r>
      <w:r w:rsidRPr="00E538B9">
        <w:rPr>
          <w:lang w:val="ru-RU"/>
        </w:rPr>
        <w:t xml:space="preserve">: </w:t>
      </w:r>
      <w:r>
        <w:t>PaginationInfo</w:t>
      </w:r>
      <w:r w:rsidRPr="00E538B9">
        <w:rPr>
          <w:lang w:val="ru-RU"/>
        </w:rPr>
        <w:t xml:space="preserve"> | </w:t>
      </w:r>
      <w:r>
        <w:t>None</w:t>
      </w:r>
      <w:r w:rsidRPr="00E538B9">
        <w:rPr>
          <w:lang w:val="ru-RU"/>
        </w:rPr>
        <w:t xml:space="preserve"> = </w:t>
      </w:r>
      <w:r>
        <w:t>None</w:t>
      </w:r>
      <w:r w:rsidRPr="00E538B9">
        <w:rPr>
          <w:lang w:val="ru-RU"/>
        </w:rPr>
        <w:br/>
        <w:t xml:space="preserve">    """Информация о пагинации."""</w:t>
      </w:r>
      <w:r w:rsidRPr="00E538B9">
        <w:rPr>
          <w:lang w:val="ru-RU"/>
        </w:rPr>
        <w:br/>
        <w:t xml:space="preserve">    </w:t>
      </w:r>
      <w:r>
        <w:t>total</w:t>
      </w:r>
      <w:r w:rsidRPr="00E538B9">
        <w:rPr>
          <w:lang w:val="ru-RU"/>
        </w:rPr>
        <w:t>_</w:t>
      </w:r>
      <w:r>
        <w:t>debt</w:t>
      </w:r>
      <w:r w:rsidRPr="00E538B9">
        <w:rPr>
          <w:lang w:val="ru-RU"/>
        </w:rPr>
        <w:t xml:space="preserve">: </w:t>
      </w:r>
      <w:r>
        <w:t>int</w:t>
      </w:r>
      <w:r w:rsidRPr="00E538B9">
        <w:rPr>
          <w:lang w:val="ru-RU"/>
        </w:rPr>
        <w:t xml:space="preserve"> | </w:t>
      </w:r>
      <w:r>
        <w:t>None</w:t>
      </w:r>
      <w:r w:rsidRPr="00E538B9">
        <w:rPr>
          <w:lang w:val="ru-RU"/>
        </w:rPr>
        <w:t xml:space="preserve"> = </w:t>
      </w:r>
      <w:r>
        <w:t>None</w:t>
      </w:r>
      <w:r w:rsidRPr="00E538B9">
        <w:rPr>
          <w:lang w:val="ru-RU"/>
        </w:rPr>
        <w:br/>
        <w:t xml:space="preserve">    """Общая сумма задолженности."""</w:t>
      </w:r>
      <w:r w:rsidRPr="00E538B9">
        <w:rPr>
          <w:lang w:val="ru-RU"/>
        </w:rPr>
        <w:br/>
      </w:r>
      <w:r>
        <w:t>@dataclass(frozen=True)</w:t>
      </w:r>
      <w:r>
        <w:br/>
        <w:t>class EnforcementsResponse:</w:t>
      </w:r>
      <w:r>
        <w:br/>
        <w:t xml:space="preserve">    """Ответ эндпоинта /enforcements."""</w:t>
      </w:r>
      <w:r>
        <w:br/>
        <w:t xml:space="preserve">    data: EnforcementsData | None</w:t>
      </w:r>
      <w:r>
        <w:br/>
        <w:t xml:space="preserve">    """Данные о производствах."""</w:t>
      </w:r>
      <w:r>
        <w:br/>
        <w:t xml:space="preserve">    meta: ApiMeta</w:t>
      </w:r>
      <w:r>
        <w:br/>
        <w:t xml:space="preserve">    """Метаинформация ответа."""</w:t>
      </w:r>
      <w:r>
        <w:br/>
        <w:t># =============================================================================</w:t>
      </w:r>
      <w:r>
        <w:br/>
        <w:t># Legal Cases Response (/legal-cases)</w:t>
      </w:r>
      <w:r>
        <w:br/>
        <w:t># =============================================================================</w:t>
      </w:r>
      <w:r>
        <w:br/>
        <w:t>@dataclass(frozen=True)</w:t>
      </w:r>
      <w:r>
        <w:br/>
        <w:t>class CaseParty:</w:t>
      </w:r>
      <w:r>
        <w:br/>
        <w:t xml:space="preserve">    """Сторона судебного дела."""</w:t>
      </w:r>
      <w:r>
        <w:br/>
        <w:t xml:space="preserve">    name: str | None = None</w:t>
      </w:r>
      <w:r>
        <w:br/>
        <w:t xml:space="preserve">    """Наименование/ФИО."""</w:t>
      </w:r>
      <w:r>
        <w:br/>
        <w:t xml:space="preserve">    inn: str | None = None</w:t>
      </w:r>
      <w:r>
        <w:br/>
        <w:t xml:space="preserve">    """ИНН."""</w:t>
      </w:r>
      <w:r>
        <w:br/>
        <w:t xml:space="preserve">    ogrn: str | None = None</w:t>
      </w:r>
      <w:r>
        <w:br/>
        <w:t xml:space="preserve">    """ОГРН."""</w:t>
      </w:r>
      <w:r>
        <w:br/>
        <w:t xml:space="preserve">    role: str | None = None</w:t>
      </w:r>
      <w:r>
        <w:br/>
        <w:t xml:space="preserve">    """Роль в деле: 'plaintiff', 'defendant', 'third_party'."""</w:t>
      </w:r>
      <w:r>
        <w:br/>
        <w:t>@dataclass(frozen=True)</w:t>
      </w:r>
      <w:r>
        <w:br/>
        <w:t>class CaseInstance:</w:t>
      </w:r>
      <w:r>
        <w:br/>
      </w:r>
      <w:r>
        <w:lastRenderedPageBreak/>
        <w:t xml:space="preserve">    """Инстанция судебного дела."""</w:t>
      </w:r>
      <w:r>
        <w:br/>
        <w:t xml:space="preserve">    number: int | None = None</w:t>
      </w:r>
      <w:r>
        <w:br/>
        <w:t xml:space="preserve">    """Номер инстанции (1-4)."""</w:t>
      </w:r>
      <w:r>
        <w:br/>
        <w:t xml:space="preserve">    court_name: str | None = None</w:t>
      </w:r>
      <w:r>
        <w:br/>
        <w:t xml:space="preserve">    """Наименование суда."""</w:t>
      </w:r>
      <w:r>
        <w:br/>
        <w:t xml:space="preserve">    judge: str | None = None</w:t>
      </w:r>
      <w:r>
        <w:br/>
        <w:t xml:space="preserve">    """ФИО судьи."""</w:t>
      </w:r>
      <w:r>
        <w:br/>
        <w:t xml:space="preserve">    result: str | None = None</w:t>
      </w:r>
      <w:r>
        <w:br/>
        <w:t xml:space="preserve">    """Результат рассмотрения."""</w:t>
      </w:r>
      <w:r>
        <w:br/>
        <w:t xml:space="preserve">    date: str | None = None</w:t>
      </w:r>
      <w:r>
        <w:br/>
        <w:t xml:space="preserve">    """Дата решения."""</w:t>
      </w:r>
      <w:r>
        <w:br/>
        <w:t>@dataclass(frozen=True)</w:t>
      </w:r>
      <w:r>
        <w:br/>
        <w:t>class LegalCase:</w:t>
      </w:r>
      <w:r>
        <w:br/>
        <w:t xml:space="preserve">    """Арбитражное дело."""</w:t>
      </w:r>
      <w:r>
        <w:br/>
        <w:t xml:space="preserve">    case_number: str</w:t>
      </w:r>
      <w:r>
        <w:br/>
        <w:t xml:space="preserve">    """Номер дела."""</w:t>
      </w:r>
      <w:r>
        <w:br/>
        <w:t xml:space="preserve">    court_name: str | None = None</w:t>
      </w:r>
      <w:r>
        <w:br/>
        <w:t xml:space="preserve">    """Наименование суда."""</w:t>
      </w:r>
      <w:r>
        <w:br/>
        <w:t xml:space="preserve">    type: str | None = None</w:t>
      </w:r>
      <w:r>
        <w:br/>
        <w:t xml:space="preserve">    """Тип дела."""</w:t>
      </w:r>
      <w:r>
        <w:br/>
        <w:t xml:space="preserve">    category: str | None = None</w:t>
      </w:r>
      <w:r>
        <w:br/>
        <w:t xml:space="preserve">    """Категория дела."""</w:t>
      </w:r>
      <w:r>
        <w:br/>
        <w:t xml:space="preserve">    status: str | None = None</w:t>
      </w:r>
      <w:r>
        <w:br/>
        <w:t xml:space="preserve">    """Статус дела."""</w:t>
      </w:r>
      <w:r>
        <w:br/>
        <w:t xml:space="preserve">    filing_date: str | None = None</w:t>
      </w:r>
      <w:r>
        <w:br/>
        <w:t xml:space="preserve">    """Дата подачи иска."""</w:t>
      </w:r>
      <w:r>
        <w:br/>
        <w:t xml:space="preserve">    result_date: str | None = None</w:t>
      </w:r>
      <w:r>
        <w:br/>
        <w:t xml:space="preserve">    """Дата решения."""</w:t>
      </w:r>
      <w:r>
        <w:br/>
        <w:t xml:space="preserve">    claim_amount: int | None = None</w:t>
      </w:r>
      <w:r>
        <w:br/>
        <w:t xml:space="preserve">    """Сумма исковых требований (руб.)."""</w:t>
      </w:r>
      <w:r>
        <w:br/>
        <w:t xml:space="preserve">    awarded_amount: int | None = None</w:t>
      </w:r>
      <w:r>
        <w:br/>
        <w:t xml:space="preserve">    """Присуждённая сумма (руб.)."""</w:t>
      </w:r>
      <w:r>
        <w:br/>
        <w:t xml:space="preserve">    plaintiffs: tuple[CaseParty, ...] = ()</w:t>
      </w:r>
      <w:r>
        <w:br/>
        <w:t xml:space="preserve">    """Истцы."""</w:t>
      </w:r>
      <w:r>
        <w:br/>
        <w:t xml:space="preserve">    defendants: tuple[CaseParty, ...] = ()</w:t>
      </w:r>
      <w:r>
        <w:br/>
        <w:t xml:space="preserve">    """Ответчики."""</w:t>
      </w:r>
      <w:r>
        <w:br/>
        <w:t xml:space="preserve">    third_parties: tuple[CaseParty, ...] = ()</w:t>
      </w:r>
      <w:r>
        <w:br/>
        <w:t xml:space="preserve">    """Третьи лица."""</w:t>
      </w:r>
      <w:r>
        <w:br/>
        <w:t xml:space="preserve">    instances: tuple[CaseInstance, ...] = ()</w:t>
      </w:r>
      <w:r>
        <w:br/>
        <w:t xml:space="preserve">    """Инстанции."""</w:t>
      </w:r>
      <w:r>
        <w:br/>
        <w:t xml:space="preserve">    url: str | None = None</w:t>
      </w:r>
      <w:r>
        <w:br/>
        <w:t xml:space="preserve">    """Ссылка на kad.arbitr.ru."""</w:t>
      </w:r>
      <w:r>
        <w:br/>
        <w:t>@dataclass(frozen=True)</w:t>
      </w:r>
      <w:r>
        <w:br/>
      </w:r>
      <w:r>
        <w:lastRenderedPageBreak/>
        <w:t>class LegalCasesData:</w:t>
      </w:r>
      <w:r>
        <w:br/>
        <w:t xml:space="preserve">    """Данные об арбитражных делах."""</w:t>
      </w:r>
      <w:r>
        <w:br/>
        <w:t xml:space="preserve">    cases: tuple[LegalCase, ...] = ()</w:t>
      </w:r>
      <w:r>
        <w:br/>
        <w:t xml:space="preserve">    """Список дел."""</w:t>
      </w:r>
      <w:r>
        <w:br/>
        <w:t xml:space="preserve">    pagination: PaginationInfo | None = None</w:t>
      </w:r>
      <w:r>
        <w:br/>
        <w:t xml:space="preserve">    """Информация о пагинации."""</w:t>
      </w:r>
      <w:r>
        <w:br/>
        <w:t xml:space="preserve">    total_claim_amount: int | None = None</w:t>
      </w:r>
      <w:r>
        <w:br/>
        <w:t xml:space="preserve">    """Общая сумма требований."""</w:t>
      </w:r>
      <w:r>
        <w:br/>
        <w:t>@dataclass(frozen=True)</w:t>
      </w:r>
      <w:r>
        <w:br/>
        <w:t>class LegalCasesResponse:</w:t>
      </w:r>
      <w:r>
        <w:br/>
        <w:t xml:space="preserve">    """Ответ эндпоинта /legal-cases."""</w:t>
      </w:r>
      <w:r>
        <w:br/>
        <w:t xml:space="preserve">    data: LegalCasesData | None</w:t>
      </w:r>
      <w:r>
        <w:br/>
        <w:t xml:space="preserve">    """Данные о делах."""</w:t>
      </w:r>
      <w:r>
        <w:br/>
        <w:t xml:space="preserve">    meta: ApiMeta</w:t>
      </w:r>
      <w:r>
        <w:br/>
        <w:t xml:space="preserve">    """Метаинформация ответа."""</w:t>
      </w:r>
      <w:r>
        <w:br/>
        <w:t># =============================================================================</w:t>
      </w:r>
      <w:r>
        <w:br/>
        <w:t># Bank Response (/bank)</w:t>
      </w:r>
      <w:r>
        <w:br/>
        <w:t># =============================================================================</w:t>
      </w:r>
      <w:r>
        <w:br/>
        <w:t>@dataclass(frozen=True)</w:t>
      </w:r>
      <w:r>
        <w:br/>
        <w:t>class BankData:</w:t>
      </w:r>
      <w:r>
        <w:br/>
        <w:t xml:space="preserve">    """Данные о банке."""</w:t>
      </w:r>
      <w:r>
        <w:br/>
        <w:t xml:space="preserve">    bic: str</w:t>
      </w:r>
      <w:r>
        <w:br/>
        <w:t xml:space="preserve">    """БИК банка."""</w:t>
      </w:r>
      <w:r>
        <w:br/>
        <w:t xml:space="preserve">    name: str | None = None</w:t>
      </w:r>
      <w:r>
        <w:br/>
        <w:t xml:space="preserve">    """Наименование банка."""</w:t>
      </w:r>
      <w:r>
        <w:br/>
        <w:t xml:space="preserve">    short_name: str | None = None</w:t>
      </w:r>
      <w:r>
        <w:br/>
        <w:t xml:space="preserve">    """Сокращенное наименование."""</w:t>
      </w:r>
      <w:r>
        <w:br/>
        <w:t xml:space="preserve">    corr_account: str | None = None</w:t>
      </w:r>
      <w:r>
        <w:br/>
        <w:t xml:space="preserve">    """Корреспондентский счёт."""</w:t>
      </w:r>
      <w:r>
        <w:br/>
        <w:t xml:space="preserve">    swift: str | None = None</w:t>
      </w:r>
      <w:r>
        <w:br/>
        <w:t xml:space="preserve">    """Код SWIFT."""</w:t>
      </w:r>
      <w:r>
        <w:br/>
        <w:t xml:space="preserve">    registration_number: str | None = None</w:t>
      </w:r>
      <w:r>
        <w:br/>
        <w:t xml:space="preserve">    """Регистрационный номер ЦБ."""</w:t>
      </w:r>
      <w:r>
        <w:br/>
        <w:t xml:space="preserve">    address: str | None = None</w:t>
      </w:r>
      <w:r>
        <w:br/>
        <w:t xml:space="preserve">    """Юридический адрес."""</w:t>
      </w:r>
      <w:r>
        <w:br/>
        <w:t xml:space="preserve">    city: str | None = None</w:t>
      </w:r>
      <w:r>
        <w:br/>
        <w:t xml:space="preserve">    """Город."""</w:t>
      </w:r>
      <w:r>
        <w:br/>
        <w:t xml:space="preserve">    region_code: str | None = None</w:t>
      </w:r>
      <w:r>
        <w:br/>
        <w:t xml:space="preserve">    """Код региона."""</w:t>
      </w:r>
      <w:r>
        <w:br/>
      </w:r>
      <w:r>
        <w:lastRenderedPageBreak/>
        <w:t xml:space="preserve">    phone: str | None = None</w:t>
      </w:r>
      <w:r>
        <w:br/>
        <w:t xml:space="preserve">    """Телефон."""</w:t>
      </w:r>
      <w:r>
        <w:br/>
        <w:t xml:space="preserve">    status: str | None = None</w:t>
      </w:r>
      <w:r>
        <w:br/>
        <w:t xml:space="preserve">    """Статус: 'active', 'liquidated'."""</w:t>
      </w:r>
      <w:r>
        <w:br/>
        <w:t xml:space="preserve">    license_date: str | None = None</w:t>
      </w:r>
      <w:r>
        <w:br/>
        <w:t xml:space="preserve">    """Дата лицензии."""</w:t>
      </w:r>
      <w:r>
        <w:br/>
        <w:t xml:space="preserve">    license_revoke_date: str | None = None</w:t>
      </w:r>
      <w:r>
        <w:br/>
        <w:t xml:space="preserve">    """Дата отзыва лицензии."""</w:t>
      </w:r>
      <w:r>
        <w:br/>
        <w:t>@dataclass(frozen=True)</w:t>
      </w:r>
      <w:r>
        <w:br/>
        <w:t>class BankResponse:</w:t>
      </w:r>
      <w:r>
        <w:br/>
        <w:t xml:space="preserve">    """Ответ эндпоинта /bank."""</w:t>
      </w:r>
      <w:r>
        <w:br/>
        <w:t xml:space="preserve">    data</w:t>
      </w:r>
      <w:r w:rsidRPr="00E538B9">
        <w:rPr>
          <w:lang w:val="ru-RU"/>
        </w:rPr>
        <w:t xml:space="preserve">: </w:t>
      </w:r>
      <w:r>
        <w:t>BankData</w:t>
      </w:r>
      <w:r w:rsidRPr="00E538B9">
        <w:rPr>
          <w:lang w:val="ru-RU"/>
        </w:rPr>
        <w:t xml:space="preserve"> | </w:t>
      </w:r>
      <w:r>
        <w:t>None</w:t>
      </w:r>
      <w:r w:rsidRPr="00E538B9">
        <w:rPr>
          <w:lang w:val="ru-RU"/>
        </w:rPr>
        <w:br/>
        <w:t xml:space="preserve">    """Данные о банке."""</w:t>
      </w:r>
      <w:r w:rsidRPr="00E538B9">
        <w:rPr>
          <w:lang w:val="ru-RU"/>
        </w:rPr>
        <w:br/>
        <w:t xml:space="preserve">    </w:t>
      </w:r>
      <w:r>
        <w:t>meta</w:t>
      </w:r>
      <w:r w:rsidRPr="00E538B9">
        <w:rPr>
          <w:lang w:val="ru-RU"/>
        </w:rPr>
        <w:t xml:space="preserve">: </w:t>
      </w:r>
      <w:r>
        <w:t>ApiMeta</w:t>
      </w:r>
      <w:r w:rsidRPr="00E538B9">
        <w:rPr>
          <w:lang w:val="ru-RU"/>
        </w:rPr>
        <w:br/>
        <w:t xml:space="preserve">    """Метаинформация ответа."""</w:t>
      </w:r>
    </w:p>
    <w:p w:rsidR="005F652C" w:rsidRDefault="00000000" w:rsidP="00E538B9">
      <w:pPr>
        <w:pStyle w:val="1"/>
        <w:spacing w:before="0"/>
      </w:pPr>
      <w:r>
        <w:t>src/apps/parsers/clients/checko/schemas/__init__.py</w:t>
      </w:r>
    </w:p>
    <w:p w:rsidR="005F652C" w:rsidRDefault="00000000" w:rsidP="00E538B9">
      <w:pPr>
        <w:spacing w:after="0"/>
      </w:pPr>
      <w:r w:rsidRPr="00E538B9">
        <w:rPr>
          <w:lang w:val="ru-RU"/>
        </w:rPr>
        <w:t>"""</w:t>
      </w:r>
      <w:r w:rsidRPr="00E538B9">
        <w:rPr>
          <w:lang w:val="ru-RU"/>
        </w:rPr>
        <w:br/>
        <w:t xml:space="preserve">Схемы данных для </w:t>
      </w:r>
      <w:r>
        <w:t>Checko</w:t>
      </w:r>
      <w:r w:rsidRPr="00E538B9">
        <w:rPr>
          <w:lang w:val="ru-RU"/>
        </w:rPr>
        <w:t xml:space="preserve"> </w:t>
      </w:r>
      <w:r>
        <w:t>API</w:t>
      </w:r>
      <w:r w:rsidRPr="00E538B9">
        <w:rPr>
          <w:lang w:val="ru-RU"/>
        </w:rPr>
        <w:t>.</w:t>
      </w:r>
      <w:r w:rsidRPr="00E538B9">
        <w:rPr>
          <w:lang w:val="ru-RU"/>
        </w:rPr>
        <w:br/>
        <w:t xml:space="preserve">Экспортирует все </w:t>
      </w:r>
      <w:r>
        <w:t>request</w:t>
      </w:r>
      <w:r w:rsidRPr="00E538B9">
        <w:rPr>
          <w:lang w:val="ru-RU"/>
        </w:rPr>
        <w:t>/</w:t>
      </w:r>
      <w:r>
        <w:t>response</w:t>
      </w:r>
      <w:r w:rsidRPr="00E538B9">
        <w:rPr>
          <w:lang w:val="ru-RU"/>
        </w:rPr>
        <w:t xml:space="preserve"> модели.</w:t>
      </w:r>
      <w:r w:rsidRPr="00E538B9">
        <w:rPr>
          <w:lang w:val="ru-RU"/>
        </w:rPr>
        <w:br/>
      </w:r>
      <w:r>
        <w:t>"""</w:t>
      </w:r>
      <w:r>
        <w:br/>
        <w:t>from apps.parsers.clients.checko.schemas.common import (</w:t>
      </w:r>
      <w:r>
        <w:br/>
        <w:t xml:space="preserve">    ApiMeta,</w:t>
      </w:r>
      <w:r>
        <w:br/>
        <w:t xml:space="preserve">    BankruptcyMessage,</w:t>
      </w:r>
      <w:r>
        <w:br/>
        <w:t xml:space="preserve">    CompanyShort,</w:t>
      </w:r>
      <w:r>
        <w:br/>
        <w:t xml:space="preserve">    EntrepreneurShort,</w:t>
      </w:r>
      <w:r>
        <w:br/>
        <w:t xml:space="preserve">    FundRegistration,</w:t>
      </w:r>
      <w:r>
        <w:br/>
        <w:t xml:space="preserve">    License,</w:t>
      </w:r>
      <w:r>
        <w:br/>
        <w:t xml:space="preserve">    MspSupport,</w:t>
      </w:r>
      <w:r>
        <w:br/>
        <w:t xml:space="preserve">    Okved,</w:t>
      </w:r>
      <w:r>
        <w:br/>
        <w:t xml:space="preserve">    PaginationInfo,</w:t>
      </w:r>
      <w:r>
        <w:br/>
        <w:t xml:space="preserve">    Region,</w:t>
      </w:r>
      <w:r>
        <w:br/>
        <w:t xml:space="preserve">    TaxAuthority,</w:t>
      </w:r>
      <w:r>
        <w:br/>
        <w:t xml:space="preserve">    Trademark,</w:t>
      </w:r>
      <w:r>
        <w:br/>
        <w:t xml:space="preserve">    UnfairSupplierRecord,</w:t>
      </w:r>
      <w:r>
        <w:br/>
        <w:t>)</w:t>
      </w:r>
      <w:r>
        <w:br/>
        <w:t>from apps.parsers.clients.checko.schemas.requests import (</w:t>
      </w:r>
      <w:r>
        <w:br/>
        <w:t xml:space="preserve">    BankRequest,</w:t>
      </w:r>
      <w:r>
        <w:br/>
        <w:t xml:space="preserve">    CompanyRequest,</w:t>
      </w:r>
      <w:r>
        <w:br/>
        <w:t xml:space="preserve">    ContractsRequest,</w:t>
      </w:r>
      <w:r>
        <w:br/>
        <w:t xml:space="preserve">    EnforcementsRequest,</w:t>
      </w:r>
      <w:r>
        <w:br/>
        <w:t xml:space="preserve">    EntrepreneurRequest,</w:t>
      </w:r>
      <w:r>
        <w:br/>
        <w:t xml:space="preserve">    FinancesRequest,</w:t>
      </w:r>
      <w:r>
        <w:br/>
        <w:t xml:space="preserve">    InspectionsRequest,</w:t>
      </w:r>
      <w:r>
        <w:br/>
      </w:r>
      <w:r>
        <w:lastRenderedPageBreak/>
        <w:t xml:space="preserve">    LegalCasesRequest,</w:t>
      </w:r>
      <w:r>
        <w:br/>
        <w:t xml:space="preserve">    PersonRequest,</w:t>
      </w:r>
      <w:r>
        <w:br/>
        <w:t xml:space="preserve">    SearchRequest,</w:t>
      </w:r>
      <w:r>
        <w:br/>
        <w:t>)</w:t>
      </w:r>
      <w:r>
        <w:br/>
        <w:t>from apps.parsers.clients.checko.schemas.responses import (</w:t>
      </w:r>
      <w:r>
        <w:br/>
        <w:t xml:space="preserve">    Address,</w:t>
      </w:r>
      <w:r>
        <w:br/>
        <w:t xml:space="preserve">    BankData,</w:t>
      </w:r>
      <w:r>
        <w:br/>
        <w:t xml:space="preserve">    BankResponse,</w:t>
      </w:r>
      <w:r>
        <w:br/>
        <w:t xml:space="preserve">    Branch,</w:t>
      </w:r>
      <w:r>
        <w:br/>
        <w:t xml:space="preserve">    Capital,</w:t>
      </w:r>
      <w:r>
        <w:br/>
        <w:t xml:space="preserve">    CaseInstance,</w:t>
      </w:r>
      <w:r>
        <w:br/>
        <w:t xml:space="preserve">    CaseParty,</w:t>
      </w:r>
      <w:r>
        <w:br/>
        <w:t xml:space="preserve">    CompanyData,</w:t>
      </w:r>
      <w:r>
        <w:br/>
        <w:t xml:space="preserve">    CompanyResponse,</w:t>
      </w:r>
      <w:r>
        <w:br/>
        <w:t xml:space="preserve">    CompanyStatistics,</w:t>
      </w:r>
      <w:r>
        <w:br/>
        <w:t xml:space="preserve">    CompanyStatus,</w:t>
      </w:r>
      <w:r>
        <w:br/>
        <w:t xml:space="preserve">    Contract,</w:t>
      </w:r>
      <w:r>
        <w:br/>
        <w:t xml:space="preserve">    ContractParty,</w:t>
      </w:r>
      <w:r>
        <w:br/>
        <w:t xml:space="preserve">    ContractsData,</w:t>
      </w:r>
      <w:r>
        <w:br/>
        <w:t xml:space="preserve">    ContractsResponse,</w:t>
      </w:r>
      <w:r>
        <w:br/>
        <w:t xml:space="preserve">    Disqualification,</w:t>
      </w:r>
      <w:r>
        <w:br/>
        <w:t xml:space="preserve">    Enforcement,</w:t>
      </w:r>
      <w:r>
        <w:br/>
        <w:t xml:space="preserve">    EnforcementsData,</w:t>
      </w:r>
      <w:r>
        <w:br/>
        <w:t xml:space="preserve">    EnforcementsResponse,</w:t>
      </w:r>
      <w:r>
        <w:br/>
        <w:t xml:space="preserve">    EntrepreneurData,</w:t>
      </w:r>
      <w:r>
        <w:br/>
        <w:t xml:space="preserve">    EntrepreneurResponse,</w:t>
      </w:r>
      <w:r>
        <w:br/>
        <w:t xml:space="preserve">    EntrepreneurStatus,</w:t>
      </w:r>
      <w:r>
        <w:br/>
        <w:t xml:space="preserve">    FinanceReport,</w:t>
      </w:r>
      <w:r>
        <w:br/>
        <w:t xml:space="preserve">    FinanceReportLine,</w:t>
      </w:r>
      <w:r>
        <w:br/>
        <w:t xml:space="preserve">    FinancesData,</w:t>
      </w:r>
      <w:r>
        <w:br/>
        <w:t xml:space="preserve">    FinancesResponse,</w:t>
      </w:r>
      <w:r>
        <w:br/>
        <w:t xml:space="preserve">    FinanceSummary,</w:t>
      </w:r>
      <w:r>
        <w:br/>
        <w:t xml:space="preserve">    Founder,</w:t>
      </w:r>
      <w:r>
        <w:br/>
        <w:t xml:space="preserve">    Inspection,</w:t>
      </w:r>
      <w:r>
        <w:br/>
        <w:t xml:space="preserve">    InspectionsData,</w:t>
      </w:r>
      <w:r>
        <w:br/>
        <w:t xml:space="preserve">    InspectionsResponse,</w:t>
      </w:r>
      <w:r>
        <w:br/>
        <w:t xml:space="preserve">    Leader,</w:t>
      </w:r>
      <w:r>
        <w:br/>
        <w:t xml:space="preserve">    LegalCase,</w:t>
      </w:r>
      <w:r>
        <w:br/>
        <w:t xml:space="preserve">    LegalCasesData,</w:t>
      </w:r>
      <w:r>
        <w:br/>
        <w:t xml:space="preserve">    LegalCasesResponse,</w:t>
      </w:r>
      <w:r>
        <w:br/>
        <w:t xml:space="preserve">    MspCategory,</w:t>
      </w:r>
      <w:r>
        <w:br/>
        <w:t xml:space="preserve">    OkvedInfo,</w:t>
      </w:r>
      <w:r>
        <w:br/>
        <w:t xml:space="preserve">    PersonCompany,</w:t>
      </w:r>
      <w:r>
        <w:br/>
      </w:r>
      <w:r>
        <w:lastRenderedPageBreak/>
        <w:t xml:space="preserve">    PersonData,</w:t>
      </w:r>
      <w:r>
        <w:br/>
        <w:t xml:space="preserve">    PersonEntrepreneur,</w:t>
      </w:r>
      <w:r>
        <w:br/>
        <w:t xml:space="preserve">    PersonResponse,</w:t>
      </w:r>
      <w:r>
        <w:br/>
        <w:t xml:space="preserve">    Predecessor,</w:t>
      </w:r>
      <w:r>
        <w:br/>
        <w:t xml:space="preserve">    RegistrarInfo,</w:t>
      </w:r>
      <w:r>
        <w:br/>
        <w:t xml:space="preserve">    RelatedCompany,</w:t>
      </w:r>
      <w:r>
        <w:br/>
        <w:t xml:space="preserve">    SearchData,</w:t>
      </w:r>
      <w:r>
        <w:br/>
        <w:t xml:space="preserve">    SearchResponse,</w:t>
      </w:r>
      <w:r>
        <w:br/>
        <w:t xml:space="preserve">    Successor,</w:t>
      </w:r>
      <w:r>
        <w:br/>
        <w:t xml:space="preserve">    TaxDebt,</w:t>
      </w:r>
      <w:r>
        <w:br/>
        <w:t xml:space="preserve">    TaxPenalty,</w:t>
      </w:r>
      <w:r>
        <w:br/>
        <w:t>)</w:t>
      </w:r>
      <w:r>
        <w:br/>
        <w:t>__all__ = [</w:t>
      </w:r>
      <w:r>
        <w:br/>
        <w:t xml:space="preserve">    # Common models</w:t>
      </w:r>
      <w:r>
        <w:br/>
        <w:t xml:space="preserve">    "ApiMeta",</w:t>
      </w:r>
      <w:r>
        <w:br/>
        <w:t xml:space="preserve">    "BankruptcyMessage",</w:t>
      </w:r>
      <w:r>
        <w:br/>
        <w:t xml:space="preserve">    "CompanyShort",</w:t>
      </w:r>
      <w:r>
        <w:br/>
        <w:t xml:space="preserve">    "EntrepreneurShort",</w:t>
      </w:r>
      <w:r>
        <w:br/>
        <w:t xml:space="preserve">    "FundRegistration",</w:t>
      </w:r>
      <w:r>
        <w:br/>
        <w:t xml:space="preserve">    "License",</w:t>
      </w:r>
      <w:r>
        <w:br/>
        <w:t xml:space="preserve">    "MspSupport",</w:t>
      </w:r>
      <w:r>
        <w:br/>
        <w:t xml:space="preserve">    "Okved",</w:t>
      </w:r>
      <w:r>
        <w:br/>
        <w:t xml:space="preserve">    "PaginationInfo",</w:t>
      </w:r>
      <w:r>
        <w:br/>
        <w:t xml:space="preserve">    "Region",</w:t>
      </w:r>
      <w:r>
        <w:br/>
        <w:t xml:space="preserve">    "TaxAuthority",</w:t>
      </w:r>
      <w:r>
        <w:br/>
        <w:t xml:space="preserve">    "Trademark",</w:t>
      </w:r>
      <w:r>
        <w:br/>
        <w:t xml:space="preserve">    "UnfairSupplierRecord",</w:t>
      </w:r>
      <w:r>
        <w:br/>
        <w:t xml:space="preserve">    # Request models</w:t>
      </w:r>
      <w:r>
        <w:br/>
        <w:t xml:space="preserve">    "BankRequest",</w:t>
      </w:r>
      <w:r>
        <w:br/>
        <w:t xml:space="preserve">    "CompanyRequest",</w:t>
      </w:r>
      <w:r>
        <w:br/>
        <w:t xml:space="preserve">    "ContractsRequest",</w:t>
      </w:r>
      <w:r>
        <w:br/>
        <w:t xml:space="preserve">    "EnforcementsRequest",</w:t>
      </w:r>
      <w:r>
        <w:br/>
        <w:t xml:space="preserve">    "EntrepreneurRequest",</w:t>
      </w:r>
      <w:r>
        <w:br/>
        <w:t xml:space="preserve">    "FinancesRequest",</w:t>
      </w:r>
      <w:r>
        <w:br/>
        <w:t xml:space="preserve">    "InspectionsRequest",</w:t>
      </w:r>
      <w:r>
        <w:br/>
        <w:t xml:space="preserve">    "LegalCasesRequest",</w:t>
      </w:r>
      <w:r>
        <w:br/>
        <w:t xml:space="preserve">    "PersonRequest",</w:t>
      </w:r>
      <w:r>
        <w:br/>
        <w:t xml:space="preserve">    "SearchRequest",</w:t>
      </w:r>
      <w:r>
        <w:br/>
        <w:t xml:space="preserve">    # Response models</w:t>
      </w:r>
      <w:r>
        <w:br/>
        <w:t xml:space="preserve">    "Address",</w:t>
      </w:r>
      <w:r>
        <w:br/>
        <w:t xml:space="preserve">    "BankData",</w:t>
      </w:r>
      <w:r>
        <w:br/>
        <w:t xml:space="preserve">    "BankResponse",</w:t>
      </w:r>
      <w:r>
        <w:br/>
        <w:t xml:space="preserve">    "Branch",</w:t>
      </w:r>
      <w:r>
        <w:br/>
      </w:r>
      <w:r>
        <w:lastRenderedPageBreak/>
        <w:t xml:space="preserve">    "Capital",</w:t>
      </w:r>
      <w:r>
        <w:br/>
        <w:t xml:space="preserve">    "CaseInstance",</w:t>
      </w:r>
      <w:r>
        <w:br/>
        <w:t xml:space="preserve">    "CaseParty",</w:t>
      </w:r>
      <w:r>
        <w:br/>
        <w:t xml:space="preserve">    "CompanyData",</w:t>
      </w:r>
      <w:r>
        <w:br/>
        <w:t xml:space="preserve">    "CompanyResponse",</w:t>
      </w:r>
      <w:r>
        <w:br/>
        <w:t xml:space="preserve">    "CompanyStatistics",</w:t>
      </w:r>
      <w:r>
        <w:br/>
        <w:t xml:space="preserve">    "CompanyStatus",</w:t>
      </w:r>
      <w:r>
        <w:br/>
        <w:t xml:space="preserve">    "Contract",</w:t>
      </w:r>
      <w:r>
        <w:br/>
        <w:t xml:space="preserve">    "ContractParty",</w:t>
      </w:r>
      <w:r>
        <w:br/>
        <w:t xml:space="preserve">    "ContractsData",</w:t>
      </w:r>
      <w:r>
        <w:br/>
        <w:t xml:space="preserve">    "ContractsResponse",</w:t>
      </w:r>
      <w:r>
        <w:br/>
        <w:t xml:space="preserve">    "Disqualification",</w:t>
      </w:r>
      <w:r>
        <w:br/>
        <w:t xml:space="preserve">    "Enforcement",</w:t>
      </w:r>
      <w:r>
        <w:br/>
        <w:t xml:space="preserve">    "EnforcementsData",</w:t>
      </w:r>
      <w:r>
        <w:br/>
        <w:t xml:space="preserve">    "EnforcementsResponse",</w:t>
      </w:r>
      <w:r>
        <w:br/>
        <w:t xml:space="preserve">    "EntrepreneurData",</w:t>
      </w:r>
      <w:r>
        <w:br/>
        <w:t xml:space="preserve">    "EntrepreneurResponse",</w:t>
      </w:r>
      <w:r>
        <w:br/>
        <w:t xml:space="preserve">    "EntrepreneurStatus",</w:t>
      </w:r>
      <w:r>
        <w:br/>
        <w:t xml:space="preserve">    "FinanceReport",</w:t>
      </w:r>
      <w:r>
        <w:br/>
        <w:t xml:space="preserve">    "FinanceReportLine",</w:t>
      </w:r>
      <w:r>
        <w:br/>
        <w:t xml:space="preserve">    "FinancesData",</w:t>
      </w:r>
      <w:r>
        <w:br/>
        <w:t xml:space="preserve">    "FinancesResponse",</w:t>
      </w:r>
      <w:r>
        <w:br/>
        <w:t xml:space="preserve">    "FinanceSummary",</w:t>
      </w:r>
      <w:r>
        <w:br/>
        <w:t xml:space="preserve">    "Founder",</w:t>
      </w:r>
      <w:r>
        <w:br/>
        <w:t xml:space="preserve">    "Inspection",</w:t>
      </w:r>
      <w:r>
        <w:br/>
        <w:t xml:space="preserve">    "InspectionsData",</w:t>
      </w:r>
      <w:r>
        <w:br/>
        <w:t xml:space="preserve">    "InspectionsResponse",</w:t>
      </w:r>
      <w:r>
        <w:br/>
        <w:t xml:space="preserve">    "Leader",</w:t>
      </w:r>
      <w:r>
        <w:br/>
        <w:t xml:space="preserve">    "LegalCase",</w:t>
      </w:r>
      <w:r>
        <w:br/>
        <w:t xml:space="preserve">    "LegalCasesData",</w:t>
      </w:r>
      <w:r>
        <w:br/>
        <w:t xml:space="preserve">    "LegalCasesResponse",</w:t>
      </w:r>
      <w:r>
        <w:br/>
        <w:t xml:space="preserve">    "MspCategory",</w:t>
      </w:r>
      <w:r>
        <w:br/>
        <w:t xml:space="preserve">    "OkvedInfo",</w:t>
      </w:r>
      <w:r>
        <w:br/>
        <w:t xml:space="preserve">    "PersonCompany",</w:t>
      </w:r>
      <w:r>
        <w:br/>
        <w:t xml:space="preserve">    "PersonData",</w:t>
      </w:r>
      <w:r>
        <w:br/>
        <w:t xml:space="preserve">    "PersonEntrepreneur",</w:t>
      </w:r>
      <w:r>
        <w:br/>
        <w:t xml:space="preserve">    "PersonResponse",</w:t>
      </w:r>
      <w:r>
        <w:br/>
        <w:t xml:space="preserve">    "Predecessor",</w:t>
      </w:r>
      <w:r>
        <w:br/>
        <w:t xml:space="preserve">    "RegistrarInfo",</w:t>
      </w:r>
      <w:r>
        <w:br/>
        <w:t xml:space="preserve">    "RelatedCompany",</w:t>
      </w:r>
      <w:r>
        <w:br/>
        <w:t xml:space="preserve">    "SearchData",</w:t>
      </w:r>
      <w:r>
        <w:br/>
        <w:t xml:space="preserve">    "SearchResponse",</w:t>
      </w:r>
      <w:r>
        <w:br/>
        <w:t xml:space="preserve">    "Successor",</w:t>
      </w:r>
      <w:r>
        <w:br/>
      </w:r>
      <w:r>
        <w:lastRenderedPageBreak/>
        <w:t xml:space="preserve">    "TaxDebt",</w:t>
      </w:r>
      <w:r>
        <w:br/>
        <w:t xml:space="preserve">    "TaxPenalty",</w:t>
      </w:r>
      <w:r>
        <w:br/>
        <w:t>]</w:t>
      </w:r>
    </w:p>
    <w:p w:rsidR="005F652C" w:rsidRDefault="00000000" w:rsidP="00E538B9">
      <w:pPr>
        <w:pStyle w:val="1"/>
        <w:spacing w:before="0"/>
      </w:pPr>
      <w:r>
        <w:t>src/apps/parsers/clients/checko/schemas/common.py</w:t>
      </w:r>
    </w:p>
    <w:p w:rsidR="005F652C" w:rsidRPr="00E538B9" w:rsidRDefault="00000000" w:rsidP="00E538B9">
      <w:pPr>
        <w:spacing w:after="0"/>
        <w:rPr>
          <w:lang w:val="ru-RU"/>
        </w:rPr>
      </w:pPr>
      <w:r w:rsidRPr="00E538B9">
        <w:rPr>
          <w:lang w:val="ru-RU"/>
        </w:rPr>
        <w:t>"""</w:t>
      </w:r>
      <w:r w:rsidRPr="00E538B9">
        <w:rPr>
          <w:lang w:val="ru-RU"/>
        </w:rPr>
        <w:br/>
        <w:t xml:space="preserve">Общие </w:t>
      </w:r>
      <w:r>
        <w:t>dataclass</w:t>
      </w:r>
      <w:r w:rsidRPr="00E538B9">
        <w:rPr>
          <w:lang w:val="ru-RU"/>
        </w:rPr>
        <w:t xml:space="preserve"> модели для </w:t>
      </w:r>
      <w:r>
        <w:t>Checko</w:t>
      </w:r>
      <w:r w:rsidRPr="00E538B9">
        <w:rPr>
          <w:lang w:val="ru-RU"/>
        </w:rPr>
        <w:t xml:space="preserve"> </w:t>
      </w:r>
      <w:r>
        <w:t>API</w:t>
      </w:r>
      <w:r w:rsidRPr="00E538B9">
        <w:rPr>
          <w:lang w:val="ru-RU"/>
        </w:rPr>
        <w:t>.</w:t>
      </w:r>
      <w:r w:rsidRPr="00E538B9">
        <w:rPr>
          <w:lang w:val="ru-RU"/>
        </w:rPr>
        <w:br/>
        <w:t>Содержит модели, используемые в нескольких эндпоинтах.</w:t>
      </w:r>
      <w:r w:rsidRPr="00E538B9">
        <w:rPr>
          <w:lang w:val="ru-RU"/>
        </w:rPr>
        <w:br/>
      </w:r>
      <w:r>
        <w:t>"""</w:t>
      </w:r>
      <w:r>
        <w:br/>
        <w:t>from dataclasses import dataclass</w:t>
      </w:r>
      <w:r>
        <w:br/>
        <w:t>@dataclass(frozen=True)</w:t>
      </w:r>
      <w:r>
        <w:br/>
        <w:t>class ApiMeta:</w:t>
      </w:r>
      <w:r>
        <w:br/>
        <w:t xml:space="preserve">    """</w:t>
      </w:r>
      <w:r>
        <w:br/>
        <w:t xml:space="preserve">    Метаинформация ответа API.</w:t>
      </w:r>
      <w:r>
        <w:br/>
        <w:t xml:space="preserve">    </w:t>
      </w:r>
      <w:r w:rsidRPr="00E538B9">
        <w:rPr>
          <w:lang w:val="ru-RU"/>
        </w:rPr>
        <w:t xml:space="preserve">Присутствует в каждом ответе </w:t>
      </w:r>
      <w:r>
        <w:t>API</w:t>
      </w:r>
      <w:r w:rsidRPr="00E538B9">
        <w:rPr>
          <w:lang w:val="ru-RU"/>
        </w:rPr>
        <w:t>.</w:t>
      </w:r>
      <w:r w:rsidRPr="00E538B9">
        <w:rPr>
          <w:lang w:val="ru-RU"/>
        </w:rPr>
        <w:br/>
        <w:t xml:space="preserve">    """</w:t>
      </w:r>
      <w:r w:rsidRPr="00E538B9">
        <w:rPr>
          <w:lang w:val="ru-RU"/>
        </w:rPr>
        <w:br/>
        <w:t xml:space="preserve">    </w:t>
      </w:r>
      <w:r>
        <w:t>status</w:t>
      </w:r>
      <w:r w:rsidRPr="00E538B9">
        <w:rPr>
          <w:lang w:val="ru-RU"/>
        </w:rPr>
        <w:t xml:space="preserve">: </w:t>
      </w:r>
      <w:r>
        <w:t>str</w:t>
      </w:r>
      <w:r w:rsidRPr="00E538B9">
        <w:rPr>
          <w:lang w:val="ru-RU"/>
        </w:rPr>
        <w:br/>
        <w:t xml:space="preserve">    """Статус ответа: '</w:t>
      </w:r>
      <w:r>
        <w:t>ok</w:t>
      </w:r>
      <w:r w:rsidRPr="00E538B9">
        <w:rPr>
          <w:lang w:val="ru-RU"/>
        </w:rPr>
        <w:t>' или '</w:t>
      </w:r>
      <w:r>
        <w:t>error</w:t>
      </w:r>
      <w:r w:rsidRPr="00E538B9">
        <w:rPr>
          <w:lang w:val="ru-RU"/>
        </w:rPr>
        <w:t>'."""</w:t>
      </w:r>
      <w:r w:rsidRPr="00E538B9">
        <w:rPr>
          <w:lang w:val="ru-RU"/>
        </w:rPr>
        <w:br/>
        <w:t xml:space="preserve">    </w:t>
      </w:r>
      <w:r>
        <w:t>today</w:t>
      </w:r>
      <w:r w:rsidRPr="00E538B9">
        <w:rPr>
          <w:lang w:val="ru-RU"/>
        </w:rPr>
        <w:t>_</w:t>
      </w:r>
      <w:r>
        <w:t>request</w:t>
      </w:r>
      <w:r w:rsidRPr="00E538B9">
        <w:rPr>
          <w:lang w:val="ru-RU"/>
        </w:rPr>
        <w:t>_</w:t>
      </w:r>
      <w:r>
        <w:t>count</w:t>
      </w:r>
      <w:r w:rsidRPr="00E538B9">
        <w:rPr>
          <w:lang w:val="ru-RU"/>
        </w:rPr>
        <w:t xml:space="preserve">: </w:t>
      </w:r>
      <w:r>
        <w:t>int</w:t>
      </w:r>
      <w:r w:rsidRPr="00E538B9">
        <w:rPr>
          <w:lang w:val="ru-RU"/>
        </w:rPr>
        <w:br/>
        <w:t xml:space="preserve">    """Количество запросов за сегодня."""</w:t>
      </w:r>
      <w:r w:rsidRPr="00E538B9">
        <w:rPr>
          <w:lang w:val="ru-RU"/>
        </w:rPr>
        <w:br/>
        <w:t xml:space="preserve">    </w:t>
      </w:r>
      <w:r>
        <w:t>balance</w:t>
      </w:r>
      <w:r w:rsidRPr="00E538B9">
        <w:rPr>
          <w:lang w:val="ru-RU"/>
        </w:rPr>
        <w:t xml:space="preserve">: </w:t>
      </w:r>
      <w:r>
        <w:t>float</w:t>
      </w:r>
      <w:r w:rsidRPr="00E538B9">
        <w:rPr>
          <w:lang w:val="ru-RU"/>
        </w:rPr>
        <w:br/>
        <w:t xml:space="preserve">    """Остаток баланса (руб.)."""</w:t>
      </w:r>
      <w:r w:rsidRPr="00E538B9">
        <w:rPr>
          <w:lang w:val="ru-RU"/>
        </w:rPr>
        <w:br/>
        <w:t xml:space="preserve">    </w:t>
      </w:r>
      <w:r>
        <w:t>message</w:t>
      </w:r>
      <w:r w:rsidRPr="00E538B9">
        <w:rPr>
          <w:lang w:val="ru-RU"/>
        </w:rPr>
        <w:t xml:space="preserve">: </w:t>
      </w:r>
      <w:r>
        <w:t>str</w:t>
      </w:r>
      <w:r w:rsidRPr="00E538B9">
        <w:rPr>
          <w:lang w:val="ru-RU"/>
        </w:rPr>
        <w:t xml:space="preserve"> | </w:t>
      </w:r>
      <w:r>
        <w:t>None</w:t>
      </w:r>
      <w:r w:rsidRPr="00E538B9">
        <w:rPr>
          <w:lang w:val="ru-RU"/>
        </w:rPr>
        <w:t xml:space="preserve"> = </w:t>
      </w:r>
      <w:r>
        <w:t>None</w:t>
      </w:r>
      <w:r w:rsidRPr="00E538B9">
        <w:rPr>
          <w:lang w:val="ru-RU"/>
        </w:rPr>
        <w:br/>
        <w:t xml:space="preserve">    """Сообщение (при ошибке или особых условиях)."""</w:t>
      </w:r>
      <w:r w:rsidRPr="00E538B9">
        <w:rPr>
          <w:lang w:val="ru-RU"/>
        </w:rPr>
        <w:br/>
        <w:t>@</w:t>
      </w:r>
      <w:r>
        <w:t>dataclass</w:t>
      </w:r>
      <w:r w:rsidRPr="00E538B9">
        <w:rPr>
          <w:lang w:val="ru-RU"/>
        </w:rPr>
        <w:t>(</w:t>
      </w:r>
      <w:r>
        <w:t>frozen</w:t>
      </w:r>
      <w:r w:rsidRPr="00E538B9">
        <w:rPr>
          <w:lang w:val="ru-RU"/>
        </w:rPr>
        <w:t>=</w:t>
      </w:r>
      <w:r>
        <w:t>True</w:t>
      </w:r>
      <w:r w:rsidRPr="00E538B9">
        <w:rPr>
          <w:lang w:val="ru-RU"/>
        </w:rPr>
        <w:t>)</w:t>
      </w:r>
      <w:r w:rsidRPr="00E538B9">
        <w:rPr>
          <w:lang w:val="ru-RU"/>
        </w:rPr>
        <w:br/>
      </w:r>
      <w:r>
        <w:t>class</w:t>
      </w:r>
      <w:r w:rsidRPr="00E538B9">
        <w:rPr>
          <w:lang w:val="ru-RU"/>
        </w:rPr>
        <w:t xml:space="preserve"> </w:t>
      </w:r>
      <w:r>
        <w:t>Region</w:t>
      </w:r>
      <w:r w:rsidRPr="00E538B9">
        <w:rPr>
          <w:lang w:val="ru-RU"/>
        </w:rPr>
        <w:t>:</w:t>
      </w:r>
      <w:r w:rsidRPr="00E538B9">
        <w:rPr>
          <w:lang w:val="ru-RU"/>
        </w:rPr>
        <w:br/>
        <w:t xml:space="preserve">    """Регион РФ."""</w:t>
      </w:r>
      <w:r w:rsidRPr="00E538B9">
        <w:rPr>
          <w:lang w:val="ru-RU"/>
        </w:rPr>
        <w:br/>
        <w:t xml:space="preserve">    </w:t>
      </w:r>
      <w:r>
        <w:t>code</w:t>
      </w:r>
      <w:r w:rsidRPr="00E538B9">
        <w:rPr>
          <w:lang w:val="ru-RU"/>
        </w:rPr>
        <w:t xml:space="preserve">: </w:t>
      </w:r>
      <w:r>
        <w:t>str</w:t>
      </w:r>
      <w:r w:rsidRPr="00E538B9">
        <w:rPr>
          <w:lang w:val="ru-RU"/>
        </w:rPr>
        <w:br/>
        <w:t xml:space="preserve">    """Код региона (2 цифры)."""</w:t>
      </w:r>
      <w:r w:rsidRPr="00E538B9">
        <w:rPr>
          <w:lang w:val="ru-RU"/>
        </w:rPr>
        <w:br/>
        <w:t xml:space="preserve">    </w:t>
      </w:r>
      <w:r>
        <w:t>name</w:t>
      </w:r>
      <w:r w:rsidRPr="00E538B9">
        <w:rPr>
          <w:lang w:val="ru-RU"/>
        </w:rPr>
        <w:t xml:space="preserve">: </w:t>
      </w:r>
      <w:r>
        <w:t>str</w:t>
      </w:r>
      <w:r w:rsidRPr="00E538B9">
        <w:rPr>
          <w:lang w:val="ru-RU"/>
        </w:rPr>
        <w:br/>
        <w:t xml:space="preserve">    """Наименование региона."""</w:t>
      </w:r>
      <w:r w:rsidRPr="00E538B9">
        <w:rPr>
          <w:lang w:val="ru-RU"/>
        </w:rPr>
        <w:br/>
        <w:t>@</w:t>
      </w:r>
      <w:r>
        <w:t>dataclass</w:t>
      </w:r>
      <w:r w:rsidRPr="00E538B9">
        <w:rPr>
          <w:lang w:val="ru-RU"/>
        </w:rPr>
        <w:t>(</w:t>
      </w:r>
      <w:r>
        <w:t>frozen</w:t>
      </w:r>
      <w:r w:rsidRPr="00E538B9">
        <w:rPr>
          <w:lang w:val="ru-RU"/>
        </w:rPr>
        <w:t>=</w:t>
      </w:r>
      <w:r>
        <w:t>True</w:t>
      </w:r>
      <w:r w:rsidRPr="00E538B9">
        <w:rPr>
          <w:lang w:val="ru-RU"/>
        </w:rPr>
        <w:t>)</w:t>
      </w:r>
      <w:r w:rsidRPr="00E538B9">
        <w:rPr>
          <w:lang w:val="ru-RU"/>
        </w:rPr>
        <w:br/>
      </w:r>
      <w:r>
        <w:t>class</w:t>
      </w:r>
      <w:r w:rsidRPr="00E538B9">
        <w:rPr>
          <w:lang w:val="ru-RU"/>
        </w:rPr>
        <w:t xml:space="preserve"> </w:t>
      </w:r>
      <w:r>
        <w:t>Okved</w:t>
      </w:r>
      <w:r w:rsidRPr="00E538B9">
        <w:rPr>
          <w:lang w:val="ru-RU"/>
        </w:rPr>
        <w:t>:</w:t>
      </w:r>
      <w:r w:rsidRPr="00E538B9">
        <w:rPr>
          <w:lang w:val="ru-RU"/>
        </w:rPr>
        <w:br/>
        <w:t xml:space="preserve">    """Код ОКВЭД."""</w:t>
      </w:r>
      <w:r w:rsidRPr="00E538B9">
        <w:rPr>
          <w:lang w:val="ru-RU"/>
        </w:rPr>
        <w:br/>
        <w:t xml:space="preserve">    </w:t>
      </w:r>
      <w:r>
        <w:t>code</w:t>
      </w:r>
      <w:r w:rsidRPr="00E538B9">
        <w:rPr>
          <w:lang w:val="ru-RU"/>
        </w:rPr>
        <w:t xml:space="preserve">: </w:t>
      </w:r>
      <w:r>
        <w:t>str</w:t>
      </w:r>
      <w:r w:rsidRPr="00E538B9">
        <w:rPr>
          <w:lang w:val="ru-RU"/>
        </w:rPr>
        <w:br/>
        <w:t xml:space="preserve">    """Код ОКВЭД."""</w:t>
      </w:r>
      <w:r w:rsidRPr="00E538B9">
        <w:rPr>
          <w:lang w:val="ru-RU"/>
        </w:rPr>
        <w:br/>
        <w:t xml:space="preserve">    </w:t>
      </w:r>
      <w:r>
        <w:t>name</w:t>
      </w:r>
      <w:r w:rsidRPr="00E538B9">
        <w:rPr>
          <w:lang w:val="ru-RU"/>
        </w:rPr>
        <w:t xml:space="preserve">: </w:t>
      </w:r>
      <w:r>
        <w:t>str</w:t>
      </w:r>
      <w:r w:rsidRPr="00E538B9">
        <w:rPr>
          <w:lang w:val="ru-RU"/>
        </w:rPr>
        <w:br/>
        <w:t xml:space="preserve">    """Наименование вида деятельности."""</w:t>
      </w:r>
      <w:r w:rsidRPr="00E538B9">
        <w:rPr>
          <w:lang w:val="ru-RU"/>
        </w:rPr>
        <w:br/>
        <w:t xml:space="preserve">    </w:t>
      </w:r>
      <w:r>
        <w:t>version</w:t>
      </w:r>
      <w:r w:rsidRPr="00E538B9">
        <w:rPr>
          <w:lang w:val="ru-RU"/>
        </w:rPr>
        <w:t xml:space="preserve">: </w:t>
      </w:r>
      <w:r>
        <w:t>str</w:t>
      </w:r>
      <w:r w:rsidRPr="00E538B9">
        <w:rPr>
          <w:lang w:val="ru-RU"/>
        </w:rPr>
        <w:t xml:space="preserve"> | </w:t>
      </w:r>
      <w:r>
        <w:t>None</w:t>
      </w:r>
      <w:r w:rsidRPr="00E538B9">
        <w:rPr>
          <w:lang w:val="ru-RU"/>
        </w:rPr>
        <w:t xml:space="preserve"> = </w:t>
      </w:r>
      <w:r>
        <w:t>None</w:t>
      </w:r>
      <w:r w:rsidRPr="00E538B9">
        <w:rPr>
          <w:lang w:val="ru-RU"/>
        </w:rPr>
        <w:br/>
        <w:t xml:space="preserve">    """Версия справочника: '2001' или '2014'."""</w:t>
      </w:r>
      <w:r w:rsidRPr="00E538B9">
        <w:rPr>
          <w:lang w:val="ru-RU"/>
        </w:rPr>
        <w:br/>
        <w:t>@</w:t>
      </w:r>
      <w:r>
        <w:t>dataclass</w:t>
      </w:r>
      <w:r w:rsidRPr="00E538B9">
        <w:rPr>
          <w:lang w:val="ru-RU"/>
        </w:rPr>
        <w:t>(</w:t>
      </w:r>
      <w:r>
        <w:t>frozen</w:t>
      </w:r>
      <w:r w:rsidRPr="00E538B9">
        <w:rPr>
          <w:lang w:val="ru-RU"/>
        </w:rPr>
        <w:t>=</w:t>
      </w:r>
      <w:r>
        <w:t>True</w:t>
      </w:r>
      <w:r w:rsidRPr="00E538B9">
        <w:rPr>
          <w:lang w:val="ru-RU"/>
        </w:rPr>
        <w:t>)</w:t>
      </w:r>
      <w:r w:rsidRPr="00E538B9">
        <w:rPr>
          <w:lang w:val="ru-RU"/>
        </w:rPr>
        <w:br/>
      </w:r>
      <w:r>
        <w:t>class</w:t>
      </w:r>
      <w:r w:rsidRPr="00E538B9">
        <w:rPr>
          <w:lang w:val="ru-RU"/>
        </w:rPr>
        <w:t xml:space="preserve"> </w:t>
      </w:r>
      <w:r>
        <w:t>TaxAuthority</w:t>
      </w:r>
      <w:r w:rsidRPr="00E538B9">
        <w:rPr>
          <w:lang w:val="ru-RU"/>
        </w:rPr>
        <w:t>:</w:t>
      </w:r>
      <w:r w:rsidRPr="00E538B9">
        <w:rPr>
          <w:lang w:val="ru-RU"/>
        </w:rPr>
        <w:br/>
        <w:t xml:space="preserve">    """Налоговый орган."""</w:t>
      </w:r>
      <w:r w:rsidRPr="00E538B9">
        <w:rPr>
          <w:lang w:val="ru-RU"/>
        </w:rPr>
        <w:br/>
        <w:t xml:space="preserve">    </w:t>
      </w:r>
      <w:r>
        <w:t>code</w:t>
      </w:r>
      <w:r w:rsidRPr="00E538B9">
        <w:rPr>
          <w:lang w:val="ru-RU"/>
        </w:rPr>
        <w:t xml:space="preserve">: </w:t>
      </w:r>
      <w:r>
        <w:t>str</w:t>
      </w:r>
      <w:r w:rsidRPr="00E538B9">
        <w:rPr>
          <w:lang w:val="ru-RU"/>
        </w:rPr>
        <w:br/>
      </w:r>
      <w:r w:rsidRPr="00E538B9">
        <w:rPr>
          <w:lang w:val="ru-RU"/>
        </w:rPr>
        <w:lastRenderedPageBreak/>
        <w:t xml:space="preserve">    """Код налогового органа."""</w:t>
      </w:r>
      <w:r w:rsidRPr="00E538B9">
        <w:rPr>
          <w:lang w:val="ru-RU"/>
        </w:rPr>
        <w:br/>
        <w:t xml:space="preserve">    </w:t>
      </w:r>
      <w:r>
        <w:t>name</w:t>
      </w:r>
      <w:r w:rsidRPr="00E538B9">
        <w:rPr>
          <w:lang w:val="ru-RU"/>
        </w:rPr>
        <w:t xml:space="preserve">: </w:t>
      </w:r>
      <w:r>
        <w:t>str</w:t>
      </w:r>
      <w:r w:rsidRPr="00E538B9">
        <w:rPr>
          <w:lang w:val="ru-RU"/>
        </w:rPr>
        <w:br/>
        <w:t xml:space="preserve">    """Наименование."""</w:t>
      </w:r>
      <w:r w:rsidRPr="00E538B9">
        <w:rPr>
          <w:lang w:val="ru-RU"/>
        </w:rPr>
        <w:br/>
        <w:t xml:space="preserve">    </w:t>
      </w:r>
      <w:r>
        <w:t>address</w:t>
      </w:r>
      <w:r w:rsidRPr="00E538B9">
        <w:rPr>
          <w:lang w:val="ru-RU"/>
        </w:rPr>
        <w:t xml:space="preserve">: </w:t>
      </w:r>
      <w:r>
        <w:t>str</w:t>
      </w:r>
      <w:r w:rsidRPr="00E538B9">
        <w:rPr>
          <w:lang w:val="ru-RU"/>
        </w:rPr>
        <w:t xml:space="preserve"> | </w:t>
      </w:r>
      <w:r>
        <w:t>None</w:t>
      </w:r>
      <w:r w:rsidRPr="00E538B9">
        <w:rPr>
          <w:lang w:val="ru-RU"/>
        </w:rPr>
        <w:t xml:space="preserve"> = </w:t>
      </w:r>
      <w:r>
        <w:t>None</w:t>
      </w:r>
      <w:r w:rsidRPr="00E538B9">
        <w:rPr>
          <w:lang w:val="ru-RU"/>
        </w:rPr>
        <w:br/>
        <w:t xml:space="preserve">    """Адрес."""</w:t>
      </w:r>
      <w:r w:rsidRPr="00E538B9">
        <w:rPr>
          <w:lang w:val="ru-RU"/>
        </w:rPr>
        <w:br/>
        <w:t xml:space="preserve">    </w:t>
      </w:r>
      <w:r>
        <w:t>date</w:t>
      </w:r>
      <w:r w:rsidRPr="00E538B9">
        <w:rPr>
          <w:lang w:val="ru-RU"/>
        </w:rPr>
        <w:t xml:space="preserve">: </w:t>
      </w:r>
      <w:r>
        <w:t>str</w:t>
      </w:r>
      <w:r w:rsidRPr="00E538B9">
        <w:rPr>
          <w:lang w:val="ru-RU"/>
        </w:rPr>
        <w:t xml:space="preserve"> | </w:t>
      </w:r>
      <w:r>
        <w:t>None</w:t>
      </w:r>
      <w:r w:rsidRPr="00E538B9">
        <w:rPr>
          <w:lang w:val="ru-RU"/>
        </w:rPr>
        <w:t xml:space="preserve"> = </w:t>
      </w:r>
      <w:r>
        <w:t>None</w:t>
      </w:r>
      <w:r w:rsidRPr="00E538B9">
        <w:rPr>
          <w:lang w:val="ru-RU"/>
        </w:rPr>
        <w:br/>
        <w:t xml:space="preserve">    """Дата постановки на учёт."""</w:t>
      </w:r>
      <w:r w:rsidRPr="00E538B9">
        <w:rPr>
          <w:lang w:val="ru-RU"/>
        </w:rPr>
        <w:br/>
        <w:t>@</w:t>
      </w:r>
      <w:r>
        <w:t>dataclass</w:t>
      </w:r>
      <w:r w:rsidRPr="00E538B9">
        <w:rPr>
          <w:lang w:val="ru-RU"/>
        </w:rPr>
        <w:t>(</w:t>
      </w:r>
      <w:r>
        <w:t>frozen</w:t>
      </w:r>
      <w:r w:rsidRPr="00E538B9">
        <w:rPr>
          <w:lang w:val="ru-RU"/>
        </w:rPr>
        <w:t>=</w:t>
      </w:r>
      <w:r>
        <w:t>True</w:t>
      </w:r>
      <w:r w:rsidRPr="00E538B9">
        <w:rPr>
          <w:lang w:val="ru-RU"/>
        </w:rPr>
        <w:t>)</w:t>
      </w:r>
      <w:r w:rsidRPr="00E538B9">
        <w:rPr>
          <w:lang w:val="ru-RU"/>
        </w:rPr>
        <w:br/>
      </w:r>
      <w:r>
        <w:t>class</w:t>
      </w:r>
      <w:r w:rsidRPr="00E538B9">
        <w:rPr>
          <w:lang w:val="ru-RU"/>
        </w:rPr>
        <w:t xml:space="preserve"> </w:t>
      </w:r>
      <w:r>
        <w:t>FundRegistration</w:t>
      </w:r>
      <w:r w:rsidRPr="00E538B9">
        <w:rPr>
          <w:lang w:val="ru-RU"/>
        </w:rPr>
        <w:t>:</w:t>
      </w:r>
      <w:r w:rsidRPr="00E538B9">
        <w:rPr>
          <w:lang w:val="ru-RU"/>
        </w:rPr>
        <w:br/>
        <w:t xml:space="preserve">    """Регистрация в фонде (ПФР/ФСС)."""</w:t>
      </w:r>
      <w:r w:rsidRPr="00E538B9">
        <w:rPr>
          <w:lang w:val="ru-RU"/>
        </w:rPr>
        <w:br/>
        <w:t xml:space="preserve">    </w:t>
      </w:r>
      <w:r>
        <w:t>reg</w:t>
      </w:r>
      <w:r w:rsidRPr="00E538B9">
        <w:rPr>
          <w:lang w:val="ru-RU"/>
        </w:rPr>
        <w:t>_</w:t>
      </w:r>
      <w:r>
        <w:t>date</w:t>
      </w:r>
      <w:r w:rsidRPr="00E538B9">
        <w:rPr>
          <w:lang w:val="ru-RU"/>
        </w:rPr>
        <w:t xml:space="preserve">: </w:t>
      </w:r>
      <w:r>
        <w:t>str</w:t>
      </w:r>
      <w:r w:rsidRPr="00E538B9">
        <w:rPr>
          <w:lang w:val="ru-RU"/>
        </w:rPr>
        <w:t xml:space="preserve"> | </w:t>
      </w:r>
      <w:r>
        <w:t>None</w:t>
      </w:r>
      <w:r w:rsidRPr="00E538B9">
        <w:rPr>
          <w:lang w:val="ru-RU"/>
        </w:rPr>
        <w:t xml:space="preserve"> = </w:t>
      </w:r>
      <w:r>
        <w:t>None</w:t>
      </w:r>
      <w:r w:rsidRPr="00E538B9">
        <w:rPr>
          <w:lang w:val="ru-RU"/>
        </w:rPr>
        <w:br/>
        <w:t xml:space="preserve">    """Дата регистрации."""</w:t>
      </w:r>
      <w:r w:rsidRPr="00E538B9">
        <w:rPr>
          <w:lang w:val="ru-RU"/>
        </w:rPr>
        <w:br/>
        <w:t xml:space="preserve">    </w:t>
      </w:r>
      <w:r>
        <w:t>reg</w:t>
      </w:r>
      <w:r w:rsidRPr="00E538B9">
        <w:rPr>
          <w:lang w:val="ru-RU"/>
        </w:rPr>
        <w:t>_</w:t>
      </w:r>
      <w:r>
        <w:t>number</w:t>
      </w:r>
      <w:r w:rsidRPr="00E538B9">
        <w:rPr>
          <w:lang w:val="ru-RU"/>
        </w:rPr>
        <w:t xml:space="preserve">: </w:t>
      </w:r>
      <w:r>
        <w:t>str</w:t>
      </w:r>
      <w:r w:rsidRPr="00E538B9">
        <w:rPr>
          <w:lang w:val="ru-RU"/>
        </w:rPr>
        <w:t xml:space="preserve"> | </w:t>
      </w:r>
      <w:r>
        <w:t>None</w:t>
      </w:r>
      <w:r w:rsidRPr="00E538B9">
        <w:rPr>
          <w:lang w:val="ru-RU"/>
        </w:rPr>
        <w:t xml:space="preserve"> = </w:t>
      </w:r>
      <w:r>
        <w:t>None</w:t>
      </w:r>
      <w:r w:rsidRPr="00E538B9">
        <w:rPr>
          <w:lang w:val="ru-RU"/>
        </w:rPr>
        <w:br/>
        <w:t xml:space="preserve">    """Регистрационный номер."""</w:t>
      </w:r>
      <w:r w:rsidRPr="00E538B9">
        <w:rPr>
          <w:lang w:val="ru-RU"/>
        </w:rPr>
        <w:br/>
        <w:t xml:space="preserve">    </w:t>
      </w:r>
      <w:r>
        <w:t>code</w:t>
      </w:r>
      <w:r w:rsidRPr="00E538B9">
        <w:rPr>
          <w:lang w:val="ru-RU"/>
        </w:rPr>
        <w:t xml:space="preserve">: </w:t>
      </w:r>
      <w:r>
        <w:t>str</w:t>
      </w:r>
      <w:r w:rsidRPr="00E538B9">
        <w:rPr>
          <w:lang w:val="ru-RU"/>
        </w:rPr>
        <w:t xml:space="preserve"> | </w:t>
      </w:r>
      <w:r>
        <w:t>None</w:t>
      </w:r>
      <w:r w:rsidRPr="00E538B9">
        <w:rPr>
          <w:lang w:val="ru-RU"/>
        </w:rPr>
        <w:t xml:space="preserve"> = </w:t>
      </w:r>
      <w:r>
        <w:t>None</w:t>
      </w:r>
      <w:r w:rsidRPr="00E538B9">
        <w:rPr>
          <w:lang w:val="ru-RU"/>
        </w:rPr>
        <w:br/>
        <w:t xml:space="preserve">    """Код территориального органа."""</w:t>
      </w:r>
      <w:r w:rsidRPr="00E538B9">
        <w:rPr>
          <w:lang w:val="ru-RU"/>
        </w:rPr>
        <w:br/>
        <w:t xml:space="preserve">    </w:t>
      </w:r>
      <w:r>
        <w:t>name</w:t>
      </w:r>
      <w:r w:rsidRPr="00E538B9">
        <w:rPr>
          <w:lang w:val="ru-RU"/>
        </w:rPr>
        <w:t xml:space="preserve">: </w:t>
      </w:r>
      <w:r>
        <w:t>str</w:t>
      </w:r>
      <w:r w:rsidRPr="00E538B9">
        <w:rPr>
          <w:lang w:val="ru-RU"/>
        </w:rPr>
        <w:t xml:space="preserve"> | </w:t>
      </w:r>
      <w:r>
        <w:t>None</w:t>
      </w:r>
      <w:r w:rsidRPr="00E538B9">
        <w:rPr>
          <w:lang w:val="ru-RU"/>
        </w:rPr>
        <w:t xml:space="preserve"> = </w:t>
      </w:r>
      <w:r>
        <w:t>None</w:t>
      </w:r>
      <w:r w:rsidRPr="00E538B9">
        <w:rPr>
          <w:lang w:val="ru-RU"/>
        </w:rPr>
        <w:br/>
        <w:t xml:space="preserve">    """Наименование территориального органа."""</w:t>
      </w:r>
      <w:r w:rsidRPr="00E538B9">
        <w:rPr>
          <w:lang w:val="ru-RU"/>
        </w:rPr>
        <w:br/>
        <w:t>@</w:t>
      </w:r>
      <w:r>
        <w:t>dataclass</w:t>
      </w:r>
      <w:r w:rsidRPr="00E538B9">
        <w:rPr>
          <w:lang w:val="ru-RU"/>
        </w:rPr>
        <w:t>(</w:t>
      </w:r>
      <w:r>
        <w:t>frozen</w:t>
      </w:r>
      <w:r w:rsidRPr="00E538B9">
        <w:rPr>
          <w:lang w:val="ru-RU"/>
        </w:rPr>
        <w:t>=</w:t>
      </w:r>
      <w:r>
        <w:t>True</w:t>
      </w:r>
      <w:r w:rsidRPr="00E538B9">
        <w:rPr>
          <w:lang w:val="ru-RU"/>
        </w:rPr>
        <w:t>)</w:t>
      </w:r>
      <w:r w:rsidRPr="00E538B9">
        <w:rPr>
          <w:lang w:val="ru-RU"/>
        </w:rPr>
        <w:br/>
      </w:r>
      <w:r>
        <w:t>class</w:t>
      </w:r>
      <w:r w:rsidRPr="00E538B9">
        <w:rPr>
          <w:lang w:val="ru-RU"/>
        </w:rPr>
        <w:t xml:space="preserve"> </w:t>
      </w:r>
      <w:r>
        <w:t>CompanyShort</w:t>
      </w:r>
      <w:r w:rsidRPr="00E538B9">
        <w:rPr>
          <w:lang w:val="ru-RU"/>
        </w:rPr>
        <w:t>:</w:t>
      </w:r>
      <w:r w:rsidRPr="00E538B9">
        <w:rPr>
          <w:lang w:val="ru-RU"/>
        </w:rPr>
        <w:br/>
        <w:t xml:space="preserve">    """</w:t>
      </w:r>
      <w:r w:rsidRPr="00E538B9">
        <w:rPr>
          <w:lang w:val="ru-RU"/>
        </w:rPr>
        <w:br/>
        <w:t xml:space="preserve">    Краткая информация об организации.</w:t>
      </w:r>
      <w:r w:rsidRPr="00E538B9">
        <w:rPr>
          <w:lang w:val="ru-RU"/>
        </w:rPr>
        <w:br/>
        <w:t xml:space="preserve">    Используется в связях, списках и результатах поиска.</w:t>
      </w:r>
      <w:r w:rsidRPr="00E538B9">
        <w:rPr>
          <w:lang w:val="ru-RU"/>
        </w:rPr>
        <w:br/>
        <w:t xml:space="preserve">    </w:t>
      </w:r>
      <w:r>
        <w:t>"""</w:t>
      </w:r>
      <w:r>
        <w:br/>
        <w:t xml:space="preserve">    ogrn: str</w:t>
      </w:r>
      <w:r>
        <w:br/>
        <w:t xml:space="preserve">    """ОГРН."""</w:t>
      </w:r>
      <w:r>
        <w:br/>
        <w:t xml:space="preserve">    inn: str</w:t>
      </w:r>
      <w:r>
        <w:br/>
        <w:t xml:space="preserve">    """ИНН."""</w:t>
      </w:r>
      <w:r>
        <w:br/>
        <w:t xml:space="preserve">    kpp: str | None = None</w:t>
      </w:r>
      <w:r>
        <w:br/>
        <w:t xml:space="preserve">    """КПП."""</w:t>
      </w:r>
      <w:r>
        <w:br/>
        <w:t xml:space="preserve">    short_name: str | None = None</w:t>
      </w:r>
      <w:r>
        <w:br/>
        <w:t xml:space="preserve">    """Сокращенное наименование."""</w:t>
      </w:r>
      <w:r>
        <w:br/>
        <w:t xml:space="preserve">    full_name: str | None = None</w:t>
      </w:r>
      <w:r>
        <w:br/>
        <w:t xml:space="preserve">    """Полное наименование."""</w:t>
      </w:r>
      <w:r>
        <w:br/>
        <w:t xml:space="preserve">    reg_date: str | None = None</w:t>
      </w:r>
      <w:r>
        <w:br/>
        <w:t xml:space="preserve">    """Дата регистрации."""</w:t>
      </w:r>
      <w:r>
        <w:br/>
        <w:t xml:space="preserve">    status: str | None = None</w:t>
      </w:r>
      <w:r>
        <w:br/>
        <w:t xml:space="preserve">    """Статус."""</w:t>
      </w:r>
      <w:r>
        <w:br/>
        <w:t xml:space="preserve">    liquidation_date: str | None = None</w:t>
      </w:r>
      <w:r>
        <w:br/>
        <w:t xml:space="preserve">    """Дата ликвидации."""</w:t>
      </w:r>
      <w:r>
        <w:br/>
        <w:t xml:space="preserve">    region_code: str | None = None</w:t>
      </w:r>
      <w:r>
        <w:br/>
        <w:t xml:space="preserve">    """Код региона."""</w:t>
      </w:r>
      <w:r>
        <w:br/>
        <w:t xml:space="preserve">    legal_address: str | None = None</w:t>
      </w:r>
      <w:r>
        <w:br/>
      </w:r>
      <w:r>
        <w:lastRenderedPageBreak/>
        <w:t xml:space="preserve">    """Юридический адрес."""</w:t>
      </w:r>
      <w:r>
        <w:br/>
        <w:t xml:space="preserve">    okved: str | None = None</w:t>
      </w:r>
      <w:r>
        <w:br/>
        <w:t xml:space="preserve">    """Код основного ОКВЭД."""</w:t>
      </w:r>
      <w:r>
        <w:br/>
      </w:r>
      <w:r w:rsidRPr="00E538B9">
        <w:rPr>
          <w:lang w:val="ru-RU"/>
        </w:rPr>
        <w:t>@</w:t>
      </w:r>
      <w:r>
        <w:t>dataclass</w:t>
      </w:r>
      <w:r w:rsidRPr="00E538B9">
        <w:rPr>
          <w:lang w:val="ru-RU"/>
        </w:rPr>
        <w:t>(</w:t>
      </w:r>
      <w:r>
        <w:t>frozen</w:t>
      </w:r>
      <w:r w:rsidRPr="00E538B9">
        <w:rPr>
          <w:lang w:val="ru-RU"/>
        </w:rPr>
        <w:t>=</w:t>
      </w:r>
      <w:r>
        <w:t>True</w:t>
      </w:r>
      <w:r w:rsidRPr="00E538B9">
        <w:rPr>
          <w:lang w:val="ru-RU"/>
        </w:rPr>
        <w:t>)</w:t>
      </w:r>
      <w:r w:rsidRPr="00E538B9">
        <w:rPr>
          <w:lang w:val="ru-RU"/>
        </w:rPr>
        <w:br/>
      </w:r>
      <w:r>
        <w:t>class</w:t>
      </w:r>
      <w:r w:rsidRPr="00E538B9">
        <w:rPr>
          <w:lang w:val="ru-RU"/>
        </w:rPr>
        <w:t xml:space="preserve"> </w:t>
      </w:r>
      <w:r>
        <w:t>EntrepreneurShort</w:t>
      </w:r>
      <w:r w:rsidRPr="00E538B9">
        <w:rPr>
          <w:lang w:val="ru-RU"/>
        </w:rPr>
        <w:t>:</w:t>
      </w:r>
      <w:r w:rsidRPr="00E538B9">
        <w:rPr>
          <w:lang w:val="ru-RU"/>
        </w:rPr>
        <w:br/>
        <w:t xml:space="preserve">    """</w:t>
      </w:r>
      <w:r w:rsidRPr="00E538B9">
        <w:rPr>
          <w:lang w:val="ru-RU"/>
        </w:rPr>
        <w:br/>
        <w:t xml:space="preserve">    Краткая информация об ИП.</w:t>
      </w:r>
      <w:r w:rsidRPr="00E538B9">
        <w:rPr>
          <w:lang w:val="ru-RU"/>
        </w:rPr>
        <w:br/>
        <w:t xml:space="preserve">    Используется в связях, списках и результатах поиска.</w:t>
      </w:r>
      <w:r w:rsidRPr="00E538B9">
        <w:rPr>
          <w:lang w:val="ru-RU"/>
        </w:rPr>
        <w:br/>
        <w:t xml:space="preserve">    </w:t>
      </w:r>
      <w:r>
        <w:t>"""</w:t>
      </w:r>
      <w:r>
        <w:br/>
        <w:t xml:space="preserve">    ogrnip: str</w:t>
      </w:r>
      <w:r>
        <w:br/>
        <w:t xml:space="preserve">    """ОГРНИП."""</w:t>
      </w:r>
      <w:r>
        <w:br/>
        <w:t xml:space="preserve">    inn: str</w:t>
      </w:r>
      <w:r>
        <w:br/>
        <w:t xml:space="preserve">    """ИНН."""</w:t>
      </w:r>
      <w:r>
        <w:br/>
        <w:t xml:space="preserve">    full_name: str | None = None</w:t>
      </w:r>
      <w:r>
        <w:br/>
        <w:t xml:space="preserve">    """ФИО."""</w:t>
      </w:r>
      <w:r>
        <w:br/>
        <w:t xml:space="preserve">    type_name: str | None = None</w:t>
      </w:r>
      <w:r>
        <w:br/>
        <w:t xml:space="preserve">    """Наименование типа ИП."""</w:t>
      </w:r>
      <w:r>
        <w:br/>
        <w:t xml:space="preserve">    reg_date: str | None = None</w:t>
      </w:r>
      <w:r>
        <w:br/>
        <w:t xml:space="preserve">    """Дата регистрации."""</w:t>
      </w:r>
      <w:r>
        <w:br/>
        <w:t xml:space="preserve">    status: str | None = None</w:t>
      </w:r>
      <w:r>
        <w:br/>
        <w:t xml:space="preserve">    """Статус."""</w:t>
      </w:r>
      <w:r>
        <w:br/>
        <w:t xml:space="preserve">    termination_date: str | None = None</w:t>
      </w:r>
      <w:r>
        <w:br/>
        <w:t xml:space="preserve">    """Дата прекращения деятельности."""</w:t>
      </w:r>
      <w:r>
        <w:br/>
        <w:t xml:space="preserve">    region_code: str | None = None</w:t>
      </w:r>
      <w:r>
        <w:br/>
        <w:t xml:space="preserve">    """Код региона."""</w:t>
      </w:r>
      <w:r>
        <w:br/>
        <w:t xml:space="preserve">    okved: str | None = None</w:t>
      </w:r>
      <w:r>
        <w:br/>
        <w:t xml:space="preserve">    """Код основного ОКВЭД."""</w:t>
      </w:r>
      <w:r>
        <w:br/>
        <w:t>@dataclass(frozen=True)</w:t>
      </w:r>
      <w:r>
        <w:br/>
        <w:t>class License:</w:t>
      </w:r>
      <w:r>
        <w:br/>
        <w:t xml:space="preserve">    """Лицензия."""</w:t>
      </w:r>
      <w:r>
        <w:br/>
        <w:t xml:space="preserve">    number: str | None = None</w:t>
      </w:r>
      <w:r>
        <w:br/>
        <w:t xml:space="preserve">    """Номер лицензии."""</w:t>
      </w:r>
      <w:r>
        <w:br/>
        <w:t xml:space="preserve">    date: str | None = None</w:t>
      </w:r>
      <w:r>
        <w:br/>
        <w:t xml:space="preserve">    """Дата выдачи."""</w:t>
      </w:r>
      <w:r>
        <w:br/>
        <w:t xml:space="preserve">    start_date: str | None = None</w:t>
      </w:r>
      <w:r>
        <w:br/>
        <w:t xml:space="preserve">    """Дата начала действия."""</w:t>
      </w:r>
      <w:r>
        <w:br/>
        <w:t xml:space="preserve">    end_date: str | None = None</w:t>
      </w:r>
      <w:r>
        <w:br/>
        <w:t xml:space="preserve">    """Дата окончания действия."""</w:t>
      </w:r>
      <w:r>
        <w:br/>
        <w:t xml:space="preserve">    authority: str | None = None</w:t>
      </w:r>
      <w:r>
        <w:br/>
        <w:t xml:space="preserve">    """Орган, выдавший лицензию."""</w:t>
      </w:r>
      <w:r>
        <w:br/>
        <w:t xml:space="preserve">    activities: tuple[str, ...] = ()</w:t>
      </w:r>
      <w:r>
        <w:br/>
        <w:t xml:space="preserve">    """Виды лицензируемой деятельности."""</w:t>
      </w:r>
      <w:r>
        <w:br/>
        <w:t>@dataclass(frozen=True)</w:t>
      </w:r>
      <w:r>
        <w:br/>
      </w:r>
      <w:r>
        <w:lastRenderedPageBreak/>
        <w:t>class Trademark:</w:t>
      </w:r>
      <w:r>
        <w:br/>
        <w:t xml:space="preserve">    """Товарный знак."""</w:t>
      </w:r>
      <w:r>
        <w:br/>
        <w:t xml:space="preserve">    id</w:t>
      </w:r>
      <w:r w:rsidRPr="00E538B9">
        <w:rPr>
          <w:lang w:val="ru-RU"/>
        </w:rPr>
        <w:t xml:space="preserve">: </w:t>
      </w:r>
      <w:r>
        <w:t>int</w:t>
      </w:r>
      <w:r w:rsidRPr="00E538B9">
        <w:rPr>
          <w:lang w:val="ru-RU"/>
        </w:rPr>
        <w:br/>
        <w:t xml:space="preserve">    """Номер государственной регистрации."""</w:t>
      </w:r>
      <w:r w:rsidRPr="00E538B9">
        <w:rPr>
          <w:lang w:val="ru-RU"/>
        </w:rPr>
        <w:br/>
        <w:t xml:space="preserve">    </w:t>
      </w:r>
      <w:r>
        <w:t>url</w:t>
      </w:r>
      <w:r w:rsidRPr="00E538B9">
        <w:rPr>
          <w:lang w:val="ru-RU"/>
        </w:rPr>
        <w:t xml:space="preserve">: </w:t>
      </w:r>
      <w:r>
        <w:t>str</w:t>
      </w:r>
      <w:r w:rsidRPr="00E538B9">
        <w:rPr>
          <w:lang w:val="ru-RU"/>
        </w:rPr>
        <w:t xml:space="preserve"> | </w:t>
      </w:r>
      <w:r>
        <w:t>None</w:t>
      </w:r>
      <w:r w:rsidRPr="00E538B9">
        <w:rPr>
          <w:lang w:val="ru-RU"/>
        </w:rPr>
        <w:t xml:space="preserve"> = </w:t>
      </w:r>
      <w:r>
        <w:t>None</w:t>
      </w:r>
      <w:r w:rsidRPr="00E538B9">
        <w:rPr>
          <w:lang w:val="ru-RU"/>
        </w:rPr>
        <w:br/>
        <w:t xml:space="preserve">    """Ссылка на страницу Роспатента."""</w:t>
      </w:r>
      <w:r w:rsidRPr="00E538B9">
        <w:rPr>
          <w:lang w:val="ru-RU"/>
        </w:rPr>
        <w:br/>
        <w:t xml:space="preserve">    </w:t>
      </w:r>
      <w:r>
        <w:t>reg</w:t>
      </w:r>
      <w:r w:rsidRPr="00E538B9">
        <w:rPr>
          <w:lang w:val="ru-RU"/>
        </w:rPr>
        <w:t>_</w:t>
      </w:r>
      <w:r>
        <w:t>date</w:t>
      </w:r>
      <w:r w:rsidRPr="00E538B9">
        <w:rPr>
          <w:lang w:val="ru-RU"/>
        </w:rPr>
        <w:t xml:space="preserve">: </w:t>
      </w:r>
      <w:r>
        <w:t>str</w:t>
      </w:r>
      <w:r w:rsidRPr="00E538B9">
        <w:rPr>
          <w:lang w:val="ru-RU"/>
        </w:rPr>
        <w:t xml:space="preserve"> | </w:t>
      </w:r>
      <w:r>
        <w:t>None</w:t>
      </w:r>
      <w:r w:rsidRPr="00E538B9">
        <w:rPr>
          <w:lang w:val="ru-RU"/>
        </w:rPr>
        <w:t xml:space="preserve"> = </w:t>
      </w:r>
      <w:r>
        <w:t>None</w:t>
      </w:r>
      <w:r w:rsidRPr="00E538B9">
        <w:rPr>
          <w:lang w:val="ru-RU"/>
        </w:rPr>
        <w:br/>
        <w:t xml:space="preserve">    """Дата регистрации."""</w:t>
      </w:r>
      <w:r w:rsidRPr="00E538B9">
        <w:rPr>
          <w:lang w:val="ru-RU"/>
        </w:rPr>
        <w:br/>
        <w:t xml:space="preserve">    </w:t>
      </w:r>
      <w:r>
        <w:t>expiry</w:t>
      </w:r>
      <w:r w:rsidRPr="00E538B9">
        <w:rPr>
          <w:lang w:val="ru-RU"/>
        </w:rPr>
        <w:t>_</w:t>
      </w:r>
      <w:r>
        <w:t>date</w:t>
      </w:r>
      <w:r w:rsidRPr="00E538B9">
        <w:rPr>
          <w:lang w:val="ru-RU"/>
        </w:rPr>
        <w:t xml:space="preserve">: </w:t>
      </w:r>
      <w:r>
        <w:t>str</w:t>
      </w:r>
      <w:r w:rsidRPr="00E538B9">
        <w:rPr>
          <w:lang w:val="ru-RU"/>
        </w:rPr>
        <w:t xml:space="preserve"> | </w:t>
      </w:r>
      <w:r>
        <w:t>None</w:t>
      </w:r>
      <w:r w:rsidRPr="00E538B9">
        <w:rPr>
          <w:lang w:val="ru-RU"/>
        </w:rPr>
        <w:t xml:space="preserve"> = </w:t>
      </w:r>
      <w:r>
        <w:t>None</w:t>
      </w:r>
      <w:r w:rsidRPr="00E538B9">
        <w:rPr>
          <w:lang w:val="ru-RU"/>
        </w:rPr>
        <w:br/>
        <w:t xml:space="preserve">    """Дата истечения срока действия."""</w:t>
      </w:r>
      <w:r w:rsidRPr="00E538B9">
        <w:rPr>
          <w:lang w:val="ru-RU"/>
        </w:rPr>
        <w:br/>
        <w:t>@</w:t>
      </w:r>
      <w:r>
        <w:t>dataclass</w:t>
      </w:r>
      <w:r w:rsidRPr="00E538B9">
        <w:rPr>
          <w:lang w:val="ru-RU"/>
        </w:rPr>
        <w:t>(</w:t>
      </w:r>
      <w:r>
        <w:t>frozen</w:t>
      </w:r>
      <w:r w:rsidRPr="00E538B9">
        <w:rPr>
          <w:lang w:val="ru-RU"/>
        </w:rPr>
        <w:t>=</w:t>
      </w:r>
      <w:r>
        <w:t>True</w:t>
      </w:r>
      <w:r w:rsidRPr="00E538B9">
        <w:rPr>
          <w:lang w:val="ru-RU"/>
        </w:rPr>
        <w:t>)</w:t>
      </w:r>
      <w:r w:rsidRPr="00E538B9">
        <w:rPr>
          <w:lang w:val="ru-RU"/>
        </w:rPr>
        <w:br/>
      </w:r>
      <w:r>
        <w:t>class</w:t>
      </w:r>
      <w:r w:rsidRPr="00E538B9">
        <w:rPr>
          <w:lang w:val="ru-RU"/>
        </w:rPr>
        <w:t xml:space="preserve"> </w:t>
      </w:r>
      <w:r>
        <w:t>BankruptcyMessage</w:t>
      </w:r>
      <w:r w:rsidRPr="00E538B9">
        <w:rPr>
          <w:lang w:val="ru-RU"/>
        </w:rPr>
        <w:t>:</w:t>
      </w:r>
      <w:r w:rsidRPr="00E538B9">
        <w:rPr>
          <w:lang w:val="ru-RU"/>
        </w:rPr>
        <w:br/>
        <w:t xml:space="preserve">    """Сообщение из реестра банкротств (ЕФРСБ)."""</w:t>
      </w:r>
      <w:r w:rsidRPr="00E538B9">
        <w:rPr>
          <w:lang w:val="ru-RU"/>
        </w:rPr>
        <w:br/>
        <w:t xml:space="preserve">    </w:t>
      </w:r>
      <w:r>
        <w:t>type</w:t>
      </w:r>
      <w:r w:rsidRPr="00E538B9">
        <w:rPr>
          <w:lang w:val="ru-RU"/>
        </w:rPr>
        <w:t xml:space="preserve">: </w:t>
      </w:r>
      <w:r>
        <w:t>str</w:t>
      </w:r>
      <w:r w:rsidRPr="00E538B9">
        <w:rPr>
          <w:lang w:val="ru-RU"/>
        </w:rPr>
        <w:br/>
        <w:t xml:space="preserve">    """Тип сообщения."""</w:t>
      </w:r>
      <w:r w:rsidRPr="00E538B9">
        <w:rPr>
          <w:lang w:val="ru-RU"/>
        </w:rPr>
        <w:br/>
        <w:t xml:space="preserve">    </w:t>
      </w:r>
      <w:r>
        <w:t>date</w:t>
      </w:r>
      <w:r w:rsidRPr="00E538B9">
        <w:rPr>
          <w:lang w:val="ru-RU"/>
        </w:rPr>
        <w:t xml:space="preserve">: </w:t>
      </w:r>
      <w:r>
        <w:t>str</w:t>
      </w:r>
      <w:r w:rsidRPr="00E538B9">
        <w:rPr>
          <w:lang w:val="ru-RU"/>
        </w:rPr>
        <w:br/>
        <w:t xml:space="preserve">    """Дата публикации."""</w:t>
      </w:r>
      <w:r w:rsidRPr="00E538B9">
        <w:rPr>
          <w:lang w:val="ru-RU"/>
        </w:rPr>
        <w:br/>
        <w:t xml:space="preserve">    </w:t>
      </w:r>
      <w:r>
        <w:t>case</w:t>
      </w:r>
      <w:r w:rsidRPr="00E538B9">
        <w:rPr>
          <w:lang w:val="ru-RU"/>
        </w:rPr>
        <w:t>_</w:t>
      </w:r>
      <w:r>
        <w:t>number</w:t>
      </w:r>
      <w:r w:rsidRPr="00E538B9">
        <w:rPr>
          <w:lang w:val="ru-RU"/>
        </w:rPr>
        <w:t xml:space="preserve">: </w:t>
      </w:r>
      <w:r>
        <w:t>str</w:t>
      </w:r>
      <w:r w:rsidRPr="00E538B9">
        <w:rPr>
          <w:lang w:val="ru-RU"/>
        </w:rPr>
        <w:t xml:space="preserve"> | </w:t>
      </w:r>
      <w:r>
        <w:t>None</w:t>
      </w:r>
      <w:r w:rsidRPr="00E538B9">
        <w:rPr>
          <w:lang w:val="ru-RU"/>
        </w:rPr>
        <w:t xml:space="preserve"> = </w:t>
      </w:r>
      <w:r>
        <w:t>None</w:t>
      </w:r>
      <w:r w:rsidRPr="00E538B9">
        <w:rPr>
          <w:lang w:val="ru-RU"/>
        </w:rPr>
        <w:br/>
        <w:t xml:space="preserve">    """Номер арбитражного дела."""</w:t>
      </w:r>
      <w:r w:rsidRPr="00E538B9">
        <w:rPr>
          <w:lang w:val="ru-RU"/>
        </w:rPr>
        <w:br/>
        <w:t>@</w:t>
      </w:r>
      <w:r>
        <w:t>dataclass</w:t>
      </w:r>
      <w:r w:rsidRPr="00E538B9">
        <w:rPr>
          <w:lang w:val="ru-RU"/>
        </w:rPr>
        <w:t>(</w:t>
      </w:r>
      <w:r>
        <w:t>frozen</w:t>
      </w:r>
      <w:r w:rsidRPr="00E538B9">
        <w:rPr>
          <w:lang w:val="ru-RU"/>
        </w:rPr>
        <w:t>=</w:t>
      </w:r>
      <w:r>
        <w:t>True</w:t>
      </w:r>
      <w:r w:rsidRPr="00E538B9">
        <w:rPr>
          <w:lang w:val="ru-RU"/>
        </w:rPr>
        <w:t>)</w:t>
      </w:r>
      <w:r w:rsidRPr="00E538B9">
        <w:rPr>
          <w:lang w:val="ru-RU"/>
        </w:rPr>
        <w:br/>
      </w:r>
      <w:r>
        <w:t>class</w:t>
      </w:r>
      <w:r w:rsidRPr="00E538B9">
        <w:rPr>
          <w:lang w:val="ru-RU"/>
        </w:rPr>
        <w:t xml:space="preserve"> </w:t>
      </w:r>
      <w:r>
        <w:t>UnfairSupplierRecord</w:t>
      </w:r>
      <w:r w:rsidRPr="00E538B9">
        <w:rPr>
          <w:lang w:val="ru-RU"/>
        </w:rPr>
        <w:t>:</w:t>
      </w:r>
      <w:r w:rsidRPr="00E538B9">
        <w:rPr>
          <w:lang w:val="ru-RU"/>
        </w:rPr>
        <w:br/>
        <w:t xml:space="preserve">    """Запись реестра недобросовестных поставщиков."""</w:t>
      </w:r>
      <w:r w:rsidRPr="00E538B9">
        <w:rPr>
          <w:lang w:val="ru-RU"/>
        </w:rPr>
        <w:br/>
        <w:t xml:space="preserve">    </w:t>
      </w:r>
      <w:r>
        <w:t>registry</w:t>
      </w:r>
      <w:r w:rsidRPr="00E538B9">
        <w:rPr>
          <w:lang w:val="ru-RU"/>
        </w:rPr>
        <w:t>_</w:t>
      </w:r>
      <w:r>
        <w:t>number</w:t>
      </w:r>
      <w:r w:rsidRPr="00E538B9">
        <w:rPr>
          <w:lang w:val="ru-RU"/>
        </w:rPr>
        <w:t xml:space="preserve">: </w:t>
      </w:r>
      <w:r>
        <w:t>str</w:t>
      </w:r>
      <w:r w:rsidRPr="00E538B9">
        <w:rPr>
          <w:lang w:val="ru-RU"/>
        </w:rPr>
        <w:br/>
        <w:t xml:space="preserve">    """Реестровый номер."""</w:t>
      </w:r>
      <w:r w:rsidRPr="00E538B9">
        <w:rPr>
          <w:lang w:val="ru-RU"/>
        </w:rPr>
        <w:br/>
        <w:t xml:space="preserve">    </w:t>
      </w:r>
      <w:r>
        <w:t>publish_date: str | None = None</w:t>
      </w:r>
      <w:r>
        <w:br/>
        <w:t xml:space="preserve">    """Дата публикации."""</w:t>
      </w:r>
      <w:r>
        <w:br/>
        <w:t xml:space="preserve">    approval_date: str | None = None</w:t>
      </w:r>
      <w:r>
        <w:br/>
        <w:t xml:space="preserve">    """Дата утверждения."""</w:t>
      </w:r>
      <w:r>
        <w:br/>
        <w:t xml:space="preserve">    customer_short_name: str | None = None</w:t>
      </w:r>
      <w:r>
        <w:br/>
        <w:t xml:space="preserve">    """Сокращенное наименование заказчика."""</w:t>
      </w:r>
      <w:r>
        <w:br/>
        <w:t xml:space="preserve">    customer_full_name: str | None = None</w:t>
      </w:r>
      <w:r>
        <w:br/>
        <w:t xml:space="preserve">    """Полное наименование заказчика."""</w:t>
      </w:r>
      <w:r>
        <w:br/>
        <w:t xml:space="preserve">    customer_inn: str | None = None</w:t>
      </w:r>
      <w:r>
        <w:br/>
        <w:t xml:space="preserve">    """ИНН заказчика."""</w:t>
      </w:r>
      <w:r>
        <w:br/>
        <w:t xml:space="preserve">    customer_kpp: str | None = None</w:t>
      </w:r>
      <w:r>
        <w:br/>
        <w:t xml:space="preserve">    """КПП заказчика."""</w:t>
      </w:r>
      <w:r>
        <w:br/>
        <w:t xml:space="preserve">    purchase_number: str | None = None</w:t>
      </w:r>
      <w:r>
        <w:br/>
        <w:t xml:space="preserve">    """Номер закупки."""</w:t>
      </w:r>
      <w:r>
        <w:br/>
        <w:t xml:space="preserve">    purchase_description: str | None = None</w:t>
      </w:r>
      <w:r>
        <w:br/>
        <w:t xml:space="preserve">    """Описание закупки."""</w:t>
      </w:r>
      <w:r>
        <w:br/>
        <w:t xml:space="preserve">    contract_price: int | None = None</w:t>
      </w:r>
      <w:r>
        <w:br/>
        <w:t xml:space="preserve">    """Цена контракта (руб.)."""</w:t>
      </w:r>
      <w:r>
        <w:br/>
        <w:t>@dataclass(frozen=True)</w:t>
      </w:r>
      <w:r>
        <w:br/>
      </w:r>
      <w:r>
        <w:lastRenderedPageBreak/>
        <w:t>class MspSupport:</w:t>
      </w:r>
      <w:r>
        <w:br/>
        <w:t xml:space="preserve">    """Поддержка МСП."""</w:t>
      </w:r>
      <w:r>
        <w:br/>
        <w:t xml:space="preserve">    date: str | None = None</w:t>
      </w:r>
      <w:r>
        <w:br/>
        <w:t xml:space="preserve">    """Дата оказания поддержки."""</w:t>
      </w:r>
      <w:r>
        <w:br/>
        <w:t xml:space="preserve">    type: str | None = None</w:t>
      </w:r>
      <w:r>
        <w:br/>
        <w:t xml:space="preserve">    """Тип поддержки."""</w:t>
      </w:r>
      <w:r>
        <w:br/>
        <w:t xml:space="preserve">    form</w:t>
      </w:r>
      <w:r w:rsidRPr="00E538B9">
        <w:rPr>
          <w:lang w:val="ru-RU"/>
        </w:rPr>
        <w:t xml:space="preserve">: </w:t>
      </w:r>
      <w:r>
        <w:t>str</w:t>
      </w:r>
      <w:r w:rsidRPr="00E538B9">
        <w:rPr>
          <w:lang w:val="ru-RU"/>
        </w:rPr>
        <w:t xml:space="preserve"> | </w:t>
      </w:r>
      <w:r>
        <w:t>None</w:t>
      </w:r>
      <w:r w:rsidRPr="00E538B9">
        <w:rPr>
          <w:lang w:val="ru-RU"/>
        </w:rPr>
        <w:t xml:space="preserve"> = </w:t>
      </w:r>
      <w:r>
        <w:t>None</w:t>
      </w:r>
      <w:r w:rsidRPr="00E538B9">
        <w:rPr>
          <w:lang w:val="ru-RU"/>
        </w:rPr>
        <w:br/>
        <w:t xml:space="preserve">    """Форма поддержки."""</w:t>
      </w:r>
      <w:r w:rsidRPr="00E538B9">
        <w:rPr>
          <w:lang w:val="ru-RU"/>
        </w:rPr>
        <w:br/>
        <w:t xml:space="preserve">    </w:t>
      </w:r>
      <w:r>
        <w:t>org</w:t>
      </w:r>
      <w:r w:rsidRPr="00E538B9">
        <w:rPr>
          <w:lang w:val="ru-RU"/>
        </w:rPr>
        <w:t>_</w:t>
      </w:r>
      <w:r>
        <w:t>name</w:t>
      </w:r>
      <w:r w:rsidRPr="00E538B9">
        <w:rPr>
          <w:lang w:val="ru-RU"/>
        </w:rPr>
        <w:t xml:space="preserve">: </w:t>
      </w:r>
      <w:r>
        <w:t>str</w:t>
      </w:r>
      <w:r w:rsidRPr="00E538B9">
        <w:rPr>
          <w:lang w:val="ru-RU"/>
        </w:rPr>
        <w:t xml:space="preserve"> | </w:t>
      </w:r>
      <w:r>
        <w:t>None</w:t>
      </w:r>
      <w:r w:rsidRPr="00E538B9">
        <w:rPr>
          <w:lang w:val="ru-RU"/>
        </w:rPr>
        <w:t xml:space="preserve"> = </w:t>
      </w:r>
      <w:r>
        <w:t>None</w:t>
      </w:r>
      <w:r w:rsidRPr="00E538B9">
        <w:rPr>
          <w:lang w:val="ru-RU"/>
        </w:rPr>
        <w:br/>
        <w:t xml:space="preserve">    """Наименование организации, оказавшей поддержку."""</w:t>
      </w:r>
      <w:r w:rsidRPr="00E538B9">
        <w:rPr>
          <w:lang w:val="ru-RU"/>
        </w:rPr>
        <w:br/>
        <w:t xml:space="preserve">    </w:t>
      </w:r>
      <w:r>
        <w:t>org</w:t>
      </w:r>
      <w:r w:rsidRPr="00E538B9">
        <w:rPr>
          <w:lang w:val="ru-RU"/>
        </w:rPr>
        <w:t>_</w:t>
      </w:r>
      <w:r>
        <w:t>inn</w:t>
      </w:r>
      <w:r w:rsidRPr="00E538B9">
        <w:rPr>
          <w:lang w:val="ru-RU"/>
        </w:rPr>
        <w:t xml:space="preserve">: </w:t>
      </w:r>
      <w:r>
        <w:t>str</w:t>
      </w:r>
      <w:r w:rsidRPr="00E538B9">
        <w:rPr>
          <w:lang w:val="ru-RU"/>
        </w:rPr>
        <w:t xml:space="preserve"> | </w:t>
      </w:r>
      <w:r>
        <w:t>None</w:t>
      </w:r>
      <w:r w:rsidRPr="00E538B9">
        <w:rPr>
          <w:lang w:val="ru-RU"/>
        </w:rPr>
        <w:t xml:space="preserve"> = </w:t>
      </w:r>
      <w:r>
        <w:t>None</w:t>
      </w:r>
      <w:r w:rsidRPr="00E538B9">
        <w:rPr>
          <w:lang w:val="ru-RU"/>
        </w:rPr>
        <w:br/>
        <w:t xml:space="preserve">    """ИНН организации."""</w:t>
      </w:r>
      <w:r w:rsidRPr="00E538B9">
        <w:rPr>
          <w:lang w:val="ru-RU"/>
        </w:rPr>
        <w:br/>
        <w:t xml:space="preserve">    </w:t>
      </w:r>
      <w:r>
        <w:t>amount</w:t>
      </w:r>
      <w:r w:rsidRPr="00E538B9">
        <w:rPr>
          <w:lang w:val="ru-RU"/>
        </w:rPr>
        <w:t xml:space="preserve">: </w:t>
      </w:r>
      <w:r>
        <w:t>str</w:t>
      </w:r>
      <w:r w:rsidRPr="00E538B9">
        <w:rPr>
          <w:lang w:val="ru-RU"/>
        </w:rPr>
        <w:t xml:space="preserve"> | </w:t>
      </w:r>
      <w:r>
        <w:t>None</w:t>
      </w:r>
      <w:r w:rsidRPr="00E538B9">
        <w:rPr>
          <w:lang w:val="ru-RU"/>
        </w:rPr>
        <w:t xml:space="preserve"> = </w:t>
      </w:r>
      <w:r>
        <w:t>None</w:t>
      </w:r>
      <w:r w:rsidRPr="00E538B9">
        <w:rPr>
          <w:lang w:val="ru-RU"/>
        </w:rPr>
        <w:br/>
        <w:t xml:space="preserve">    """Размер поддержки."""</w:t>
      </w:r>
      <w:r w:rsidRPr="00E538B9">
        <w:rPr>
          <w:lang w:val="ru-RU"/>
        </w:rPr>
        <w:br/>
        <w:t xml:space="preserve">    </w:t>
      </w:r>
      <w:r>
        <w:t>violation</w:t>
      </w:r>
      <w:r w:rsidRPr="00E538B9">
        <w:rPr>
          <w:lang w:val="ru-RU"/>
        </w:rPr>
        <w:t xml:space="preserve">: </w:t>
      </w:r>
      <w:r>
        <w:t>bool</w:t>
      </w:r>
      <w:r w:rsidRPr="00E538B9">
        <w:rPr>
          <w:lang w:val="ru-RU"/>
        </w:rPr>
        <w:t xml:space="preserve"> = </w:t>
      </w:r>
      <w:r>
        <w:t>False</w:t>
      </w:r>
      <w:r w:rsidRPr="00E538B9">
        <w:rPr>
          <w:lang w:val="ru-RU"/>
        </w:rPr>
        <w:br/>
        <w:t xml:space="preserve">    """Признак нарушений."""</w:t>
      </w:r>
      <w:r w:rsidRPr="00E538B9">
        <w:rPr>
          <w:lang w:val="ru-RU"/>
        </w:rPr>
        <w:br/>
        <w:t>@</w:t>
      </w:r>
      <w:r>
        <w:t>dataclass</w:t>
      </w:r>
      <w:r w:rsidRPr="00E538B9">
        <w:rPr>
          <w:lang w:val="ru-RU"/>
        </w:rPr>
        <w:t>(</w:t>
      </w:r>
      <w:r>
        <w:t>frozen</w:t>
      </w:r>
      <w:r w:rsidRPr="00E538B9">
        <w:rPr>
          <w:lang w:val="ru-RU"/>
        </w:rPr>
        <w:t>=</w:t>
      </w:r>
      <w:r>
        <w:t>True</w:t>
      </w:r>
      <w:r w:rsidRPr="00E538B9">
        <w:rPr>
          <w:lang w:val="ru-RU"/>
        </w:rPr>
        <w:t>)</w:t>
      </w:r>
      <w:r w:rsidRPr="00E538B9">
        <w:rPr>
          <w:lang w:val="ru-RU"/>
        </w:rPr>
        <w:br/>
      </w:r>
      <w:r>
        <w:t>class</w:t>
      </w:r>
      <w:r w:rsidRPr="00E538B9">
        <w:rPr>
          <w:lang w:val="ru-RU"/>
        </w:rPr>
        <w:t xml:space="preserve"> </w:t>
      </w:r>
      <w:r>
        <w:t>PaginationInfo</w:t>
      </w:r>
      <w:r w:rsidRPr="00E538B9">
        <w:rPr>
          <w:lang w:val="ru-RU"/>
        </w:rPr>
        <w:t>:</w:t>
      </w:r>
      <w:r w:rsidRPr="00E538B9">
        <w:rPr>
          <w:lang w:val="ru-RU"/>
        </w:rPr>
        <w:br/>
        <w:t xml:space="preserve">    """Информация о пагинации."""</w:t>
      </w:r>
      <w:r w:rsidRPr="00E538B9">
        <w:rPr>
          <w:lang w:val="ru-RU"/>
        </w:rPr>
        <w:br/>
        <w:t xml:space="preserve">    </w:t>
      </w:r>
      <w:r>
        <w:t>total</w:t>
      </w:r>
      <w:r w:rsidRPr="00E538B9">
        <w:rPr>
          <w:lang w:val="ru-RU"/>
        </w:rPr>
        <w:t>_</w:t>
      </w:r>
      <w:r>
        <w:t>records</w:t>
      </w:r>
      <w:r w:rsidRPr="00E538B9">
        <w:rPr>
          <w:lang w:val="ru-RU"/>
        </w:rPr>
        <w:t xml:space="preserve">: </w:t>
      </w:r>
      <w:r>
        <w:t>int</w:t>
      </w:r>
      <w:r w:rsidRPr="00E538B9">
        <w:rPr>
          <w:lang w:val="ru-RU"/>
        </w:rPr>
        <w:br/>
        <w:t xml:space="preserve">    """Общее количество записей."""</w:t>
      </w:r>
      <w:r w:rsidRPr="00E538B9">
        <w:rPr>
          <w:lang w:val="ru-RU"/>
        </w:rPr>
        <w:br/>
        <w:t xml:space="preserve">    </w:t>
      </w:r>
      <w:r>
        <w:t>total</w:t>
      </w:r>
      <w:r w:rsidRPr="00E538B9">
        <w:rPr>
          <w:lang w:val="ru-RU"/>
        </w:rPr>
        <w:t>_</w:t>
      </w:r>
      <w:r>
        <w:t>pages</w:t>
      </w:r>
      <w:r w:rsidRPr="00E538B9">
        <w:rPr>
          <w:lang w:val="ru-RU"/>
        </w:rPr>
        <w:t xml:space="preserve">: </w:t>
      </w:r>
      <w:r>
        <w:t>int</w:t>
      </w:r>
      <w:r w:rsidRPr="00E538B9">
        <w:rPr>
          <w:lang w:val="ru-RU"/>
        </w:rPr>
        <w:br/>
        <w:t xml:space="preserve">    """Количество страниц."""</w:t>
      </w:r>
      <w:r w:rsidRPr="00E538B9">
        <w:rPr>
          <w:lang w:val="ru-RU"/>
        </w:rPr>
        <w:br/>
        <w:t xml:space="preserve">    </w:t>
      </w:r>
      <w:r>
        <w:t>current</w:t>
      </w:r>
      <w:r w:rsidRPr="00E538B9">
        <w:rPr>
          <w:lang w:val="ru-RU"/>
        </w:rPr>
        <w:t>_</w:t>
      </w:r>
      <w:r>
        <w:t>page</w:t>
      </w:r>
      <w:r w:rsidRPr="00E538B9">
        <w:rPr>
          <w:lang w:val="ru-RU"/>
        </w:rPr>
        <w:t xml:space="preserve">: </w:t>
      </w:r>
      <w:r>
        <w:t>int</w:t>
      </w:r>
      <w:r w:rsidRPr="00E538B9">
        <w:rPr>
          <w:lang w:val="ru-RU"/>
        </w:rPr>
        <w:br/>
        <w:t xml:space="preserve">    """Текущая страница."""</w:t>
      </w:r>
    </w:p>
    <w:p w:rsidR="005F652C" w:rsidRDefault="00000000" w:rsidP="00E538B9">
      <w:pPr>
        <w:pStyle w:val="1"/>
        <w:spacing w:before="0"/>
      </w:pPr>
      <w:r>
        <w:t>src/apps/parsers/clients/checko/schemas/requests.py</w:t>
      </w:r>
    </w:p>
    <w:p w:rsidR="005F652C" w:rsidRDefault="00000000" w:rsidP="00E538B9">
      <w:pPr>
        <w:spacing w:after="0"/>
      </w:pPr>
      <w:r>
        <w:t>"""</w:t>
      </w:r>
      <w:r>
        <w:br/>
        <w:t>Request dataclass модели для Checko API.</w:t>
      </w:r>
      <w:r>
        <w:br/>
      </w:r>
      <w:r w:rsidRPr="00E538B9">
        <w:rPr>
          <w:lang w:val="ru-RU"/>
        </w:rPr>
        <w:t>Содержит модели для формирования запросов к каждому эндпоинту.</w:t>
      </w:r>
      <w:r w:rsidRPr="00E538B9">
        <w:rPr>
          <w:lang w:val="ru-RU"/>
        </w:rPr>
        <w:br/>
      </w:r>
      <w:r>
        <w:t>"""</w:t>
      </w:r>
      <w:r>
        <w:br/>
        <w:t>from dataclasses import dataclass</w:t>
      </w:r>
      <w:r>
        <w:br/>
        <w:t>from apps.parsers.clients.checko.enums import (</w:t>
      </w:r>
      <w:r>
        <w:br/>
        <w:t xml:space="preserve">    CaseRole,</w:t>
      </w:r>
      <w:r>
        <w:br/>
        <w:t xml:space="preserve">    ContractLaw,</w:t>
      </w:r>
      <w:r>
        <w:br/>
        <w:t xml:space="preserve">    ContractRole,</w:t>
      </w:r>
      <w:r>
        <w:br/>
        <w:t xml:space="preserve">    ObjectType,</w:t>
      </w:r>
      <w:r>
        <w:br/>
        <w:t xml:space="preserve">    SearchType,</w:t>
      </w:r>
      <w:r>
        <w:br/>
        <w:t xml:space="preserve">    SortOrder,</w:t>
      </w:r>
      <w:r>
        <w:br/>
        <w:t>)</w:t>
      </w:r>
      <w:r>
        <w:br/>
        <w:t>@dataclass</w:t>
      </w:r>
      <w:r>
        <w:br/>
        <w:t>class CompanyRequest:</w:t>
      </w:r>
      <w:r>
        <w:br/>
        <w:t xml:space="preserve">    """</w:t>
      </w:r>
      <w:r>
        <w:br/>
        <w:t xml:space="preserve">    Запрос информации о юридическом лице (/company).</w:t>
      </w:r>
      <w:r>
        <w:br/>
      </w:r>
      <w:r>
        <w:lastRenderedPageBreak/>
        <w:t xml:space="preserve">    </w:t>
      </w:r>
      <w:r w:rsidRPr="00E538B9">
        <w:rPr>
          <w:lang w:val="ru-RU"/>
        </w:rPr>
        <w:t xml:space="preserve">Должен быть указан хотя бы один идентификатор: </w:t>
      </w:r>
      <w:r>
        <w:t>ogrn</w:t>
      </w:r>
      <w:r w:rsidRPr="00E538B9">
        <w:rPr>
          <w:lang w:val="ru-RU"/>
        </w:rPr>
        <w:t xml:space="preserve">, </w:t>
      </w:r>
      <w:r>
        <w:t>inn</w:t>
      </w:r>
      <w:r w:rsidRPr="00E538B9">
        <w:rPr>
          <w:lang w:val="ru-RU"/>
        </w:rPr>
        <w:t xml:space="preserve"> или </w:t>
      </w:r>
      <w:r>
        <w:t>okpo</w:t>
      </w:r>
      <w:r w:rsidRPr="00E538B9">
        <w:rPr>
          <w:lang w:val="ru-RU"/>
        </w:rPr>
        <w:t>.</w:t>
      </w:r>
      <w:r w:rsidRPr="00E538B9">
        <w:rPr>
          <w:lang w:val="ru-RU"/>
        </w:rPr>
        <w:br/>
        <w:t xml:space="preserve">    """</w:t>
      </w:r>
      <w:r w:rsidRPr="00E538B9">
        <w:rPr>
          <w:lang w:val="ru-RU"/>
        </w:rPr>
        <w:br/>
        <w:t xml:space="preserve">    </w:t>
      </w:r>
      <w:r>
        <w:t>ogrn</w:t>
      </w:r>
      <w:r w:rsidRPr="00E538B9">
        <w:rPr>
          <w:lang w:val="ru-RU"/>
        </w:rPr>
        <w:t xml:space="preserve">: </w:t>
      </w:r>
      <w:r>
        <w:t>str</w:t>
      </w:r>
      <w:r w:rsidRPr="00E538B9">
        <w:rPr>
          <w:lang w:val="ru-RU"/>
        </w:rPr>
        <w:t xml:space="preserve"> | </w:t>
      </w:r>
      <w:r>
        <w:t>None</w:t>
      </w:r>
      <w:r w:rsidRPr="00E538B9">
        <w:rPr>
          <w:lang w:val="ru-RU"/>
        </w:rPr>
        <w:t xml:space="preserve"> = </w:t>
      </w:r>
      <w:r>
        <w:t>None</w:t>
      </w:r>
      <w:r w:rsidRPr="00E538B9">
        <w:rPr>
          <w:lang w:val="ru-RU"/>
        </w:rPr>
        <w:br/>
        <w:t xml:space="preserve">    """ОГРН организации."""</w:t>
      </w:r>
      <w:r w:rsidRPr="00E538B9">
        <w:rPr>
          <w:lang w:val="ru-RU"/>
        </w:rPr>
        <w:br/>
        <w:t xml:space="preserve">    </w:t>
      </w:r>
      <w:r>
        <w:t>inn</w:t>
      </w:r>
      <w:r w:rsidRPr="00E538B9">
        <w:rPr>
          <w:lang w:val="ru-RU"/>
        </w:rPr>
        <w:t xml:space="preserve">: </w:t>
      </w:r>
      <w:r>
        <w:t>str</w:t>
      </w:r>
      <w:r w:rsidRPr="00E538B9">
        <w:rPr>
          <w:lang w:val="ru-RU"/>
        </w:rPr>
        <w:t xml:space="preserve"> | </w:t>
      </w:r>
      <w:r>
        <w:t>None</w:t>
      </w:r>
      <w:r w:rsidRPr="00E538B9">
        <w:rPr>
          <w:lang w:val="ru-RU"/>
        </w:rPr>
        <w:t xml:space="preserve"> = </w:t>
      </w:r>
      <w:r>
        <w:t>None</w:t>
      </w:r>
      <w:r w:rsidRPr="00E538B9">
        <w:rPr>
          <w:lang w:val="ru-RU"/>
        </w:rPr>
        <w:br/>
        <w:t xml:space="preserve">    """ИНН организации."""</w:t>
      </w:r>
      <w:r w:rsidRPr="00E538B9">
        <w:rPr>
          <w:lang w:val="ru-RU"/>
        </w:rPr>
        <w:br/>
        <w:t xml:space="preserve">    </w:t>
      </w:r>
      <w:r>
        <w:t>kpp</w:t>
      </w:r>
      <w:r w:rsidRPr="00E538B9">
        <w:rPr>
          <w:lang w:val="ru-RU"/>
        </w:rPr>
        <w:t xml:space="preserve">: </w:t>
      </w:r>
      <w:r>
        <w:t>str</w:t>
      </w:r>
      <w:r w:rsidRPr="00E538B9">
        <w:rPr>
          <w:lang w:val="ru-RU"/>
        </w:rPr>
        <w:t xml:space="preserve"> | </w:t>
      </w:r>
      <w:r>
        <w:t>None</w:t>
      </w:r>
      <w:r w:rsidRPr="00E538B9">
        <w:rPr>
          <w:lang w:val="ru-RU"/>
        </w:rPr>
        <w:t xml:space="preserve"> = </w:t>
      </w:r>
      <w:r>
        <w:t>None</w:t>
      </w:r>
      <w:r w:rsidRPr="00E538B9">
        <w:rPr>
          <w:lang w:val="ru-RU"/>
        </w:rPr>
        <w:br/>
        <w:t xml:space="preserve">    """КПП организации (уточняет </w:t>
      </w:r>
      <w:r>
        <w:t>inn</w:t>
      </w:r>
      <w:r w:rsidRPr="00E538B9">
        <w:rPr>
          <w:lang w:val="ru-RU"/>
        </w:rPr>
        <w:t>)."""</w:t>
      </w:r>
      <w:r w:rsidRPr="00E538B9">
        <w:rPr>
          <w:lang w:val="ru-RU"/>
        </w:rPr>
        <w:br/>
        <w:t xml:space="preserve">    </w:t>
      </w:r>
      <w:r>
        <w:t>okpo</w:t>
      </w:r>
      <w:r w:rsidRPr="00E538B9">
        <w:rPr>
          <w:lang w:val="ru-RU"/>
        </w:rPr>
        <w:t xml:space="preserve">: </w:t>
      </w:r>
      <w:r>
        <w:t>str</w:t>
      </w:r>
      <w:r w:rsidRPr="00E538B9">
        <w:rPr>
          <w:lang w:val="ru-RU"/>
        </w:rPr>
        <w:t xml:space="preserve"> | </w:t>
      </w:r>
      <w:r>
        <w:t>None</w:t>
      </w:r>
      <w:r w:rsidRPr="00E538B9">
        <w:rPr>
          <w:lang w:val="ru-RU"/>
        </w:rPr>
        <w:t xml:space="preserve"> = </w:t>
      </w:r>
      <w:r>
        <w:t>None</w:t>
      </w:r>
      <w:r w:rsidRPr="00E538B9">
        <w:rPr>
          <w:lang w:val="ru-RU"/>
        </w:rPr>
        <w:br/>
        <w:t xml:space="preserve">    """Код ОКПО."""</w:t>
      </w:r>
      <w:r w:rsidRPr="00E538B9">
        <w:rPr>
          <w:lang w:val="ru-RU"/>
        </w:rPr>
        <w:br/>
        <w:t xml:space="preserve">    </w:t>
      </w:r>
      <w:r>
        <w:t>source</w:t>
      </w:r>
      <w:r w:rsidRPr="00E538B9">
        <w:rPr>
          <w:lang w:val="ru-RU"/>
        </w:rPr>
        <w:t xml:space="preserve">: </w:t>
      </w:r>
      <w:r>
        <w:t>bool</w:t>
      </w:r>
      <w:r w:rsidRPr="00E538B9">
        <w:rPr>
          <w:lang w:val="ru-RU"/>
        </w:rPr>
        <w:t xml:space="preserve"> = </w:t>
      </w:r>
      <w:r>
        <w:t>False</w:t>
      </w:r>
      <w:r w:rsidRPr="00E538B9">
        <w:rPr>
          <w:lang w:val="ru-RU"/>
        </w:rPr>
        <w:br/>
        <w:t xml:space="preserve">    """Включить исходные данные ЕГРЮЛ."""</w:t>
      </w:r>
      <w:r w:rsidRPr="00E538B9">
        <w:rPr>
          <w:lang w:val="ru-RU"/>
        </w:rPr>
        <w:br/>
        <w:t xml:space="preserve">    </w:t>
      </w:r>
      <w:r>
        <w:t>def</w:t>
      </w:r>
      <w:r w:rsidRPr="00E538B9">
        <w:rPr>
          <w:lang w:val="ru-RU"/>
        </w:rPr>
        <w:t xml:space="preserve"> </w:t>
      </w:r>
      <w:r>
        <w:t>to</w:t>
      </w:r>
      <w:r w:rsidRPr="00E538B9">
        <w:rPr>
          <w:lang w:val="ru-RU"/>
        </w:rPr>
        <w:t>_</w:t>
      </w:r>
      <w:r>
        <w:t>params</w:t>
      </w:r>
      <w:r w:rsidRPr="00E538B9">
        <w:rPr>
          <w:lang w:val="ru-RU"/>
        </w:rPr>
        <w:t>(</w:t>
      </w:r>
      <w:r>
        <w:t>self</w:t>
      </w:r>
      <w:r w:rsidRPr="00E538B9">
        <w:rPr>
          <w:lang w:val="ru-RU"/>
        </w:rPr>
        <w:t xml:space="preserve">) -&gt; </w:t>
      </w:r>
      <w:r>
        <w:t>dict</w:t>
      </w:r>
      <w:r w:rsidRPr="00E538B9">
        <w:rPr>
          <w:lang w:val="ru-RU"/>
        </w:rPr>
        <w:t>[</w:t>
      </w:r>
      <w:r>
        <w:t>str</w:t>
      </w:r>
      <w:r w:rsidRPr="00E538B9">
        <w:rPr>
          <w:lang w:val="ru-RU"/>
        </w:rPr>
        <w:t xml:space="preserve">, </w:t>
      </w:r>
      <w:r>
        <w:t>str</w:t>
      </w:r>
      <w:r w:rsidRPr="00E538B9">
        <w:rPr>
          <w:lang w:val="ru-RU"/>
        </w:rPr>
        <w:t>]:</w:t>
      </w:r>
      <w:r w:rsidRPr="00E538B9">
        <w:rPr>
          <w:lang w:val="ru-RU"/>
        </w:rPr>
        <w:br/>
        <w:t xml:space="preserve">        """Преобразовать в параметры запроса."""</w:t>
      </w:r>
      <w:r w:rsidRPr="00E538B9">
        <w:rPr>
          <w:lang w:val="ru-RU"/>
        </w:rPr>
        <w:br/>
        <w:t xml:space="preserve">        </w:t>
      </w:r>
      <w:r>
        <w:t>params = {}</w:t>
      </w:r>
      <w:r>
        <w:br/>
        <w:t xml:space="preserve">        if self.ogrn:</w:t>
      </w:r>
      <w:r>
        <w:br/>
        <w:t xml:space="preserve">            params["ogrn"] = self.ogrn</w:t>
      </w:r>
      <w:r>
        <w:br/>
        <w:t xml:space="preserve">        if self.inn:</w:t>
      </w:r>
      <w:r>
        <w:br/>
        <w:t xml:space="preserve">            params["inn"] = self.inn</w:t>
      </w:r>
      <w:r>
        <w:br/>
        <w:t xml:space="preserve">        if self.kpp:</w:t>
      </w:r>
      <w:r>
        <w:br/>
        <w:t xml:space="preserve">            params["kpp"] = self.kpp</w:t>
      </w:r>
      <w:r>
        <w:br/>
        <w:t xml:space="preserve">        if self.okpo:</w:t>
      </w:r>
      <w:r>
        <w:br/>
        <w:t xml:space="preserve">            params["okpo"] = self.okpo</w:t>
      </w:r>
      <w:r>
        <w:br/>
        <w:t xml:space="preserve">        if self.source:</w:t>
      </w:r>
      <w:r>
        <w:br/>
        <w:t xml:space="preserve">            params["source"] = "true"</w:t>
      </w:r>
      <w:r>
        <w:br/>
        <w:t xml:space="preserve">        return params</w:t>
      </w:r>
      <w:r>
        <w:br/>
        <w:t>@dataclass</w:t>
      </w:r>
      <w:r>
        <w:br/>
        <w:t>class EntrepreneurRequest:</w:t>
      </w:r>
      <w:r>
        <w:br/>
        <w:t xml:space="preserve">    """</w:t>
      </w:r>
      <w:r>
        <w:br/>
        <w:t xml:space="preserve">    Запрос информации об ИП (/entrepreneur).</w:t>
      </w:r>
      <w:r>
        <w:br/>
        <w:t xml:space="preserve">    </w:t>
      </w:r>
      <w:r w:rsidRPr="00E538B9">
        <w:rPr>
          <w:lang w:val="ru-RU"/>
        </w:rPr>
        <w:t xml:space="preserve">Должен быть указан хотя бы один идентификатор: </w:t>
      </w:r>
      <w:r>
        <w:t>ogrn</w:t>
      </w:r>
      <w:r w:rsidRPr="00E538B9">
        <w:rPr>
          <w:lang w:val="ru-RU"/>
        </w:rPr>
        <w:t xml:space="preserve">, </w:t>
      </w:r>
      <w:r>
        <w:t>inn</w:t>
      </w:r>
      <w:r w:rsidRPr="00E538B9">
        <w:rPr>
          <w:lang w:val="ru-RU"/>
        </w:rPr>
        <w:t xml:space="preserve"> или </w:t>
      </w:r>
      <w:r>
        <w:t>okpo</w:t>
      </w:r>
      <w:r w:rsidRPr="00E538B9">
        <w:rPr>
          <w:lang w:val="ru-RU"/>
        </w:rPr>
        <w:t>.</w:t>
      </w:r>
      <w:r w:rsidRPr="00E538B9">
        <w:rPr>
          <w:lang w:val="ru-RU"/>
        </w:rPr>
        <w:br/>
        <w:t xml:space="preserve">    """</w:t>
      </w:r>
      <w:r w:rsidRPr="00E538B9">
        <w:rPr>
          <w:lang w:val="ru-RU"/>
        </w:rPr>
        <w:br/>
        <w:t xml:space="preserve">    </w:t>
      </w:r>
      <w:r>
        <w:t>ogrn</w:t>
      </w:r>
      <w:r w:rsidRPr="00E538B9">
        <w:rPr>
          <w:lang w:val="ru-RU"/>
        </w:rPr>
        <w:t xml:space="preserve">: </w:t>
      </w:r>
      <w:r>
        <w:t>str</w:t>
      </w:r>
      <w:r w:rsidRPr="00E538B9">
        <w:rPr>
          <w:lang w:val="ru-RU"/>
        </w:rPr>
        <w:t xml:space="preserve"> | </w:t>
      </w:r>
      <w:r>
        <w:t>None</w:t>
      </w:r>
      <w:r w:rsidRPr="00E538B9">
        <w:rPr>
          <w:lang w:val="ru-RU"/>
        </w:rPr>
        <w:t xml:space="preserve"> = </w:t>
      </w:r>
      <w:r>
        <w:t>None</w:t>
      </w:r>
      <w:r w:rsidRPr="00E538B9">
        <w:rPr>
          <w:lang w:val="ru-RU"/>
        </w:rPr>
        <w:br/>
        <w:t xml:space="preserve">    """ОГРНИП предпринимателя."""</w:t>
      </w:r>
      <w:r w:rsidRPr="00E538B9">
        <w:rPr>
          <w:lang w:val="ru-RU"/>
        </w:rPr>
        <w:br/>
        <w:t xml:space="preserve">    </w:t>
      </w:r>
      <w:r>
        <w:t>inn</w:t>
      </w:r>
      <w:r w:rsidRPr="00E538B9">
        <w:rPr>
          <w:lang w:val="ru-RU"/>
        </w:rPr>
        <w:t xml:space="preserve">: </w:t>
      </w:r>
      <w:r>
        <w:t>str</w:t>
      </w:r>
      <w:r w:rsidRPr="00E538B9">
        <w:rPr>
          <w:lang w:val="ru-RU"/>
        </w:rPr>
        <w:t xml:space="preserve"> | </w:t>
      </w:r>
      <w:r>
        <w:t>None</w:t>
      </w:r>
      <w:r w:rsidRPr="00E538B9">
        <w:rPr>
          <w:lang w:val="ru-RU"/>
        </w:rPr>
        <w:t xml:space="preserve"> = </w:t>
      </w:r>
      <w:r>
        <w:t>None</w:t>
      </w:r>
      <w:r w:rsidRPr="00E538B9">
        <w:rPr>
          <w:lang w:val="ru-RU"/>
        </w:rPr>
        <w:br/>
        <w:t xml:space="preserve">    """ИНН предпринимателя."""</w:t>
      </w:r>
      <w:r w:rsidRPr="00E538B9">
        <w:rPr>
          <w:lang w:val="ru-RU"/>
        </w:rPr>
        <w:br/>
        <w:t xml:space="preserve">    </w:t>
      </w:r>
      <w:r>
        <w:t>okpo</w:t>
      </w:r>
      <w:r w:rsidRPr="00E538B9">
        <w:rPr>
          <w:lang w:val="ru-RU"/>
        </w:rPr>
        <w:t xml:space="preserve">: </w:t>
      </w:r>
      <w:r>
        <w:t>str</w:t>
      </w:r>
      <w:r w:rsidRPr="00E538B9">
        <w:rPr>
          <w:lang w:val="ru-RU"/>
        </w:rPr>
        <w:t xml:space="preserve"> | </w:t>
      </w:r>
      <w:r>
        <w:t>None</w:t>
      </w:r>
      <w:r w:rsidRPr="00E538B9">
        <w:rPr>
          <w:lang w:val="ru-RU"/>
        </w:rPr>
        <w:t xml:space="preserve"> = </w:t>
      </w:r>
      <w:r>
        <w:t>None</w:t>
      </w:r>
      <w:r w:rsidRPr="00E538B9">
        <w:rPr>
          <w:lang w:val="ru-RU"/>
        </w:rPr>
        <w:br/>
        <w:t xml:space="preserve">    """Код ОКПО."""</w:t>
      </w:r>
      <w:r w:rsidRPr="00E538B9">
        <w:rPr>
          <w:lang w:val="ru-RU"/>
        </w:rPr>
        <w:br/>
        <w:t xml:space="preserve">    </w:t>
      </w:r>
      <w:r>
        <w:t>source</w:t>
      </w:r>
      <w:r w:rsidRPr="00E538B9">
        <w:rPr>
          <w:lang w:val="ru-RU"/>
        </w:rPr>
        <w:t xml:space="preserve">: </w:t>
      </w:r>
      <w:r>
        <w:t>bool</w:t>
      </w:r>
      <w:r w:rsidRPr="00E538B9">
        <w:rPr>
          <w:lang w:val="ru-RU"/>
        </w:rPr>
        <w:t xml:space="preserve"> = </w:t>
      </w:r>
      <w:r>
        <w:t>False</w:t>
      </w:r>
      <w:r w:rsidRPr="00E538B9">
        <w:rPr>
          <w:lang w:val="ru-RU"/>
        </w:rPr>
        <w:br/>
        <w:t xml:space="preserve">    """Включить исходные данные ЕГРИП."""</w:t>
      </w:r>
      <w:r w:rsidRPr="00E538B9">
        <w:rPr>
          <w:lang w:val="ru-RU"/>
        </w:rPr>
        <w:br/>
        <w:t xml:space="preserve">    </w:t>
      </w:r>
      <w:r>
        <w:t>def</w:t>
      </w:r>
      <w:r w:rsidRPr="00E538B9">
        <w:rPr>
          <w:lang w:val="ru-RU"/>
        </w:rPr>
        <w:t xml:space="preserve"> </w:t>
      </w:r>
      <w:r>
        <w:t>to</w:t>
      </w:r>
      <w:r w:rsidRPr="00E538B9">
        <w:rPr>
          <w:lang w:val="ru-RU"/>
        </w:rPr>
        <w:t>_</w:t>
      </w:r>
      <w:r>
        <w:t>params</w:t>
      </w:r>
      <w:r w:rsidRPr="00E538B9">
        <w:rPr>
          <w:lang w:val="ru-RU"/>
        </w:rPr>
        <w:t>(</w:t>
      </w:r>
      <w:r>
        <w:t>self</w:t>
      </w:r>
      <w:r w:rsidRPr="00E538B9">
        <w:rPr>
          <w:lang w:val="ru-RU"/>
        </w:rPr>
        <w:t xml:space="preserve">) -&gt; </w:t>
      </w:r>
      <w:r>
        <w:t>dict</w:t>
      </w:r>
      <w:r w:rsidRPr="00E538B9">
        <w:rPr>
          <w:lang w:val="ru-RU"/>
        </w:rPr>
        <w:t>[</w:t>
      </w:r>
      <w:r>
        <w:t>str</w:t>
      </w:r>
      <w:r w:rsidRPr="00E538B9">
        <w:rPr>
          <w:lang w:val="ru-RU"/>
        </w:rPr>
        <w:t xml:space="preserve">, </w:t>
      </w:r>
      <w:r>
        <w:t>str</w:t>
      </w:r>
      <w:r w:rsidRPr="00E538B9">
        <w:rPr>
          <w:lang w:val="ru-RU"/>
        </w:rPr>
        <w:t>]:</w:t>
      </w:r>
      <w:r w:rsidRPr="00E538B9">
        <w:rPr>
          <w:lang w:val="ru-RU"/>
        </w:rPr>
        <w:br/>
        <w:t xml:space="preserve">        """Преобразовать в параметры запроса."""</w:t>
      </w:r>
      <w:r w:rsidRPr="00E538B9">
        <w:rPr>
          <w:lang w:val="ru-RU"/>
        </w:rPr>
        <w:br/>
        <w:t xml:space="preserve">        </w:t>
      </w:r>
      <w:r>
        <w:t>params</w:t>
      </w:r>
      <w:r w:rsidRPr="00E538B9">
        <w:rPr>
          <w:lang w:val="ru-RU"/>
        </w:rPr>
        <w:t xml:space="preserve"> = {}</w:t>
      </w:r>
      <w:r w:rsidRPr="00E538B9">
        <w:rPr>
          <w:lang w:val="ru-RU"/>
        </w:rPr>
        <w:br/>
      </w:r>
      <w:r w:rsidRPr="00E538B9">
        <w:rPr>
          <w:lang w:val="ru-RU"/>
        </w:rPr>
        <w:lastRenderedPageBreak/>
        <w:t xml:space="preserve">        </w:t>
      </w:r>
      <w:r>
        <w:t>if</w:t>
      </w:r>
      <w:r w:rsidRPr="00E538B9">
        <w:rPr>
          <w:lang w:val="ru-RU"/>
        </w:rPr>
        <w:t xml:space="preserve"> </w:t>
      </w:r>
      <w:r>
        <w:t>self</w:t>
      </w:r>
      <w:r w:rsidRPr="00E538B9">
        <w:rPr>
          <w:lang w:val="ru-RU"/>
        </w:rPr>
        <w:t>.</w:t>
      </w:r>
      <w:r>
        <w:t>ogrn</w:t>
      </w:r>
      <w:r w:rsidRPr="00E538B9">
        <w:rPr>
          <w:lang w:val="ru-RU"/>
        </w:rPr>
        <w:t>:</w:t>
      </w:r>
      <w:r w:rsidRPr="00E538B9">
        <w:rPr>
          <w:lang w:val="ru-RU"/>
        </w:rPr>
        <w:br/>
        <w:t xml:space="preserve">            </w:t>
      </w:r>
      <w:r>
        <w:t>params</w:t>
      </w:r>
      <w:r w:rsidRPr="00E538B9">
        <w:rPr>
          <w:lang w:val="ru-RU"/>
        </w:rPr>
        <w:t>["</w:t>
      </w:r>
      <w:r>
        <w:t>ogrn</w:t>
      </w:r>
      <w:r w:rsidRPr="00E538B9">
        <w:rPr>
          <w:lang w:val="ru-RU"/>
        </w:rPr>
        <w:t xml:space="preserve">"] = </w:t>
      </w:r>
      <w:r>
        <w:t>self</w:t>
      </w:r>
      <w:r w:rsidRPr="00E538B9">
        <w:rPr>
          <w:lang w:val="ru-RU"/>
        </w:rPr>
        <w:t>.</w:t>
      </w:r>
      <w:r>
        <w:t>ogrn</w:t>
      </w:r>
      <w:r w:rsidRPr="00E538B9">
        <w:rPr>
          <w:lang w:val="ru-RU"/>
        </w:rPr>
        <w:br/>
        <w:t xml:space="preserve">        </w:t>
      </w:r>
      <w:r>
        <w:t>if</w:t>
      </w:r>
      <w:r w:rsidRPr="00E538B9">
        <w:rPr>
          <w:lang w:val="ru-RU"/>
        </w:rPr>
        <w:t xml:space="preserve"> </w:t>
      </w:r>
      <w:r>
        <w:t>self</w:t>
      </w:r>
      <w:r w:rsidRPr="00E538B9">
        <w:rPr>
          <w:lang w:val="ru-RU"/>
        </w:rPr>
        <w:t>.</w:t>
      </w:r>
      <w:r>
        <w:t>inn</w:t>
      </w:r>
      <w:r w:rsidRPr="00E538B9">
        <w:rPr>
          <w:lang w:val="ru-RU"/>
        </w:rPr>
        <w:t>:</w:t>
      </w:r>
      <w:r w:rsidRPr="00E538B9">
        <w:rPr>
          <w:lang w:val="ru-RU"/>
        </w:rPr>
        <w:br/>
        <w:t xml:space="preserve">            </w:t>
      </w:r>
      <w:r>
        <w:t>params</w:t>
      </w:r>
      <w:r w:rsidRPr="00E538B9">
        <w:rPr>
          <w:lang w:val="ru-RU"/>
        </w:rPr>
        <w:t>["</w:t>
      </w:r>
      <w:r>
        <w:t>inn</w:t>
      </w:r>
      <w:r w:rsidRPr="00E538B9">
        <w:rPr>
          <w:lang w:val="ru-RU"/>
        </w:rPr>
        <w:t xml:space="preserve">"] = </w:t>
      </w:r>
      <w:r>
        <w:t>self</w:t>
      </w:r>
      <w:r w:rsidRPr="00E538B9">
        <w:rPr>
          <w:lang w:val="ru-RU"/>
        </w:rPr>
        <w:t>.</w:t>
      </w:r>
      <w:r>
        <w:t>inn</w:t>
      </w:r>
      <w:r w:rsidRPr="00E538B9">
        <w:rPr>
          <w:lang w:val="ru-RU"/>
        </w:rPr>
        <w:br/>
        <w:t xml:space="preserve">        </w:t>
      </w:r>
      <w:r>
        <w:t>if</w:t>
      </w:r>
      <w:r w:rsidRPr="00E538B9">
        <w:rPr>
          <w:lang w:val="ru-RU"/>
        </w:rPr>
        <w:t xml:space="preserve"> </w:t>
      </w:r>
      <w:r>
        <w:t>self</w:t>
      </w:r>
      <w:r w:rsidRPr="00E538B9">
        <w:rPr>
          <w:lang w:val="ru-RU"/>
        </w:rPr>
        <w:t>.</w:t>
      </w:r>
      <w:r>
        <w:t>okpo</w:t>
      </w:r>
      <w:r w:rsidRPr="00E538B9">
        <w:rPr>
          <w:lang w:val="ru-RU"/>
        </w:rPr>
        <w:t>:</w:t>
      </w:r>
      <w:r w:rsidRPr="00E538B9">
        <w:rPr>
          <w:lang w:val="ru-RU"/>
        </w:rPr>
        <w:br/>
        <w:t xml:space="preserve">            </w:t>
      </w:r>
      <w:r>
        <w:t>params</w:t>
      </w:r>
      <w:r w:rsidRPr="00E538B9">
        <w:rPr>
          <w:lang w:val="ru-RU"/>
        </w:rPr>
        <w:t>["</w:t>
      </w:r>
      <w:r>
        <w:t>okpo</w:t>
      </w:r>
      <w:r w:rsidRPr="00E538B9">
        <w:rPr>
          <w:lang w:val="ru-RU"/>
        </w:rPr>
        <w:t xml:space="preserve">"] = </w:t>
      </w:r>
      <w:r>
        <w:t>self</w:t>
      </w:r>
      <w:r w:rsidRPr="00E538B9">
        <w:rPr>
          <w:lang w:val="ru-RU"/>
        </w:rPr>
        <w:t>.</w:t>
      </w:r>
      <w:r>
        <w:t>okpo</w:t>
      </w:r>
      <w:r w:rsidRPr="00E538B9">
        <w:rPr>
          <w:lang w:val="ru-RU"/>
        </w:rPr>
        <w:br/>
        <w:t xml:space="preserve">        </w:t>
      </w:r>
      <w:r>
        <w:t>if</w:t>
      </w:r>
      <w:r w:rsidRPr="00E538B9">
        <w:rPr>
          <w:lang w:val="ru-RU"/>
        </w:rPr>
        <w:t xml:space="preserve"> </w:t>
      </w:r>
      <w:r>
        <w:t>self</w:t>
      </w:r>
      <w:r w:rsidRPr="00E538B9">
        <w:rPr>
          <w:lang w:val="ru-RU"/>
        </w:rPr>
        <w:t>.</w:t>
      </w:r>
      <w:r>
        <w:t>source</w:t>
      </w:r>
      <w:r w:rsidRPr="00E538B9">
        <w:rPr>
          <w:lang w:val="ru-RU"/>
        </w:rPr>
        <w:t>:</w:t>
      </w:r>
      <w:r w:rsidRPr="00E538B9">
        <w:rPr>
          <w:lang w:val="ru-RU"/>
        </w:rPr>
        <w:br/>
        <w:t xml:space="preserve">            </w:t>
      </w:r>
      <w:r>
        <w:t>params</w:t>
      </w:r>
      <w:r w:rsidRPr="00E538B9">
        <w:rPr>
          <w:lang w:val="ru-RU"/>
        </w:rPr>
        <w:t>["</w:t>
      </w:r>
      <w:r>
        <w:t>source</w:t>
      </w:r>
      <w:r w:rsidRPr="00E538B9">
        <w:rPr>
          <w:lang w:val="ru-RU"/>
        </w:rPr>
        <w:t>"] = "</w:t>
      </w:r>
      <w:r>
        <w:t>true</w:t>
      </w:r>
      <w:r w:rsidRPr="00E538B9">
        <w:rPr>
          <w:lang w:val="ru-RU"/>
        </w:rPr>
        <w:t>"</w:t>
      </w:r>
      <w:r w:rsidRPr="00E538B9">
        <w:rPr>
          <w:lang w:val="ru-RU"/>
        </w:rPr>
        <w:br/>
        <w:t xml:space="preserve">        </w:t>
      </w:r>
      <w:r>
        <w:t>return</w:t>
      </w:r>
      <w:r w:rsidRPr="00E538B9">
        <w:rPr>
          <w:lang w:val="ru-RU"/>
        </w:rPr>
        <w:t xml:space="preserve"> </w:t>
      </w:r>
      <w:r>
        <w:t>params</w:t>
      </w:r>
      <w:r w:rsidRPr="00E538B9">
        <w:rPr>
          <w:lang w:val="ru-RU"/>
        </w:rPr>
        <w:br/>
        <w:t>@</w:t>
      </w:r>
      <w:r>
        <w:t>dataclass</w:t>
      </w:r>
      <w:r w:rsidRPr="00E538B9">
        <w:rPr>
          <w:lang w:val="ru-RU"/>
        </w:rPr>
        <w:br/>
      </w:r>
      <w:r>
        <w:t>class</w:t>
      </w:r>
      <w:r w:rsidRPr="00E538B9">
        <w:rPr>
          <w:lang w:val="ru-RU"/>
        </w:rPr>
        <w:t xml:space="preserve"> </w:t>
      </w:r>
      <w:r>
        <w:t>PersonRequest</w:t>
      </w:r>
      <w:r w:rsidRPr="00E538B9">
        <w:rPr>
          <w:lang w:val="ru-RU"/>
        </w:rPr>
        <w:t>:</w:t>
      </w:r>
      <w:r w:rsidRPr="00E538B9">
        <w:rPr>
          <w:lang w:val="ru-RU"/>
        </w:rPr>
        <w:br/>
        <w:t xml:space="preserve">    """Запрос информации о физическом лице (/</w:t>
      </w:r>
      <w:r>
        <w:t>person</w:t>
      </w:r>
      <w:r w:rsidRPr="00E538B9">
        <w:rPr>
          <w:lang w:val="ru-RU"/>
        </w:rPr>
        <w:t>)."""</w:t>
      </w:r>
      <w:r w:rsidRPr="00E538B9">
        <w:rPr>
          <w:lang w:val="ru-RU"/>
        </w:rPr>
        <w:br/>
        <w:t xml:space="preserve">    </w:t>
      </w:r>
      <w:r>
        <w:t>inn</w:t>
      </w:r>
      <w:r w:rsidRPr="00E538B9">
        <w:rPr>
          <w:lang w:val="ru-RU"/>
        </w:rPr>
        <w:t xml:space="preserve">: </w:t>
      </w:r>
      <w:r>
        <w:t>str</w:t>
      </w:r>
      <w:r w:rsidRPr="00E538B9">
        <w:rPr>
          <w:lang w:val="ru-RU"/>
        </w:rPr>
        <w:br/>
        <w:t xml:space="preserve">    """ИНН физического лица (обязательный)."""</w:t>
      </w:r>
      <w:r w:rsidRPr="00E538B9">
        <w:rPr>
          <w:lang w:val="ru-RU"/>
        </w:rPr>
        <w:br/>
        <w:t xml:space="preserve">    </w:t>
      </w:r>
      <w:r>
        <w:t>def</w:t>
      </w:r>
      <w:r w:rsidRPr="00E538B9">
        <w:rPr>
          <w:lang w:val="ru-RU"/>
        </w:rPr>
        <w:t xml:space="preserve"> </w:t>
      </w:r>
      <w:r>
        <w:t>to</w:t>
      </w:r>
      <w:r w:rsidRPr="00E538B9">
        <w:rPr>
          <w:lang w:val="ru-RU"/>
        </w:rPr>
        <w:t>_</w:t>
      </w:r>
      <w:r>
        <w:t>params</w:t>
      </w:r>
      <w:r w:rsidRPr="00E538B9">
        <w:rPr>
          <w:lang w:val="ru-RU"/>
        </w:rPr>
        <w:t>(</w:t>
      </w:r>
      <w:r>
        <w:t>self</w:t>
      </w:r>
      <w:r w:rsidRPr="00E538B9">
        <w:rPr>
          <w:lang w:val="ru-RU"/>
        </w:rPr>
        <w:t xml:space="preserve">) -&gt; </w:t>
      </w:r>
      <w:r>
        <w:t>dict</w:t>
      </w:r>
      <w:r w:rsidRPr="00E538B9">
        <w:rPr>
          <w:lang w:val="ru-RU"/>
        </w:rPr>
        <w:t>[</w:t>
      </w:r>
      <w:r>
        <w:t>str</w:t>
      </w:r>
      <w:r w:rsidRPr="00E538B9">
        <w:rPr>
          <w:lang w:val="ru-RU"/>
        </w:rPr>
        <w:t xml:space="preserve">, </w:t>
      </w:r>
      <w:r>
        <w:t>str</w:t>
      </w:r>
      <w:r w:rsidRPr="00E538B9">
        <w:rPr>
          <w:lang w:val="ru-RU"/>
        </w:rPr>
        <w:t>]:</w:t>
      </w:r>
      <w:r w:rsidRPr="00E538B9">
        <w:rPr>
          <w:lang w:val="ru-RU"/>
        </w:rPr>
        <w:br/>
        <w:t xml:space="preserve">        """Преобразовать в параметры запроса."""</w:t>
      </w:r>
      <w:r w:rsidRPr="00E538B9">
        <w:rPr>
          <w:lang w:val="ru-RU"/>
        </w:rPr>
        <w:br/>
        <w:t xml:space="preserve">        </w:t>
      </w:r>
      <w:r>
        <w:t>return</w:t>
      </w:r>
      <w:r w:rsidRPr="00E538B9">
        <w:rPr>
          <w:lang w:val="ru-RU"/>
        </w:rPr>
        <w:t xml:space="preserve"> {"</w:t>
      </w:r>
      <w:r>
        <w:t>inn</w:t>
      </w:r>
      <w:r w:rsidRPr="00E538B9">
        <w:rPr>
          <w:lang w:val="ru-RU"/>
        </w:rPr>
        <w:t xml:space="preserve">": </w:t>
      </w:r>
      <w:r>
        <w:t>self</w:t>
      </w:r>
      <w:r w:rsidRPr="00E538B9">
        <w:rPr>
          <w:lang w:val="ru-RU"/>
        </w:rPr>
        <w:t>.</w:t>
      </w:r>
      <w:r>
        <w:t>inn</w:t>
      </w:r>
      <w:r w:rsidRPr="00E538B9">
        <w:rPr>
          <w:lang w:val="ru-RU"/>
        </w:rPr>
        <w:t>}</w:t>
      </w:r>
      <w:r w:rsidRPr="00E538B9">
        <w:rPr>
          <w:lang w:val="ru-RU"/>
        </w:rPr>
        <w:br/>
        <w:t>@</w:t>
      </w:r>
      <w:r>
        <w:t>dataclass</w:t>
      </w:r>
      <w:r w:rsidRPr="00E538B9">
        <w:rPr>
          <w:lang w:val="ru-RU"/>
        </w:rPr>
        <w:br/>
      </w:r>
      <w:r>
        <w:t>class</w:t>
      </w:r>
      <w:r w:rsidRPr="00E538B9">
        <w:rPr>
          <w:lang w:val="ru-RU"/>
        </w:rPr>
        <w:t xml:space="preserve"> </w:t>
      </w:r>
      <w:r>
        <w:t>SearchRequest</w:t>
      </w:r>
      <w:r w:rsidRPr="00E538B9">
        <w:rPr>
          <w:lang w:val="ru-RU"/>
        </w:rPr>
        <w:t>:</w:t>
      </w:r>
      <w:r w:rsidRPr="00E538B9">
        <w:rPr>
          <w:lang w:val="ru-RU"/>
        </w:rPr>
        <w:br/>
        <w:t xml:space="preserve">    """</w:t>
      </w:r>
      <w:r w:rsidRPr="00E538B9">
        <w:rPr>
          <w:lang w:val="ru-RU"/>
        </w:rPr>
        <w:br/>
        <w:t xml:space="preserve">    Запрос поиска организаций и ИП (/</w:t>
      </w:r>
      <w:r>
        <w:t>search</w:t>
      </w:r>
      <w:r w:rsidRPr="00E538B9">
        <w:rPr>
          <w:lang w:val="ru-RU"/>
        </w:rPr>
        <w:t>).</w:t>
      </w:r>
      <w:r w:rsidRPr="00E538B9">
        <w:rPr>
          <w:lang w:val="ru-RU"/>
        </w:rPr>
        <w:br/>
        <w:t xml:space="preserve">    Обязательные поля: </w:t>
      </w:r>
      <w:r>
        <w:t>by</w:t>
      </w:r>
      <w:r w:rsidRPr="00E538B9">
        <w:rPr>
          <w:lang w:val="ru-RU"/>
        </w:rPr>
        <w:t xml:space="preserve">, </w:t>
      </w:r>
      <w:r>
        <w:t>obj</w:t>
      </w:r>
      <w:r w:rsidRPr="00E538B9">
        <w:rPr>
          <w:lang w:val="ru-RU"/>
        </w:rPr>
        <w:t xml:space="preserve">, </w:t>
      </w:r>
      <w:r>
        <w:t>query</w:t>
      </w:r>
      <w:r w:rsidRPr="00E538B9">
        <w:rPr>
          <w:lang w:val="ru-RU"/>
        </w:rPr>
        <w:t>.</w:t>
      </w:r>
      <w:r w:rsidRPr="00E538B9">
        <w:rPr>
          <w:lang w:val="ru-RU"/>
        </w:rPr>
        <w:br/>
        <w:t xml:space="preserve">    """</w:t>
      </w:r>
      <w:r w:rsidRPr="00E538B9">
        <w:rPr>
          <w:lang w:val="ru-RU"/>
        </w:rPr>
        <w:br/>
        <w:t xml:space="preserve">    </w:t>
      </w:r>
      <w:r>
        <w:t>by</w:t>
      </w:r>
      <w:r w:rsidRPr="00E538B9">
        <w:rPr>
          <w:lang w:val="ru-RU"/>
        </w:rPr>
        <w:t xml:space="preserve">: </w:t>
      </w:r>
      <w:r>
        <w:t>SearchType</w:t>
      </w:r>
      <w:r w:rsidRPr="00E538B9">
        <w:rPr>
          <w:lang w:val="ru-RU"/>
        </w:rPr>
        <w:br/>
        <w:t xml:space="preserve">    """Тип поиска."""</w:t>
      </w:r>
      <w:r w:rsidRPr="00E538B9">
        <w:rPr>
          <w:lang w:val="ru-RU"/>
        </w:rPr>
        <w:br/>
        <w:t xml:space="preserve">    </w:t>
      </w:r>
      <w:r>
        <w:t>obj</w:t>
      </w:r>
      <w:r w:rsidRPr="00E538B9">
        <w:rPr>
          <w:lang w:val="ru-RU"/>
        </w:rPr>
        <w:t xml:space="preserve">: </w:t>
      </w:r>
      <w:r>
        <w:t>ObjectType</w:t>
      </w:r>
      <w:r w:rsidRPr="00E538B9">
        <w:rPr>
          <w:lang w:val="ru-RU"/>
        </w:rPr>
        <w:br/>
        <w:t xml:space="preserve">    """Область поиска (организации или ИП)."""</w:t>
      </w:r>
      <w:r w:rsidRPr="00E538B9">
        <w:rPr>
          <w:lang w:val="ru-RU"/>
        </w:rPr>
        <w:br/>
        <w:t xml:space="preserve">    </w:t>
      </w:r>
      <w:r>
        <w:t>query</w:t>
      </w:r>
      <w:r w:rsidRPr="00E538B9">
        <w:rPr>
          <w:lang w:val="ru-RU"/>
        </w:rPr>
        <w:t xml:space="preserve">: </w:t>
      </w:r>
      <w:r>
        <w:t>str</w:t>
      </w:r>
      <w:r w:rsidRPr="00E538B9">
        <w:rPr>
          <w:lang w:val="ru-RU"/>
        </w:rPr>
        <w:br/>
        <w:t xml:space="preserve">    """Поисковый запрос (мин. 4 символа для текстового поиска)."""</w:t>
      </w:r>
      <w:r w:rsidRPr="00E538B9">
        <w:rPr>
          <w:lang w:val="ru-RU"/>
        </w:rPr>
        <w:br/>
        <w:t xml:space="preserve">    </w:t>
      </w:r>
      <w:r>
        <w:t>region</w:t>
      </w:r>
      <w:r w:rsidRPr="00E538B9">
        <w:rPr>
          <w:lang w:val="ru-RU"/>
        </w:rPr>
        <w:t xml:space="preserve">: </w:t>
      </w:r>
      <w:r>
        <w:t>str</w:t>
      </w:r>
      <w:r w:rsidRPr="00E538B9">
        <w:rPr>
          <w:lang w:val="ru-RU"/>
        </w:rPr>
        <w:t xml:space="preserve"> | </w:t>
      </w:r>
      <w:r>
        <w:t>None</w:t>
      </w:r>
      <w:r w:rsidRPr="00E538B9">
        <w:rPr>
          <w:lang w:val="ru-RU"/>
        </w:rPr>
        <w:t xml:space="preserve"> = </w:t>
      </w:r>
      <w:r>
        <w:t>None</w:t>
      </w:r>
      <w:r w:rsidRPr="00E538B9">
        <w:rPr>
          <w:lang w:val="ru-RU"/>
        </w:rPr>
        <w:br/>
        <w:t xml:space="preserve">    """Код региона (2 цифры)."""</w:t>
      </w:r>
      <w:r w:rsidRPr="00E538B9">
        <w:rPr>
          <w:lang w:val="ru-RU"/>
        </w:rPr>
        <w:br/>
        <w:t xml:space="preserve">    </w:t>
      </w:r>
      <w:r>
        <w:t>okved: str | None = None</w:t>
      </w:r>
      <w:r>
        <w:br/>
        <w:t xml:space="preserve">    """Код ОКВЭД (не для by=okved)."""</w:t>
      </w:r>
      <w:r>
        <w:br/>
        <w:t xml:space="preserve">    opf: str | None = None</w:t>
      </w:r>
      <w:r>
        <w:br/>
        <w:t xml:space="preserve">    """Код ОКОПФ (не для obj=ent)."""</w:t>
      </w:r>
      <w:r>
        <w:br/>
        <w:t xml:space="preserve">    active</w:t>
      </w:r>
      <w:r w:rsidRPr="00E538B9">
        <w:rPr>
          <w:lang w:val="ru-RU"/>
        </w:rPr>
        <w:t xml:space="preserve">: </w:t>
      </w:r>
      <w:r>
        <w:t>bool</w:t>
      </w:r>
      <w:r w:rsidRPr="00E538B9">
        <w:rPr>
          <w:lang w:val="ru-RU"/>
        </w:rPr>
        <w:t xml:space="preserve"> = </w:t>
      </w:r>
      <w:r>
        <w:t>False</w:t>
      </w:r>
      <w:r w:rsidRPr="00E538B9">
        <w:rPr>
          <w:lang w:val="ru-RU"/>
        </w:rPr>
        <w:br/>
        <w:t xml:space="preserve">    """Только активные организации/ИП."""</w:t>
      </w:r>
      <w:r w:rsidRPr="00E538B9">
        <w:rPr>
          <w:lang w:val="ru-RU"/>
        </w:rPr>
        <w:br/>
        <w:t xml:space="preserve">    </w:t>
      </w:r>
      <w:r>
        <w:t>limit</w:t>
      </w:r>
      <w:r w:rsidRPr="00E538B9">
        <w:rPr>
          <w:lang w:val="ru-RU"/>
        </w:rPr>
        <w:t xml:space="preserve">: </w:t>
      </w:r>
      <w:r>
        <w:t>int</w:t>
      </w:r>
      <w:r w:rsidRPr="00E538B9">
        <w:rPr>
          <w:lang w:val="ru-RU"/>
        </w:rPr>
        <w:t xml:space="preserve"> = 100</w:t>
      </w:r>
      <w:r w:rsidRPr="00E538B9">
        <w:rPr>
          <w:lang w:val="ru-RU"/>
        </w:rPr>
        <w:br/>
        <w:t xml:space="preserve">    """Количество результатов на страницу (макс. 100)."""</w:t>
      </w:r>
      <w:r w:rsidRPr="00E538B9">
        <w:rPr>
          <w:lang w:val="ru-RU"/>
        </w:rPr>
        <w:br/>
        <w:t xml:space="preserve">    </w:t>
      </w:r>
      <w:r>
        <w:t>page</w:t>
      </w:r>
      <w:r w:rsidRPr="00E538B9">
        <w:rPr>
          <w:lang w:val="ru-RU"/>
        </w:rPr>
        <w:t xml:space="preserve">: </w:t>
      </w:r>
      <w:r>
        <w:t>int</w:t>
      </w:r>
      <w:r w:rsidRPr="00E538B9">
        <w:rPr>
          <w:lang w:val="ru-RU"/>
        </w:rPr>
        <w:t xml:space="preserve"> = 1</w:t>
      </w:r>
      <w:r w:rsidRPr="00E538B9">
        <w:rPr>
          <w:lang w:val="ru-RU"/>
        </w:rPr>
        <w:br/>
        <w:t xml:space="preserve">    """Номер страницы."""</w:t>
      </w:r>
      <w:r w:rsidRPr="00E538B9">
        <w:rPr>
          <w:lang w:val="ru-RU"/>
        </w:rPr>
        <w:br/>
        <w:t xml:space="preserve">    </w:t>
      </w:r>
      <w:r>
        <w:t>def</w:t>
      </w:r>
      <w:r w:rsidRPr="00E538B9">
        <w:rPr>
          <w:lang w:val="ru-RU"/>
        </w:rPr>
        <w:t xml:space="preserve"> </w:t>
      </w:r>
      <w:r>
        <w:t>to</w:t>
      </w:r>
      <w:r w:rsidRPr="00E538B9">
        <w:rPr>
          <w:lang w:val="ru-RU"/>
        </w:rPr>
        <w:t>_</w:t>
      </w:r>
      <w:r>
        <w:t>params</w:t>
      </w:r>
      <w:r w:rsidRPr="00E538B9">
        <w:rPr>
          <w:lang w:val="ru-RU"/>
        </w:rPr>
        <w:t>(</w:t>
      </w:r>
      <w:r>
        <w:t>self</w:t>
      </w:r>
      <w:r w:rsidRPr="00E538B9">
        <w:rPr>
          <w:lang w:val="ru-RU"/>
        </w:rPr>
        <w:t xml:space="preserve">) -&gt; </w:t>
      </w:r>
      <w:r>
        <w:t>dict</w:t>
      </w:r>
      <w:r w:rsidRPr="00E538B9">
        <w:rPr>
          <w:lang w:val="ru-RU"/>
        </w:rPr>
        <w:t>[</w:t>
      </w:r>
      <w:r>
        <w:t>str</w:t>
      </w:r>
      <w:r w:rsidRPr="00E538B9">
        <w:rPr>
          <w:lang w:val="ru-RU"/>
        </w:rPr>
        <w:t xml:space="preserve">, </w:t>
      </w:r>
      <w:r>
        <w:t>str</w:t>
      </w:r>
      <w:r w:rsidRPr="00E538B9">
        <w:rPr>
          <w:lang w:val="ru-RU"/>
        </w:rPr>
        <w:t>]:</w:t>
      </w:r>
      <w:r w:rsidRPr="00E538B9">
        <w:rPr>
          <w:lang w:val="ru-RU"/>
        </w:rPr>
        <w:br/>
        <w:t xml:space="preserve">        """Преобразовать в параметры запроса."""</w:t>
      </w:r>
      <w:r w:rsidRPr="00E538B9">
        <w:rPr>
          <w:lang w:val="ru-RU"/>
        </w:rPr>
        <w:br/>
      </w:r>
      <w:r w:rsidRPr="00E538B9">
        <w:rPr>
          <w:lang w:val="ru-RU"/>
        </w:rPr>
        <w:lastRenderedPageBreak/>
        <w:t xml:space="preserve">        </w:t>
      </w:r>
      <w:r>
        <w:t>params = {</w:t>
      </w:r>
      <w:r>
        <w:br/>
        <w:t xml:space="preserve">            "by": self.by.value,</w:t>
      </w:r>
      <w:r>
        <w:br/>
        <w:t xml:space="preserve">            "obj": self.obj.value,</w:t>
      </w:r>
      <w:r>
        <w:br/>
        <w:t xml:space="preserve">            "query": self.query,</w:t>
      </w:r>
      <w:r>
        <w:br/>
        <w:t xml:space="preserve">        }</w:t>
      </w:r>
      <w:r>
        <w:br/>
        <w:t xml:space="preserve">        if self.region:</w:t>
      </w:r>
      <w:r>
        <w:br/>
        <w:t xml:space="preserve">            params["region"] = self.region</w:t>
      </w:r>
      <w:r>
        <w:br/>
        <w:t xml:space="preserve">        if self.okved:</w:t>
      </w:r>
      <w:r>
        <w:br/>
        <w:t xml:space="preserve">            params["okved"] = self.okved</w:t>
      </w:r>
      <w:r>
        <w:br/>
        <w:t xml:space="preserve">        if self.opf:</w:t>
      </w:r>
      <w:r>
        <w:br/>
        <w:t xml:space="preserve">            params["opf"] = self.opf</w:t>
      </w:r>
      <w:r>
        <w:br/>
        <w:t xml:space="preserve">        if self.active:</w:t>
      </w:r>
      <w:r>
        <w:br/>
        <w:t xml:space="preserve">            params["active"] = "true"</w:t>
      </w:r>
      <w:r>
        <w:br/>
        <w:t xml:space="preserve">        if self.limit != 100:</w:t>
      </w:r>
      <w:r>
        <w:br/>
        <w:t xml:space="preserve">            params["limit"] = str(self.limit)</w:t>
      </w:r>
      <w:r>
        <w:br/>
        <w:t xml:space="preserve">        if self.page != 1:</w:t>
      </w:r>
      <w:r>
        <w:br/>
        <w:t xml:space="preserve">            params["page"] = str(self.page)</w:t>
      </w:r>
      <w:r>
        <w:br/>
        <w:t xml:space="preserve">        return params</w:t>
      </w:r>
      <w:r>
        <w:br/>
        <w:t>@dataclass</w:t>
      </w:r>
      <w:r>
        <w:br/>
        <w:t>class FinancesRequest:</w:t>
      </w:r>
      <w:r>
        <w:br/>
        <w:t xml:space="preserve">    """</w:t>
      </w:r>
      <w:r>
        <w:br/>
        <w:t xml:space="preserve">    Запрос финансовой отчетности (/finances).</w:t>
      </w:r>
      <w:r>
        <w:br/>
        <w:t xml:space="preserve">    </w:t>
      </w:r>
      <w:r w:rsidRPr="00E538B9">
        <w:rPr>
          <w:lang w:val="ru-RU"/>
        </w:rPr>
        <w:t xml:space="preserve">Должен быть указан хотя бы один идентификатор: </w:t>
      </w:r>
      <w:r>
        <w:t>ogrn</w:t>
      </w:r>
      <w:r w:rsidRPr="00E538B9">
        <w:rPr>
          <w:lang w:val="ru-RU"/>
        </w:rPr>
        <w:t xml:space="preserve"> или </w:t>
      </w:r>
      <w:r>
        <w:t>inn</w:t>
      </w:r>
      <w:r w:rsidRPr="00E538B9">
        <w:rPr>
          <w:lang w:val="ru-RU"/>
        </w:rPr>
        <w:t>.</w:t>
      </w:r>
      <w:r w:rsidRPr="00E538B9">
        <w:rPr>
          <w:lang w:val="ru-RU"/>
        </w:rPr>
        <w:br/>
        <w:t xml:space="preserve">    """</w:t>
      </w:r>
      <w:r w:rsidRPr="00E538B9">
        <w:rPr>
          <w:lang w:val="ru-RU"/>
        </w:rPr>
        <w:br/>
        <w:t xml:space="preserve">    </w:t>
      </w:r>
      <w:r>
        <w:t>ogrn</w:t>
      </w:r>
      <w:r w:rsidRPr="00E538B9">
        <w:rPr>
          <w:lang w:val="ru-RU"/>
        </w:rPr>
        <w:t xml:space="preserve">: </w:t>
      </w:r>
      <w:r>
        <w:t>str</w:t>
      </w:r>
      <w:r w:rsidRPr="00E538B9">
        <w:rPr>
          <w:lang w:val="ru-RU"/>
        </w:rPr>
        <w:t xml:space="preserve"> | </w:t>
      </w:r>
      <w:r>
        <w:t>None</w:t>
      </w:r>
      <w:r w:rsidRPr="00E538B9">
        <w:rPr>
          <w:lang w:val="ru-RU"/>
        </w:rPr>
        <w:t xml:space="preserve"> = </w:t>
      </w:r>
      <w:r>
        <w:t>None</w:t>
      </w:r>
      <w:r w:rsidRPr="00E538B9">
        <w:rPr>
          <w:lang w:val="ru-RU"/>
        </w:rPr>
        <w:br/>
        <w:t xml:space="preserve">    """ОГРН организации."""</w:t>
      </w:r>
      <w:r w:rsidRPr="00E538B9">
        <w:rPr>
          <w:lang w:val="ru-RU"/>
        </w:rPr>
        <w:br/>
        <w:t xml:space="preserve">    </w:t>
      </w:r>
      <w:r>
        <w:t>inn</w:t>
      </w:r>
      <w:r w:rsidRPr="00E538B9">
        <w:rPr>
          <w:lang w:val="ru-RU"/>
        </w:rPr>
        <w:t xml:space="preserve">: </w:t>
      </w:r>
      <w:r>
        <w:t>str</w:t>
      </w:r>
      <w:r w:rsidRPr="00E538B9">
        <w:rPr>
          <w:lang w:val="ru-RU"/>
        </w:rPr>
        <w:t xml:space="preserve"> | </w:t>
      </w:r>
      <w:r>
        <w:t>None</w:t>
      </w:r>
      <w:r w:rsidRPr="00E538B9">
        <w:rPr>
          <w:lang w:val="ru-RU"/>
        </w:rPr>
        <w:t xml:space="preserve"> = </w:t>
      </w:r>
      <w:r>
        <w:t>None</w:t>
      </w:r>
      <w:r w:rsidRPr="00E538B9">
        <w:rPr>
          <w:lang w:val="ru-RU"/>
        </w:rPr>
        <w:br/>
        <w:t xml:space="preserve">    """ИНН организации."""</w:t>
      </w:r>
      <w:r w:rsidRPr="00E538B9">
        <w:rPr>
          <w:lang w:val="ru-RU"/>
        </w:rPr>
        <w:br/>
        <w:t xml:space="preserve">    </w:t>
      </w:r>
      <w:r>
        <w:t>kpp</w:t>
      </w:r>
      <w:r w:rsidRPr="00E538B9">
        <w:rPr>
          <w:lang w:val="ru-RU"/>
        </w:rPr>
        <w:t xml:space="preserve">: </w:t>
      </w:r>
      <w:r>
        <w:t>str</w:t>
      </w:r>
      <w:r w:rsidRPr="00E538B9">
        <w:rPr>
          <w:lang w:val="ru-RU"/>
        </w:rPr>
        <w:t xml:space="preserve"> | </w:t>
      </w:r>
      <w:r>
        <w:t>None</w:t>
      </w:r>
      <w:r w:rsidRPr="00E538B9">
        <w:rPr>
          <w:lang w:val="ru-RU"/>
        </w:rPr>
        <w:t xml:space="preserve"> = </w:t>
      </w:r>
      <w:r>
        <w:t>None</w:t>
      </w:r>
      <w:r w:rsidRPr="00E538B9">
        <w:rPr>
          <w:lang w:val="ru-RU"/>
        </w:rPr>
        <w:br/>
        <w:t xml:space="preserve">    """КПП организации."""</w:t>
      </w:r>
      <w:r w:rsidRPr="00E538B9">
        <w:rPr>
          <w:lang w:val="ru-RU"/>
        </w:rPr>
        <w:br/>
        <w:t xml:space="preserve">    </w:t>
      </w:r>
      <w:r>
        <w:t>extended</w:t>
      </w:r>
      <w:r w:rsidRPr="00E538B9">
        <w:rPr>
          <w:lang w:val="ru-RU"/>
        </w:rPr>
        <w:t xml:space="preserve">: </w:t>
      </w:r>
      <w:r>
        <w:t>bool</w:t>
      </w:r>
      <w:r w:rsidRPr="00E538B9">
        <w:rPr>
          <w:lang w:val="ru-RU"/>
        </w:rPr>
        <w:t xml:space="preserve"> = </w:t>
      </w:r>
      <w:r>
        <w:t>False</w:t>
      </w:r>
      <w:r w:rsidRPr="00E538B9">
        <w:rPr>
          <w:lang w:val="ru-RU"/>
        </w:rPr>
        <w:br/>
        <w:t xml:space="preserve">    """Расширенная версия отчетности."""</w:t>
      </w:r>
      <w:r w:rsidRPr="00E538B9">
        <w:rPr>
          <w:lang w:val="ru-RU"/>
        </w:rPr>
        <w:br/>
        <w:t xml:space="preserve">    </w:t>
      </w:r>
      <w:r>
        <w:t>def</w:t>
      </w:r>
      <w:r w:rsidRPr="00E538B9">
        <w:rPr>
          <w:lang w:val="ru-RU"/>
        </w:rPr>
        <w:t xml:space="preserve"> </w:t>
      </w:r>
      <w:r>
        <w:t>to</w:t>
      </w:r>
      <w:r w:rsidRPr="00E538B9">
        <w:rPr>
          <w:lang w:val="ru-RU"/>
        </w:rPr>
        <w:t>_</w:t>
      </w:r>
      <w:r>
        <w:t>params</w:t>
      </w:r>
      <w:r w:rsidRPr="00E538B9">
        <w:rPr>
          <w:lang w:val="ru-RU"/>
        </w:rPr>
        <w:t>(</w:t>
      </w:r>
      <w:r>
        <w:t>self</w:t>
      </w:r>
      <w:r w:rsidRPr="00E538B9">
        <w:rPr>
          <w:lang w:val="ru-RU"/>
        </w:rPr>
        <w:t xml:space="preserve">) -&gt; </w:t>
      </w:r>
      <w:r>
        <w:t>dict</w:t>
      </w:r>
      <w:r w:rsidRPr="00E538B9">
        <w:rPr>
          <w:lang w:val="ru-RU"/>
        </w:rPr>
        <w:t>[</w:t>
      </w:r>
      <w:r>
        <w:t>str</w:t>
      </w:r>
      <w:r w:rsidRPr="00E538B9">
        <w:rPr>
          <w:lang w:val="ru-RU"/>
        </w:rPr>
        <w:t xml:space="preserve">, </w:t>
      </w:r>
      <w:r>
        <w:t>str</w:t>
      </w:r>
      <w:r w:rsidRPr="00E538B9">
        <w:rPr>
          <w:lang w:val="ru-RU"/>
        </w:rPr>
        <w:t>]:</w:t>
      </w:r>
      <w:r w:rsidRPr="00E538B9">
        <w:rPr>
          <w:lang w:val="ru-RU"/>
        </w:rPr>
        <w:br/>
        <w:t xml:space="preserve">        """Преобразовать в параметры запроса."""</w:t>
      </w:r>
      <w:r w:rsidRPr="00E538B9">
        <w:rPr>
          <w:lang w:val="ru-RU"/>
        </w:rPr>
        <w:br/>
        <w:t xml:space="preserve">        </w:t>
      </w:r>
      <w:r>
        <w:t>params</w:t>
      </w:r>
      <w:r w:rsidRPr="00E538B9">
        <w:rPr>
          <w:lang w:val="ru-RU"/>
        </w:rPr>
        <w:t xml:space="preserve"> = {}</w:t>
      </w:r>
      <w:r w:rsidRPr="00E538B9">
        <w:rPr>
          <w:lang w:val="ru-RU"/>
        </w:rPr>
        <w:br/>
        <w:t xml:space="preserve">        </w:t>
      </w:r>
      <w:r>
        <w:t>if</w:t>
      </w:r>
      <w:r w:rsidRPr="00E538B9">
        <w:rPr>
          <w:lang w:val="ru-RU"/>
        </w:rPr>
        <w:t xml:space="preserve"> </w:t>
      </w:r>
      <w:r>
        <w:t>self</w:t>
      </w:r>
      <w:r w:rsidRPr="00E538B9">
        <w:rPr>
          <w:lang w:val="ru-RU"/>
        </w:rPr>
        <w:t>.</w:t>
      </w:r>
      <w:r>
        <w:t>ogrn</w:t>
      </w:r>
      <w:r w:rsidRPr="00E538B9">
        <w:rPr>
          <w:lang w:val="ru-RU"/>
        </w:rPr>
        <w:t>:</w:t>
      </w:r>
      <w:r w:rsidRPr="00E538B9">
        <w:rPr>
          <w:lang w:val="ru-RU"/>
        </w:rPr>
        <w:br/>
        <w:t xml:space="preserve">            </w:t>
      </w:r>
      <w:r>
        <w:t>params</w:t>
      </w:r>
      <w:r w:rsidRPr="00E538B9">
        <w:rPr>
          <w:lang w:val="ru-RU"/>
        </w:rPr>
        <w:t>["</w:t>
      </w:r>
      <w:r>
        <w:t>ogrn</w:t>
      </w:r>
      <w:r w:rsidRPr="00E538B9">
        <w:rPr>
          <w:lang w:val="ru-RU"/>
        </w:rPr>
        <w:t xml:space="preserve">"] = </w:t>
      </w:r>
      <w:r>
        <w:t>self</w:t>
      </w:r>
      <w:r w:rsidRPr="00E538B9">
        <w:rPr>
          <w:lang w:val="ru-RU"/>
        </w:rPr>
        <w:t>.</w:t>
      </w:r>
      <w:r>
        <w:t>ogrn</w:t>
      </w:r>
      <w:r w:rsidRPr="00E538B9">
        <w:rPr>
          <w:lang w:val="ru-RU"/>
        </w:rPr>
        <w:br/>
        <w:t xml:space="preserve">        </w:t>
      </w:r>
      <w:r>
        <w:t>if</w:t>
      </w:r>
      <w:r w:rsidRPr="00E538B9">
        <w:rPr>
          <w:lang w:val="ru-RU"/>
        </w:rPr>
        <w:t xml:space="preserve"> </w:t>
      </w:r>
      <w:r>
        <w:t>self</w:t>
      </w:r>
      <w:r w:rsidRPr="00E538B9">
        <w:rPr>
          <w:lang w:val="ru-RU"/>
        </w:rPr>
        <w:t>.</w:t>
      </w:r>
      <w:r>
        <w:t>inn</w:t>
      </w:r>
      <w:r w:rsidRPr="00E538B9">
        <w:rPr>
          <w:lang w:val="ru-RU"/>
        </w:rPr>
        <w:t>:</w:t>
      </w:r>
      <w:r w:rsidRPr="00E538B9">
        <w:rPr>
          <w:lang w:val="ru-RU"/>
        </w:rPr>
        <w:br/>
        <w:t xml:space="preserve">            </w:t>
      </w:r>
      <w:r>
        <w:t>params</w:t>
      </w:r>
      <w:r w:rsidRPr="00E538B9">
        <w:rPr>
          <w:lang w:val="ru-RU"/>
        </w:rPr>
        <w:t>["</w:t>
      </w:r>
      <w:r>
        <w:t>inn</w:t>
      </w:r>
      <w:r w:rsidRPr="00E538B9">
        <w:rPr>
          <w:lang w:val="ru-RU"/>
        </w:rPr>
        <w:t xml:space="preserve">"] = </w:t>
      </w:r>
      <w:r>
        <w:t>self</w:t>
      </w:r>
      <w:r w:rsidRPr="00E538B9">
        <w:rPr>
          <w:lang w:val="ru-RU"/>
        </w:rPr>
        <w:t>.</w:t>
      </w:r>
      <w:r>
        <w:t>inn</w:t>
      </w:r>
      <w:r w:rsidRPr="00E538B9">
        <w:rPr>
          <w:lang w:val="ru-RU"/>
        </w:rPr>
        <w:br/>
        <w:t xml:space="preserve">        </w:t>
      </w:r>
      <w:r>
        <w:t>if</w:t>
      </w:r>
      <w:r w:rsidRPr="00E538B9">
        <w:rPr>
          <w:lang w:val="ru-RU"/>
        </w:rPr>
        <w:t xml:space="preserve"> </w:t>
      </w:r>
      <w:r>
        <w:t>self</w:t>
      </w:r>
      <w:r w:rsidRPr="00E538B9">
        <w:rPr>
          <w:lang w:val="ru-RU"/>
        </w:rPr>
        <w:t>.</w:t>
      </w:r>
      <w:r>
        <w:t>kpp</w:t>
      </w:r>
      <w:r w:rsidRPr="00E538B9">
        <w:rPr>
          <w:lang w:val="ru-RU"/>
        </w:rPr>
        <w:t>:</w:t>
      </w:r>
      <w:r w:rsidRPr="00E538B9">
        <w:rPr>
          <w:lang w:val="ru-RU"/>
        </w:rPr>
        <w:br/>
        <w:t xml:space="preserve">            </w:t>
      </w:r>
      <w:r>
        <w:t>params</w:t>
      </w:r>
      <w:r w:rsidRPr="00E538B9">
        <w:rPr>
          <w:lang w:val="ru-RU"/>
        </w:rPr>
        <w:t>["</w:t>
      </w:r>
      <w:r>
        <w:t>kpp</w:t>
      </w:r>
      <w:r w:rsidRPr="00E538B9">
        <w:rPr>
          <w:lang w:val="ru-RU"/>
        </w:rPr>
        <w:t xml:space="preserve">"] = </w:t>
      </w:r>
      <w:r>
        <w:t>self</w:t>
      </w:r>
      <w:r w:rsidRPr="00E538B9">
        <w:rPr>
          <w:lang w:val="ru-RU"/>
        </w:rPr>
        <w:t>.</w:t>
      </w:r>
      <w:r>
        <w:t>kpp</w:t>
      </w:r>
      <w:r w:rsidRPr="00E538B9">
        <w:rPr>
          <w:lang w:val="ru-RU"/>
        </w:rPr>
        <w:br/>
        <w:t xml:space="preserve">        </w:t>
      </w:r>
      <w:r>
        <w:t>if</w:t>
      </w:r>
      <w:r w:rsidRPr="00E538B9">
        <w:rPr>
          <w:lang w:val="ru-RU"/>
        </w:rPr>
        <w:t xml:space="preserve"> </w:t>
      </w:r>
      <w:r>
        <w:t>self</w:t>
      </w:r>
      <w:r w:rsidRPr="00E538B9">
        <w:rPr>
          <w:lang w:val="ru-RU"/>
        </w:rPr>
        <w:t>.</w:t>
      </w:r>
      <w:r>
        <w:t>extended</w:t>
      </w:r>
      <w:r w:rsidRPr="00E538B9">
        <w:rPr>
          <w:lang w:val="ru-RU"/>
        </w:rPr>
        <w:t>:</w:t>
      </w:r>
      <w:r w:rsidRPr="00E538B9">
        <w:rPr>
          <w:lang w:val="ru-RU"/>
        </w:rPr>
        <w:br/>
        <w:t xml:space="preserve">            </w:t>
      </w:r>
      <w:r>
        <w:t>params</w:t>
      </w:r>
      <w:r w:rsidRPr="00E538B9">
        <w:rPr>
          <w:lang w:val="ru-RU"/>
        </w:rPr>
        <w:t>["</w:t>
      </w:r>
      <w:r>
        <w:t>extended</w:t>
      </w:r>
      <w:r w:rsidRPr="00E538B9">
        <w:rPr>
          <w:lang w:val="ru-RU"/>
        </w:rPr>
        <w:t>"] = "</w:t>
      </w:r>
      <w:r>
        <w:t>true</w:t>
      </w:r>
      <w:r w:rsidRPr="00E538B9">
        <w:rPr>
          <w:lang w:val="ru-RU"/>
        </w:rPr>
        <w:t>"</w:t>
      </w:r>
      <w:r w:rsidRPr="00E538B9">
        <w:rPr>
          <w:lang w:val="ru-RU"/>
        </w:rPr>
        <w:br/>
      </w:r>
      <w:r w:rsidRPr="00E538B9">
        <w:rPr>
          <w:lang w:val="ru-RU"/>
        </w:rPr>
        <w:lastRenderedPageBreak/>
        <w:t xml:space="preserve">        </w:t>
      </w:r>
      <w:r>
        <w:t>return</w:t>
      </w:r>
      <w:r w:rsidRPr="00E538B9">
        <w:rPr>
          <w:lang w:val="ru-RU"/>
        </w:rPr>
        <w:t xml:space="preserve"> </w:t>
      </w:r>
      <w:r>
        <w:t>params</w:t>
      </w:r>
      <w:r w:rsidRPr="00E538B9">
        <w:rPr>
          <w:lang w:val="ru-RU"/>
        </w:rPr>
        <w:br/>
        <w:t>@</w:t>
      </w:r>
      <w:r>
        <w:t>dataclass</w:t>
      </w:r>
      <w:r w:rsidRPr="00E538B9">
        <w:rPr>
          <w:lang w:val="ru-RU"/>
        </w:rPr>
        <w:br/>
      </w:r>
      <w:r>
        <w:t>class</w:t>
      </w:r>
      <w:r w:rsidRPr="00E538B9">
        <w:rPr>
          <w:lang w:val="ru-RU"/>
        </w:rPr>
        <w:t xml:space="preserve"> </w:t>
      </w:r>
      <w:r>
        <w:t>ContractsRequest</w:t>
      </w:r>
      <w:r w:rsidRPr="00E538B9">
        <w:rPr>
          <w:lang w:val="ru-RU"/>
        </w:rPr>
        <w:t>:</w:t>
      </w:r>
      <w:r w:rsidRPr="00E538B9">
        <w:rPr>
          <w:lang w:val="ru-RU"/>
        </w:rPr>
        <w:br/>
        <w:t xml:space="preserve">    """</w:t>
      </w:r>
      <w:r w:rsidRPr="00E538B9">
        <w:rPr>
          <w:lang w:val="ru-RU"/>
        </w:rPr>
        <w:br/>
        <w:t xml:space="preserve">    Запрос контрактов по госзакупкам (/</w:t>
      </w:r>
      <w:r>
        <w:t>contracts</w:t>
      </w:r>
      <w:r w:rsidRPr="00E538B9">
        <w:rPr>
          <w:lang w:val="ru-RU"/>
        </w:rPr>
        <w:t>).</w:t>
      </w:r>
      <w:r w:rsidRPr="00E538B9">
        <w:rPr>
          <w:lang w:val="ru-RU"/>
        </w:rPr>
        <w:br/>
        <w:t xml:space="preserve">    Должен быть указан хотя бы один идентификатор: </w:t>
      </w:r>
      <w:r>
        <w:t>ogrn</w:t>
      </w:r>
      <w:r w:rsidRPr="00E538B9">
        <w:rPr>
          <w:lang w:val="ru-RU"/>
        </w:rPr>
        <w:t xml:space="preserve"> или </w:t>
      </w:r>
      <w:r>
        <w:t>inn</w:t>
      </w:r>
      <w:r w:rsidRPr="00E538B9">
        <w:rPr>
          <w:lang w:val="ru-RU"/>
        </w:rPr>
        <w:t>.</w:t>
      </w:r>
      <w:r w:rsidRPr="00E538B9">
        <w:rPr>
          <w:lang w:val="ru-RU"/>
        </w:rPr>
        <w:br/>
        <w:t xml:space="preserve">    """</w:t>
      </w:r>
      <w:r w:rsidRPr="00E538B9">
        <w:rPr>
          <w:lang w:val="ru-RU"/>
        </w:rPr>
        <w:br/>
        <w:t xml:space="preserve">    </w:t>
      </w:r>
      <w:r>
        <w:t>law</w:t>
      </w:r>
      <w:r w:rsidRPr="00E538B9">
        <w:rPr>
          <w:lang w:val="ru-RU"/>
        </w:rPr>
        <w:t xml:space="preserve">: </w:t>
      </w:r>
      <w:r>
        <w:t>ContractLaw</w:t>
      </w:r>
      <w:r w:rsidRPr="00E538B9">
        <w:rPr>
          <w:lang w:val="ru-RU"/>
        </w:rPr>
        <w:br/>
        <w:t xml:space="preserve">    """Федеральный закон (44, 94 или 223)."""</w:t>
      </w:r>
      <w:r w:rsidRPr="00E538B9">
        <w:rPr>
          <w:lang w:val="ru-RU"/>
        </w:rPr>
        <w:br/>
        <w:t xml:space="preserve">    </w:t>
      </w:r>
      <w:r>
        <w:t>ogrn</w:t>
      </w:r>
      <w:r w:rsidRPr="00E538B9">
        <w:rPr>
          <w:lang w:val="ru-RU"/>
        </w:rPr>
        <w:t xml:space="preserve">: </w:t>
      </w:r>
      <w:r>
        <w:t>str</w:t>
      </w:r>
      <w:r w:rsidRPr="00E538B9">
        <w:rPr>
          <w:lang w:val="ru-RU"/>
        </w:rPr>
        <w:t xml:space="preserve"> | </w:t>
      </w:r>
      <w:r>
        <w:t>None</w:t>
      </w:r>
      <w:r w:rsidRPr="00E538B9">
        <w:rPr>
          <w:lang w:val="ru-RU"/>
        </w:rPr>
        <w:t xml:space="preserve"> = </w:t>
      </w:r>
      <w:r>
        <w:t>None</w:t>
      </w:r>
      <w:r w:rsidRPr="00E538B9">
        <w:rPr>
          <w:lang w:val="ru-RU"/>
        </w:rPr>
        <w:br/>
        <w:t xml:space="preserve">    """ОГРН организации или ОГРНИП."""</w:t>
      </w:r>
      <w:r w:rsidRPr="00E538B9">
        <w:rPr>
          <w:lang w:val="ru-RU"/>
        </w:rPr>
        <w:br/>
        <w:t xml:space="preserve">    </w:t>
      </w:r>
      <w:r>
        <w:t>inn</w:t>
      </w:r>
      <w:r w:rsidRPr="00E538B9">
        <w:rPr>
          <w:lang w:val="ru-RU"/>
        </w:rPr>
        <w:t xml:space="preserve">: </w:t>
      </w:r>
      <w:r>
        <w:t>str</w:t>
      </w:r>
      <w:r w:rsidRPr="00E538B9">
        <w:rPr>
          <w:lang w:val="ru-RU"/>
        </w:rPr>
        <w:t xml:space="preserve"> | </w:t>
      </w:r>
      <w:r>
        <w:t>None</w:t>
      </w:r>
      <w:r w:rsidRPr="00E538B9">
        <w:rPr>
          <w:lang w:val="ru-RU"/>
        </w:rPr>
        <w:t xml:space="preserve"> = </w:t>
      </w:r>
      <w:r>
        <w:t>None</w:t>
      </w:r>
      <w:r w:rsidRPr="00E538B9">
        <w:rPr>
          <w:lang w:val="ru-RU"/>
        </w:rPr>
        <w:br/>
        <w:t xml:space="preserve">    """ИНН организации или ИП."""</w:t>
      </w:r>
      <w:r w:rsidRPr="00E538B9">
        <w:rPr>
          <w:lang w:val="ru-RU"/>
        </w:rPr>
        <w:br/>
        <w:t xml:space="preserve">    </w:t>
      </w:r>
      <w:r>
        <w:t>kpp</w:t>
      </w:r>
      <w:r w:rsidRPr="00E538B9">
        <w:rPr>
          <w:lang w:val="ru-RU"/>
        </w:rPr>
        <w:t xml:space="preserve">: </w:t>
      </w:r>
      <w:r>
        <w:t>str</w:t>
      </w:r>
      <w:r w:rsidRPr="00E538B9">
        <w:rPr>
          <w:lang w:val="ru-RU"/>
        </w:rPr>
        <w:t xml:space="preserve"> | </w:t>
      </w:r>
      <w:r>
        <w:t>None</w:t>
      </w:r>
      <w:r w:rsidRPr="00E538B9">
        <w:rPr>
          <w:lang w:val="ru-RU"/>
        </w:rPr>
        <w:t xml:space="preserve"> = </w:t>
      </w:r>
      <w:r>
        <w:t>None</w:t>
      </w:r>
      <w:r w:rsidRPr="00E538B9">
        <w:rPr>
          <w:lang w:val="ru-RU"/>
        </w:rPr>
        <w:br/>
        <w:t xml:space="preserve">    """КПП организации."""</w:t>
      </w:r>
      <w:r w:rsidRPr="00E538B9">
        <w:rPr>
          <w:lang w:val="ru-RU"/>
        </w:rPr>
        <w:br/>
        <w:t xml:space="preserve">    </w:t>
      </w:r>
      <w:r>
        <w:t>role</w:t>
      </w:r>
      <w:r w:rsidRPr="00E538B9">
        <w:rPr>
          <w:lang w:val="ru-RU"/>
        </w:rPr>
        <w:t xml:space="preserve">: </w:t>
      </w:r>
      <w:r>
        <w:t>ContractRole</w:t>
      </w:r>
      <w:r w:rsidRPr="00E538B9">
        <w:rPr>
          <w:lang w:val="ru-RU"/>
        </w:rPr>
        <w:t xml:space="preserve"> | </w:t>
      </w:r>
      <w:r>
        <w:t>None</w:t>
      </w:r>
      <w:r w:rsidRPr="00E538B9">
        <w:rPr>
          <w:lang w:val="ru-RU"/>
        </w:rPr>
        <w:t xml:space="preserve"> = </w:t>
      </w:r>
      <w:r>
        <w:t>None</w:t>
      </w:r>
      <w:r w:rsidRPr="00E538B9">
        <w:rPr>
          <w:lang w:val="ru-RU"/>
        </w:rPr>
        <w:br/>
        <w:t xml:space="preserve">    """Роль: заказчик или поставщик."""</w:t>
      </w:r>
      <w:r w:rsidRPr="00E538B9">
        <w:rPr>
          <w:lang w:val="ru-RU"/>
        </w:rPr>
        <w:br/>
        <w:t xml:space="preserve">    </w:t>
      </w:r>
      <w:r>
        <w:t>limit</w:t>
      </w:r>
      <w:r w:rsidRPr="00E538B9">
        <w:rPr>
          <w:lang w:val="ru-RU"/>
        </w:rPr>
        <w:t xml:space="preserve">: </w:t>
      </w:r>
      <w:r>
        <w:t>int</w:t>
      </w:r>
      <w:r w:rsidRPr="00E538B9">
        <w:rPr>
          <w:lang w:val="ru-RU"/>
        </w:rPr>
        <w:t xml:space="preserve"> = 100</w:t>
      </w:r>
      <w:r w:rsidRPr="00E538B9">
        <w:rPr>
          <w:lang w:val="ru-RU"/>
        </w:rPr>
        <w:br/>
        <w:t xml:space="preserve">    """Количество результатов на страницу (макс. 100)."""</w:t>
      </w:r>
      <w:r w:rsidRPr="00E538B9">
        <w:rPr>
          <w:lang w:val="ru-RU"/>
        </w:rPr>
        <w:br/>
        <w:t xml:space="preserve">    </w:t>
      </w:r>
      <w:r>
        <w:t>page</w:t>
      </w:r>
      <w:r w:rsidRPr="00E538B9">
        <w:rPr>
          <w:lang w:val="ru-RU"/>
        </w:rPr>
        <w:t xml:space="preserve">: </w:t>
      </w:r>
      <w:r>
        <w:t>int</w:t>
      </w:r>
      <w:r w:rsidRPr="00E538B9">
        <w:rPr>
          <w:lang w:val="ru-RU"/>
        </w:rPr>
        <w:t xml:space="preserve"> = 1</w:t>
      </w:r>
      <w:r w:rsidRPr="00E538B9">
        <w:rPr>
          <w:lang w:val="ru-RU"/>
        </w:rPr>
        <w:br/>
        <w:t xml:space="preserve">    """Номер страницы."""</w:t>
      </w:r>
      <w:r w:rsidRPr="00E538B9">
        <w:rPr>
          <w:lang w:val="ru-RU"/>
        </w:rPr>
        <w:br/>
        <w:t xml:space="preserve">    </w:t>
      </w:r>
      <w:r>
        <w:t>sort</w:t>
      </w:r>
      <w:r w:rsidRPr="00E538B9">
        <w:rPr>
          <w:lang w:val="ru-RU"/>
        </w:rPr>
        <w:t xml:space="preserve">: </w:t>
      </w:r>
      <w:r>
        <w:t>SortOrder</w:t>
      </w:r>
      <w:r w:rsidRPr="00E538B9">
        <w:rPr>
          <w:lang w:val="ru-RU"/>
        </w:rPr>
        <w:t xml:space="preserve"> | </w:t>
      </w:r>
      <w:r>
        <w:t>None</w:t>
      </w:r>
      <w:r w:rsidRPr="00E538B9">
        <w:rPr>
          <w:lang w:val="ru-RU"/>
        </w:rPr>
        <w:t xml:space="preserve"> = </w:t>
      </w:r>
      <w:r>
        <w:t>None</w:t>
      </w:r>
      <w:r w:rsidRPr="00E538B9">
        <w:rPr>
          <w:lang w:val="ru-RU"/>
        </w:rPr>
        <w:br/>
        <w:t xml:space="preserve">    """Сортировка."""</w:t>
      </w:r>
      <w:r w:rsidRPr="00E538B9">
        <w:rPr>
          <w:lang w:val="ru-RU"/>
        </w:rPr>
        <w:br/>
        <w:t xml:space="preserve">    </w:t>
      </w:r>
      <w:r>
        <w:t>def</w:t>
      </w:r>
      <w:r w:rsidRPr="00E538B9">
        <w:rPr>
          <w:lang w:val="ru-RU"/>
        </w:rPr>
        <w:t xml:space="preserve"> </w:t>
      </w:r>
      <w:r>
        <w:t>to</w:t>
      </w:r>
      <w:r w:rsidRPr="00E538B9">
        <w:rPr>
          <w:lang w:val="ru-RU"/>
        </w:rPr>
        <w:t>_</w:t>
      </w:r>
      <w:r>
        <w:t>params</w:t>
      </w:r>
      <w:r w:rsidRPr="00E538B9">
        <w:rPr>
          <w:lang w:val="ru-RU"/>
        </w:rPr>
        <w:t>(</w:t>
      </w:r>
      <w:r>
        <w:t>self</w:t>
      </w:r>
      <w:r w:rsidRPr="00E538B9">
        <w:rPr>
          <w:lang w:val="ru-RU"/>
        </w:rPr>
        <w:t xml:space="preserve">) -&gt; </w:t>
      </w:r>
      <w:r>
        <w:t>dict</w:t>
      </w:r>
      <w:r w:rsidRPr="00E538B9">
        <w:rPr>
          <w:lang w:val="ru-RU"/>
        </w:rPr>
        <w:t>[</w:t>
      </w:r>
      <w:r>
        <w:t>str</w:t>
      </w:r>
      <w:r w:rsidRPr="00E538B9">
        <w:rPr>
          <w:lang w:val="ru-RU"/>
        </w:rPr>
        <w:t xml:space="preserve">, </w:t>
      </w:r>
      <w:r>
        <w:t>str</w:t>
      </w:r>
      <w:r w:rsidRPr="00E538B9">
        <w:rPr>
          <w:lang w:val="ru-RU"/>
        </w:rPr>
        <w:t>]:</w:t>
      </w:r>
      <w:r w:rsidRPr="00E538B9">
        <w:rPr>
          <w:lang w:val="ru-RU"/>
        </w:rPr>
        <w:br/>
        <w:t xml:space="preserve">        """Преобразовать в параметры запроса."""</w:t>
      </w:r>
      <w:r w:rsidRPr="00E538B9">
        <w:rPr>
          <w:lang w:val="ru-RU"/>
        </w:rPr>
        <w:br/>
        <w:t xml:space="preserve">        </w:t>
      </w:r>
      <w:r>
        <w:t>params = {"law": self.law.value}</w:t>
      </w:r>
      <w:r>
        <w:br/>
        <w:t xml:space="preserve">        if self.ogrn:</w:t>
      </w:r>
      <w:r>
        <w:br/>
        <w:t xml:space="preserve">            params["ogrn"] = self.ogrn</w:t>
      </w:r>
      <w:r>
        <w:br/>
        <w:t xml:space="preserve">        if self.inn:</w:t>
      </w:r>
      <w:r>
        <w:br/>
        <w:t xml:space="preserve">            params["inn"] = self.inn</w:t>
      </w:r>
      <w:r>
        <w:br/>
        <w:t xml:space="preserve">        if self.kpp:</w:t>
      </w:r>
      <w:r>
        <w:br/>
        <w:t xml:space="preserve">            params["kpp"] = self.kpp</w:t>
      </w:r>
      <w:r>
        <w:br/>
        <w:t xml:space="preserve">        if self.role:</w:t>
      </w:r>
      <w:r>
        <w:br/>
        <w:t xml:space="preserve">            params["role"] = self.role.value</w:t>
      </w:r>
      <w:r>
        <w:br/>
        <w:t xml:space="preserve">        if self.limit != 100:</w:t>
      </w:r>
      <w:r>
        <w:br/>
        <w:t xml:space="preserve">            params["limit"] = str(self.limit)</w:t>
      </w:r>
      <w:r>
        <w:br/>
        <w:t xml:space="preserve">        if self.page != 1:</w:t>
      </w:r>
      <w:r>
        <w:br/>
        <w:t xml:space="preserve">            params["page"] = str(self.page)</w:t>
      </w:r>
      <w:r>
        <w:br/>
        <w:t xml:space="preserve">        if self.sort:</w:t>
      </w:r>
      <w:r>
        <w:br/>
        <w:t xml:space="preserve">            params["sort"] = self.sort.value</w:t>
      </w:r>
      <w:r>
        <w:br/>
        <w:t xml:space="preserve">        return params</w:t>
      </w:r>
      <w:r>
        <w:br/>
        <w:t>@dataclass</w:t>
      </w:r>
      <w:r>
        <w:br/>
        <w:t>class InspectionsRequest:</w:t>
      </w:r>
      <w:r>
        <w:br/>
      </w:r>
      <w:r>
        <w:lastRenderedPageBreak/>
        <w:t xml:space="preserve">    """</w:t>
      </w:r>
      <w:r>
        <w:br/>
        <w:t xml:space="preserve">    Запрос проверок (/inspections).</w:t>
      </w:r>
      <w:r>
        <w:br/>
        <w:t xml:space="preserve">    </w:t>
      </w:r>
      <w:r w:rsidRPr="00E538B9">
        <w:rPr>
          <w:lang w:val="ru-RU"/>
        </w:rPr>
        <w:t xml:space="preserve">Должен быть указан хотя бы один идентификатор: </w:t>
      </w:r>
      <w:r>
        <w:t>ogrn</w:t>
      </w:r>
      <w:r w:rsidRPr="00E538B9">
        <w:rPr>
          <w:lang w:val="ru-RU"/>
        </w:rPr>
        <w:t xml:space="preserve"> или </w:t>
      </w:r>
      <w:r>
        <w:t>inn</w:t>
      </w:r>
      <w:r w:rsidRPr="00E538B9">
        <w:rPr>
          <w:lang w:val="ru-RU"/>
        </w:rPr>
        <w:t>.</w:t>
      </w:r>
      <w:r w:rsidRPr="00E538B9">
        <w:rPr>
          <w:lang w:val="ru-RU"/>
        </w:rPr>
        <w:br/>
        <w:t xml:space="preserve">    """</w:t>
      </w:r>
      <w:r w:rsidRPr="00E538B9">
        <w:rPr>
          <w:lang w:val="ru-RU"/>
        </w:rPr>
        <w:br/>
        <w:t xml:space="preserve">    </w:t>
      </w:r>
      <w:r>
        <w:t>ogrn</w:t>
      </w:r>
      <w:r w:rsidRPr="00E538B9">
        <w:rPr>
          <w:lang w:val="ru-RU"/>
        </w:rPr>
        <w:t xml:space="preserve">: </w:t>
      </w:r>
      <w:r>
        <w:t>str</w:t>
      </w:r>
      <w:r w:rsidRPr="00E538B9">
        <w:rPr>
          <w:lang w:val="ru-RU"/>
        </w:rPr>
        <w:t xml:space="preserve"> | </w:t>
      </w:r>
      <w:r>
        <w:t>None</w:t>
      </w:r>
      <w:r w:rsidRPr="00E538B9">
        <w:rPr>
          <w:lang w:val="ru-RU"/>
        </w:rPr>
        <w:t xml:space="preserve"> = </w:t>
      </w:r>
      <w:r>
        <w:t>None</w:t>
      </w:r>
      <w:r w:rsidRPr="00E538B9">
        <w:rPr>
          <w:lang w:val="ru-RU"/>
        </w:rPr>
        <w:br/>
        <w:t xml:space="preserve">    """ОГРН организации или ОГРНИП."""</w:t>
      </w:r>
      <w:r w:rsidRPr="00E538B9">
        <w:rPr>
          <w:lang w:val="ru-RU"/>
        </w:rPr>
        <w:br/>
        <w:t xml:space="preserve">    </w:t>
      </w:r>
      <w:r>
        <w:t>inn</w:t>
      </w:r>
      <w:r w:rsidRPr="00E538B9">
        <w:rPr>
          <w:lang w:val="ru-RU"/>
        </w:rPr>
        <w:t xml:space="preserve">: </w:t>
      </w:r>
      <w:r>
        <w:t>str</w:t>
      </w:r>
      <w:r w:rsidRPr="00E538B9">
        <w:rPr>
          <w:lang w:val="ru-RU"/>
        </w:rPr>
        <w:t xml:space="preserve"> | </w:t>
      </w:r>
      <w:r>
        <w:t>None</w:t>
      </w:r>
      <w:r w:rsidRPr="00E538B9">
        <w:rPr>
          <w:lang w:val="ru-RU"/>
        </w:rPr>
        <w:t xml:space="preserve"> = </w:t>
      </w:r>
      <w:r>
        <w:t>None</w:t>
      </w:r>
      <w:r w:rsidRPr="00E538B9">
        <w:rPr>
          <w:lang w:val="ru-RU"/>
        </w:rPr>
        <w:br/>
        <w:t xml:space="preserve">    """ИНН организации или ИП."""</w:t>
      </w:r>
      <w:r w:rsidRPr="00E538B9">
        <w:rPr>
          <w:lang w:val="ru-RU"/>
        </w:rPr>
        <w:br/>
        <w:t xml:space="preserve">    </w:t>
      </w:r>
      <w:r>
        <w:t>kpp</w:t>
      </w:r>
      <w:r w:rsidRPr="00E538B9">
        <w:rPr>
          <w:lang w:val="ru-RU"/>
        </w:rPr>
        <w:t xml:space="preserve">: </w:t>
      </w:r>
      <w:r>
        <w:t>str</w:t>
      </w:r>
      <w:r w:rsidRPr="00E538B9">
        <w:rPr>
          <w:lang w:val="ru-RU"/>
        </w:rPr>
        <w:t xml:space="preserve"> | </w:t>
      </w:r>
      <w:r>
        <w:t>None</w:t>
      </w:r>
      <w:r w:rsidRPr="00E538B9">
        <w:rPr>
          <w:lang w:val="ru-RU"/>
        </w:rPr>
        <w:t xml:space="preserve"> = </w:t>
      </w:r>
      <w:r>
        <w:t>None</w:t>
      </w:r>
      <w:r w:rsidRPr="00E538B9">
        <w:rPr>
          <w:lang w:val="ru-RU"/>
        </w:rPr>
        <w:br/>
        <w:t xml:space="preserve">    """КПП организации."""</w:t>
      </w:r>
      <w:r w:rsidRPr="00E538B9">
        <w:rPr>
          <w:lang w:val="ru-RU"/>
        </w:rPr>
        <w:br/>
        <w:t xml:space="preserve">    </w:t>
      </w:r>
      <w:r>
        <w:t>limit</w:t>
      </w:r>
      <w:r w:rsidRPr="00E538B9">
        <w:rPr>
          <w:lang w:val="ru-RU"/>
        </w:rPr>
        <w:t xml:space="preserve">: </w:t>
      </w:r>
      <w:r>
        <w:t>int</w:t>
      </w:r>
      <w:r w:rsidRPr="00E538B9">
        <w:rPr>
          <w:lang w:val="ru-RU"/>
        </w:rPr>
        <w:t xml:space="preserve"> = 100</w:t>
      </w:r>
      <w:r w:rsidRPr="00E538B9">
        <w:rPr>
          <w:lang w:val="ru-RU"/>
        </w:rPr>
        <w:br/>
        <w:t xml:space="preserve">    """Количество результатов на страницу (макс. 100)."""</w:t>
      </w:r>
      <w:r w:rsidRPr="00E538B9">
        <w:rPr>
          <w:lang w:val="ru-RU"/>
        </w:rPr>
        <w:br/>
        <w:t xml:space="preserve">    </w:t>
      </w:r>
      <w:r>
        <w:t>page</w:t>
      </w:r>
      <w:r w:rsidRPr="00E538B9">
        <w:rPr>
          <w:lang w:val="ru-RU"/>
        </w:rPr>
        <w:t xml:space="preserve">: </w:t>
      </w:r>
      <w:r>
        <w:t>int</w:t>
      </w:r>
      <w:r w:rsidRPr="00E538B9">
        <w:rPr>
          <w:lang w:val="ru-RU"/>
        </w:rPr>
        <w:t xml:space="preserve"> = 1</w:t>
      </w:r>
      <w:r w:rsidRPr="00E538B9">
        <w:rPr>
          <w:lang w:val="ru-RU"/>
        </w:rPr>
        <w:br/>
        <w:t xml:space="preserve">    """Номер страницы."""</w:t>
      </w:r>
      <w:r w:rsidRPr="00E538B9">
        <w:rPr>
          <w:lang w:val="ru-RU"/>
        </w:rPr>
        <w:br/>
        <w:t xml:space="preserve">    </w:t>
      </w:r>
      <w:r>
        <w:t>sort</w:t>
      </w:r>
      <w:r w:rsidRPr="00E538B9">
        <w:rPr>
          <w:lang w:val="ru-RU"/>
        </w:rPr>
        <w:t xml:space="preserve">: </w:t>
      </w:r>
      <w:r>
        <w:t>SortOrder</w:t>
      </w:r>
      <w:r w:rsidRPr="00E538B9">
        <w:rPr>
          <w:lang w:val="ru-RU"/>
        </w:rPr>
        <w:t xml:space="preserve"> | </w:t>
      </w:r>
      <w:r>
        <w:t>None</w:t>
      </w:r>
      <w:r w:rsidRPr="00E538B9">
        <w:rPr>
          <w:lang w:val="ru-RU"/>
        </w:rPr>
        <w:t xml:space="preserve"> = </w:t>
      </w:r>
      <w:r>
        <w:t>None</w:t>
      </w:r>
      <w:r w:rsidRPr="00E538B9">
        <w:rPr>
          <w:lang w:val="ru-RU"/>
        </w:rPr>
        <w:br/>
        <w:t xml:space="preserve">    """Сортировка по дате."""</w:t>
      </w:r>
      <w:r w:rsidRPr="00E538B9">
        <w:rPr>
          <w:lang w:val="ru-RU"/>
        </w:rPr>
        <w:br/>
        <w:t xml:space="preserve">    </w:t>
      </w:r>
      <w:r>
        <w:t>def to_params(self) -&gt; dict[str, str]:</w:t>
      </w:r>
      <w:r>
        <w:br/>
        <w:t xml:space="preserve">        """Преобразовать в параметры запроса."""</w:t>
      </w:r>
      <w:r>
        <w:br/>
        <w:t xml:space="preserve">        params = {}</w:t>
      </w:r>
      <w:r>
        <w:br/>
        <w:t xml:space="preserve">        if self.ogrn:</w:t>
      </w:r>
      <w:r>
        <w:br/>
        <w:t xml:space="preserve">            params["ogrn"] = self.ogrn</w:t>
      </w:r>
      <w:r>
        <w:br/>
        <w:t xml:space="preserve">        if self.inn:</w:t>
      </w:r>
      <w:r>
        <w:br/>
        <w:t xml:space="preserve">            params["inn"] = self.inn</w:t>
      </w:r>
      <w:r>
        <w:br/>
        <w:t xml:space="preserve">        if self.kpp:</w:t>
      </w:r>
      <w:r>
        <w:br/>
        <w:t xml:space="preserve">            params["kpp"] = self.kpp</w:t>
      </w:r>
      <w:r>
        <w:br/>
        <w:t xml:space="preserve">        if self.limit != 100:</w:t>
      </w:r>
      <w:r>
        <w:br/>
        <w:t xml:space="preserve">            params["limit"] = str(self.limit)</w:t>
      </w:r>
      <w:r>
        <w:br/>
        <w:t xml:space="preserve">        if self.page != 1:</w:t>
      </w:r>
      <w:r>
        <w:br/>
        <w:t xml:space="preserve">            params["page"] = str(self.page)</w:t>
      </w:r>
      <w:r>
        <w:br/>
        <w:t xml:space="preserve">        if self.sort:</w:t>
      </w:r>
      <w:r>
        <w:br/>
        <w:t xml:space="preserve">            params["sort"] = self.sort.value</w:t>
      </w:r>
      <w:r>
        <w:br/>
        <w:t xml:space="preserve">        return params</w:t>
      </w:r>
      <w:r>
        <w:br/>
        <w:t>@dataclass</w:t>
      </w:r>
      <w:r>
        <w:br/>
        <w:t>class EnforcementsRequest:</w:t>
      </w:r>
      <w:r>
        <w:br/>
        <w:t xml:space="preserve">    """</w:t>
      </w:r>
      <w:r>
        <w:br/>
        <w:t xml:space="preserve">    Запрос исполнительных производств (/enforcements).</w:t>
      </w:r>
      <w:r>
        <w:br/>
        <w:t xml:space="preserve">    </w:t>
      </w:r>
      <w:r w:rsidRPr="00E538B9">
        <w:rPr>
          <w:lang w:val="ru-RU"/>
        </w:rPr>
        <w:t xml:space="preserve">Должен быть указан хотя бы один идентификатор: </w:t>
      </w:r>
      <w:r>
        <w:t>ogrn</w:t>
      </w:r>
      <w:r w:rsidRPr="00E538B9">
        <w:rPr>
          <w:lang w:val="ru-RU"/>
        </w:rPr>
        <w:t xml:space="preserve"> или </w:t>
      </w:r>
      <w:r>
        <w:t>inn</w:t>
      </w:r>
      <w:r w:rsidRPr="00E538B9">
        <w:rPr>
          <w:lang w:val="ru-RU"/>
        </w:rPr>
        <w:t>.</w:t>
      </w:r>
      <w:r w:rsidRPr="00E538B9">
        <w:rPr>
          <w:lang w:val="ru-RU"/>
        </w:rPr>
        <w:br/>
        <w:t xml:space="preserve">    """</w:t>
      </w:r>
      <w:r w:rsidRPr="00E538B9">
        <w:rPr>
          <w:lang w:val="ru-RU"/>
        </w:rPr>
        <w:br/>
        <w:t xml:space="preserve">    </w:t>
      </w:r>
      <w:r>
        <w:t>ogrn</w:t>
      </w:r>
      <w:r w:rsidRPr="00E538B9">
        <w:rPr>
          <w:lang w:val="ru-RU"/>
        </w:rPr>
        <w:t xml:space="preserve">: </w:t>
      </w:r>
      <w:r>
        <w:t>str</w:t>
      </w:r>
      <w:r w:rsidRPr="00E538B9">
        <w:rPr>
          <w:lang w:val="ru-RU"/>
        </w:rPr>
        <w:t xml:space="preserve"> | </w:t>
      </w:r>
      <w:r>
        <w:t>None</w:t>
      </w:r>
      <w:r w:rsidRPr="00E538B9">
        <w:rPr>
          <w:lang w:val="ru-RU"/>
        </w:rPr>
        <w:t xml:space="preserve"> = </w:t>
      </w:r>
      <w:r>
        <w:t>None</w:t>
      </w:r>
      <w:r w:rsidRPr="00E538B9">
        <w:rPr>
          <w:lang w:val="ru-RU"/>
        </w:rPr>
        <w:br/>
        <w:t xml:space="preserve">    """ОГРН организации."""</w:t>
      </w:r>
      <w:r w:rsidRPr="00E538B9">
        <w:rPr>
          <w:lang w:val="ru-RU"/>
        </w:rPr>
        <w:br/>
        <w:t xml:space="preserve">    </w:t>
      </w:r>
      <w:r>
        <w:t>inn</w:t>
      </w:r>
      <w:r w:rsidRPr="00E538B9">
        <w:rPr>
          <w:lang w:val="ru-RU"/>
        </w:rPr>
        <w:t xml:space="preserve">: </w:t>
      </w:r>
      <w:r>
        <w:t>str</w:t>
      </w:r>
      <w:r w:rsidRPr="00E538B9">
        <w:rPr>
          <w:lang w:val="ru-RU"/>
        </w:rPr>
        <w:t xml:space="preserve"> | </w:t>
      </w:r>
      <w:r>
        <w:t>None</w:t>
      </w:r>
      <w:r w:rsidRPr="00E538B9">
        <w:rPr>
          <w:lang w:val="ru-RU"/>
        </w:rPr>
        <w:t xml:space="preserve"> = </w:t>
      </w:r>
      <w:r>
        <w:t>None</w:t>
      </w:r>
      <w:r w:rsidRPr="00E538B9">
        <w:rPr>
          <w:lang w:val="ru-RU"/>
        </w:rPr>
        <w:br/>
        <w:t xml:space="preserve">    """ИНН организации."""</w:t>
      </w:r>
      <w:r w:rsidRPr="00E538B9">
        <w:rPr>
          <w:lang w:val="ru-RU"/>
        </w:rPr>
        <w:br/>
        <w:t xml:space="preserve">    </w:t>
      </w:r>
      <w:r>
        <w:t>kpp</w:t>
      </w:r>
      <w:r w:rsidRPr="00E538B9">
        <w:rPr>
          <w:lang w:val="ru-RU"/>
        </w:rPr>
        <w:t xml:space="preserve">: </w:t>
      </w:r>
      <w:r>
        <w:t>str</w:t>
      </w:r>
      <w:r w:rsidRPr="00E538B9">
        <w:rPr>
          <w:lang w:val="ru-RU"/>
        </w:rPr>
        <w:t xml:space="preserve"> | </w:t>
      </w:r>
      <w:r>
        <w:t>None</w:t>
      </w:r>
      <w:r w:rsidRPr="00E538B9">
        <w:rPr>
          <w:lang w:val="ru-RU"/>
        </w:rPr>
        <w:t xml:space="preserve"> = </w:t>
      </w:r>
      <w:r>
        <w:t>None</w:t>
      </w:r>
      <w:r w:rsidRPr="00E538B9">
        <w:rPr>
          <w:lang w:val="ru-RU"/>
        </w:rPr>
        <w:br/>
      </w:r>
      <w:r w:rsidRPr="00E538B9">
        <w:rPr>
          <w:lang w:val="ru-RU"/>
        </w:rPr>
        <w:lastRenderedPageBreak/>
        <w:t xml:space="preserve">    """КПП организации."""</w:t>
      </w:r>
      <w:r w:rsidRPr="00E538B9">
        <w:rPr>
          <w:lang w:val="ru-RU"/>
        </w:rPr>
        <w:br/>
        <w:t xml:space="preserve">    </w:t>
      </w:r>
      <w:r>
        <w:t>limit</w:t>
      </w:r>
      <w:r w:rsidRPr="00E538B9">
        <w:rPr>
          <w:lang w:val="ru-RU"/>
        </w:rPr>
        <w:t xml:space="preserve">: </w:t>
      </w:r>
      <w:r>
        <w:t>int</w:t>
      </w:r>
      <w:r w:rsidRPr="00E538B9">
        <w:rPr>
          <w:lang w:val="ru-RU"/>
        </w:rPr>
        <w:t xml:space="preserve"> = 100</w:t>
      </w:r>
      <w:r w:rsidRPr="00E538B9">
        <w:rPr>
          <w:lang w:val="ru-RU"/>
        </w:rPr>
        <w:br/>
        <w:t xml:space="preserve">    """Количество результатов на страницу (макс. 100)."""</w:t>
      </w:r>
      <w:r w:rsidRPr="00E538B9">
        <w:rPr>
          <w:lang w:val="ru-RU"/>
        </w:rPr>
        <w:br/>
        <w:t xml:space="preserve">    </w:t>
      </w:r>
      <w:r>
        <w:t>page</w:t>
      </w:r>
      <w:r w:rsidRPr="00E538B9">
        <w:rPr>
          <w:lang w:val="ru-RU"/>
        </w:rPr>
        <w:t xml:space="preserve">: </w:t>
      </w:r>
      <w:r>
        <w:t>int</w:t>
      </w:r>
      <w:r w:rsidRPr="00E538B9">
        <w:rPr>
          <w:lang w:val="ru-RU"/>
        </w:rPr>
        <w:t xml:space="preserve"> = 1</w:t>
      </w:r>
      <w:r w:rsidRPr="00E538B9">
        <w:rPr>
          <w:lang w:val="ru-RU"/>
        </w:rPr>
        <w:br/>
        <w:t xml:space="preserve">    """Номер страницы."""</w:t>
      </w:r>
      <w:r w:rsidRPr="00E538B9">
        <w:rPr>
          <w:lang w:val="ru-RU"/>
        </w:rPr>
        <w:br/>
        <w:t xml:space="preserve">    </w:t>
      </w:r>
      <w:r>
        <w:t>sort</w:t>
      </w:r>
      <w:r w:rsidRPr="00E538B9">
        <w:rPr>
          <w:lang w:val="ru-RU"/>
        </w:rPr>
        <w:t xml:space="preserve">: </w:t>
      </w:r>
      <w:r>
        <w:t>SortOrder</w:t>
      </w:r>
      <w:r w:rsidRPr="00E538B9">
        <w:rPr>
          <w:lang w:val="ru-RU"/>
        </w:rPr>
        <w:t xml:space="preserve"> | </w:t>
      </w:r>
      <w:r>
        <w:t>None</w:t>
      </w:r>
      <w:r w:rsidRPr="00E538B9">
        <w:rPr>
          <w:lang w:val="ru-RU"/>
        </w:rPr>
        <w:t xml:space="preserve"> = </w:t>
      </w:r>
      <w:r>
        <w:t>None</w:t>
      </w:r>
      <w:r w:rsidRPr="00E538B9">
        <w:rPr>
          <w:lang w:val="ru-RU"/>
        </w:rPr>
        <w:br/>
        <w:t xml:space="preserve">    """Сортировка по дате."""</w:t>
      </w:r>
      <w:r w:rsidRPr="00E538B9">
        <w:rPr>
          <w:lang w:val="ru-RU"/>
        </w:rPr>
        <w:br/>
        <w:t xml:space="preserve">    </w:t>
      </w:r>
      <w:r>
        <w:t>def to_params(self) -&gt; dict[str, str]:</w:t>
      </w:r>
      <w:r>
        <w:br/>
        <w:t xml:space="preserve">        """Преобразовать в параметры запроса."""</w:t>
      </w:r>
      <w:r>
        <w:br/>
        <w:t xml:space="preserve">        params = {}</w:t>
      </w:r>
      <w:r>
        <w:br/>
        <w:t xml:space="preserve">        if self.ogrn:</w:t>
      </w:r>
      <w:r>
        <w:br/>
        <w:t xml:space="preserve">            params["ogrn"] = self.ogrn</w:t>
      </w:r>
      <w:r>
        <w:br/>
        <w:t xml:space="preserve">        if self.inn:</w:t>
      </w:r>
      <w:r>
        <w:br/>
        <w:t xml:space="preserve">            params["inn"] = self.inn</w:t>
      </w:r>
      <w:r>
        <w:br/>
        <w:t xml:space="preserve">        if self.kpp:</w:t>
      </w:r>
      <w:r>
        <w:br/>
        <w:t xml:space="preserve">            params["kpp"] = self.kpp</w:t>
      </w:r>
      <w:r>
        <w:br/>
        <w:t xml:space="preserve">        if self.limit != 100:</w:t>
      </w:r>
      <w:r>
        <w:br/>
        <w:t xml:space="preserve">            params["limit"] = str(self.limit)</w:t>
      </w:r>
      <w:r>
        <w:br/>
        <w:t xml:space="preserve">        if self.page != 1:</w:t>
      </w:r>
      <w:r>
        <w:br/>
        <w:t xml:space="preserve">            params["page"] = str(self.page)</w:t>
      </w:r>
      <w:r>
        <w:br/>
        <w:t xml:space="preserve">        if self.sort:</w:t>
      </w:r>
      <w:r>
        <w:br/>
        <w:t xml:space="preserve">            params["sort"] = self.sort.value</w:t>
      </w:r>
      <w:r>
        <w:br/>
        <w:t xml:space="preserve">        return params</w:t>
      </w:r>
      <w:r>
        <w:br/>
        <w:t>@dataclass</w:t>
      </w:r>
      <w:r>
        <w:br/>
        <w:t>class LegalCasesRequest:</w:t>
      </w:r>
      <w:r>
        <w:br/>
        <w:t xml:space="preserve">    """</w:t>
      </w:r>
      <w:r>
        <w:br/>
        <w:t xml:space="preserve">    Запрос арбитражных дел (/legal-cases).</w:t>
      </w:r>
      <w:r>
        <w:br/>
        <w:t xml:space="preserve">    </w:t>
      </w:r>
      <w:r w:rsidRPr="00E538B9">
        <w:rPr>
          <w:lang w:val="ru-RU"/>
        </w:rPr>
        <w:t xml:space="preserve">Должен быть указан хотя бы один идентификатор: </w:t>
      </w:r>
      <w:r>
        <w:t>ogrn</w:t>
      </w:r>
      <w:r w:rsidRPr="00E538B9">
        <w:rPr>
          <w:lang w:val="ru-RU"/>
        </w:rPr>
        <w:t xml:space="preserve"> или </w:t>
      </w:r>
      <w:r>
        <w:t>inn</w:t>
      </w:r>
      <w:r w:rsidRPr="00E538B9">
        <w:rPr>
          <w:lang w:val="ru-RU"/>
        </w:rPr>
        <w:t>.</w:t>
      </w:r>
      <w:r w:rsidRPr="00E538B9">
        <w:rPr>
          <w:lang w:val="ru-RU"/>
        </w:rPr>
        <w:br/>
        <w:t xml:space="preserve">    """</w:t>
      </w:r>
      <w:r w:rsidRPr="00E538B9">
        <w:rPr>
          <w:lang w:val="ru-RU"/>
        </w:rPr>
        <w:br/>
        <w:t xml:space="preserve">    </w:t>
      </w:r>
      <w:r>
        <w:t>ogrn</w:t>
      </w:r>
      <w:r w:rsidRPr="00E538B9">
        <w:rPr>
          <w:lang w:val="ru-RU"/>
        </w:rPr>
        <w:t xml:space="preserve">: </w:t>
      </w:r>
      <w:r>
        <w:t>str</w:t>
      </w:r>
      <w:r w:rsidRPr="00E538B9">
        <w:rPr>
          <w:lang w:val="ru-RU"/>
        </w:rPr>
        <w:t xml:space="preserve"> | </w:t>
      </w:r>
      <w:r>
        <w:t>None</w:t>
      </w:r>
      <w:r w:rsidRPr="00E538B9">
        <w:rPr>
          <w:lang w:val="ru-RU"/>
        </w:rPr>
        <w:t xml:space="preserve"> = </w:t>
      </w:r>
      <w:r>
        <w:t>None</w:t>
      </w:r>
      <w:r w:rsidRPr="00E538B9">
        <w:rPr>
          <w:lang w:val="ru-RU"/>
        </w:rPr>
        <w:br/>
        <w:t xml:space="preserve">    """ОГРН организации или ОГРНИП."""</w:t>
      </w:r>
      <w:r w:rsidRPr="00E538B9">
        <w:rPr>
          <w:lang w:val="ru-RU"/>
        </w:rPr>
        <w:br/>
        <w:t xml:space="preserve">    </w:t>
      </w:r>
      <w:r>
        <w:t>inn</w:t>
      </w:r>
      <w:r w:rsidRPr="00E538B9">
        <w:rPr>
          <w:lang w:val="ru-RU"/>
        </w:rPr>
        <w:t xml:space="preserve">: </w:t>
      </w:r>
      <w:r>
        <w:t>str</w:t>
      </w:r>
      <w:r w:rsidRPr="00E538B9">
        <w:rPr>
          <w:lang w:val="ru-RU"/>
        </w:rPr>
        <w:t xml:space="preserve"> | </w:t>
      </w:r>
      <w:r>
        <w:t>None</w:t>
      </w:r>
      <w:r w:rsidRPr="00E538B9">
        <w:rPr>
          <w:lang w:val="ru-RU"/>
        </w:rPr>
        <w:t xml:space="preserve"> = </w:t>
      </w:r>
      <w:r>
        <w:t>None</w:t>
      </w:r>
      <w:r w:rsidRPr="00E538B9">
        <w:rPr>
          <w:lang w:val="ru-RU"/>
        </w:rPr>
        <w:br/>
        <w:t xml:space="preserve">    """ИНН организации или ИП."""</w:t>
      </w:r>
      <w:r w:rsidRPr="00E538B9">
        <w:rPr>
          <w:lang w:val="ru-RU"/>
        </w:rPr>
        <w:br/>
        <w:t xml:space="preserve">    </w:t>
      </w:r>
      <w:r>
        <w:t>kpp</w:t>
      </w:r>
      <w:r w:rsidRPr="00E538B9">
        <w:rPr>
          <w:lang w:val="ru-RU"/>
        </w:rPr>
        <w:t xml:space="preserve">: </w:t>
      </w:r>
      <w:r>
        <w:t>str</w:t>
      </w:r>
      <w:r w:rsidRPr="00E538B9">
        <w:rPr>
          <w:lang w:val="ru-RU"/>
        </w:rPr>
        <w:t xml:space="preserve"> | </w:t>
      </w:r>
      <w:r>
        <w:t>None</w:t>
      </w:r>
      <w:r w:rsidRPr="00E538B9">
        <w:rPr>
          <w:lang w:val="ru-RU"/>
        </w:rPr>
        <w:t xml:space="preserve"> = </w:t>
      </w:r>
      <w:r>
        <w:t>None</w:t>
      </w:r>
      <w:r w:rsidRPr="00E538B9">
        <w:rPr>
          <w:lang w:val="ru-RU"/>
        </w:rPr>
        <w:br/>
        <w:t xml:space="preserve">    """КПП организации."""</w:t>
      </w:r>
      <w:r w:rsidRPr="00E538B9">
        <w:rPr>
          <w:lang w:val="ru-RU"/>
        </w:rPr>
        <w:br/>
        <w:t xml:space="preserve">    </w:t>
      </w:r>
      <w:r>
        <w:t>role</w:t>
      </w:r>
      <w:r w:rsidRPr="00E538B9">
        <w:rPr>
          <w:lang w:val="ru-RU"/>
        </w:rPr>
        <w:t xml:space="preserve">: </w:t>
      </w:r>
      <w:r>
        <w:t>CaseRole</w:t>
      </w:r>
      <w:r w:rsidRPr="00E538B9">
        <w:rPr>
          <w:lang w:val="ru-RU"/>
        </w:rPr>
        <w:t xml:space="preserve"> | </w:t>
      </w:r>
      <w:r>
        <w:t>None</w:t>
      </w:r>
      <w:r w:rsidRPr="00E538B9">
        <w:rPr>
          <w:lang w:val="ru-RU"/>
        </w:rPr>
        <w:t xml:space="preserve"> = </w:t>
      </w:r>
      <w:r>
        <w:t>None</w:t>
      </w:r>
      <w:r w:rsidRPr="00E538B9">
        <w:rPr>
          <w:lang w:val="ru-RU"/>
        </w:rPr>
        <w:br/>
        <w:t xml:space="preserve">    """Роль: истец или ответчик."""</w:t>
      </w:r>
      <w:r w:rsidRPr="00E538B9">
        <w:rPr>
          <w:lang w:val="ru-RU"/>
        </w:rPr>
        <w:br/>
        <w:t xml:space="preserve">    </w:t>
      </w:r>
      <w:r>
        <w:t>actual</w:t>
      </w:r>
      <w:r w:rsidRPr="00E538B9">
        <w:rPr>
          <w:lang w:val="ru-RU"/>
        </w:rPr>
        <w:t xml:space="preserve">: </w:t>
      </w:r>
      <w:r>
        <w:t>bool</w:t>
      </w:r>
      <w:r w:rsidRPr="00E538B9">
        <w:rPr>
          <w:lang w:val="ru-RU"/>
        </w:rPr>
        <w:t xml:space="preserve"> = </w:t>
      </w:r>
      <w:r>
        <w:t>False</w:t>
      </w:r>
      <w:r w:rsidRPr="00E538B9">
        <w:rPr>
          <w:lang w:val="ru-RU"/>
        </w:rPr>
        <w:br/>
        <w:t xml:space="preserve">    """Только актуальные дела (без отклонённых и т.д.)."""</w:t>
      </w:r>
      <w:r w:rsidRPr="00E538B9">
        <w:rPr>
          <w:lang w:val="ru-RU"/>
        </w:rPr>
        <w:br/>
        <w:t xml:space="preserve">    </w:t>
      </w:r>
      <w:r>
        <w:t>active</w:t>
      </w:r>
      <w:r w:rsidRPr="00E538B9">
        <w:rPr>
          <w:lang w:val="ru-RU"/>
        </w:rPr>
        <w:t xml:space="preserve">: </w:t>
      </w:r>
      <w:r>
        <w:t>bool</w:t>
      </w:r>
      <w:r w:rsidRPr="00E538B9">
        <w:rPr>
          <w:lang w:val="ru-RU"/>
        </w:rPr>
        <w:t xml:space="preserve"> = </w:t>
      </w:r>
      <w:r>
        <w:t>False</w:t>
      </w:r>
      <w:r w:rsidRPr="00E538B9">
        <w:rPr>
          <w:lang w:val="ru-RU"/>
        </w:rPr>
        <w:br/>
        <w:t xml:space="preserve">    """Только активные (незавершённые) дела."""</w:t>
      </w:r>
      <w:r w:rsidRPr="00E538B9">
        <w:rPr>
          <w:lang w:val="ru-RU"/>
        </w:rPr>
        <w:br/>
        <w:t xml:space="preserve">    </w:t>
      </w:r>
      <w:r>
        <w:t>date</w:t>
      </w:r>
      <w:r w:rsidRPr="00E538B9">
        <w:rPr>
          <w:lang w:val="ru-RU"/>
        </w:rPr>
        <w:t>_</w:t>
      </w:r>
      <w:r>
        <w:t>from</w:t>
      </w:r>
      <w:r w:rsidRPr="00E538B9">
        <w:rPr>
          <w:lang w:val="ru-RU"/>
        </w:rPr>
        <w:t xml:space="preserve">: </w:t>
      </w:r>
      <w:r>
        <w:t>str</w:t>
      </w:r>
      <w:r w:rsidRPr="00E538B9">
        <w:rPr>
          <w:lang w:val="ru-RU"/>
        </w:rPr>
        <w:t xml:space="preserve"> | </w:t>
      </w:r>
      <w:r>
        <w:t>None</w:t>
      </w:r>
      <w:r w:rsidRPr="00E538B9">
        <w:rPr>
          <w:lang w:val="ru-RU"/>
        </w:rPr>
        <w:t xml:space="preserve"> = </w:t>
      </w:r>
      <w:r>
        <w:t>None</w:t>
      </w:r>
      <w:r w:rsidRPr="00E538B9">
        <w:rPr>
          <w:lang w:val="ru-RU"/>
        </w:rPr>
        <w:br/>
        <w:t xml:space="preserve">    """Дата начала периода (</w:t>
      </w:r>
      <w:r>
        <w:t>YYYY</w:t>
      </w:r>
      <w:r w:rsidRPr="00E538B9">
        <w:rPr>
          <w:lang w:val="ru-RU"/>
        </w:rPr>
        <w:t>-</w:t>
      </w:r>
      <w:r>
        <w:t>MM</w:t>
      </w:r>
      <w:r w:rsidRPr="00E538B9">
        <w:rPr>
          <w:lang w:val="ru-RU"/>
        </w:rPr>
        <w:t>-</w:t>
      </w:r>
      <w:r>
        <w:t>DD</w:t>
      </w:r>
      <w:r w:rsidRPr="00E538B9">
        <w:rPr>
          <w:lang w:val="ru-RU"/>
        </w:rPr>
        <w:t>)."""</w:t>
      </w:r>
      <w:r w:rsidRPr="00E538B9">
        <w:rPr>
          <w:lang w:val="ru-RU"/>
        </w:rPr>
        <w:br/>
      </w:r>
      <w:r w:rsidRPr="00E538B9">
        <w:rPr>
          <w:lang w:val="ru-RU"/>
        </w:rPr>
        <w:lastRenderedPageBreak/>
        <w:t xml:space="preserve">    </w:t>
      </w:r>
      <w:r>
        <w:t>date_to: str | None = None</w:t>
      </w:r>
      <w:r>
        <w:br/>
        <w:t xml:space="preserve">    """Дата конца периода (YYYY-MM-DD)."""</w:t>
      </w:r>
      <w:r>
        <w:br/>
        <w:t xml:space="preserve">    claim</w:t>
      </w:r>
      <w:r w:rsidRPr="00E538B9">
        <w:rPr>
          <w:lang w:val="ru-RU"/>
        </w:rPr>
        <w:t>_</w:t>
      </w:r>
      <w:r>
        <w:t>amount</w:t>
      </w:r>
      <w:r w:rsidRPr="00E538B9">
        <w:rPr>
          <w:lang w:val="ru-RU"/>
        </w:rPr>
        <w:t>_</w:t>
      </w:r>
      <w:r>
        <w:t>from</w:t>
      </w:r>
      <w:r w:rsidRPr="00E538B9">
        <w:rPr>
          <w:lang w:val="ru-RU"/>
        </w:rPr>
        <w:t xml:space="preserve">: </w:t>
      </w:r>
      <w:r>
        <w:t>int</w:t>
      </w:r>
      <w:r w:rsidRPr="00E538B9">
        <w:rPr>
          <w:lang w:val="ru-RU"/>
        </w:rPr>
        <w:t xml:space="preserve"> | </w:t>
      </w:r>
      <w:r>
        <w:t>None</w:t>
      </w:r>
      <w:r w:rsidRPr="00E538B9">
        <w:rPr>
          <w:lang w:val="ru-RU"/>
        </w:rPr>
        <w:t xml:space="preserve"> = </w:t>
      </w:r>
      <w:r>
        <w:t>None</w:t>
      </w:r>
      <w:r w:rsidRPr="00E538B9">
        <w:rPr>
          <w:lang w:val="ru-RU"/>
        </w:rPr>
        <w:br/>
        <w:t xml:space="preserve">    """Минимальная сумма исковых требований."""</w:t>
      </w:r>
      <w:r w:rsidRPr="00E538B9">
        <w:rPr>
          <w:lang w:val="ru-RU"/>
        </w:rPr>
        <w:br/>
        <w:t xml:space="preserve">    </w:t>
      </w:r>
      <w:r>
        <w:t>claim</w:t>
      </w:r>
      <w:r w:rsidRPr="00E538B9">
        <w:rPr>
          <w:lang w:val="ru-RU"/>
        </w:rPr>
        <w:t>_</w:t>
      </w:r>
      <w:r>
        <w:t>amount</w:t>
      </w:r>
      <w:r w:rsidRPr="00E538B9">
        <w:rPr>
          <w:lang w:val="ru-RU"/>
        </w:rPr>
        <w:t>_</w:t>
      </w:r>
      <w:r>
        <w:t>to</w:t>
      </w:r>
      <w:r w:rsidRPr="00E538B9">
        <w:rPr>
          <w:lang w:val="ru-RU"/>
        </w:rPr>
        <w:t xml:space="preserve">: </w:t>
      </w:r>
      <w:r>
        <w:t>int</w:t>
      </w:r>
      <w:r w:rsidRPr="00E538B9">
        <w:rPr>
          <w:lang w:val="ru-RU"/>
        </w:rPr>
        <w:t xml:space="preserve"> | </w:t>
      </w:r>
      <w:r>
        <w:t>None</w:t>
      </w:r>
      <w:r w:rsidRPr="00E538B9">
        <w:rPr>
          <w:lang w:val="ru-RU"/>
        </w:rPr>
        <w:t xml:space="preserve"> = </w:t>
      </w:r>
      <w:r>
        <w:t>None</w:t>
      </w:r>
      <w:r w:rsidRPr="00E538B9">
        <w:rPr>
          <w:lang w:val="ru-RU"/>
        </w:rPr>
        <w:br/>
        <w:t xml:space="preserve">    """Максимальная сумма исковых требований."""</w:t>
      </w:r>
      <w:r w:rsidRPr="00E538B9">
        <w:rPr>
          <w:lang w:val="ru-RU"/>
        </w:rPr>
        <w:br/>
        <w:t xml:space="preserve">    </w:t>
      </w:r>
      <w:r>
        <w:t>limit</w:t>
      </w:r>
      <w:r w:rsidRPr="00E538B9">
        <w:rPr>
          <w:lang w:val="ru-RU"/>
        </w:rPr>
        <w:t xml:space="preserve">: </w:t>
      </w:r>
      <w:r>
        <w:t>int</w:t>
      </w:r>
      <w:r w:rsidRPr="00E538B9">
        <w:rPr>
          <w:lang w:val="ru-RU"/>
        </w:rPr>
        <w:t xml:space="preserve"> = 100</w:t>
      </w:r>
      <w:r w:rsidRPr="00E538B9">
        <w:rPr>
          <w:lang w:val="ru-RU"/>
        </w:rPr>
        <w:br/>
        <w:t xml:space="preserve">    """Количество результатов на страницу (макс. 100)."""</w:t>
      </w:r>
      <w:r w:rsidRPr="00E538B9">
        <w:rPr>
          <w:lang w:val="ru-RU"/>
        </w:rPr>
        <w:br/>
        <w:t xml:space="preserve">    </w:t>
      </w:r>
      <w:r>
        <w:t>page</w:t>
      </w:r>
      <w:r w:rsidRPr="00E538B9">
        <w:rPr>
          <w:lang w:val="ru-RU"/>
        </w:rPr>
        <w:t xml:space="preserve">: </w:t>
      </w:r>
      <w:r>
        <w:t>int</w:t>
      </w:r>
      <w:r w:rsidRPr="00E538B9">
        <w:rPr>
          <w:lang w:val="ru-RU"/>
        </w:rPr>
        <w:t xml:space="preserve"> = 1</w:t>
      </w:r>
      <w:r w:rsidRPr="00E538B9">
        <w:rPr>
          <w:lang w:val="ru-RU"/>
        </w:rPr>
        <w:br/>
        <w:t xml:space="preserve">    """Номер страницы."""</w:t>
      </w:r>
      <w:r w:rsidRPr="00E538B9">
        <w:rPr>
          <w:lang w:val="ru-RU"/>
        </w:rPr>
        <w:br/>
        <w:t xml:space="preserve">    </w:t>
      </w:r>
      <w:r>
        <w:t>sort</w:t>
      </w:r>
      <w:r w:rsidRPr="00E538B9">
        <w:rPr>
          <w:lang w:val="ru-RU"/>
        </w:rPr>
        <w:t xml:space="preserve">: </w:t>
      </w:r>
      <w:r>
        <w:t>SortOrder</w:t>
      </w:r>
      <w:r w:rsidRPr="00E538B9">
        <w:rPr>
          <w:lang w:val="ru-RU"/>
        </w:rPr>
        <w:t xml:space="preserve"> | </w:t>
      </w:r>
      <w:r>
        <w:t>None</w:t>
      </w:r>
      <w:r w:rsidRPr="00E538B9">
        <w:rPr>
          <w:lang w:val="ru-RU"/>
        </w:rPr>
        <w:t xml:space="preserve"> = </w:t>
      </w:r>
      <w:r>
        <w:t>None</w:t>
      </w:r>
      <w:r w:rsidRPr="00E538B9">
        <w:rPr>
          <w:lang w:val="ru-RU"/>
        </w:rPr>
        <w:br/>
        <w:t xml:space="preserve">    """Сортировка по дате."""</w:t>
      </w:r>
      <w:r w:rsidRPr="00E538B9">
        <w:rPr>
          <w:lang w:val="ru-RU"/>
        </w:rPr>
        <w:br/>
        <w:t xml:space="preserve">    </w:t>
      </w:r>
      <w:r>
        <w:t>def</w:t>
      </w:r>
      <w:r w:rsidRPr="00E538B9">
        <w:rPr>
          <w:lang w:val="ru-RU"/>
        </w:rPr>
        <w:t xml:space="preserve"> </w:t>
      </w:r>
      <w:r>
        <w:t>to</w:t>
      </w:r>
      <w:r w:rsidRPr="00E538B9">
        <w:rPr>
          <w:lang w:val="ru-RU"/>
        </w:rPr>
        <w:t>_</w:t>
      </w:r>
      <w:r>
        <w:t>params</w:t>
      </w:r>
      <w:r w:rsidRPr="00E538B9">
        <w:rPr>
          <w:lang w:val="ru-RU"/>
        </w:rPr>
        <w:t>(</w:t>
      </w:r>
      <w:r>
        <w:t>self</w:t>
      </w:r>
      <w:r w:rsidRPr="00E538B9">
        <w:rPr>
          <w:lang w:val="ru-RU"/>
        </w:rPr>
        <w:t xml:space="preserve">) -&gt; </w:t>
      </w:r>
      <w:r>
        <w:t>dict</w:t>
      </w:r>
      <w:r w:rsidRPr="00E538B9">
        <w:rPr>
          <w:lang w:val="ru-RU"/>
        </w:rPr>
        <w:t>[</w:t>
      </w:r>
      <w:r>
        <w:t>str</w:t>
      </w:r>
      <w:r w:rsidRPr="00E538B9">
        <w:rPr>
          <w:lang w:val="ru-RU"/>
        </w:rPr>
        <w:t xml:space="preserve">, </w:t>
      </w:r>
      <w:r>
        <w:t>str</w:t>
      </w:r>
      <w:r w:rsidRPr="00E538B9">
        <w:rPr>
          <w:lang w:val="ru-RU"/>
        </w:rPr>
        <w:t xml:space="preserve">]:  # </w:t>
      </w:r>
      <w:r>
        <w:t>noqa</w:t>
      </w:r>
      <w:r w:rsidRPr="00E538B9">
        <w:rPr>
          <w:lang w:val="ru-RU"/>
        </w:rPr>
        <w:t xml:space="preserve">: </w:t>
      </w:r>
      <w:r>
        <w:t>C</w:t>
      </w:r>
      <w:r w:rsidRPr="00E538B9">
        <w:rPr>
          <w:lang w:val="ru-RU"/>
        </w:rPr>
        <w:t>901</w:t>
      </w:r>
      <w:r w:rsidRPr="00E538B9">
        <w:rPr>
          <w:lang w:val="ru-RU"/>
        </w:rPr>
        <w:br/>
        <w:t xml:space="preserve">        """Преобразовать в параметры запроса."""</w:t>
      </w:r>
      <w:r w:rsidRPr="00E538B9">
        <w:rPr>
          <w:lang w:val="ru-RU"/>
        </w:rPr>
        <w:br/>
        <w:t xml:space="preserve">        </w:t>
      </w:r>
      <w:r>
        <w:t>params = {}</w:t>
      </w:r>
      <w:r>
        <w:br/>
        <w:t xml:space="preserve">        if self.ogrn:</w:t>
      </w:r>
      <w:r>
        <w:br/>
        <w:t xml:space="preserve">            params["ogrn"] = self.ogrn</w:t>
      </w:r>
      <w:r>
        <w:br/>
        <w:t xml:space="preserve">        if self.inn:</w:t>
      </w:r>
      <w:r>
        <w:br/>
        <w:t xml:space="preserve">            params["inn"] = self.inn</w:t>
      </w:r>
      <w:r>
        <w:br/>
        <w:t xml:space="preserve">        if self.kpp:</w:t>
      </w:r>
      <w:r>
        <w:br/>
        <w:t xml:space="preserve">            params["kpp"] = self.kpp</w:t>
      </w:r>
      <w:r>
        <w:br/>
        <w:t xml:space="preserve">        if self.role:</w:t>
      </w:r>
      <w:r>
        <w:br/>
        <w:t xml:space="preserve">            params["role"] = self.role.value</w:t>
      </w:r>
      <w:r>
        <w:br/>
        <w:t xml:space="preserve">        if self.actual:</w:t>
      </w:r>
      <w:r>
        <w:br/>
        <w:t xml:space="preserve">            params["actual"] = "true"</w:t>
      </w:r>
      <w:r>
        <w:br/>
        <w:t xml:space="preserve">        if self.active:</w:t>
      </w:r>
      <w:r>
        <w:br/>
        <w:t xml:space="preserve">            params["active"] = "true"</w:t>
      </w:r>
      <w:r>
        <w:br/>
        <w:t xml:space="preserve">        if self.date_from:</w:t>
      </w:r>
      <w:r>
        <w:br/>
        <w:t xml:space="preserve">            params["date_from"] = self.date_from</w:t>
      </w:r>
      <w:r>
        <w:br/>
        <w:t xml:space="preserve">        if self.date_to:</w:t>
      </w:r>
      <w:r>
        <w:br/>
        <w:t xml:space="preserve">            params["date_to"] = self.date_to</w:t>
      </w:r>
      <w:r>
        <w:br/>
        <w:t xml:space="preserve">        if self.claim_amount_from is not None:</w:t>
      </w:r>
      <w:r>
        <w:br/>
        <w:t xml:space="preserve">            params["claim_amount_from"] = str(self.claim_amount_from)</w:t>
      </w:r>
      <w:r>
        <w:br/>
        <w:t xml:space="preserve">        if self.claim_amount_to is not None:</w:t>
      </w:r>
      <w:r>
        <w:br/>
        <w:t xml:space="preserve">            params["claim_amount_to"] = str(self.claim_amount_to)</w:t>
      </w:r>
      <w:r>
        <w:br/>
        <w:t xml:space="preserve">        if self.limit != 100:</w:t>
      </w:r>
      <w:r>
        <w:br/>
        <w:t xml:space="preserve">            params["limit"] = str(self.limit)</w:t>
      </w:r>
      <w:r>
        <w:br/>
        <w:t xml:space="preserve">        if self.page != 1:</w:t>
      </w:r>
      <w:r>
        <w:br/>
        <w:t xml:space="preserve">            params["page"] = str(self.page)</w:t>
      </w:r>
      <w:r>
        <w:br/>
        <w:t xml:space="preserve">        if self.sort:</w:t>
      </w:r>
      <w:r>
        <w:br/>
        <w:t xml:space="preserve">            params["sort"] = self.sort.value</w:t>
      </w:r>
      <w:r>
        <w:br/>
        <w:t xml:space="preserve">        return params</w:t>
      </w:r>
      <w:r>
        <w:br/>
        <w:t>@dataclass</w:t>
      </w:r>
      <w:r>
        <w:br/>
      </w:r>
      <w:r>
        <w:lastRenderedPageBreak/>
        <w:t>class BankRequest:</w:t>
      </w:r>
      <w:r>
        <w:br/>
        <w:t xml:space="preserve">    """Запрос информации о банке (/bank)."""</w:t>
      </w:r>
      <w:r>
        <w:br/>
        <w:t xml:space="preserve">    bic</w:t>
      </w:r>
      <w:r w:rsidRPr="00E538B9">
        <w:rPr>
          <w:lang w:val="ru-RU"/>
        </w:rPr>
        <w:t xml:space="preserve">: </w:t>
      </w:r>
      <w:r>
        <w:t>str</w:t>
      </w:r>
      <w:r w:rsidRPr="00E538B9">
        <w:rPr>
          <w:lang w:val="ru-RU"/>
        </w:rPr>
        <w:br/>
        <w:t xml:space="preserve">    """БИК банка (обязательный)."""</w:t>
      </w:r>
      <w:r w:rsidRPr="00E538B9">
        <w:rPr>
          <w:lang w:val="ru-RU"/>
        </w:rPr>
        <w:br/>
        <w:t xml:space="preserve">    </w:t>
      </w:r>
      <w:r>
        <w:t>def</w:t>
      </w:r>
      <w:r w:rsidRPr="00E538B9">
        <w:rPr>
          <w:lang w:val="ru-RU"/>
        </w:rPr>
        <w:t xml:space="preserve"> </w:t>
      </w:r>
      <w:r>
        <w:t>to</w:t>
      </w:r>
      <w:r w:rsidRPr="00E538B9">
        <w:rPr>
          <w:lang w:val="ru-RU"/>
        </w:rPr>
        <w:t>_</w:t>
      </w:r>
      <w:r>
        <w:t>params</w:t>
      </w:r>
      <w:r w:rsidRPr="00E538B9">
        <w:rPr>
          <w:lang w:val="ru-RU"/>
        </w:rPr>
        <w:t>(</w:t>
      </w:r>
      <w:r>
        <w:t>self</w:t>
      </w:r>
      <w:r w:rsidRPr="00E538B9">
        <w:rPr>
          <w:lang w:val="ru-RU"/>
        </w:rPr>
        <w:t xml:space="preserve">) -&gt; </w:t>
      </w:r>
      <w:r>
        <w:t>dict</w:t>
      </w:r>
      <w:r w:rsidRPr="00E538B9">
        <w:rPr>
          <w:lang w:val="ru-RU"/>
        </w:rPr>
        <w:t>[</w:t>
      </w:r>
      <w:r>
        <w:t>str</w:t>
      </w:r>
      <w:r w:rsidRPr="00E538B9">
        <w:rPr>
          <w:lang w:val="ru-RU"/>
        </w:rPr>
        <w:t xml:space="preserve">, </w:t>
      </w:r>
      <w:r>
        <w:t>str</w:t>
      </w:r>
      <w:r w:rsidRPr="00E538B9">
        <w:rPr>
          <w:lang w:val="ru-RU"/>
        </w:rPr>
        <w:t>]:</w:t>
      </w:r>
      <w:r w:rsidRPr="00E538B9">
        <w:rPr>
          <w:lang w:val="ru-RU"/>
        </w:rPr>
        <w:br/>
        <w:t xml:space="preserve">        """Преобразовать в параметры запроса."""</w:t>
      </w:r>
      <w:r w:rsidRPr="00E538B9">
        <w:rPr>
          <w:lang w:val="ru-RU"/>
        </w:rPr>
        <w:br/>
        <w:t xml:space="preserve">        </w:t>
      </w:r>
      <w:r>
        <w:t>return {"bic": self.bic}</w:t>
      </w:r>
    </w:p>
    <w:p w:rsidR="005F652C" w:rsidRDefault="00000000" w:rsidP="00E538B9">
      <w:pPr>
        <w:pStyle w:val="1"/>
        <w:spacing w:before="0"/>
      </w:pPr>
      <w:r>
        <w:t>src/apps/parsers/clients/zakupki/__init__.py</w:t>
      </w:r>
    </w:p>
    <w:p w:rsidR="005F652C" w:rsidRDefault="00000000" w:rsidP="00E538B9">
      <w:pPr>
        <w:spacing w:after="0"/>
      </w:pPr>
      <w:r w:rsidRPr="00E538B9">
        <w:rPr>
          <w:lang w:val="ru-RU"/>
        </w:rPr>
        <w:t>"""</w:t>
      </w:r>
      <w:r w:rsidRPr="00E538B9">
        <w:rPr>
          <w:lang w:val="ru-RU"/>
        </w:rPr>
        <w:br/>
        <w:t xml:space="preserve">Клиент для парсинга данных с </w:t>
      </w:r>
      <w:r>
        <w:t>zakupki</w:t>
      </w:r>
      <w:r w:rsidRPr="00E538B9">
        <w:rPr>
          <w:lang w:val="ru-RU"/>
        </w:rPr>
        <w:t>.</w:t>
      </w:r>
      <w:r>
        <w:t>gov</w:t>
      </w:r>
      <w:r w:rsidRPr="00E538B9">
        <w:rPr>
          <w:lang w:val="ru-RU"/>
        </w:rPr>
        <w:t>.</w:t>
      </w:r>
      <w:r>
        <w:t>ru</w:t>
      </w:r>
      <w:r w:rsidRPr="00E538B9">
        <w:rPr>
          <w:lang w:val="ru-RU"/>
        </w:rPr>
        <w:t>.</w:t>
      </w:r>
      <w:r w:rsidRPr="00E538B9">
        <w:rPr>
          <w:lang w:val="ru-RU"/>
        </w:rPr>
        <w:br/>
        <w:t>Источник: Единая информационная система в сфере закупок (ЕИС).</w:t>
      </w:r>
      <w:r w:rsidRPr="00E538B9">
        <w:rPr>
          <w:lang w:val="ru-RU"/>
        </w:rPr>
        <w:br/>
        <w:t>Стратегия получения данных:</w:t>
      </w:r>
      <w:r w:rsidRPr="00E538B9">
        <w:rPr>
          <w:lang w:val="ru-RU"/>
        </w:rPr>
        <w:br/>
        <w:t xml:space="preserve">1. </w:t>
      </w:r>
      <w:r>
        <w:t>SOAP</w:t>
      </w:r>
      <w:r w:rsidRPr="00E538B9">
        <w:rPr>
          <w:lang w:val="ru-RU"/>
        </w:rPr>
        <w:t xml:space="preserve"> </w:t>
      </w:r>
      <w:r>
        <w:t>API</w:t>
      </w:r>
      <w:r w:rsidRPr="00E538B9">
        <w:rPr>
          <w:lang w:val="ru-RU"/>
        </w:rPr>
        <w:t xml:space="preserve"> через </w:t>
      </w:r>
      <w:r>
        <w:t>int</w:t>
      </w:r>
      <w:r w:rsidRPr="00E538B9">
        <w:rPr>
          <w:lang w:val="ru-RU"/>
        </w:rPr>
        <w:t>44.</w:t>
      </w:r>
      <w:r>
        <w:t>zakupki</w:t>
      </w:r>
      <w:r w:rsidRPr="00E538B9">
        <w:rPr>
          <w:lang w:val="ru-RU"/>
        </w:rPr>
        <w:t>.</w:t>
      </w:r>
      <w:r>
        <w:t>gov</w:t>
      </w:r>
      <w:r w:rsidRPr="00E538B9">
        <w:rPr>
          <w:lang w:val="ru-RU"/>
        </w:rPr>
        <w:t>.</w:t>
      </w:r>
      <w:r>
        <w:t>ru</w:t>
      </w:r>
      <w:r w:rsidRPr="00E538B9">
        <w:rPr>
          <w:lang w:val="ru-RU"/>
        </w:rPr>
        <w:t xml:space="preserve"> (основной метод с 01.01.2025)</w:t>
      </w:r>
      <w:r w:rsidRPr="00E538B9">
        <w:rPr>
          <w:lang w:val="ru-RU"/>
        </w:rPr>
        <w:br/>
        <w:t xml:space="preserve">2. Парсинг </w:t>
      </w:r>
      <w:r>
        <w:t>XML</w:t>
      </w:r>
      <w:r w:rsidRPr="00E538B9">
        <w:rPr>
          <w:lang w:val="ru-RU"/>
        </w:rPr>
        <w:t xml:space="preserve"> файлов из архивов</w:t>
      </w:r>
      <w:r w:rsidRPr="00E538B9">
        <w:rPr>
          <w:lang w:val="ru-RU"/>
        </w:rPr>
        <w:br/>
        <w:t>Примечание:</w:t>
      </w:r>
      <w:r w:rsidRPr="00E538B9">
        <w:rPr>
          <w:lang w:val="ru-RU"/>
        </w:rPr>
        <w:br/>
        <w:t xml:space="preserve">    </w:t>
      </w:r>
      <w:r>
        <w:t>FTP</w:t>
      </w:r>
      <w:r w:rsidRPr="00E538B9">
        <w:rPr>
          <w:lang w:val="ru-RU"/>
        </w:rPr>
        <w:t xml:space="preserve"> доступ закрыт с 1 января 2025 года.</w:t>
      </w:r>
      <w:r w:rsidRPr="00E538B9">
        <w:rPr>
          <w:lang w:val="ru-RU"/>
        </w:rPr>
        <w:br/>
        <w:t xml:space="preserve">    Для работы требуется токен, который можно получить через Госуслуги.</w:t>
      </w:r>
      <w:r w:rsidRPr="00E538B9">
        <w:rPr>
          <w:lang w:val="ru-RU"/>
        </w:rPr>
        <w:br/>
        <w:t>"""</w:t>
      </w:r>
      <w:r w:rsidRPr="00E538B9">
        <w:rPr>
          <w:lang w:val="ru-RU"/>
        </w:rPr>
        <w:br/>
      </w:r>
      <w:r>
        <w:t>import</w:t>
      </w:r>
      <w:r w:rsidRPr="00E538B9">
        <w:rPr>
          <w:lang w:val="ru-RU"/>
        </w:rPr>
        <w:t xml:space="preserve"> </w:t>
      </w:r>
      <w:r>
        <w:t>io</w:t>
      </w:r>
      <w:r w:rsidRPr="00E538B9">
        <w:rPr>
          <w:lang w:val="ru-RU"/>
        </w:rPr>
        <w:br/>
      </w:r>
      <w:r>
        <w:t>import</w:t>
      </w:r>
      <w:r w:rsidRPr="00E538B9">
        <w:rPr>
          <w:lang w:val="ru-RU"/>
        </w:rPr>
        <w:t xml:space="preserve"> </w:t>
      </w:r>
      <w:r>
        <w:t>logging</w:t>
      </w:r>
      <w:r w:rsidRPr="00E538B9">
        <w:rPr>
          <w:lang w:val="ru-RU"/>
        </w:rPr>
        <w:br/>
      </w:r>
      <w:r>
        <w:t>import</w:t>
      </w:r>
      <w:r w:rsidRPr="00E538B9">
        <w:rPr>
          <w:lang w:val="ru-RU"/>
        </w:rPr>
        <w:t xml:space="preserve"> </w:t>
      </w:r>
      <w:r>
        <w:t>re</w:t>
      </w:r>
      <w:r w:rsidRPr="00E538B9">
        <w:rPr>
          <w:lang w:val="ru-RU"/>
        </w:rPr>
        <w:br/>
      </w:r>
      <w:r>
        <w:t>import</w:t>
      </w:r>
      <w:r w:rsidRPr="00E538B9">
        <w:rPr>
          <w:lang w:val="ru-RU"/>
        </w:rPr>
        <w:t xml:space="preserve"> </w:t>
      </w:r>
      <w:r>
        <w:t>uuid</w:t>
      </w:r>
      <w:r w:rsidRPr="00E538B9">
        <w:rPr>
          <w:lang w:val="ru-RU"/>
        </w:rPr>
        <w:br/>
      </w:r>
      <w:r>
        <w:t>import</w:t>
      </w:r>
      <w:r w:rsidRPr="00E538B9">
        <w:rPr>
          <w:lang w:val="ru-RU"/>
        </w:rPr>
        <w:t xml:space="preserve"> </w:t>
      </w:r>
      <w:r>
        <w:t>zipfile</w:t>
      </w:r>
      <w:r w:rsidRPr="00E538B9">
        <w:rPr>
          <w:lang w:val="ru-RU"/>
        </w:rPr>
        <w:br/>
      </w:r>
      <w:r>
        <w:t>from</w:t>
      </w:r>
      <w:r w:rsidRPr="00E538B9">
        <w:rPr>
          <w:lang w:val="ru-RU"/>
        </w:rPr>
        <w:t xml:space="preserve"> </w:t>
      </w:r>
      <w:r>
        <w:t>collections</w:t>
      </w:r>
      <w:r w:rsidRPr="00E538B9">
        <w:rPr>
          <w:lang w:val="ru-RU"/>
        </w:rPr>
        <w:t>.</w:t>
      </w:r>
      <w:r>
        <w:t>abc</w:t>
      </w:r>
      <w:r w:rsidRPr="00E538B9">
        <w:rPr>
          <w:lang w:val="ru-RU"/>
        </w:rPr>
        <w:t xml:space="preserve"> </w:t>
      </w:r>
      <w:r>
        <w:t>import</w:t>
      </w:r>
      <w:r w:rsidRPr="00E538B9">
        <w:rPr>
          <w:lang w:val="ru-RU"/>
        </w:rPr>
        <w:t xml:space="preserve"> </w:t>
      </w:r>
      <w:r>
        <w:t>Callable</w:t>
      </w:r>
      <w:r w:rsidRPr="00E538B9">
        <w:rPr>
          <w:lang w:val="ru-RU"/>
        </w:rPr>
        <w:br/>
      </w:r>
      <w:r>
        <w:t>from</w:t>
      </w:r>
      <w:r w:rsidRPr="00E538B9">
        <w:rPr>
          <w:lang w:val="ru-RU"/>
        </w:rPr>
        <w:t xml:space="preserve"> </w:t>
      </w:r>
      <w:r>
        <w:t>dataclasses</w:t>
      </w:r>
      <w:r w:rsidRPr="00E538B9">
        <w:rPr>
          <w:lang w:val="ru-RU"/>
        </w:rPr>
        <w:t xml:space="preserve"> </w:t>
      </w:r>
      <w:r>
        <w:t>import</w:t>
      </w:r>
      <w:r w:rsidRPr="00E538B9">
        <w:rPr>
          <w:lang w:val="ru-RU"/>
        </w:rPr>
        <w:t xml:space="preserve"> </w:t>
      </w:r>
      <w:r>
        <w:t>dataclass</w:t>
      </w:r>
      <w:r w:rsidRPr="00E538B9">
        <w:rPr>
          <w:lang w:val="ru-RU"/>
        </w:rPr>
        <w:t xml:space="preserve">, </w:t>
      </w:r>
      <w:r>
        <w:t>field</w:t>
      </w:r>
      <w:r w:rsidRPr="00E538B9">
        <w:rPr>
          <w:lang w:val="ru-RU"/>
        </w:rPr>
        <w:br/>
      </w:r>
      <w:r>
        <w:t>from</w:t>
      </w:r>
      <w:r w:rsidRPr="00E538B9">
        <w:rPr>
          <w:lang w:val="ru-RU"/>
        </w:rPr>
        <w:t xml:space="preserve"> </w:t>
      </w:r>
      <w:r>
        <w:t>datetime</w:t>
      </w:r>
      <w:r w:rsidRPr="00E538B9">
        <w:rPr>
          <w:lang w:val="ru-RU"/>
        </w:rPr>
        <w:t xml:space="preserve"> </w:t>
      </w:r>
      <w:r>
        <w:t>import</w:t>
      </w:r>
      <w:r w:rsidRPr="00E538B9">
        <w:rPr>
          <w:lang w:val="ru-RU"/>
        </w:rPr>
        <w:t xml:space="preserve"> </w:t>
      </w:r>
      <w:r>
        <w:t>datetime</w:t>
      </w:r>
      <w:r w:rsidRPr="00E538B9">
        <w:rPr>
          <w:lang w:val="ru-RU"/>
        </w:rPr>
        <w:br/>
      </w:r>
      <w:r>
        <w:t>from</w:t>
      </w:r>
      <w:r w:rsidRPr="00E538B9">
        <w:rPr>
          <w:lang w:val="ru-RU"/>
        </w:rPr>
        <w:t xml:space="preserve"> </w:t>
      </w:r>
      <w:r>
        <w:t>xml</w:t>
      </w:r>
      <w:r w:rsidRPr="00E538B9">
        <w:rPr>
          <w:lang w:val="ru-RU"/>
        </w:rPr>
        <w:t>.</w:t>
      </w:r>
      <w:r>
        <w:t>etree</w:t>
      </w:r>
      <w:r w:rsidRPr="00E538B9">
        <w:rPr>
          <w:lang w:val="ru-RU"/>
        </w:rPr>
        <w:t xml:space="preserve"> </w:t>
      </w:r>
      <w:r>
        <w:t>import</w:t>
      </w:r>
      <w:r w:rsidRPr="00E538B9">
        <w:rPr>
          <w:lang w:val="ru-RU"/>
        </w:rPr>
        <w:t xml:space="preserve"> (  # </w:t>
      </w:r>
      <w:r>
        <w:t>noqa</w:t>
      </w:r>
      <w:r w:rsidRPr="00E538B9">
        <w:rPr>
          <w:lang w:val="ru-RU"/>
        </w:rPr>
        <w:t xml:space="preserve">: </w:t>
      </w:r>
      <w:r>
        <w:t>S</w:t>
      </w:r>
      <w:r w:rsidRPr="00E538B9">
        <w:rPr>
          <w:lang w:val="ru-RU"/>
        </w:rPr>
        <w:t xml:space="preserve">314 - </w:t>
      </w:r>
      <w:r>
        <w:t>XML</w:t>
      </w:r>
      <w:r w:rsidRPr="00E538B9">
        <w:rPr>
          <w:lang w:val="ru-RU"/>
        </w:rPr>
        <w:t xml:space="preserve"> </w:t>
      </w:r>
      <w:r>
        <w:t>parsing</w:t>
      </w:r>
      <w:r w:rsidRPr="00E538B9">
        <w:rPr>
          <w:lang w:val="ru-RU"/>
        </w:rPr>
        <w:t xml:space="preserve"> </w:t>
      </w:r>
      <w:r>
        <w:t>with</w:t>
      </w:r>
      <w:r w:rsidRPr="00E538B9">
        <w:rPr>
          <w:lang w:val="ru-RU"/>
        </w:rPr>
        <w:t xml:space="preserve"> </w:t>
      </w:r>
      <w:r>
        <w:t>proper</w:t>
      </w:r>
      <w:r w:rsidRPr="00E538B9">
        <w:rPr>
          <w:lang w:val="ru-RU"/>
        </w:rPr>
        <w:t xml:space="preserve"> </w:t>
      </w:r>
      <w:r>
        <w:t>error</w:t>
      </w:r>
      <w:r w:rsidRPr="00E538B9">
        <w:rPr>
          <w:lang w:val="ru-RU"/>
        </w:rPr>
        <w:t xml:space="preserve"> </w:t>
      </w:r>
      <w:r>
        <w:t>handling</w:t>
      </w:r>
      <w:r w:rsidRPr="00E538B9">
        <w:rPr>
          <w:lang w:val="ru-RU"/>
        </w:rPr>
        <w:br/>
        <w:t xml:space="preserve">    </w:t>
      </w:r>
      <w:r>
        <w:t>ElementTree</w:t>
      </w:r>
      <w:r w:rsidRPr="00E538B9">
        <w:rPr>
          <w:lang w:val="ru-RU"/>
        </w:rPr>
        <w:t xml:space="preserve"> </w:t>
      </w:r>
      <w:r>
        <w:t>as</w:t>
      </w:r>
      <w:r w:rsidRPr="00E538B9">
        <w:rPr>
          <w:lang w:val="ru-RU"/>
        </w:rPr>
        <w:t xml:space="preserve"> </w:t>
      </w:r>
      <w:r>
        <w:t>ET</w:t>
      </w:r>
      <w:r w:rsidRPr="00E538B9">
        <w:rPr>
          <w:lang w:val="ru-RU"/>
        </w:rPr>
        <w:t>,</w:t>
      </w:r>
      <w:r w:rsidRPr="00E538B9">
        <w:rPr>
          <w:lang w:val="ru-RU"/>
        </w:rPr>
        <w:br/>
        <w:t>)</w:t>
      </w:r>
      <w:r w:rsidRPr="00E538B9">
        <w:rPr>
          <w:lang w:val="ru-RU"/>
        </w:rPr>
        <w:br/>
      </w:r>
      <w:r>
        <w:t>from</w:t>
      </w:r>
      <w:r w:rsidRPr="00E538B9">
        <w:rPr>
          <w:lang w:val="ru-RU"/>
        </w:rPr>
        <w:t xml:space="preserve"> </w:t>
      </w:r>
      <w:r>
        <w:t>apps</w:t>
      </w:r>
      <w:r w:rsidRPr="00E538B9">
        <w:rPr>
          <w:lang w:val="ru-RU"/>
        </w:rPr>
        <w:t>.</w:t>
      </w:r>
      <w:r>
        <w:t>parsers</w:t>
      </w:r>
      <w:r w:rsidRPr="00E538B9">
        <w:rPr>
          <w:lang w:val="ru-RU"/>
        </w:rPr>
        <w:t>.</w:t>
      </w:r>
      <w:r>
        <w:t>clients</w:t>
      </w:r>
      <w:r w:rsidRPr="00E538B9">
        <w:rPr>
          <w:lang w:val="ru-RU"/>
        </w:rPr>
        <w:t>.</w:t>
      </w:r>
      <w:r>
        <w:t>base</w:t>
      </w:r>
      <w:r w:rsidRPr="00E538B9">
        <w:rPr>
          <w:lang w:val="ru-RU"/>
        </w:rPr>
        <w:t xml:space="preserve"> </w:t>
      </w:r>
      <w:r>
        <w:t>import</w:t>
      </w:r>
      <w:r w:rsidRPr="00E538B9">
        <w:rPr>
          <w:lang w:val="ru-RU"/>
        </w:rPr>
        <w:t xml:space="preserve"> </w:t>
      </w:r>
      <w:r>
        <w:t>BaseHTTPClient</w:t>
      </w:r>
      <w:r w:rsidRPr="00E538B9">
        <w:rPr>
          <w:lang w:val="ru-RU"/>
        </w:rPr>
        <w:t xml:space="preserve">, </w:t>
      </w:r>
      <w:r>
        <w:t>HTTPClientError</w:t>
      </w:r>
      <w:r w:rsidRPr="00E538B9">
        <w:rPr>
          <w:lang w:val="ru-RU"/>
        </w:rPr>
        <w:br/>
      </w:r>
      <w:r>
        <w:t>from</w:t>
      </w:r>
      <w:r w:rsidRPr="00E538B9">
        <w:rPr>
          <w:lang w:val="ru-RU"/>
        </w:rPr>
        <w:t xml:space="preserve"> </w:t>
      </w:r>
      <w:r>
        <w:t>apps</w:t>
      </w:r>
      <w:r w:rsidRPr="00E538B9">
        <w:rPr>
          <w:lang w:val="ru-RU"/>
        </w:rPr>
        <w:t>.</w:t>
      </w:r>
      <w:r>
        <w:t>parsers</w:t>
      </w:r>
      <w:r w:rsidRPr="00E538B9">
        <w:rPr>
          <w:lang w:val="ru-RU"/>
        </w:rPr>
        <w:t>.</w:t>
      </w:r>
      <w:r>
        <w:t>clients</w:t>
      </w:r>
      <w:r w:rsidRPr="00E538B9">
        <w:rPr>
          <w:lang w:val="ru-RU"/>
        </w:rPr>
        <w:t>.</w:t>
      </w:r>
      <w:r>
        <w:t>zakupki</w:t>
      </w:r>
      <w:r w:rsidRPr="00E538B9">
        <w:rPr>
          <w:lang w:val="ru-RU"/>
        </w:rPr>
        <w:t>.</w:t>
      </w:r>
      <w:r>
        <w:t>schemas</w:t>
      </w:r>
      <w:r w:rsidRPr="00E538B9">
        <w:rPr>
          <w:lang w:val="ru-RU"/>
        </w:rPr>
        <w:t xml:space="preserve"> </w:t>
      </w:r>
      <w:r>
        <w:t>import</w:t>
      </w:r>
      <w:r w:rsidRPr="00E538B9">
        <w:rPr>
          <w:lang w:val="ru-RU"/>
        </w:rPr>
        <w:t xml:space="preserve"> </w:t>
      </w:r>
      <w:r>
        <w:t>Procurement</w:t>
      </w:r>
      <w:r w:rsidRPr="00E538B9">
        <w:rPr>
          <w:lang w:val="ru-RU"/>
        </w:rPr>
        <w:t xml:space="preserve">, </w:t>
      </w:r>
      <w:r>
        <w:t>ProcurementPlan</w:t>
      </w:r>
      <w:r w:rsidRPr="00E538B9">
        <w:rPr>
          <w:lang w:val="ru-RU"/>
        </w:rPr>
        <w:br/>
      </w:r>
      <w:r>
        <w:t>from</w:t>
      </w:r>
      <w:r w:rsidRPr="00E538B9">
        <w:rPr>
          <w:lang w:val="ru-RU"/>
        </w:rPr>
        <w:t xml:space="preserve"> </w:t>
      </w:r>
      <w:r>
        <w:t>requests</w:t>
      </w:r>
      <w:r w:rsidRPr="00E538B9">
        <w:rPr>
          <w:lang w:val="ru-RU"/>
        </w:rPr>
        <w:t>.</w:t>
      </w:r>
      <w:r>
        <w:t>adapters</w:t>
      </w:r>
      <w:r w:rsidRPr="00E538B9">
        <w:rPr>
          <w:lang w:val="ru-RU"/>
        </w:rPr>
        <w:t xml:space="preserve"> </w:t>
      </w:r>
      <w:r>
        <w:t>import</w:t>
      </w:r>
      <w:r w:rsidRPr="00E538B9">
        <w:rPr>
          <w:lang w:val="ru-RU"/>
        </w:rPr>
        <w:t xml:space="preserve"> </w:t>
      </w:r>
      <w:r>
        <w:t>BaseAdapter</w:t>
      </w:r>
      <w:r w:rsidRPr="00E538B9">
        <w:rPr>
          <w:lang w:val="ru-RU"/>
        </w:rPr>
        <w:br/>
      </w:r>
      <w:r>
        <w:t>logger</w:t>
      </w:r>
      <w:r w:rsidRPr="00E538B9">
        <w:rPr>
          <w:lang w:val="ru-RU"/>
        </w:rPr>
        <w:t xml:space="preserve"> = </w:t>
      </w:r>
      <w:r>
        <w:t>logging</w:t>
      </w:r>
      <w:r w:rsidRPr="00E538B9">
        <w:rPr>
          <w:lang w:val="ru-RU"/>
        </w:rPr>
        <w:t>.</w:t>
      </w:r>
      <w:r>
        <w:t>getLogger</w:t>
      </w:r>
      <w:r w:rsidRPr="00E538B9">
        <w:rPr>
          <w:lang w:val="ru-RU"/>
        </w:rPr>
        <w:t>(__</w:t>
      </w:r>
      <w:r>
        <w:t>name</w:t>
      </w:r>
      <w:r w:rsidRPr="00E538B9">
        <w:rPr>
          <w:lang w:val="ru-RU"/>
        </w:rPr>
        <w:t>__)</w:t>
      </w:r>
      <w:r w:rsidRPr="00E538B9">
        <w:rPr>
          <w:lang w:val="ru-RU"/>
        </w:rPr>
        <w:br/>
        <w:t xml:space="preserve"># </w:t>
      </w:r>
      <w:r>
        <w:t>SOAP</w:t>
      </w:r>
      <w:r w:rsidRPr="00E538B9">
        <w:rPr>
          <w:lang w:val="ru-RU"/>
        </w:rPr>
        <w:t xml:space="preserve"> </w:t>
      </w:r>
      <w:r>
        <w:t>API</w:t>
      </w:r>
      <w:r w:rsidRPr="00E538B9">
        <w:rPr>
          <w:lang w:val="ru-RU"/>
        </w:rPr>
        <w:t xml:space="preserve"> конфигурация</w:t>
      </w:r>
      <w:r w:rsidRPr="00E538B9">
        <w:rPr>
          <w:lang w:val="ru-RU"/>
        </w:rPr>
        <w:br/>
      </w:r>
      <w:r>
        <w:t>SOAP</w:t>
      </w:r>
      <w:r w:rsidRPr="00E538B9">
        <w:rPr>
          <w:lang w:val="ru-RU"/>
        </w:rPr>
        <w:t>_</w:t>
      </w:r>
      <w:r>
        <w:t>API</w:t>
      </w:r>
      <w:r w:rsidRPr="00E538B9">
        <w:rPr>
          <w:lang w:val="ru-RU"/>
        </w:rPr>
        <w:t>_</w:t>
      </w:r>
      <w:r>
        <w:t>URL</w:t>
      </w:r>
      <w:r w:rsidRPr="00E538B9">
        <w:rPr>
          <w:lang w:val="ru-RU"/>
        </w:rPr>
        <w:t xml:space="preserve"> = "</w:t>
      </w:r>
      <w:r>
        <w:t>https</w:t>
      </w:r>
      <w:r w:rsidRPr="00E538B9">
        <w:rPr>
          <w:lang w:val="ru-RU"/>
        </w:rPr>
        <w:t>://</w:t>
      </w:r>
      <w:r>
        <w:t>int</w:t>
      </w:r>
      <w:r w:rsidRPr="00E538B9">
        <w:rPr>
          <w:lang w:val="ru-RU"/>
        </w:rPr>
        <w:t>44.</w:t>
      </w:r>
      <w:r>
        <w:t>zakupki</w:t>
      </w:r>
      <w:r w:rsidRPr="00E538B9">
        <w:rPr>
          <w:lang w:val="ru-RU"/>
        </w:rPr>
        <w:t>.</w:t>
      </w:r>
      <w:r>
        <w:t>gov</w:t>
      </w:r>
      <w:r w:rsidRPr="00E538B9">
        <w:rPr>
          <w:lang w:val="ru-RU"/>
        </w:rPr>
        <w:t>.</w:t>
      </w:r>
      <w:r>
        <w:t>ru</w:t>
      </w:r>
      <w:r w:rsidRPr="00E538B9">
        <w:rPr>
          <w:lang w:val="ru-RU"/>
        </w:rPr>
        <w:t>/</w:t>
      </w:r>
      <w:r>
        <w:t>eis</w:t>
      </w:r>
      <w:r w:rsidRPr="00E538B9">
        <w:rPr>
          <w:lang w:val="ru-RU"/>
        </w:rPr>
        <w:t>-</w:t>
      </w:r>
      <w:r>
        <w:t>integration</w:t>
      </w:r>
      <w:r w:rsidRPr="00E538B9">
        <w:rPr>
          <w:lang w:val="ru-RU"/>
        </w:rPr>
        <w:t>/</w:t>
      </w:r>
      <w:r>
        <w:t>services</w:t>
      </w:r>
      <w:r w:rsidRPr="00E538B9">
        <w:rPr>
          <w:lang w:val="ru-RU"/>
        </w:rPr>
        <w:t>/</w:t>
      </w:r>
      <w:r>
        <w:t>getDocsIP</w:t>
      </w:r>
      <w:r w:rsidRPr="00E538B9">
        <w:rPr>
          <w:lang w:val="ru-RU"/>
        </w:rPr>
        <w:t>"</w:t>
      </w:r>
      <w:r w:rsidRPr="00E538B9">
        <w:rPr>
          <w:lang w:val="ru-RU"/>
        </w:rPr>
        <w:br/>
      </w:r>
      <w:r>
        <w:t>SOAP</w:t>
      </w:r>
      <w:r w:rsidRPr="00E538B9">
        <w:rPr>
          <w:lang w:val="ru-RU"/>
        </w:rPr>
        <w:t>_</w:t>
      </w:r>
      <w:r>
        <w:t>NAMESPACE</w:t>
      </w:r>
      <w:r w:rsidRPr="00E538B9">
        <w:rPr>
          <w:lang w:val="ru-RU"/>
        </w:rPr>
        <w:t xml:space="preserve"> = "</w:t>
      </w:r>
      <w:r>
        <w:t>http</w:t>
      </w:r>
      <w:r w:rsidRPr="00E538B9">
        <w:rPr>
          <w:lang w:val="ru-RU"/>
        </w:rPr>
        <w:t>://</w:t>
      </w:r>
      <w:r>
        <w:t>zakupki</w:t>
      </w:r>
      <w:r w:rsidRPr="00E538B9">
        <w:rPr>
          <w:lang w:val="ru-RU"/>
        </w:rPr>
        <w:t>.</w:t>
      </w:r>
      <w:r>
        <w:t>gov</w:t>
      </w:r>
      <w:r w:rsidRPr="00E538B9">
        <w:rPr>
          <w:lang w:val="ru-RU"/>
        </w:rPr>
        <w:t>.</w:t>
      </w:r>
      <w:r>
        <w:t>ru</w:t>
      </w:r>
      <w:r w:rsidRPr="00E538B9">
        <w:rPr>
          <w:lang w:val="ru-RU"/>
        </w:rPr>
        <w:t>/</w:t>
      </w:r>
      <w:r>
        <w:t>fz</w:t>
      </w:r>
      <w:r w:rsidRPr="00E538B9">
        <w:rPr>
          <w:lang w:val="ru-RU"/>
        </w:rPr>
        <w:t>44/</w:t>
      </w:r>
      <w:r>
        <w:t>get</w:t>
      </w:r>
      <w:r w:rsidRPr="00E538B9">
        <w:rPr>
          <w:lang w:val="ru-RU"/>
        </w:rPr>
        <w:t>-</w:t>
      </w:r>
      <w:r>
        <w:t>docs</w:t>
      </w:r>
      <w:r w:rsidRPr="00E538B9">
        <w:rPr>
          <w:lang w:val="ru-RU"/>
        </w:rPr>
        <w:t>-</w:t>
      </w:r>
      <w:r>
        <w:t>ip</w:t>
      </w:r>
      <w:r w:rsidRPr="00E538B9">
        <w:rPr>
          <w:lang w:val="ru-RU"/>
        </w:rPr>
        <w:t>/</w:t>
      </w:r>
      <w:r>
        <w:t>ws</w:t>
      </w:r>
      <w:r w:rsidRPr="00E538B9">
        <w:rPr>
          <w:lang w:val="ru-RU"/>
        </w:rPr>
        <w:t>"</w:t>
      </w:r>
      <w:r w:rsidRPr="00E538B9">
        <w:rPr>
          <w:lang w:val="ru-RU"/>
        </w:rPr>
        <w:br/>
        <w:t xml:space="preserve"># </w:t>
      </w:r>
      <w:r>
        <w:t>HTTP</w:t>
      </w:r>
      <w:r w:rsidRPr="00E538B9">
        <w:rPr>
          <w:lang w:val="ru-RU"/>
        </w:rPr>
        <w:t xml:space="preserve"> конфигурация (</w:t>
      </w:r>
      <w:r>
        <w:t>fallback</w:t>
      </w:r>
      <w:r w:rsidRPr="00E538B9">
        <w:rPr>
          <w:lang w:val="ru-RU"/>
        </w:rPr>
        <w:t xml:space="preserve"> для прямых ссылок)</w:t>
      </w:r>
      <w:r w:rsidRPr="00E538B9">
        <w:rPr>
          <w:lang w:val="ru-RU"/>
        </w:rPr>
        <w:br/>
      </w:r>
      <w:r>
        <w:t>DEFAULT</w:t>
      </w:r>
      <w:r w:rsidRPr="00E538B9">
        <w:rPr>
          <w:lang w:val="ru-RU"/>
        </w:rPr>
        <w:t>_</w:t>
      </w:r>
      <w:r>
        <w:t>HOST</w:t>
      </w:r>
      <w:r w:rsidRPr="00E538B9">
        <w:rPr>
          <w:lang w:val="ru-RU"/>
        </w:rPr>
        <w:t xml:space="preserve"> = "</w:t>
      </w:r>
      <w:r>
        <w:t>zakupki</w:t>
      </w:r>
      <w:r w:rsidRPr="00E538B9">
        <w:rPr>
          <w:lang w:val="ru-RU"/>
        </w:rPr>
        <w:t>.</w:t>
      </w:r>
      <w:r>
        <w:t>gov</w:t>
      </w:r>
      <w:r w:rsidRPr="00E538B9">
        <w:rPr>
          <w:lang w:val="ru-RU"/>
        </w:rPr>
        <w:t>.</w:t>
      </w:r>
      <w:r>
        <w:t>ru</w:t>
      </w:r>
      <w:r w:rsidRPr="00E538B9">
        <w:rPr>
          <w:lang w:val="ru-RU"/>
        </w:rPr>
        <w:t>"</w:t>
      </w:r>
      <w:r w:rsidRPr="00E538B9">
        <w:rPr>
          <w:lang w:val="ru-RU"/>
        </w:rPr>
        <w:br/>
        <w:t># Типы подсистем</w:t>
      </w:r>
      <w:r w:rsidRPr="00E538B9">
        <w:rPr>
          <w:lang w:val="ru-RU"/>
        </w:rPr>
        <w:br/>
      </w:r>
      <w:r>
        <w:t>SUBSYSTEM</w:t>
      </w:r>
      <w:r w:rsidRPr="00E538B9">
        <w:rPr>
          <w:lang w:val="ru-RU"/>
        </w:rPr>
        <w:t>_</w:t>
      </w:r>
      <w:r>
        <w:t>TYPES</w:t>
      </w:r>
      <w:r w:rsidRPr="00E538B9">
        <w:rPr>
          <w:lang w:val="ru-RU"/>
        </w:rPr>
        <w:t xml:space="preserve"> = {</w:t>
      </w:r>
      <w:r w:rsidRPr="00E538B9">
        <w:rPr>
          <w:lang w:val="ru-RU"/>
        </w:rPr>
        <w:br/>
        <w:t xml:space="preserve">    "44": "</w:t>
      </w:r>
      <w:r>
        <w:t>PRIZ</w:t>
      </w:r>
      <w:r w:rsidRPr="00E538B9">
        <w:rPr>
          <w:lang w:val="ru-RU"/>
        </w:rPr>
        <w:t>",  # 44-ФЗ Закупки</w:t>
      </w:r>
      <w:r w:rsidRPr="00E538B9">
        <w:rPr>
          <w:lang w:val="ru-RU"/>
        </w:rPr>
        <w:br/>
        <w:t xml:space="preserve">    "223": "</w:t>
      </w:r>
      <w:r>
        <w:t>OOS</w:t>
      </w:r>
      <w:r w:rsidRPr="00E538B9">
        <w:rPr>
          <w:lang w:val="ru-RU"/>
        </w:rPr>
        <w:t>223",  # 223-ФЗ</w:t>
      </w:r>
      <w:r w:rsidRPr="00E538B9">
        <w:rPr>
          <w:lang w:val="ru-RU"/>
        </w:rPr>
        <w:br/>
        <w:t>}</w:t>
      </w:r>
      <w:r w:rsidRPr="00E538B9">
        <w:rPr>
          <w:lang w:val="ru-RU"/>
        </w:rPr>
        <w:br/>
      </w:r>
      <w:r w:rsidRPr="00E538B9">
        <w:rPr>
          <w:lang w:val="ru-RU"/>
        </w:rPr>
        <w:lastRenderedPageBreak/>
        <w:t># Типы документов для 44-ФЗ</w:t>
      </w:r>
      <w:r w:rsidRPr="00E538B9">
        <w:rPr>
          <w:lang w:val="ru-RU"/>
        </w:rPr>
        <w:br/>
      </w:r>
      <w:r>
        <w:t>DOCUMENT</w:t>
      </w:r>
      <w:r w:rsidRPr="00E538B9">
        <w:rPr>
          <w:lang w:val="ru-RU"/>
        </w:rPr>
        <w:t>_</w:t>
      </w:r>
      <w:r>
        <w:t>TYPES</w:t>
      </w:r>
      <w:r w:rsidRPr="00E538B9">
        <w:rPr>
          <w:lang w:val="ru-RU"/>
        </w:rPr>
        <w:t>_44 = {</w:t>
      </w:r>
      <w:r w:rsidRPr="00E538B9">
        <w:rPr>
          <w:lang w:val="ru-RU"/>
        </w:rPr>
        <w:br/>
        <w:t xml:space="preserve">    "</w:t>
      </w:r>
      <w:r>
        <w:t>notification</w:t>
      </w:r>
      <w:r w:rsidRPr="00E538B9">
        <w:rPr>
          <w:lang w:val="ru-RU"/>
        </w:rPr>
        <w:t>": "</w:t>
      </w:r>
      <w:r>
        <w:t>epNotificationEF</w:t>
      </w:r>
      <w:r w:rsidRPr="00E538B9">
        <w:rPr>
          <w:lang w:val="ru-RU"/>
        </w:rPr>
        <w:t>2020",  # Извещения электронного аукциона</w:t>
      </w:r>
      <w:r w:rsidRPr="00E538B9">
        <w:rPr>
          <w:lang w:val="ru-RU"/>
        </w:rPr>
        <w:br/>
        <w:t xml:space="preserve">    "</w:t>
      </w:r>
      <w:r>
        <w:t>notification</w:t>
      </w:r>
      <w:r w:rsidRPr="00E538B9">
        <w:rPr>
          <w:lang w:val="ru-RU"/>
        </w:rPr>
        <w:t>_</w:t>
      </w:r>
      <w:r>
        <w:t>ok</w:t>
      </w:r>
      <w:r w:rsidRPr="00E538B9">
        <w:rPr>
          <w:lang w:val="ru-RU"/>
        </w:rPr>
        <w:t>": "</w:t>
      </w:r>
      <w:r>
        <w:t>epNotificationOK</w:t>
      </w:r>
      <w:r w:rsidRPr="00E538B9">
        <w:rPr>
          <w:lang w:val="ru-RU"/>
        </w:rPr>
        <w:t>2020",  # Открытый конкурс</w:t>
      </w:r>
      <w:r w:rsidRPr="00E538B9">
        <w:rPr>
          <w:lang w:val="ru-RU"/>
        </w:rPr>
        <w:br/>
        <w:t xml:space="preserve">    "</w:t>
      </w:r>
      <w:r>
        <w:t>notification</w:t>
      </w:r>
      <w:r w:rsidRPr="00E538B9">
        <w:rPr>
          <w:lang w:val="ru-RU"/>
        </w:rPr>
        <w:t>_</w:t>
      </w:r>
      <w:r>
        <w:t>zk</w:t>
      </w:r>
      <w:r w:rsidRPr="00E538B9">
        <w:rPr>
          <w:lang w:val="ru-RU"/>
        </w:rPr>
        <w:t>": "</w:t>
      </w:r>
      <w:r>
        <w:t>epNotificationZK</w:t>
      </w:r>
      <w:r w:rsidRPr="00E538B9">
        <w:rPr>
          <w:lang w:val="ru-RU"/>
        </w:rPr>
        <w:t>2020",  # Запрос котировок</w:t>
      </w:r>
      <w:r w:rsidRPr="00E538B9">
        <w:rPr>
          <w:lang w:val="ru-RU"/>
        </w:rPr>
        <w:br/>
        <w:t xml:space="preserve">    "</w:t>
      </w:r>
      <w:r>
        <w:t>contract</w:t>
      </w:r>
      <w:r w:rsidRPr="00E538B9">
        <w:rPr>
          <w:lang w:val="ru-RU"/>
        </w:rPr>
        <w:t>": "</w:t>
      </w:r>
      <w:r>
        <w:t>contract</w:t>
      </w:r>
      <w:r w:rsidRPr="00E538B9">
        <w:rPr>
          <w:lang w:val="ru-RU"/>
        </w:rPr>
        <w:t>",  # Контракты</w:t>
      </w:r>
      <w:r w:rsidRPr="00E538B9">
        <w:rPr>
          <w:lang w:val="ru-RU"/>
        </w:rPr>
        <w:br/>
        <w:t>}</w:t>
      </w:r>
      <w:r w:rsidRPr="00E538B9">
        <w:rPr>
          <w:lang w:val="ru-RU"/>
        </w:rPr>
        <w:br/>
      </w:r>
      <w:r>
        <w:t>class</w:t>
      </w:r>
      <w:r w:rsidRPr="00E538B9">
        <w:rPr>
          <w:lang w:val="ru-RU"/>
        </w:rPr>
        <w:t xml:space="preserve"> </w:t>
      </w:r>
      <w:r>
        <w:t>ZakupkiClientError</w:t>
      </w:r>
      <w:r w:rsidRPr="00E538B9">
        <w:rPr>
          <w:lang w:val="ru-RU"/>
        </w:rPr>
        <w:t>(</w:t>
      </w:r>
      <w:r>
        <w:t>HTTPClientError</w:t>
      </w:r>
      <w:r w:rsidRPr="00E538B9">
        <w:rPr>
          <w:lang w:val="ru-RU"/>
        </w:rPr>
        <w:t>):</w:t>
      </w:r>
      <w:r w:rsidRPr="00E538B9">
        <w:rPr>
          <w:lang w:val="ru-RU"/>
        </w:rPr>
        <w:br/>
        <w:t xml:space="preserve">    """Ошибка клиента </w:t>
      </w:r>
      <w:r>
        <w:t>zakupki</w:t>
      </w:r>
      <w:r w:rsidRPr="00E538B9">
        <w:rPr>
          <w:lang w:val="ru-RU"/>
        </w:rPr>
        <w:t>.</w:t>
      </w:r>
      <w:r>
        <w:t>gov</w:t>
      </w:r>
      <w:r w:rsidRPr="00E538B9">
        <w:rPr>
          <w:lang w:val="ru-RU"/>
        </w:rPr>
        <w:t>.</w:t>
      </w:r>
      <w:r>
        <w:t>ru</w:t>
      </w:r>
      <w:r w:rsidRPr="00E538B9">
        <w:rPr>
          <w:lang w:val="ru-RU"/>
        </w:rPr>
        <w:t>."""</w:t>
      </w:r>
      <w:r w:rsidRPr="00E538B9">
        <w:rPr>
          <w:lang w:val="ru-RU"/>
        </w:rPr>
        <w:br/>
        <w:t xml:space="preserve">    </w:t>
      </w:r>
      <w:r>
        <w:t>pass</w:t>
      </w:r>
      <w:r w:rsidRPr="00E538B9">
        <w:rPr>
          <w:lang w:val="ru-RU"/>
        </w:rPr>
        <w:br/>
        <w:t>@</w:t>
      </w:r>
      <w:r>
        <w:t>dataclass</w:t>
      </w:r>
      <w:r w:rsidRPr="00E538B9">
        <w:rPr>
          <w:lang w:val="ru-RU"/>
        </w:rPr>
        <w:br/>
      </w:r>
      <w:r>
        <w:t>class</w:t>
      </w:r>
      <w:r w:rsidRPr="00E538B9">
        <w:rPr>
          <w:lang w:val="ru-RU"/>
        </w:rPr>
        <w:t xml:space="preserve"> </w:t>
      </w:r>
      <w:r>
        <w:t>ZakupkiClient</w:t>
      </w:r>
      <w:r w:rsidRPr="00E538B9">
        <w:rPr>
          <w:lang w:val="ru-RU"/>
        </w:rPr>
        <w:t>:</w:t>
      </w:r>
      <w:r w:rsidRPr="00E538B9">
        <w:rPr>
          <w:lang w:val="ru-RU"/>
        </w:rPr>
        <w:br/>
        <w:t xml:space="preserve">    """</w:t>
      </w:r>
      <w:r w:rsidRPr="00E538B9">
        <w:rPr>
          <w:lang w:val="ru-RU"/>
        </w:rPr>
        <w:br/>
        <w:t xml:space="preserve">    Клиент для получения данных о закупках с </w:t>
      </w:r>
      <w:r>
        <w:t>zakupki</w:t>
      </w:r>
      <w:r w:rsidRPr="00E538B9">
        <w:rPr>
          <w:lang w:val="ru-RU"/>
        </w:rPr>
        <w:t>.</w:t>
      </w:r>
      <w:r>
        <w:t>gov</w:t>
      </w:r>
      <w:r w:rsidRPr="00E538B9">
        <w:rPr>
          <w:lang w:val="ru-RU"/>
        </w:rPr>
        <w:t>.</w:t>
      </w:r>
      <w:r>
        <w:t>ru</w:t>
      </w:r>
      <w:r w:rsidRPr="00E538B9">
        <w:rPr>
          <w:lang w:val="ru-RU"/>
        </w:rPr>
        <w:t>.</w:t>
      </w:r>
      <w:r w:rsidRPr="00E538B9">
        <w:rPr>
          <w:lang w:val="ru-RU"/>
        </w:rPr>
        <w:br/>
        <w:t xml:space="preserve">    Полностью изолирован от </w:t>
      </w:r>
      <w:r>
        <w:t>Django</w:t>
      </w:r>
      <w:r w:rsidRPr="00E538B9">
        <w:rPr>
          <w:lang w:val="ru-RU"/>
        </w:rPr>
        <w:t>. Все настройки передаются через конструктор.</w:t>
      </w:r>
      <w:r w:rsidRPr="00E538B9">
        <w:rPr>
          <w:lang w:val="ru-RU"/>
        </w:rPr>
        <w:br/>
        <w:t xml:space="preserve">    Стратегия работы:</w:t>
      </w:r>
      <w:r w:rsidRPr="00E538B9">
        <w:rPr>
          <w:lang w:val="ru-RU"/>
        </w:rPr>
        <w:br/>
        <w:t xml:space="preserve">    1. Отправляет </w:t>
      </w:r>
      <w:r>
        <w:t>SOAP</w:t>
      </w:r>
      <w:r w:rsidRPr="00E538B9">
        <w:rPr>
          <w:lang w:val="ru-RU"/>
        </w:rPr>
        <w:t xml:space="preserve"> запрос на </w:t>
      </w:r>
      <w:r>
        <w:t>int</w:t>
      </w:r>
      <w:r w:rsidRPr="00E538B9">
        <w:rPr>
          <w:lang w:val="ru-RU"/>
        </w:rPr>
        <w:t>44.</w:t>
      </w:r>
      <w:r>
        <w:t>zakupki</w:t>
      </w:r>
      <w:r w:rsidRPr="00E538B9">
        <w:rPr>
          <w:lang w:val="ru-RU"/>
        </w:rPr>
        <w:t>.</w:t>
      </w:r>
      <w:r>
        <w:t>gov</w:t>
      </w:r>
      <w:r w:rsidRPr="00E538B9">
        <w:rPr>
          <w:lang w:val="ru-RU"/>
        </w:rPr>
        <w:t>.</w:t>
      </w:r>
      <w:r>
        <w:t>ru</w:t>
      </w:r>
      <w:r w:rsidRPr="00E538B9">
        <w:rPr>
          <w:lang w:val="ru-RU"/>
        </w:rPr>
        <w:br/>
        <w:t xml:space="preserve">    2. Получает </w:t>
      </w:r>
      <w:r>
        <w:t>URL</w:t>
      </w:r>
      <w:r w:rsidRPr="00E538B9">
        <w:rPr>
          <w:lang w:val="ru-RU"/>
        </w:rPr>
        <w:t xml:space="preserve"> архива с данными</w:t>
      </w:r>
      <w:r w:rsidRPr="00E538B9">
        <w:rPr>
          <w:lang w:val="ru-RU"/>
        </w:rPr>
        <w:br/>
        <w:t xml:space="preserve">    3. Скачивает и парсит </w:t>
      </w:r>
      <w:r>
        <w:t>XML</w:t>
      </w:r>
      <w:r w:rsidRPr="00E538B9">
        <w:rPr>
          <w:lang w:val="ru-RU"/>
        </w:rPr>
        <w:t xml:space="preserve"> файлы из архива</w:t>
      </w:r>
      <w:r w:rsidRPr="00E538B9">
        <w:rPr>
          <w:lang w:val="ru-RU"/>
        </w:rPr>
        <w:br/>
        <w:t xml:space="preserve">    Использование:</w:t>
      </w:r>
      <w:r w:rsidRPr="00E538B9">
        <w:rPr>
          <w:lang w:val="ru-RU"/>
        </w:rPr>
        <w:br/>
        <w:t xml:space="preserve">        </w:t>
      </w:r>
      <w:r>
        <w:t>client</w:t>
      </w:r>
      <w:r w:rsidRPr="00E538B9">
        <w:rPr>
          <w:lang w:val="ru-RU"/>
        </w:rPr>
        <w:t xml:space="preserve"> = </w:t>
      </w:r>
      <w:r>
        <w:t>ZakupkiClient</w:t>
      </w:r>
      <w:r w:rsidRPr="00E538B9">
        <w:rPr>
          <w:lang w:val="ru-RU"/>
        </w:rPr>
        <w:t>(</w:t>
      </w:r>
      <w:r>
        <w:t>token</w:t>
      </w:r>
      <w:r w:rsidRPr="00E538B9">
        <w:rPr>
          <w:lang w:val="ru-RU"/>
        </w:rPr>
        <w:t>="</w:t>
      </w:r>
      <w:r>
        <w:t>your</w:t>
      </w:r>
      <w:r w:rsidRPr="00E538B9">
        <w:rPr>
          <w:lang w:val="ru-RU"/>
        </w:rPr>
        <w:t>-</w:t>
      </w:r>
      <w:r>
        <w:t>token</w:t>
      </w:r>
      <w:r w:rsidRPr="00E538B9">
        <w:rPr>
          <w:lang w:val="ru-RU"/>
        </w:rPr>
        <w:t>-</w:t>
      </w:r>
      <w:r>
        <w:t>from</w:t>
      </w:r>
      <w:r w:rsidRPr="00E538B9">
        <w:rPr>
          <w:lang w:val="ru-RU"/>
        </w:rPr>
        <w:t>-</w:t>
      </w:r>
      <w:r>
        <w:t>gosuslugi</w:t>
      </w:r>
      <w:r w:rsidRPr="00E538B9">
        <w:rPr>
          <w:lang w:val="ru-RU"/>
        </w:rPr>
        <w:t>")</w:t>
      </w:r>
      <w:r w:rsidRPr="00E538B9">
        <w:rPr>
          <w:lang w:val="ru-RU"/>
        </w:rPr>
        <w:br/>
        <w:t xml:space="preserve">        </w:t>
      </w:r>
      <w:r>
        <w:t>procurements</w:t>
      </w:r>
      <w:r w:rsidRPr="00E538B9">
        <w:rPr>
          <w:lang w:val="ru-RU"/>
        </w:rPr>
        <w:t xml:space="preserve"> = </w:t>
      </w:r>
      <w:r>
        <w:t>client</w:t>
      </w:r>
      <w:r w:rsidRPr="00E538B9">
        <w:rPr>
          <w:lang w:val="ru-RU"/>
        </w:rPr>
        <w:t>.</w:t>
      </w:r>
      <w:r>
        <w:t>fetch</w:t>
      </w:r>
      <w:r w:rsidRPr="00E538B9">
        <w:rPr>
          <w:lang w:val="ru-RU"/>
        </w:rPr>
        <w:t>_</w:t>
      </w:r>
      <w:r>
        <w:t>procurements</w:t>
      </w:r>
      <w:r w:rsidRPr="00E538B9">
        <w:rPr>
          <w:lang w:val="ru-RU"/>
        </w:rPr>
        <w:t>(</w:t>
      </w:r>
      <w:r>
        <w:t>region</w:t>
      </w:r>
      <w:r w:rsidRPr="00E538B9">
        <w:rPr>
          <w:lang w:val="ru-RU"/>
        </w:rPr>
        <w:t>_</w:t>
      </w:r>
      <w:r>
        <w:t>code</w:t>
      </w:r>
      <w:r w:rsidRPr="00E538B9">
        <w:rPr>
          <w:lang w:val="ru-RU"/>
        </w:rPr>
        <w:t xml:space="preserve">="77", </w:t>
      </w:r>
      <w:r>
        <w:t>year</w:t>
      </w:r>
      <w:r w:rsidRPr="00E538B9">
        <w:rPr>
          <w:lang w:val="ru-RU"/>
        </w:rPr>
        <w:t>=2025)</w:t>
      </w:r>
      <w:r w:rsidRPr="00E538B9">
        <w:rPr>
          <w:lang w:val="ru-RU"/>
        </w:rPr>
        <w:br/>
        <w:t xml:space="preserve">        </w:t>
      </w:r>
      <w:r>
        <w:t>for</w:t>
      </w:r>
      <w:r w:rsidRPr="00E538B9">
        <w:rPr>
          <w:lang w:val="ru-RU"/>
        </w:rPr>
        <w:t xml:space="preserve"> </w:t>
      </w:r>
      <w:r>
        <w:t>proc</w:t>
      </w:r>
      <w:r w:rsidRPr="00E538B9">
        <w:rPr>
          <w:lang w:val="ru-RU"/>
        </w:rPr>
        <w:t xml:space="preserve"> </w:t>
      </w:r>
      <w:r>
        <w:t>in</w:t>
      </w:r>
      <w:r w:rsidRPr="00E538B9">
        <w:rPr>
          <w:lang w:val="ru-RU"/>
        </w:rPr>
        <w:t xml:space="preserve"> </w:t>
      </w:r>
      <w:r>
        <w:t>procurements</w:t>
      </w:r>
      <w:r w:rsidRPr="00E538B9">
        <w:rPr>
          <w:lang w:val="ru-RU"/>
        </w:rPr>
        <w:t>:</w:t>
      </w:r>
      <w:r w:rsidRPr="00E538B9">
        <w:rPr>
          <w:lang w:val="ru-RU"/>
        </w:rPr>
        <w:br/>
        <w:t xml:space="preserve">            </w:t>
      </w:r>
      <w:r>
        <w:t>print</w:t>
      </w:r>
      <w:r w:rsidRPr="00E538B9">
        <w:rPr>
          <w:lang w:val="ru-RU"/>
        </w:rPr>
        <w:t>(</w:t>
      </w:r>
      <w:r>
        <w:t>proc</w:t>
      </w:r>
      <w:r w:rsidRPr="00E538B9">
        <w:rPr>
          <w:lang w:val="ru-RU"/>
        </w:rPr>
        <w:t>.</w:t>
      </w:r>
      <w:r>
        <w:t>purchase</w:t>
      </w:r>
      <w:r w:rsidRPr="00E538B9">
        <w:rPr>
          <w:lang w:val="ru-RU"/>
        </w:rPr>
        <w:t>_</w:t>
      </w:r>
      <w:r>
        <w:t>number</w:t>
      </w:r>
      <w:r w:rsidRPr="00E538B9">
        <w:rPr>
          <w:lang w:val="ru-RU"/>
        </w:rPr>
        <w:t xml:space="preserve">, </w:t>
      </w:r>
      <w:r>
        <w:t>proc</w:t>
      </w:r>
      <w:r w:rsidRPr="00E538B9">
        <w:rPr>
          <w:lang w:val="ru-RU"/>
        </w:rPr>
        <w:t>.</w:t>
      </w:r>
      <w:r>
        <w:t>customer</w:t>
      </w:r>
      <w:r w:rsidRPr="00E538B9">
        <w:rPr>
          <w:lang w:val="ru-RU"/>
        </w:rPr>
        <w:t>_</w:t>
      </w:r>
      <w:r>
        <w:t>inn</w:t>
      </w:r>
      <w:r w:rsidRPr="00E538B9">
        <w:rPr>
          <w:lang w:val="ru-RU"/>
        </w:rPr>
        <w:t>)</w:t>
      </w:r>
      <w:r w:rsidRPr="00E538B9">
        <w:rPr>
          <w:lang w:val="ru-RU"/>
        </w:rPr>
        <w:br/>
        <w:t xml:space="preserve">    Примечание:</w:t>
      </w:r>
      <w:r w:rsidRPr="00E538B9">
        <w:rPr>
          <w:lang w:val="ru-RU"/>
        </w:rPr>
        <w:br/>
        <w:t xml:space="preserve">        Для работы требуется токен, который можно получить на:</w:t>
      </w:r>
      <w:r w:rsidRPr="00E538B9">
        <w:rPr>
          <w:lang w:val="ru-RU"/>
        </w:rPr>
        <w:br/>
        <w:t xml:space="preserve">        </w:t>
      </w:r>
      <w:r>
        <w:t>https</w:t>
      </w:r>
      <w:r w:rsidRPr="00E538B9">
        <w:rPr>
          <w:lang w:val="ru-RU"/>
        </w:rPr>
        <w:t>://</w:t>
      </w:r>
      <w:r>
        <w:t>zakupki</w:t>
      </w:r>
      <w:r w:rsidRPr="00E538B9">
        <w:rPr>
          <w:lang w:val="ru-RU"/>
        </w:rPr>
        <w:t>.</w:t>
      </w:r>
      <w:r>
        <w:t>gov</w:t>
      </w:r>
      <w:r w:rsidRPr="00E538B9">
        <w:rPr>
          <w:lang w:val="ru-RU"/>
        </w:rPr>
        <w:t>.</w:t>
      </w:r>
      <w:r>
        <w:t>ru</w:t>
      </w:r>
      <w:r w:rsidRPr="00E538B9">
        <w:rPr>
          <w:lang w:val="ru-RU"/>
        </w:rPr>
        <w:t>/</w:t>
      </w:r>
      <w:r>
        <w:t>pmd</w:t>
      </w:r>
      <w:r w:rsidRPr="00E538B9">
        <w:rPr>
          <w:lang w:val="ru-RU"/>
        </w:rPr>
        <w:t>/</w:t>
      </w:r>
      <w:r>
        <w:t>auth</w:t>
      </w:r>
      <w:r w:rsidRPr="00E538B9">
        <w:rPr>
          <w:lang w:val="ru-RU"/>
        </w:rPr>
        <w:t>/</w:t>
      </w:r>
      <w:r>
        <w:t>welcome</w:t>
      </w:r>
      <w:r w:rsidRPr="00E538B9">
        <w:rPr>
          <w:lang w:val="ru-RU"/>
        </w:rPr>
        <w:br/>
        <w:t xml:space="preserve">        через авторизацию в Госуслугах.</w:t>
      </w:r>
      <w:r w:rsidRPr="00E538B9">
        <w:rPr>
          <w:lang w:val="ru-RU"/>
        </w:rPr>
        <w:br/>
        <w:t xml:space="preserve">    """</w:t>
      </w:r>
      <w:r w:rsidRPr="00E538B9">
        <w:rPr>
          <w:lang w:val="ru-RU"/>
        </w:rPr>
        <w:br/>
        <w:t xml:space="preserve">    </w:t>
      </w:r>
      <w:r>
        <w:t>token</w:t>
      </w:r>
      <w:r w:rsidRPr="00E538B9">
        <w:rPr>
          <w:lang w:val="ru-RU"/>
        </w:rPr>
        <w:t xml:space="preserve">: </w:t>
      </w:r>
      <w:r>
        <w:t>str</w:t>
      </w:r>
      <w:r w:rsidRPr="00E538B9">
        <w:rPr>
          <w:lang w:val="ru-RU"/>
        </w:rPr>
        <w:t xml:space="preserve"> | </w:t>
      </w:r>
      <w:r>
        <w:t>None</w:t>
      </w:r>
      <w:r w:rsidRPr="00E538B9">
        <w:rPr>
          <w:lang w:val="ru-RU"/>
        </w:rPr>
        <w:t xml:space="preserve"> = </w:t>
      </w:r>
      <w:r>
        <w:t>None</w:t>
      </w:r>
      <w:r w:rsidRPr="00E538B9">
        <w:rPr>
          <w:lang w:val="ru-RU"/>
        </w:rPr>
        <w:t xml:space="preserve">  # Токен для </w:t>
      </w:r>
      <w:r>
        <w:t>SOAP</w:t>
      </w:r>
      <w:r w:rsidRPr="00E538B9">
        <w:rPr>
          <w:lang w:val="ru-RU"/>
        </w:rPr>
        <w:t xml:space="preserve"> </w:t>
      </w:r>
      <w:r>
        <w:t>API</w:t>
      </w:r>
      <w:r w:rsidRPr="00E538B9">
        <w:rPr>
          <w:lang w:val="ru-RU"/>
        </w:rPr>
        <w:t xml:space="preserve"> (обязателен для работы)</w:t>
      </w:r>
      <w:r w:rsidRPr="00E538B9">
        <w:rPr>
          <w:lang w:val="ru-RU"/>
        </w:rPr>
        <w:br/>
        <w:t xml:space="preserve">    </w:t>
      </w:r>
      <w:r>
        <w:t>proxies</w:t>
      </w:r>
      <w:r w:rsidRPr="00E538B9">
        <w:rPr>
          <w:lang w:val="ru-RU"/>
        </w:rPr>
        <w:t xml:space="preserve">: </w:t>
      </w:r>
      <w:r>
        <w:t>list</w:t>
      </w:r>
      <w:r w:rsidRPr="00E538B9">
        <w:rPr>
          <w:lang w:val="ru-RU"/>
        </w:rPr>
        <w:t>[</w:t>
      </w:r>
      <w:r>
        <w:t>str</w:t>
      </w:r>
      <w:r w:rsidRPr="00E538B9">
        <w:rPr>
          <w:lang w:val="ru-RU"/>
        </w:rPr>
        <w:t xml:space="preserve">] | </w:t>
      </w:r>
      <w:r>
        <w:t>None</w:t>
      </w:r>
      <w:r w:rsidRPr="00E538B9">
        <w:rPr>
          <w:lang w:val="ru-RU"/>
        </w:rPr>
        <w:t xml:space="preserve"> = </w:t>
      </w:r>
      <w:r>
        <w:t>None</w:t>
      </w:r>
      <w:r w:rsidRPr="00E538B9">
        <w:rPr>
          <w:lang w:val="ru-RU"/>
        </w:rPr>
        <w:br/>
        <w:t xml:space="preserve">    </w:t>
      </w:r>
      <w:r>
        <w:t>host</w:t>
      </w:r>
      <w:r w:rsidRPr="00E538B9">
        <w:rPr>
          <w:lang w:val="ru-RU"/>
        </w:rPr>
        <w:t xml:space="preserve">: </w:t>
      </w:r>
      <w:r>
        <w:t>str</w:t>
      </w:r>
      <w:r w:rsidRPr="00E538B9">
        <w:rPr>
          <w:lang w:val="ru-RU"/>
        </w:rPr>
        <w:t xml:space="preserve"> = </w:t>
      </w:r>
      <w:r>
        <w:t>DEFAULT</w:t>
      </w:r>
      <w:r w:rsidRPr="00E538B9">
        <w:rPr>
          <w:lang w:val="ru-RU"/>
        </w:rPr>
        <w:t>_</w:t>
      </w:r>
      <w:r>
        <w:t>HOST</w:t>
      </w:r>
      <w:r w:rsidRPr="00E538B9">
        <w:rPr>
          <w:lang w:val="ru-RU"/>
        </w:rPr>
        <w:br/>
        <w:t xml:space="preserve">    </w:t>
      </w:r>
      <w:r>
        <w:t>scheme</w:t>
      </w:r>
      <w:r w:rsidRPr="00E538B9">
        <w:rPr>
          <w:lang w:val="ru-RU"/>
        </w:rPr>
        <w:t xml:space="preserve">: </w:t>
      </w:r>
      <w:r>
        <w:t>str</w:t>
      </w:r>
      <w:r w:rsidRPr="00E538B9">
        <w:rPr>
          <w:lang w:val="ru-RU"/>
        </w:rPr>
        <w:t xml:space="preserve"> = "</w:t>
      </w:r>
      <w:r>
        <w:t>https</w:t>
      </w:r>
      <w:r w:rsidRPr="00E538B9">
        <w:rPr>
          <w:lang w:val="ru-RU"/>
        </w:rPr>
        <w:t>"</w:t>
      </w:r>
      <w:r w:rsidRPr="00E538B9">
        <w:rPr>
          <w:lang w:val="ru-RU"/>
        </w:rPr>
        <w:br/>
        <w:t xml:space="preserve">    </w:t>
      </w:r>
      <w:r>
        <w:t>soap</w:t>
      </w:r>
      <w:r w:rsidRPr="00E538B9">
        <w:rPr>
          <w:lang w:val="ru-RU"/>
        </w:rPr>
        <w:t>_</w:t>
      </w:r>
      <w:r>
        <w:t>url</w:t>
      </w:r>
      <w:r w:rsidRPr="00E538B9">
        <w:rPr>
          <w:lang w:val="ru-RU"/>
        </w:rPr>
        <w:t xml:space="preserve">: </w:t>
      </w:r>
      <w:r>
        <w:t>str</w:t>
      </w:r>
      <w:r w:rsidRPr="00E538B9">
        <w:rPr>
          <w:lang w:val="ru-RU"/>
        </w:rPr>
        <w:t xml:space="preserve"> = </w:t>
      </w:r>
      <w:r>
        <w:t>SOAP</w:t>
      </w:r>
      <w:r w:rsidRPr="00E538B9">
        <w:rPr>
          <w:lang w:val="ru-RU"/>
        </w:rPr>
        <w:t>_</w:t>
      </w:r>
      <w:r>
        <w:t>API</w:t>
      </w:r>
      <w:r w:rsidRPr="00E538B9">
        <w:rPr>
          <w:lang w:val="ru-RU"/>
        </w:rPr>
        <w:t>_</w:t>
      </w:r>
      <w:r>
        <w:t>URL</w:t>
      </w:r>
      <w:r w:rsidRPr="00E538B9">
        <w:rPr>
          <w:lang w:val="ru-RU"/>
        </w:rPr>
        <w:br/>
        <w:t xml:space="preserve">    </w:t>
      </w:r>
      <w:r>
        <w:t>timeout</w:t>
      </w:r>
      <w:r w:rsidRPr="00E538B9">
        <w:rPr>
          <w:lang w:val="ru-RU"/>
        </w:rPr>
        <w:t xml:space="preserve">: </w:t>
      </w:r>
      <w:r>
        <w:t>int</w:t>
      </w:r>
      <w:r w:rsidRPr="00E538B9">
        <w:rPr>
          <w:lang w:val="ru-RU"/>
        </w:rPr>
        <w:t xml:space="preserve"> = 120</w:t>
      </w:r>
      <w:r w:rsidRPr="00E538B9">
        <w:rPr>
          <w:lang w:val="ru-RU"/>
        </w:rPr>
        <w:br/>
        <w:t xml:space="preserve">    </w:t>
      </w:r>
      <w:r>
        <w:t>http</w:t>
      </w:r>
      <w:r w:rsidRPr="00E538B9">
        <w:rPr>
          <w:lang w:val="ru-RU"/>
        </w:rPr>
        <w:t>_</w:t>
      </w:r>
      <w:r>
        <w:t>adapter</w:t>
      </w:r>
      <w:r w:rsidRPr="00E538B9">
        <w:rPr>
          <w:lang w:val="ru-RU"/>
        </w:rPr>
        <w:t xml:space="preserve">: </w:t>
      </w:r>
      <w:r>
        <w:t>BaseAdapter</w:t>
      </w:r>
      <w:r w:rsidRPr="00E538B9">
        <w:rPr>
          <w:lang w:val="ru-RU"/>
        </w:rPr>
        <w:t xml:space="preserve"> | </w:t>
      </w:r>
      <w:r>
        <w:t>None</w:t>
      </w:r>
      <w:r w:rsidRPr="00E538B9">
        <w:rPr>
          <w:lang w:val="ru-RU"/>
        </w:rPr>
        <w:t xml:space="preserve"> = </w:t>
      </w:r>
      <w:r>
        <w:t>None</w:t>
      </w:r>
      <w:r w:rsidRPr="00E538B9">
        <w:rPr>
          <w:lang w:val="ru-RU"/>
        </w:rPr>
        <w:br/>
        <w:t xml:space="preserve">    _</w:t>
      </w:r>
      <w:r>
        <w:t>http</w:t>
      </w:r>
      <w:r w:rsidRPr="00E538B9">
        <w:rPr>
          <w:lang w:val="ru-RU"/>
        </w:rPr>
        <w:t>_</w:t>
      </w:r>
      <w:r>
        <w:t>client</w:t>
      </w:r>
      <w:r w:rsidRPr="00E538B9">
        <w:rPr>
          <w:lang w:val="ru-RU"/>
        </w:rPr>
        <w:t xml:space="preserve">: </w:t>
      </w:r>
      <w:r>
        <w:t>BaseHTTPClient</w:t>
      </w:r>
      <w:r w:rsidRPr="00E538B9">
        <w:rPr>
          <w:lang w:val="ru-RU"/>
        </w:rPr>
        <w:t xml:space="preserve"> | </w:t>
      </w:r>
      <w:r>
        <w:t>None</w:t>
      </w:r>
      <w:r w:rsidRPr="00E538B9">
        <w:rPr>
          <w:lang w:val="ru-RU"/>
        </w:rPr>
        <w:t xml:space="preserve"> = </w:t>
      </w:r>
      <w:r>
        <w:t>field</w:t>
      </w:r>
      <w:r w:rsidRPr="00E538B9">
        <w:rPr>
          <w:lang w:val="ru-RU"/>
        </w:rPr>
        <w:t>(</w:t>
      </w:r>
      <w:r>
        <w:t>default</w:t>
      </w:r>
      <w:r w:rsidRPr="00E538B9">
        <w:rPr>
          <w:lang w:val="ru-RU"/>
        </w:rPr>
        <w:t>=</w:t>
      </w:r>
      <w:r>
        <w:t>None</w:t>
      </w:r>
      <w:r w:rsidRPr="00E538B9">
        <w:rPr>
          <w:lang w:val="ru-RU"/>
        </w:rPr>
        <w:t xml:space="preserve">, </w:t>
      </w:r>
      <w:r>
        <w:t>repr</w:t>
      </w:r>
      <w:r w:rsidRPr="00E538B9">
        <w:rPr>
          <w:lang w:val="ru-RU"/>
        </w:rPr>
        <w:t>=</w:t>
      </w:r>
      <w:r>
        <w:t>False</w:t>
      </w:r>
      <w:r w:rsidRPr="00E538B9">
        <w:rPr>
          <w:lang w:val="ru-RU"/>
        </w:rPr>
        <w:t>)</w:t>
      </w:r>
      <w:r w:rsidRPr="00E538B9">
        <w:rPr>
          <w:lang w:val="ru-RU"/>
        </w:rPr>
        <w:br/>
        <w:t xml:space="preserve">    </w:t>
      </w:r>
      <w:r>
        <w:t>def</w:t>
      </w:r>
      <w:r w:rsidRPr="00E538B9">
        <w:rPr>
          <w:lang w:val="ru-RU"/>
        </w:rPr>
        <w:t xml:space="preserve"> __</w:t>
      </w:r>
      <w:r>
        <w:t>post</w:t>
      </w:r>
      <w:r w:rsidRPr="00E538B9">
        <w:rPr>
          <w:lang w:val="ru-RU"/>
        </w:rPr>
        <w:t>_</w:t>
      </w:r>
      <w:r>
        <w:t>init</w:t>
      </w:r>
      <w:r w:rsidRPr="00E538B9">
        <w:rPr>
          <w:lang w:val="ru-RU"/>
        </w:rPr>
        <w:t>__(</w:t>
      </w:r>
      <w:r>
        <w:t>self</w:t>
      </w:r>
      <w:r w:rsidRPr="00E538B9">
        <w:rPr>
          <w:lang w:val="ru-RU"/>
        </w:rPr>
        <w:t xml:space="preserve">) -&gt; </w:t>
      </w:r>
      <w:r>
        <w:t>None</w:t>
      </w:r>
      <w:r w:rsidRPr="00E538B9">
        <w:rPr>
          <w:lang w:val="ru-RU"/>
        </w:rPr>
        <w:t>:</w:t>
      </w:r>
      <w:r w:rsidRPr="00E538B9">
        <w:rPr>
          <w:lang w:val="ru-RU"/>
        </w:rPr>
        <w:br/>
        <w:t xml:space="preserve">        """Инициализация клиента."""</w:t>
      </w:r>
      <w:r w:rsidRPr="00E538B9">
        <w:rPr>
          <w:lang w:val="ru-RU"/>
        </w:rPr>
        <w:br/>
        <w:t xml:space="preserve">        </w:t>
      </w:r>
      <w:r>
        <w:t>self</w:t>
      </w:r>
      <w:r w:rsidRPr="00E538B9">
        <w:rPr>
          <w:lang w:val="ru-RU"/>
        </w:rPr>
        <w:t>._</w:t>
      </w:r>
      <w:r>
        <w:t>http</w:t>
      </w:r>
      <w:r w:rsidRPr="00E538B9">
        <w:rPr>
          <w:lang w:val="ru-RU"/>
        </w:rPr>
        <w:t>_</w:t>
      </w:r>
      <w:r>
        <w:t>client</w:t>
      </w:r>
      <w:r w:rsidRPr="00E538B9">
        <w:rPr>
          <w:lang w:val="ru-RU"/>
        </w:rPr>
        <w:t xml:space="preserve"> = </w:t>
      </w:r>
      <w:r>
        <w:t>None</w:t>
      </w:r>
      <w:r w:rsidRPr="00E538B9">
        <w:rPr>
          <w:lang w:val="ru-RU"/>
        </w:rPr>
        <w:br/>
        <w:t xml:space="preserve">    @</w:t>
      </w:r>
      <w:r>
        <w:t>property</w:t>
      </w:r>
      <w:r w:rsidRPr="00E538B9">
        <w:rPr>
          <w:lang w:val="ru-RU"/>
        </w:rPr>
        <w:br/>
        <w:t xml:space="preserve">    </w:t>
      </w:r>
      <w:r>
        <w:t>def</w:t>
      </w:r>
      <w:r w:rsidRPr="00E538B9">
        <w:rPr>
          <w:lang w:val="ru-RU"/>
        </w:rPr>
        <w:t xml:space="preserve"> </w:t>
      </w:r>
      <w:r>
        <w:t>http</w:t>
      </w:r>
      <w:r w:rsidRPr="00E538B9">
        <w:rPr>
          <w:lang w:val="ru-RU"/>
        </w:rPr>
        <w:t>_</w:t>
      </w:r>
      <w:r>
        <w:t>client</w:t>
      </w:r>
      <w:r w:rsidRPr="00E538B9">
        <w:rPr>
          <w:lang w:val="ru-RU"/>
        </w:rPr>
        <w:t>(</w:t>
      </w:r>
      <w:r>
        <w:t>self</w:t>
      </w:r>
      <w:r w:rsidRPr="00E538B9">
        <w:rPr>
          <w:lang w:val="ru-RU"/>
        </w:rPr>
        <w:t xml:space="preserve">) -&gt; </w:t>
      </w:r>
      <w:r>
        <w:t>BaseHTTPClient</w:t>
      </w:r>
      <w:r w:rsidRPr="00E538B9">
        <w:rPr>
          <w:lang w:val="ru-RU"/>
        </w:rPr>
        <w:t>:</w:t>
      </w:r>
      <w:r w:rsidRPr="00E538B9">
        <w:rPr>
          <w:lang w:val="ru-RU"/>
        </w:rPr>
        <w:br/>
        <w:t xml:space="preserve">        """Ленивая инициализация </w:t>
      </w:r>
      <w:r>
        <w:t>HTTP</w:t>
      </w:r>
      <w:r w:rsidRPr="00E538B9">
        <w:rPr>
          <w:lang w:val="ru-RU"/>
        </w:rPr>
        <w:t xml:space="preserve"> клиента."""</w:t>
      </w:r>
      <w:r w:rsidRPr="00E538B9">
        <w:rPr>
          <w:lang w:val="ru-RU"/>
        </w:rPr>
        <w:br/>
      </w:r>
      <w:r w:rsidRPr="00E538B9">
        <w:rPr>
          <w:lang w:val="ru-RU"/>
        </w:rPr>
        <w:lastRenderedPageBreak/>
        <w:t xml:space="preserve">        </w:t>
      </w:r>
      <w:r>
        <w:t>if self._http_client is None:</w:t>
      </w:r>
      <w:r>
        <w:br/>
        <w:t xml:space="preserve">            self._http_client = BaseHTTPClient(</w:t>
      </w:r>
      <w:r>
        <w:br/>
        <w:t xml:space="preserve">                base_url=f"{self.scheme}://{self.host}",</w:t>
      </w:r>
      <w:r>
        <w:br/>
        <w:t xml:space="preserve">                proxies=self.proxies,</w:t>
      </w:r>
      <w:r>
        <w:br/>
        <w:t xml:space="preserve">                timeout=self.timeout,</w:t>
      </w:r>
      <w:r>
        <w:br/>
        <w:t xml:space="preserve">                adapter=self.http_adapter,</w:t>
      </w:r>
      <w:r>
        <w:br/>
        <w:t xml:space="preserve">                headers={</w:t>
      </w:r>
      <w:r>
        <w:br/>
        <w:t xml:space="preserve">                    "User-Agent": (</w:t>
      </w:r>
      <w:r>
        <w:br/>
        <w:t xml:space="preserve">                        "Mozilla/5.0 (Windows NT 10.0; Win64; x64) "</w:t>
      </w:r>
      <w:r>
        <w:br/>
        <w:t xml:space="preserve">                        "AppleWebKit/537.36 (KHTML, like Gecko) "</w:t>
      </w:r>
      <w:r>
        <w:br/>
        <w:t xml:space="preserve">                        "Chrome/120.0.0.0 Safari/537.36"</w:t>
      </w:r>
      <w:r>
        <w:br/>
        <w:t xml:space="preserve">                    ),</w:t>
      </w:r>
      <w:r>
        <w:br/>
        <w:t xml:space="preserve">                    "Accept": "application/json, application/xml, text/html, */*",</w:t>
      </w:r>
      <w:r>
        <w:br/>
        <w:t xml:space="preserve">                    "Accept-Language": "ru-RU,ru;q=0.9,en-US;q=0.8,en;q=0.7",</w:t>
      </w:r>
      <w:r>
        <w:br/>
        <w:t xml:space="preserve">                },</w:t>
      </w:r>
      <w:r>
        <w:br/>
        <w:t xml:space="preserve">            )</w:t>
      </w:r>
      <w:r>
        <w:br/>
        <w:t xml:space="preserve">        return self._http_client</w:t>
      </w:r>
      <w:r>
        <w:br/>
        <w:t xml:space="preserve">    def fetch_procurements(</w:t>
      </w:r>
      <w:r>
        <w:br/>
        <w:t xml:space="preserve">        self,</w:t>
      </w:r>
      <w:r>
        <w:br/>
        <w:t xml:space="preserve">        *,</w:t>
      </w:r>
      <w:r>
        <w:br/>
        <w:t xml:space="preserve">        region_code: str | None = None,</w:t>
      </w:r>
      <w:r>
        <w:br/>
        <w:t xml:space="preserve">        year: int | None = None,</w:t>
      </w:r>
      <w:r>
        <w:br/>
        <w:t xml:space="preserve">        month: int | None = None,</w:t>
      </w:r>
      <w:r>
        <w:br/>
        <w:t xml:space="preserve">        file_url: str | None = None,</w:t>
      </w:r>
      <w:r>
        <w:br/>
        <w:t xml:space="preserve">        law_type: str = "44",</w:t>
      </w:r>
      <w:r>
        <w:br/>
        <w:t xml:space="preserve">        reestr_number: str | None = None,</w:t>
      </w:r>
      <w:r>
        <w:br/>
        <w:t xml:space="preserve">        document_type: str = "notification",</w:t>
      </w:r>
      <w:r>
        <w:br/>
        <w:t xml:space="preserve">        progress_callback: Callable[[int, str], None] | None = None,</w:t>
      </w:r>
      <w:r>
        <w:br/>
        <w:t xml:space="preserve">    ) -&gt; list[Procurement]:</w:t>
      </w:r>
      <w:r>
        <w:br/>
        <w:t xml:space="preserve">        """</w:t>
      </w:r>
      <w:r>
        <w:br/>
        <w:t xml:space="preserve">        Получить список закупок.</w:t>
      </w:r>
      <w:r>
        <w:br/>
        <w:t xml:space="preserve">        Args:</w:t>
      </w:r>
      <w:r>
        <w:br/>
        <w:t xml:space="preserve">            region_code: Код региона (например, "77" для Москвы)</w:t>
      </w:r>
      <w:r>
        <w:br/>
        <w:t xml:space="preserve">            year: Год данных</w:t>
      </w:r>
      <w:r>
        <w:br/>
        <w:t xml:space="preserve">            month: Месяц (опционально)</w:t>
      </w:r>
      <w:r>
        <w:br/>
        <w:t xml:space="preserve">            file_url: Прямая ссылка на файл данных (HTTP URL)</w:t>
      </w:r>
      <w:r>
        <w:br/>
        <w:t xml:space="preserve">            law_type: Тип закона ("44" или "223")</w:t>
      </w:r>
      <w:r>
        <w:br/>
        <w:t xml:space="preserve">            reestr_number: Реестровый номер закупки (для точечного запроса)</w:t>
      </w:r>
      <w:r>
        <w:br/>
        <w:t xml:space="preserve">            document_type: Тип документа (notification, contract, etc.)</w:t>
      </w:r>
      <w:r>
        <w:br/>
        <w:t xml:space="preserve">            progress_callback: Callback для отчёта о прогрессе (percent, message)</w:t>
      </w:r>
      <w:r>
        <w:br/>
        <w:t xml:space="preserve">        Returns:</w:t>
      </w:r>
      <w:r>
        <w:br/>
        <w:t xml:space="preserve">            Список закупок</w:t>
      </w:r>
      <w:r>
        <w:br/>
        <w:t xml:space="preserve">        Raises:</w:t>
      </w:r>
      <w:r>
        <w:br/>
      </w:r>
      <w:r>
        <w:lastRenderedPageBreak/>
        <w:t xml:space="preserve">            ZakupkiClientError: При ошибке получения данных</w:t>
      </w:r>
      <w:r>
        <w:br/>
        <w:t xml:space="preserve">        """</w:t>
      </w:r>
      <w:r>
        <w:br/>
        <w:t xml:space="preserve">        logger.info(</w:t>
      </w:r>
      <w:r>
        <w:br/>
        <w:t xml:space="preserve">            "Fetching procurements (region=%s, year=%s, month=%s, law=%s-FZ)",</w:t>
      </w:r>
      <w:r>
        <w:br/>
        <w:t xml:space="preserve">            region_code,</w:t>
      </w:r>
      <w:r>
        <w:br/>
        <w:t xml:space="preserve">            year,</w:t>
      </w:r>
      <w:r>
        <w:br/>
        <w:t xml:space="preserve">            month,</w:t>
      </w:r>
      <w:r>
        <w:br/>
        <w:t xml:space="preserve">            law_type,</w:t>
      </w:r>
      <w:r>
        <w:br/>
        <w:t xml:space="preserve">        )</w:t>
      </w:r>
      <w:r>
        <w:br/>
        <w:t xml:space="preserve">        if progress_callback:</w:t>
      </w:r>
      <w:r>
        <w:br/>
        <w:t xml:space="preserve">            progress_callback(0, "Инициализация...")</w:t>
      </w:r>
      <w:r>
        <w:br/>
        <w:t xml:space="preserve">        try:</w:t>
      </w:r>
      <w:r>
        <w:br/>
        <w:t xml:space="preserve">            # Если передан прямой HTTP URL - скачиваем через HTTP</w:t>
      </w:r>
      <w:r>
        <w:br/>
        <w:t xml:space="preserve">            if file_url and file_url.startswith("http"):</w:t>
      </w:r>
      <w:r>
        <w:br/>
        <w:t xml:space="preserve">                return self._download_and_parse_http(file_url, progress_callback)</w:t>
      </w:r>
      <w:r>
        <w:br/>
        <w:t xml:space="preserve">            # Если есть токен - используем SOAP API</w:t>
      </w:r>
      <w:r>
        <w:br/>
        <w:t xml:space="preserve">            if self.token:</w:t>
      </w:r>
      <w:r>
        <w:br/>
        <w:t xml:space="preserve">                return self._fetch_via_soap(</w:t>
      </w:r>
      <w:r>
        <w:br/>
        <w:t xml:space="preserve">                    region_code=region_code,</w:t>
      </w:r>
      <w:r>
        <w:br/>
        <w:t xml:space="preserve">                    year=year,</w:t>
      </w:r>
      <w:r>
        <w:br/>
        <w:t xml:space="preserve">                    month=month,</w:t>
      </w:r>
      <w:r>
        <w:br/>
        <w:t xml:space="preserve">                    day=None,</w:t>
      </w:r>
      <w:r>
        <w:br/>
        <w:t xml:space="preserve">                    law_type=law_type,</w:t>
      </w:r>
      <w:r>
        <w:br/>
        <w:t xml:space="preserve">                    reestr_number=reestr_number,</w:t>
      </w:r>
      <w:r>
        <w:br/>
        <w:t xml:space="preserve">                    document_type=document_type,</w:t>
      </w:r>
      <w:r>
        <w:br/>
        <w:t xml:space="preserve">                    progress_callback=progress_callback,</w:t>
      </w:r>
      <w:r>
        <w:br/>
        <w:t xml:space="preserve">                )</w:t>
      </w:r>
      <w:r>
        <w:br/>
        <w:t xml:space="preserve">            # Без токена - пробуем HTTP fallback (может не работать)</w:t>
      </w:r>
      <w:r>
        <w:br/>
        <w:t xml:space="preserve">            logger.warning("No token provided, trying HTTP fallback")</w:t>
      </w:r>
      <w:r>
        <w:br/>
        <w:t xml:space="preserve">            return self._fetch_via_http(</w:t>
      </w:r>
      <w:r>
        <w:br/>
        <w:t xml:space="preserve">                region_code=region_code,</w:t>
      </w:r>
      <w:r>
        <w:br/>
        <w:t xml:space="preserve">                year=year,</w:t>
      </w:r>
      <w:r>
        <w:br/>
        <w:t xml:space="preserve">                month=month,</w:t>
      </w:r>
      <w:r>
        <w:br/>
        <w:t xml:space="preserve">                law_type=law_type,</w:t>
      </w:r>
      <w:r>
        <w:br/>
        <w:t xml:space="preserve">                progress_callback=progress_callback,</w:t>
      </w:r>
      <w:r>
        <w:br/>
        <w:t xml:space="preserve">            )</w:t>
      </w:r>
      <w:r>
        <w:br/>
        <w:t xml:space="preserve">        except HTTPClientError:</w:t>
      </w:r>
      <w:r>
        <w:br/>
        <w:t xml:space="preserve">            raise</w:t>
      </w:r>
      <w:r>
        <w:br/>
        <w:t xml:space="preserve">        except Exception as e:</w:t>
      </w:r>
      <w:r>
        <w:br/>
        <w:t xml:space="preserve">            logger.error("Error fetching procurements: %s", e)</w:t>
      </w:r>
      <w:r>
        <w:br/>
        <w:t xml:space="preserve">            raise ZakupkiClientError(f"Failed to fetch procurements: {e}") from e</w:t>
      </w:r>
      <w:r>
        <w:br/>
        <w:t xml:space="preserve">    def _fetch_via_soap(  # noqa: C901</w:t>
      </w:r>
      <w:r>
        <w:br/>
        <w:t xml:space="preserve">        self,</w:t>
      </w:r>
      <w:r>
        <w:br/>
      </w:r>
      <w:r>
        <w:lastRenderedPageBreak/>
        <w:t xml:space="preserve">        *,</w:t>
      </w:r>
      <w:r>
        <w:br/>
        <w:t xml:space="preserve">        region_code: str | None = None,</w:t>
      </w:r>
      <w:r>
        <w:br/>
        <w:t xml:space="preserve">        year: int | None = None,</w:t>
      </w:r>
      <w:r>
        <w:br/>
        <w:t xml:space="preserve">        month: int | None = None,</w:t>
      </w:r>
      <w:r>
        <w:br/>
        <w:t xml:space="preserve">        day: int | None = None,</w:t>
      </w:r>
      <w:r>
        <w:br/>
        <w:t xml:space="preserve">        law_type: str = "44",</w:t>
      </w:r>
      <w:r>
        <w:br/>
        <w:t xml:space="preserve">        reestr_number: str | None = None,</w:t>
      </w:r>
      <w:r>
        <w:br/>
        <w:t xml:space="preserve">        document_type: str = "notification",</w:t>
      </w:r>
      <w:r>
        <w:br/>
        <w:t xml:space="preserve">        progress_callback: Callable[[int, str], None] | None = None,</w:t>
      </w:r>
      <w:r>
        <w:br/>
        <w:t xml:space="preserve">    ) -&gt; list[Procurement]:</w:t>
      </w:r>
      <w:r>
        <w:br/>
        <w:t xml:space="preserve">        """Загрузка данных через SOAP API."""</w:t>
      </w:r>
      <w:r>
        <w:br/>
        <w:t xml:space="preserve">        if not self.token:</w:t>
      </w:r>
      <w:r>
        <w:br/>
        <w:t xml:space="preserve">            raise ZakupkiClientError("Token is required for SOAP API access")</w:t>
      </w:r>
      <w:r>
        <w:br/>
        <w:t xml:space="preserve">        if progress_callback:</w:t>
      </w:r>
      <w:r>
        <w:br/>
        <w:t xml:space="preserve">            progress_callback(5, "Формирование SOAP запроса...")</w:t>
      </w:r>
      <w:r>
        <w:br/>
        <w:t xml:space="preserve">        # Определяем метод и параметры запроса</w:t>
      </w:r>
      <w:r>
        <w:br/>
        <w:t xml:space="preserve">        if reestr_number:</w:t>
      </w:r>
      <w:r>
        <w:br/>
        <w:t xml:space="preserve">            # Запрос по реестровому номеру</w:t>
      </w:r>
      <w:r>
        <w:br/>
        <w:t xml:space="preserve">            soap_request = self._build_soap_request_by_reestr_number(</w:t>
      </w:r>
      <w:r>
        <w:br/>
        <w:t xml:space="preserve">                reestr_number=reestr_number,</w:t>
      </w:r>
      <w:r>
        <w:br/>
        <w:t xml:space="preserve">                law_type=law_type,</w:t>
      </w:r>
      <w:r>
        <w:br/>
        <w:t xml:space="preserve">            )</w:t>
      </w:r>
      <w:r>
        <w:br/>
        <w:t xml:space="preserve">        elif region_code:</w:t>
      </w:r>
      <w:r>
        <w:br/>
        <w:t xml:space="preserve">            # Запрос по региону</w:t>
      </w:r>
      <w:r>
        <w:br/>
        <w:t xml:space="preserve">            soap_request = self._build_soap_request_by_region(</w:t>
      </w:r>
      <w:r>
        <w:br/>
        <w:t xml:space="preserve">                region_code=region_code,</w:t>
      </w:r>
      <w:r>
        <w:br/>
        <w:t xml:space="preserve">                law_type=law_type,</w:t>
      </w:r>
      <w:r>
        <w:br/>
        <w:t xml:space="preserve">                document_type=document_type,</w:t>
      </w:r>
      <w:r>
        <w:br/>
        <w:t xml:space="preserve">                year=year,</w:t>
      </w:r>
      <w:r>
        <w:br/>
        <w:t xml:space="preserve">                month=month,</w:t>
      </w:r>
      <w:r>
        <w:br/>
        <w:t xml:space="preserve">                day=day,</w:t>
      </w:r>
      <w:r>
        <w:br/>
        <w:t xml:space="preserve">            )</w:t>
      </w:r>
      <w:r>
        <w:br/>
        <w:t xml:space="preserve">        else:</w:t>
      </w:r>
      <w:r>
        <w:br/>
        <w:t xml:space="preserve">            raise ZakupkiClientError("Either region_code or reestr_number is required")</w:t>
      </w:r>
      <w:r>
        <w:br/>
        <w:t xml:space="preserve">        if progress_callback:</w:t>
      </w:r>
      <w:r>
        <w:br/>
        <w:t xml:space="preserve">            progress_callback(10, "Отправка запроса к API...")</w:t>
      </w:r>
      <w:r>
        <w:br/>
        <w:t xml:space="preserve">        # Отправляем SOAP запрос</w:t>
      </w:r>
      <w:r>
        <w:br/>
        <w:t xml:space="preserve">        try:</w:t>
      </w:r>
      <w:r>
        <w:br/>
        <w:t xml:space="preserve">            response = self.http_client.post(</w:t>
      </w:r>
      <w:r>
        <w:br/>
        <w:t xml:space="preserve">                self.soap_url,</w:t>
      </w:r>
      <w:r>
        <w:br/>
        <w:t xml:space="preserve">                data=soap_request.encode("utf-8"),</w:t>
      </w:r>
      <w:r>
        <w:br/>
        <w:t xml:space="preserve">                headers={</w:t>
      </w:r>
      <w:r>
        <w:br/>
        <w:t xml:space="preserve">                    "Content-Type": "text/xml; charset=utf-8",</w:t>
      </w:r>
      <w:r>
        <w:br/>
      </w:r>
      <w:r>
        <w:lastRenderedPageBreak/>
        <w:t xml:space="preserve">                    "SOAPAction": "",</w:t>
      </w:r>
      <w:r>
        <w:br/>
        <w:t xml:space="preserve">                },</w:t>
      </w:r>
      <w:r>
        <w:br/>
        <w:t xml:space="preserve">            )</w:t>
      </w:r>
      <w:r>
        <w:br/>
        <w:t xml:space="preserve">        except HTTPClientError as e:</w:t>
      </w:r>
      <w:r>
        <w:br/>
        <w:t xml:space="preserve">            logger.error("SOAP request failed: %s", e)</w:t>
      </w:r>
      <w:r>
        <w:br/>
        <w:t xml:space="preserve">            raise ZakupkiClientError(f"SOAP request failed: {e}") from e</w:t>
      </w:r>
      <w:r>
        <w:br/>
        <w:t xml:space="preserve">        if progress_callback:</w:t>
      </w:r>
      <w:r>
        <w:br/>
        <w:t xml:space="preserve">            progress_callback(30, "Обработка ответа...")</w:t>
      </w:r>
      <w:r>
        <w:br/>
        <w:t xml:space="preserve">        # Парсим ответ и получаем URL архива</w:t>
      </w:r>
      <w:r>
        <w:br/>
        <w:t xml:space="preserve">        archive_url = self._parse_soap_response(response)</w:t>
      </w:r>
      <w:r>
        <w:br/>
        <w:t xml:space="preserve">        if not archive_url:</w:t>
      </w:r>
      <w:r>
        <w:br/>
        <w:t xml:space="preserve">            logger.warning("No archive URL in SOAP response")</w:t>
      </w:r>
      <w:r>
        <w:br/>
        <w:t xml:space="preserve">            if progress_callback:</w:t>
      </w:r>
      <w:r>
        <w:br/>
        <w:t xml:space="preserve">                progress_callback(100, "Данные не найдены")</w:t>
      </w:r>
      <w:r>
        <w:br/>
        <w:t xml:space="preserve">            return []</w:t>
      </w:r>
      <w:r>
        <w:br/>
        <w:t xml:space="preserve">        if progress_callback:</w:t>
      </w:r>
      <w:r>
        <w:br/>
        <w:t xml:space="preserve">            progress_callback(40, "Скачивание архива...")</w:t>
      </w:r>
      <w:r>
        <w:br/>
        <w:t xml:space="preserve">        # Скачиваем архив (с токеном в заголовке!)</w:t>
      </w:r>
      <w:r>
        <w:br/>
        <w:t xml:space="preserve">        try:</w:t>
      </w:r>
      <w:r>
        <w:br/>
        <w:t xml:space="preserve">            archive_content = self.http_client.download_file(</w:t>
      </w:r>
      <w:r>
        <w:br/>
        <w:t xml:space="preserve">                archive_url,</w:t>
      </w:r>
      <w:r>
        <w:br/>
        <w:t xml:space="preserve">                headers={"individualPerson_token": self.token},</w:t>
      </w:r>
      <w:r>
        <w:br/>
        <w:t xml:space="preserve">            )</w:t>
      </w:r>
      <w:r>
        <w:br/>
        <w:t xml:space="preserve">        except HTTPClientError as e:</w:t>
      </w:r>
      <w:r>
        <w:br/>
        <w:t xml:space="preserve">            logger.error("Failed to download archive: %s", e)</w:t>
      </w:r>
      <w:r>
        <w:br/>
        <w:t xml:space="preserve">            raise ZakupkiClientError(f"Failed to download archive: {e}") from e</w:t>
      </w:r>
      <w:r>
        <w:br/>
        <w:t xml:space="preserve">        if progress_callback:</w:t>
      </w:r>
      <w:r>
        <w:br/>
        <w:t xml:space="preserve">            progress_callback(70, "Парсинг данных...")</w:t>
      </w:r>
      <w:r>
        <w:br/>
        <w:t xml:space="preserve">        # Парсим архив</w:t>
      </w:r>
      <w:r>
        <w:br/>
        <w:t xml:space="preserve">        procurements = self._parse_archive_content(archive_content, archive_url)</w:t>
      </w:r>
      <w:r>
        <w:br/>
        <w:t xml:space="preserve">        if progress_callback:</w:t>
      </w:r>
      <w:r>
        <w:br/>
        <w:t xml:space="preserve">            progress_callback(95, f"Загружено {len(procurements)} закупок")</w:t>
      </w:r>
      <w:r>
        <w:br/>
        <w:t xml:space="preserve">        logger.info("Total fetched %d procurements via SOAP", len(procurements))</w:t>
      </w:r>
      <w:r>
        <w:br/>
        <w:t xml:space="preserve">        return procurements</w:t>
      </w:r>
      <w:r>
        <w:br/>
        <w:t xml:space="preserve">    def _build_soap_request_by_reestr_number(</w:t>
      </w:r>
      <w:r>
        <w:br/>
        <w:t xml:space="preserve">        self,</w:t>
      </w:r>
      <w:r>
        <w:br/>
        <w:t xml:space="preserve">        reestr_number: str,</w:t>
      </w:r>
      <w:r>
        <w:br/>
        <w:t xml:space="preserve">        law_type: str = "44",</w:t>
      </w:r>
      <w:r>
        <w:br/>
        <w:t xml:space="preserve">    ) -&gt; str:</w:t>
      </w:r>
      <w:r>
        <w:br/>
        <w:t xml:space="preserve">        """Построить SOAP запрос по реестровому номеру."""</w:t>
      </w:r>
      <w:r>
        <w:br/>
        <w:t xml:space="preserve">        request_id = str(uuid.uuid4())</w:t>
      </w:r>
      <w:r>
        <w:br/>
        <w:t xml:space="preserve">        created_time = datetime.now().strftime("%Y-%m-%dT%H:%M:%S")</w:t>
      </w:r>
      <w:r>
        <w:br/>
        <w:t xml:space="preserve">        subsystem_type = SUBSYSTEM_TYPES.get(law_type, "PRIZ")</w:t>
      </w:r>
      <w:r>
        <w:br/>
      </w:r>
      <w:r>
        <w:lastRenderedPageBreak/>
        <w:t xml:space="preserve">        return f"""&lt;?xml version="1.0" encoding="UTF-8"?&gt;</w:t>
      </w:r>
      <w:r>
        <w:br/>
        <w:t>&lt;soapenv:Envelope xmlns:soapenv="http://schemas.xmlsoap.org/soap/envelope/"</w:t>
      </w:r>
      <w:r>
        <w:br/>
        <w:t xml:space="preserve">                  xmlns:ws="{SOAP_NAMESPACE}"&gt;</w:t>
      </w:r>
      <w:r>
        <w:br/>
        <w:t xml:space="preserve">   &lt;soapenv:Header&gt;</w:t>
      </w:r>
      <w:r>
        <w:br/>
        <w:t xml:space="preserve">      &lt;individualPerson_token&gt;{self.token}&lt;/individualPerson_token&gt;</w:t>
      </w:r>
      <w:r>
        <w:br/>
        <w:t xml:space="preserve">   &lt;/soapenv:Header&gt;</w:t>
      </w:r>
      <w:r>
        <w:br/>
        <w:t xml:space="preserve">   &lt;soapenv:Body&gt;</w:t>
      </w:r>
      <w:r>
        <w:br/>
        <w:t xml:space="preserve">      &lt;ws:getDocsByReestrNumberRequest&gt;</w:t>
      </w:r>
      <w:r>
        <w:br/>
        <w:t xml:space="preserve">         &lt;index&gt;</w:t>
      </w:r>
      <w:r>
        <w:br/>
        <w:t xml:space="preserve">            &lt;id&gt;{request_id}&lt;/id&gt;</w:t>
      </w:r>
      <w:r>
        <w:br/>
        <w:t xml:space="preserve">            &lt;createDateTime&gt;{created_time}&lt;/createDateTime&gt;</w:t>
      </w:r>
      <w:r>
        <w:br/>
        <w:t xml:space="preserve">            &lt;mode&gt;PROD&lt;/mode&gt;</w:t>
      </w:r>
      <w:r>
        <w:br/>
        <w:t xml:space="preserve">         &lt;/index&gt;</w:t>
      </w:r>
      <w:r>
        <w:br/>
        <w:t xml:space="preserve">         &lt;selectionParams&gt;</w:t>
      </w:r>
      <w:r>
        <w:br/>
        <w:t xml:space="preserve">            &lt;subsystemType&gt;{subsystem_type}&lt;/subsystemType&gt;</w:t>
      </w:r>
      <w:r>
        <w:br/>
        <w:t xml:space="preserve">            &lt;reestrNumber&gt;{reestr_number}&lt;/reestrNumber&gt;</w:t>
      </w:r>
      <w:r>
        <w:br/>
        <w:t xml:space="preserve">         &lt;/selectionParams&gt;</w:t>
      </w:r>
      <w:r>
        <w:br/>
        <w:t xml:space="preserve">      &lt;/ws:getDocsByReestrNumberRequest&gt;</w:t>
      </w:r>
      <w:r>
        <w:br/>
        <w:t xml:space="preserve">   &lt;/soapenv:Body&gt;</w:t>
      </w:r>
      <w:r>
        <w:br/>
        <w:t>&lt;/soapenv:Envelope&gt;"""</w:t>
      </w:r>
      <w:r>
        <w:br/>
        <w:t xml:space="preserve">    def _build_soap_request_by_region(</w:t>
      </w:r>
      <w:r>
        <w:br/>
        <w:t xml:space="preserve">        self,</w:t>
      </w:r>
      <w:r>
        <w:br/>
        <w:t xml:space="preserve">        region_code: str,</w:t>
      </w:r>
      <w:r>
        <w:br/>
        <w:t xml:space="preserve">        law_type: str = "44",</w:t>
      </w:r>
      <w:r>
        <w:br/>
        <w:t xml:space="preserve">        document_type: str = "notification",</w:t>
      </w:r>
      <w:r>
        <w:br/>
        <w:t xml:space="preserve">        year: int | None = None,</w:t>
      </w:r>
      <w:r>
        <w:br/>
        <w:t xml:space="preserve">        month: int | None = None,</w:t>
      </w:r>
      <w:r>
        <w:br/>
        <w:t xml:space="preserve">        day: int | None = None,</w:t>
      </w:r>
      <w:r>
        <w:br/>
        <w:t xml:space="preserve">    ) -&gt; str:</w:t>
      </w:r>
      <w:r>
        <w:br/>
        <w:t xml:space="preserve">        """Построить SOAP запрос по региону."""</w:t>
      </w:r>
      <w:r>
        <w:br/>
        <w:t xml:space="preserve">        request_id = str(uuid.uuid4())</w:t>
      </w:r>
      <w:r>
        <w:br/>
        <w:t xml:space="preserve">        created_time = datetime.now().strftime("%Y-%m-%dT%H:%M:%S")</w:t>
      </w:r>
      <w:r>
        <w:br/>
        <w:t xml:space="preserve">        subsystem_type = SUBSYSTEM_TYPES.get(law_type, "PRIZ")</w:t>
      </w:r>
      <w:r>
        <w:br/>
        <w:t xml:space="preserve">        doc_type = DOCUMENT_TYPES_44.get(document_type, "epNotificationEF2020")</w:t>
      </w:r>
      <w:r>
        <w:br/>
        <w:t xml:space="preserve">        # Формируем дату для запроса</w:t>
      </w:r>
      <w:r>
        <w:br/>
        <w:t xml:space="preserve">        if year and month and day:</w:t>
      </w:r>
      <w:r>
        <w:br/>
        <w:t xml:space="preserve">            date_str = f"{year:04d}-{month:02d}-{day:02d}"</w:t>
      </w:r>
      <w:r>
        <w:br/>
        <w:t xml:space="preserve">            period_xml = f"&lt;exactDate&gt;{date_str}&lt;/exactDate&gt;"</w:t>
      </w:r>
      <w:r>
        <w:br/>
        <w:t xml:space="preserve">        elif year and month:</w:t>
      </w:r>
      <w:r>
        <w:br/>
        <w:t xml:space="preserve">            # Берём последний день месяца как точную дату</w:t>
      </w:r>
      <w:r>
        <w:br/>
        <w:t xml:space="preserve">            # (API не поддерживает диапазоны напрямую)</w:t>
      </w:r>
      <w:r>
        <w:br/>
        <w:t xml:space="preserve">            date_str = f"{year:04d}-{month:02d}-01"</w:t>
      </w:r>
      <w:r>
        <w:br/>
        <w:t xml:space="preserve">            period_xml = f"&lt;exactDate&gt;{date_str}&lt;/exactDate&gt;"</w:t>
      </w:r>
      <w:r>
        <w:br/>
      </w:r>
      <w:r>
        <w:lastRenderedPageBreak/>
        <w:t xml:space="preserve">        elif year:</w:t>
      </w:r>
      <w:r>
        <w:br/>
        <w:t xml:space="preserve">            date_str = f"{year:04d}-01-01"</w:t>
      </w:r>
      <w:r>
        <w:br/>
        <w:t xml:space="preserve">            period_xml = f"&lt;exactDate&gt;{date_str}&lt;/exactDate&gt;"</w:t>
      </w:r>
      <w:r>
        <w:br/>
        <w:t xml:space="preserve">        else:</w:t>
      </w:r>
      <w:r>
        <w:br/>
        <w:t xml:space="preserve">            # Сегодняшняя дата</w:t>
      </w:r>
      <w:r>
        <w:br/>
        <w:t xml:space="preserve">            date_str = datetime.now().strftime("%Y-%m-%d")</w:t>
      </w:r>
      <w:r>
        <w:br/>
        <w:t xml:space="preserve">            period_xml = f"&lt;exactDate&gt;{date_str}&lt;/exactDate&gt;"</w:t>
      </w:r>
      <w:r>
        <w:br/>
        <w:t xml:space="preserve">        # ВАЖНО: порядок тегов критичен для SOAP!</w:t>
      </w:r>
      <w:r>
        <w:br/>
        <w:t xml:space="preserve">        return f"""&lt;?xml version="1.0" encoding="UTF-8"?&gt;</w:t>
      </w:r>
      <w:r>
        <w:br/>
        <w:t>&lt;soapenv:Envelope xmlns:soapenv="http://schemas.xmlsoap.org/soap/envelope/"</w:t>
      </w:r>
      <w:r>
        <w:br/>
        <w:t xml:space="preserve">                  xmlns:ws="{SOAP_NAMESPACE}"&gt;</w:t>
      </w:r>
      <w:r>
        <w:br/>
        <w:t xml:space="preserve">   &lt;soapenv:Header&gt;</w:t>
      </w:r>
      <w:r>
        <w:br/>
        <w:t xml:space="preserve">      &lt;individualPerson_token&gt;{self.token}&lt;/individualPerson_token&gt;</w:t>
      </w:r>
      <w:r>
        <w:br/>
        <w:t xml:space="preserve">   &lt;/soapenv:Header&gt;</w:t>
      </w:r>
      <w:r>
        <w:br/>
        <w:t xml:space="preserve">   &lt;soapenv:Body&gt;</w:t>
      </w:r>
      <w:r>
        <w:br/>
        <w:t xml:space="preserve">      &lt;ws:getDocsByOrgRegionRequest&gt;</w:t>
      </w:r>
      <w:r>
        <w:br/>
        <w:t xml:space="preserve">         &lt;index&gt;</w:t>
      </w:r>
      <w:r>
        <w:br/>
        <w:t xml:space="preserve">            &lt;id&gt;{request_id}&lt;/id&gt;</w:t>
      </w:r>
      <w:r>
        <w:br/>
        <w:t xml:space="preserve">            &lt;createDateTime&gt;{created_time}&lt;/createDateTime&gt;</w:t>
      </w:r>
      <w:r>
        <w:br/>
        <w:t xml:space="preserve">            &lt;mode&gt;PROD&lt;/mode&gt;</w:t>
      </w:r>
      <w:r>
        <w:br/>
        <w:t xml:space="preserve">         &lt;/index&gt;</w:t>
      </w:r>
      <w:r>
        <w:br/>
        <w:t xml:space="preserve">         &lt;selectionParams&gt;</w:t>
      </w:r>
      <w:r>
        <w:br/>
        <w:t xml:space="preserve">            &lt;orgRegion&gt;{region_code}&lt;/orgRegion&gt;</w:t>
      </w:r>
      <w:r>
        <w:br/>
        <w:t xml:space="preserve">            &lt;subsystemType&gt;{subsystem_type}&lt;/subsystemType&gt;</w:t>
      </w:r>
      <w:r>
        <w:br/>
        <w:t xml:space="preserve">            &lt;documentType44&gt;{doc_type}&lt;/documentType44&gt;</w:t>
      </w:r>
      <w:r>
        <w:br/>
        <w:t xml:space="preserve">            &lt;periodInfo&gt;</w:t>
      </w:r>
      <w:r>
        <w:br/>
        <w:t xml:space="preserve">               {period_xml}</w:t>
      </w:r>
      <w:r>
        <w:br/>
        <w:t xml:space="preserve">            &lt;/periodInfo&gt;</w:t>
      </w:r>
      <w:r>
        <w:br/>
        <w:t xml:space="preserve">         &lt;/selectionParams&gt;</w:t>
      </w:r>
      <w:r>
        <w:br/>
        <w:t xml:space="preserve">      &lt;/ws:getDocsByOrgRegionRequest&gt;</w:t>
      </w:r>
      <w:r>
        <w:br/>
        <w:t xml:space="preserve">   &lt;/soapenv:Body&gt;</w:t>
      </w:r>
      <w:r>
        <w:br/>
        <w:t>&lt;/soapenv:Envelope&gt;"""</w:t>
      </w:r>
      <w:r>
        <w:br/>
        <w:t xml:space="preserve">    def _parse_soap_response(  # noqa: C901</w:t>
      </w:r>
      <w:r>
        <w:br/>
        <w:t xml:space="preserve">        self, response_content: bytes</w:t>
      </w:r>
      <w:r>
        <w:br/>
        <w:t xml:space="preserve">    ) -&gt; str | None:</w:t>
      </w:r>
      <w:r>
        <w:br/>
        <w:t xml:space="preserve">        """Извлечь URL архива из SOAP ответа."""</w:t>
      </w:r>
      <w:r>
        <w:br/>
        <w:t xml:space="preserve">        try:</w:t>
      </w:r>
      <w:r>
        <w:br/>
        <w:t xml:space="preserve">            xml_str = response_content.decode("utf-8")</w:t>
      </w:r>
      <w:r>
        <w:br/>
        <w:t xml:space="preserve">            root = ET.fromstring(xml_str)  # noqa: S314</w:t>
      </w:r>
      <w:r>
        <w:br/>
        <w:t xml:space="preserve">            # Ищем archiveUrl в ответе</w:t>
      </w:r>
      <w:r>
        <w:br/>
        <w:t xml:space="preserve">            # Структура: soap:Envelope/soap:Body/ns2:*Response/dataInfo/archiveUrl</w:t>
      </w:r>
      <w:r>
        <w:br/>
        <w:t xml:space="preserve">            for elem in root.iter():</w:t>
      </w:r>
      <w:r>
        <w:br/>
        <w:t xml:space="preserve">                if elem.tag.endswith("archiveUrl") and elem.text:</w:t>
      </w:r>
      <w:r>
        <w:br/>
      </w:r>
      <w:r>
        <w:lastRenderedPageBreak/>
        <w:t xml:space="preserve">                    logger.info("Found archive URL: %s", elem.text)</w:t>
      </w:r>
      <w:r>
        <w:br/>
        <w:t xml:space="preserve">                    return elem.text.strip()</w:t>
      </w:r>
      <w:r>
        <w:br/>
        <w:t xml:space="preserve">            # Проверяем на errorInfo (структурированная ошибка ЕИС)</w:t>
      </w:r>
      <w:r>
        <w:br/>
        <w:t xml:space="preserve">            for elem in root.iter():</w:t>
      </w:r>
      <w:r>
        <w:br/>
        <w:t xml:space="preserve">                if elem.tag.endswith("errorInfo"):</w:t>
      </w:r>
      <w:r>
        <w:br/>
        <w:t xml:space="preserve">                    code = ""</w:t>
      </w:r>
      <w:r>
        <w:br/>
        <w:t xml:space="preserve">                    message = ""</w:t>
      </w:r>
      <w:r>
        <w:br/>
        <w:t xml:space="preserve">                    for child in elem:</w:t>
      </w:r>
      <w:r>
        <w:br/>
        <w:t xml:space="preserve">                        if child.tag.endswith("code") and child.text:</w:t>
      </w:r>
      <w:r>
        <w:br/>
        <w:t xml:space="preserve">                            code = child.text.strip()</w:t>
      </w:r>
      <w:r>
        <w:br/>
        <w:t xml:space="preserve">                        if child.tag.endswith("message") and child.text:</w:t>
      </w:r>
      <w:r>
        <w:br/>
        <w:t xml:space="preserve">                            message = child.text.strip()</w:t>
      </w:r>
      <w:r>
        <w:br/>
        <w:t xml:space="preserve">                    if message:</w:t>
      </w:r>
      <w:r>
        <w:br/>
        <w:t xml:space="preserve">                        error_msg = f"[{code}] {message}" if code else message</w:t>
      </w:r>
      <w:r>
        <w:br/>
        <w:t xml:space="preserve">                        logger.error("EIS error: %s", error_msg)</w:t>
      </w:r>
      <w:r>
        <w:br/>
        <w:t xml:space="preserve">                        raise ZakupkiClientError(f"EIS error: {error_msg}")</w:t>
      </w:r>
      <w:r>
        <w:br/>
        <w:t xml:space="preserve">            # Проверяем на fault (SOAP fault)</w:t>
      </w:r>
      <w:r>
        <w:br/>
        <w:t xml:space="preserve">            for elem in root.iter():</w:t>
      </w:r>
      <w:r>
        <w:br/>
        <w:t xml:space="preserve">                if "fault" in elem.tag.lower():</w:t>
      </w:r>
      <w:r>
        <w:br/>
        <w:t xml:space="preserve">                    error_text = ET.tostring(elem, encoding="unicode")</w:t>
      </w:r>
      <w:r>
        <w:br/>
        <w:t xml:space="preserve">                    logger.error("SOAP fault: %s", error_text)</w:t>
      </w:r>
      <w:r>
        <w:br/>
        <w:t xml:space="preserve">                    raise ZakupkiClientError(f"SOAP fault: {error_text}")</w:t>
      </w:r>
      <w:r>
        <w:br/>
        <w:t xml:space="preserve">            logger.warning("No archiveUrl found in SOAP response")</w:t>
      </w:r>
      <w:r>
        <w:br/>
        <w:t xml:space="preserve">            return None</w:t>
      </w:r>
      <w:r>
        <w:br/>
        <w:t xml:space="preserve">        except ET.ParseError as e:</w:t>
      </w:r>
      <w:r>
        <w:br/>
        <w:t xml:space="preserve">            logger.error("Failed to parse SOAP response: %s", e)</w:t>
      </w:r>
      <w:r>
        <w:br/>
        <w:t xml:space="preserve">            raise ZakupkiClientError(f"Invalid SOAP response: {e}") from e</w:t>
      </w:r>
      <w:r>
        <w:br/>
        <w:t xml:space="preserve">    def _fetch_via_http(</w:t>
      </w:r>
      <w:r>
        <w:br/>
        <w:t xml:space="preserve">        self,</w:t>
      </w:r>
      <w:r>
        <w:br/>
        <w:t xml:space="preserve">        *,</w:t>
      </w:r>
      <w:r>
        <w:br/>
        <w:t xml:space="preserve">        region_code: str | None = None,</w:t>
      </w:r>
      <w:r>
        <w:br/>
        <w:t xml:space="preserve">        year: int | None = None,</w:t>
      </w:r>
      <w:r>
        <w:br/>
        <w:t xml:space="preserve">        month: int | None = None,</w:t>
      </w:r>
      <w:r>
        <w:br/>
        <w:t xml:space="preserve">        law_type: str = "44",</w:t>
      </w:r>
      <w:r>
        <w:br/>
        <w:t xml:space="preserve">        progress_callback: Callable[[int, str], None] | None = None,</w:t>
      </w:r>
      <w:r>
        <w:br/>
        <w:t xml:space="preserve">    ) -&gt; list[Procurement]:</w:t>
      </w:r>
      <w:r>
        <w:br/>
        <w:t xml:space="preserve">        """Загрузка данных через HTTP (fallback, может не работать)."""</w:t>
      </w:r>
      <w:r>
        <w:br/>
        <w:t xml:space="preserve">        plans = self._discover_data_files(</w:t>
      </w:r>
      <w:r>
        <w:br/>
        <w:t xml:space="preserve">            region_code=region_code,</w:t>
      </w:r>
      <w:r>
        <w:br/>
        <w:t xml:space="preserve">            year=year,</w:t>
      </w:r>
      <w:r>
        <w:br/>
        <w:t xml:space="preserve">            month=month,</w:t>
      </w:r>
      <w:r>
        <w:br/>
        <w:t xml:space="preserve">            law_type=law_type,</w:t>
      </w:r>
      <w:r>
        <w:br/>
        <w:t xml:space="preserve">        )</w:t>
      </w:r>
      <w:r>
        <w:br/>
      </w:r>
      <w:r>
        <w:lastRenderedPageBreak/>
        <w:t xml:space="preserve">        if not plans:</w:t>
      </w:r>
      <w:r>
        <w:br/>
        <w:t xml:space="preserve">            logger.warning(</w:t>
      </w:r>
      <w:r>
        <w:br/>
        <w:t xml:space="preserve">                "No data files found for region=%s, year=%s", region_code, year</w:t>
      </w:r>
      <w:r>
        <w:br/>
        <w:t xml:space="preserve">            )</w:t>
      </w:r>
      <w:r>
        <w:br/>
        <w:t xml:space="preserve">            return []</w:t>
      </w:r>
      <w:r>
        <w:br/>
        <w:t xml:space="preserve">        if progress_callback:</w:t>
      </w:r>
      <w:r>
        <w:br/>
        <w:t xml:space="preserve">            progress_callback(10, f"Найдено {len(plans)} файлов данных")</w:t>
      </w:r>
      <w:r>
        <w:br/>
        <w:t xml:space="preserve">        all_procurements = []</w:t>
      </w:r>
      <w:r>
        <w:br/>
        <w:t xml:space="preserve">        for i, plan in enumerate(plans):</w:t>
      </w:r>
      <w:r>
        <w:br/>
        <w:t xml:space="preserve">            if progress_callback:</w:t>
      </w:r>
      <w:r>
        <w:br/>
        <w:t xml:space="preserve">                progress = 10 + (i * 80) // len(plans)</w:t>
      </w:r>
      <w:r>
        <w:br/>
        <w:t xml:space="preserve">                progress_callback(progress, f"Загрузка {plan.file_name}...")</w:t>
      </w:r>
      <w:r>
        <w:br/>
        <w:t xml:space="preserve">            procurements = self._download_and_parse_http(plan.file_url, None)</w:t>
      </w:r>
      <w:r>
        <w:br/>
        <w:t xml:space="preserve">            all_procurements.extend(procurements)</w:t>
      </w:r>
      <w:r>
        <w:br/>
        <w:t xml:space="preserve">            logger.info(</w:t>
      </w:r>
      <w:r>
        <w:br/>
        <w:t xml:space="preserve">                "Parsed %d procurements from %s",</w:t>
      </w:r>
      <w:r>
        <w:br/>
        <w:t xml:space="preserve">                len(procurements),</w:t>
      </w:r>
      <w:r>
        <w:br/>
        <w:t xml:space="preserve">                plan.file_name,</w:t>
      </w:r>
      <w:r>
        <w:br/>
        <w:t xml:space="preserve">            )</w:t>
      </w:r>
      <w:r>
        <w:br/>
        <w:t xml:space="preserve">        if progress_callback:</w:t>
      </w:r>
      <w:r>
        <w:br/>
        <w:t xml:space="preserve">            progress_callback(95, f"Загружено {len(all_procurements)} закупок")</w:t>
      </w:r>
      <w:r>
        <w:br/>
        <w:t xml:space="preserve">        logger.info("Total fetched %d procurements via HTTP", len(all_procurements))</w:t>
      </w:r>
      <w:r>
        <w:br/>
        <w:t xml:space="preserve">        return all_procurements</w:t>
      </w:r>
      <w:r>
        <w:br/>
        <w:t xml:space="preserve">    def _discover_data_files(</w:t>
      </w:r>
      <w:r>
        <w:br/>
        <w:t xml:space="preserve">        self,</w:t>
      </w:r>
      <w:r>
        <w:br/>
        <w:t xml:space="preserve">        *,</w:t>
      </w:r>
      <w:r>
        <w:br/>
        <w:t xml:space="preserve">        region_code: str | None = None,</w:t>
      </w:r>
      <w:r>
        <w:br/>
        <w:t xml:space="preserve">        year: int | None = None,</w:t>
      </w:r>
      <w:r>
        <w:br/>
        <w:t xml:space="preserve">        month: int | None = None,</w:t>
      </w:r>
      <w:r>
        <w:br/>
        <w:t xml:space="preserve">        law_type: str = "44",</w:t>
      </w:r>
      <w:r>
        <w:br/>
        <w:t xml:space="preserve">    ) -&gt; list[ProcurementPlan]:</w:t>
      </w:r>
      <w:r>
        <w:br/>
        <w:t xml:space="preserve">        """Найти доступные файлы данных для указанного периода (HTTP fallback)."""</w:t>
      </w:r>
      <w:r>
        <w:br/>
        <w:t xml:space="preserve">        plans = []</w:t>
      </w:r>
      <w:r>
        <w:br/>
        <w:t xml:space="preserve">        if not region_code or not year:</w:t>
      </w:r>
      <w:r>
        <w:br/>
        <w:t xml:space="preserve">            return plans</w:t>
      </w:r>
      <w:r>
        <w:br/>
        <w:t xml:space="preserve">        fz_suffix = f"fz{law_type}"</w:t>
      </w:r>
      <w:r>
        <w:br/>
        <w:t xml:space="preserve">        if month:</w:t>
      </w:r>
      <w:r>
        <w:br/>
        <w:t xml:space="preserve">            file_name = f"notifications_{region_code}_{year}{month:02d}_{fz_suffix}.zip"</w:t>
      </w:r>
      <w:r>
        <w:br/>
        <w:t xml:space="preserve">            file_url = (</w:t>
      </w:r>
      <w:r>
        <w:br/>
        <w:t xml:space="preserve">                f"{self.scheme}://{self.host}/opendata/download/"</w:t>
      </w:r>
      <w:r>
        <w:br/>
        <w:t xml:space="preserve">                f"notifications/{region_code}/{year}/{month:02d}/{fz_suffix}.zip"</w:t>
      </w:r>
      <w:r>
        <w:br/>
        <w:t xml:space="preserve">            )</w:t>
      </w:r>
      <w:r>
        <w:br/>
        <w:t xml:space="preserve">        else:</w:t>
      </w:r>
      <w:r>
        <w:br/>
      </w:r>
      <w:r>
        <w:lastRenderedPageBreak/>
        <w:t xml:space="preserve">            file_name = f"notifications_{region_code}_{year}_{fz_suffix}.zip"</w:t>
      </w:r>
      <w:r>
        <w:br/>
        <w:t xml:space="preserve">            file_url = (</w:t>
      </w:r>
      <w:r>
        <w:br/>
        <w:t xml:space="preserve">                f"{self.scheme}://{self.host}/opendata/download/"</w:t>
      </w:r>
      <w:r>
        <w:br/>
        <w:t xml:space="preserve">                f"notifications/{region_code}/{year}/{fz_suffix}.zip"</w:t>
      </w:r>
      <w:r>
        <w:br/>
        <w:t xml:space="preserve">            )</w:t>
      </w:r>
      <w:r>
        <w:br/>
        <w:t xml:space="preserve">        plans.append(</w:t>
      </w:r>
      <w:r>
        <w:br/>
        <w:t xml:space="preserve">            ProcurementPlan(</w:t>
      </w:r>
      <w:r>
        <w:br/>
        <w:t xml:space="preserve">                region_code=region_code,</w:t>
      </w:r>
      <w:r>
        <w:br/>
        <w:t xml:space="preserve">                year=year,</w:t>
      </w:r>
      <w:r>
        <w:br/>
        <w:t xml:space="preserve">                month=month,</w:t>
      </w:r>
      <w:r>
        <w:br/>
        <w:t xml:space="preserve">                file_url=file_url,</w:t>
      </w:r>
      <w:r>
        <w:br/>
        <w:t xml:space="preserve">                file_name=file_name,</w:t>
      </w:r>
      <w:r>
        <w:br/>
        <w:t xml:space="preserve">                file_format="zip",</w:t>
      </w:r>
      <w:r>
        <w:br/>
        <w:t xml:space="preserve">            )</w:t>
      </w:r>
      <w:r>
        <w:br/>
        <w:t xml:space="preserve">        )</w:t>
      </w:r>
      <w:r>
        <w:br/>
        <w:t xml:space="preserve">        logger.info(</w:t>
      </w:r>
      <w:r>
        <w:br/>
        <w:t xml:space="preserve">            "Discovered %d data files for region=%s, year=%s, month=%s",</w:t>
      </w:r>
      <w:r>
        <w:br/>
        <w:t xml:space="preserve">            len(plans),</w:t>
      </w:r>
      <w:r>
        <w:br/>
        <w:t xml:space="preserve">            region_code,</w:t>
      </w:r>
      <w:r>
        <w:br/>
        <w:t xml:space="preserve">            year,</w:t>
      </w:r>
      <w:r>
        <w:br/>
        <w:t xml:space="preserve">            month,</w:t>
      </w:r>
      <w:r>
        <w:br/>
        <w:t xml:space="preserve">        )</w:t>
      </w:r>
      <w:r>
        <w:br/>
        <w:t xml:space="preserve">        return plans</w:t>
      </w:r>
      <w:r>
        <w:br/>
        <w:t xml:space="preserve">    def _download_and_parse_http(</w:t>
      </w:r>
      <w:r>
        <w:br/>
        <w:t xml:space="preserve">        self,</w:t>
      </w:r>
      <w:r>
        <w:br/>
        <w:t xml:space="preserve">        file_url: str,</w:t>
      </w:r>
      <w:r>
        <w:br/>
        <w:t xml:space="preserve">        progress_callback: Callable[[int, str], None] | None = None,</w:t>
      </w:r>
      <w:r>
        <w:br/>
        <w:t xml:space="preserve">    ) -&gt; list[Procurement]:</w:t>
      </w:r>
      <w:r>
        <w:br/>
        <w:t xml:space="preserve">        """Скачать файл через HTTP и распарсить его содержимое."""</w:t>
      </w:r>
      <w:r>
        <w:br/>
        <w:t xml:space="preserve">        logger.info("Downloading: %s", file_url)</w:t>
      </w:r>
      <w:r>
        <w:br/>
        <w:t xml:space="preserve">        if progress_callback:</w:t>
      </w:r>
      <w:r>
        <w:br/>
        <w:t xml:space="preserve">            progress_callback(20, f"Скачивание {file_url}...")</w:t>
      </w:r>
      <w:r>
        <w:br/>
        <w:t xml:space="preserve">        try:</w:t>
      </w:r>
      <w:r>
        <w:br/>
        <w:t xml:space="preserve">            content = self.http_client.download_file(file_url)</w:t>
      </w:r>
      <w:r>
        <w:br/>
        <w:t xml:space="preserve">        except HTTPClientError as e:</w:t>
      </w:r>
      <w:r>
        <w:br/>
        <w:t xml:space="preserve">            logger.warning("Failed to download %s: %s", file_url, e)</w:t>
      </w:r>
      <w:r>
        <w:br/>
        <w:t xml:space="preserve">            return []</w:t>
      </w:r>
      <w:r>
        <w:br/>
        <w:t xml:space="preserve">        logger.info("Downloaded %d bytes", len(content))</w:t>
      </w:r>
      <w:r>
        <w:br/>
        <w:t xml:space="preserve">        return self._parse_archive_content(content, file_url)</w:t>
      </w:r>
      <w:r>
        <w:br/>
        <w:t xml:space="preserve">    def _parse_archive_content(</w:t>
      </w:r>
      <w:r>
        <w:br/>
        <w:t xml:space="preserve">        self,</w:t>
      </w:r>
      <w:r>
        <w:br/>
        <w:t xml:space="preserve">        content: bytes,</w:t>
      </w:r>
      <w:r>
        <w:br/>
        <w:t xml:space="preserve">        source_name: str,</w:t>
      </w:r>
      <w:r>
        <w:br/>
      </w:r>
      <w:r>
        <w:lastRenderedPageBreak/>
        <w:t xml:space="preserve">        progress_callback: Callable[[int, str], None] | None = None,</w:t>
      </w:r>
      <w:r>
        <w:br/>
        <w:t xml:space="preserve">    ) -&gt; list[Procurement]:</w:t>
      </w:r>
      <w:r>
        <w:br/>
        <w:t xml:space="preserve">        """Определить тип файла и распарсить содержимое."""</w:t>
      </w:r>
      <w:r>
        <w:br/>
        <w:t xml:space="preserve">        # Определяем тип файла по содержимому</w:t>
      </w:r>
      <w:r>
        <w:br/>
        <w:t xml:space="preserve">        is_zip = content[:4] == b"PK\x03\x04"</w:t>
      </w:r>
      <w:r>
        <w:br/>
        <w:t xml:space="preserve">        is_xml = content[:5] == b"&lt;?xml" or (</w:t>
      </w:r>
      <w:r>
        <w:br/>
        <w:t xml:space="preserve">            content[:100].strip().startswith(b"&lt;")</w:t>
      </w:r>
      <w:r>
        <w:br/>
        <w:t xml:space="preserve">            and b"&lt;html" not in content[:100].lower()</w:t>
      </w:r>
      <w:r>
        <w:br/>
        <w:t xml:space="preserve">        )</w:t>
      </w:r>
      <w:r>
        <w:br/>
        <w:t xml:space="preserve">        if is_zip:</w:t>
      </w:r>
      <w:r>
        <w:br/>
        <w:t xml:space="preserve">            return self._parse_zip_archive(content, progress_callback)</w:t>
      </w:r>
      <w:r>
        <w:br/>
        <w:t xml:space="preserve">        elif is_xml:</w:t>
      </w:r>
      <w:r>
        <w:br/>
        <w:t xml:space="preserve">            return self._parse_xml_content(content, progress_callback)</w:t>
      </w:r>
      <w:r>
        <w:br/>
        <w:t xml:space="preserve">        else:</w:t>
      </w:r>
      <w:r>
        <w:br/>
        <w:t xml:space="preserve">            try:</w:t>
      </w:r>
      <w:r>
        <w:br/>
        <w:t xml:space="preserve">                return self._parse_xml_content(content, progress_callback)</w:t>
      </w:r>
      <w:r>
        <w:br/>
        <w:t xml:space="preserve">            except Exception as e:</w:t>
      </w:r>
      <w:r>
        <w:br/>
        <w:t xml:space="preserve">                raise ZakupkiClientError(</w:t>
      </w:r>
      <w:r>
        <w:br/>
        <w:t xml:space="preserve">                    f"Unknown file format for {source_name}",</w:t>
      </w:r>
      <w:r>
        <w:br/>
        <w:t xml:space="preserve">                    url=source_name,</w:t>
      </w:r>
      <w:r>
        <w:br/>
        <w:t xml:space="preserve">                ) from e</w:t>
      </w:r>
      <w:r>
        <w:br/>
        <w:t xml:space="preserve">    def _parse_zip_archive(</w:t>
      </w:r>
      <w:r>
        <w:br/>
        <w:t xml:space="preserve">        self,</w:t>
      </w:r>
      <w:r>
        <w:br/>
        <w:t xml:space="preserve">        content: bytes,</w:t>
      </w:r>
      <w:r>
        <w:br/>
        <w:t xml:space="preserve">        progress_callback: Callable[[int, str], None] | None = None,</w:t>
      </w:r>
      <w:r>
        <w:br/>
        <w:t xml:space="preserve">    ) -&gt; list[Procurement]:</w:t>
      </w:r>
      <w:r>
        <w:br/>
        <w:t xml:space="preserve">        """Распаковать ZIP архив и распарсить XML файлы внутри."""</w:t>
      </w:r>
      <w:r>
        <w:br/>
        <w:t xml:space="preserve">        procurements = []</w:t>
      </w:r>
      <w:r>
        <w:br/>
        <w:t xml:space="preserve">        with zipfile.ZipFile(io.BytesIO(content)) as zf:</w:t>
      </w:r>
      <w:r>
        <w:br/>
        <w:t xml:space="preserve">            xml_files = [</w:t>
      </w:r>
      <w:r>
        <w:br/>
        <w:t xml:space="preserve">                name for name in zf.namelist() if name.lower().endswith(".xml")</w:t>
      </w:r>
      <w:r>
        <w:br/>
        <w:t xml:space="preserve">            ]</w:t>
      </w:r>
      <w:r>
        <w:br/>
        <w:t xml:space="preserve">            if not xml_files:</w:t>
      </w:r>
      <w:r>
        <w:br/>
        <w:t xml:space="preserve">                logger.warning("No XML files found in ZIP archive")</w:t>
      </w:r>
      <w:r>
        <w:br/>
        <w:t xml:space="preserve">                return []</w:t>
      </w:r>
      <w:r>
        <w:br/>
        <w:t xml:space="preserve">            logger.info("Found %d XML files in archive", len(xml_files))</w:t>
      </w:r>
      <w:r>
        <w:br/>
        <w:t xml:space="preserve">            for i, xml_name in enumerate(xml_files):</w:t>
      </w:r>
      <w:r>
        <w:br/>
        <w:t xml:space="preserve">                if progress_callback:</w:t>
      </w:r>
      <w:r>
        <w:br/>
        <w:t xml:space="preserve">                    progress = 30 + (i * 60) // len(xml_files)</w:t>
      </w:r>
      <w:r>
        <w:br/>
        <w:t xml:space="preserve">                    progress_callback(progress, f"Парсинг {xml_name}...")</w:t>
      </w:r>
      <w:r>
        <w:br/>
        <w:t xml:space="preserve">                xml_content = zf.read(xml_name)</w:t>
      </w:r>
      <w:r>
        <w:br/>
        <w:t xml:space="preserve">                file_procurements = self._parse_xml_content(xml_content, None)</w:t>
      </w:r>
      <w:r>
        <w:br/>
        <w:t xml:space="preserve">                procurements.extend(file_procurements)</w:t>
      </w:r>
      <w:r>
        <w:br/>
      </w:r>
      <w:r>
        <w:lastRenderedPageBreak/>
        <w:t xml:space="preserve">        return procurements</w:t>
      </w:r>
      <w:r>
        <w:br/>
        <w:t xml:space="preserve">    def _parse_xml_content(  # noqa: C901</w:t>
      </w:r>
      <w:r>
        <w:br/>
        <w:t xml:space="preserve">        self,</w:t>
      </w:r>
      <w:r>
        <w:br/>
        <w:t xml:space="preserve">        content: bytes,</w:t>
      </w:r>
      <w:r>
        <w:br/>
        <w:t xml:space="preserve">        progress_callback: Callable[[int, str], None] | None = None,</w:t>
      </w:r>
      <w:r>
        <w:br/>
        <w:t xml:space="preserve">    ) -&gt; list[Procurement]:</w:t>
      </w:r>
      <w:r>
        <w:br/>
        <w:t xml:space="preserve">        """Распарсить XML содержимое файла закупок."""</w:t>
      </w:r>
      <w:r>
        <w:br/>
        <w:t xml:space="preserve">        procurements = []</w:t>
      </w:r>
      <w:r>
        <w:br/>
        <w:t xml:space="preserve">        try:</w:t>
      </w:r>
      <w:r>
        <w:br/>
        <w:t xml:space="preserve">            # Пробуем разные кодировки</w:t>
      </w:r>
      <w:r>
        <w:br/>
        <w:t xml:space="preserve">            for encoding in ["utf-8", "windows-1251", "cp1251"]:</w:t>
      </w:r>
      <w:r>
        <w:br/>
        <w:t xml:space="preserve">                try:</w:t>
      </w:r>
      <w:r>
        <w:br/>
        <w:t xml:space="preserve">                    xml_str = content.decode(encoding)</w:t>
      </w:r>
      <w:r>
        <w:br/>
        <w:t xml:space="preserve">                    break</w:t>
      </w:r>
      <w:r>
        <w:br/>
        <w:t xml:space="preserve">                except UnicodeDecodeError:</w:t>
      </w:r>
      <w:r>
        <w:br/>
        <w:t xml:space="preserve">                    continue</w:t>
      </w:r>
      <w:r>
        <w:br/>
        <w:t xml:space="preserve">            else:</w:t>
      </w:r>
      <w:r>
        <w:br/>
        <w:t xml:space="preserve">                xml_str = content.decode("utf-8", errors="replace")</w:t>
      </w:r>
      <w:r>
        <w:br/>
        <w:t xml:space="preserve">            # Очистка невалидных XML символов</w:t>
      </w:r>
      <w:r>
        <w:br/>
        <w:t xml:space="preserve">            xml_str = self._sanitize_xml(xml_str)</w:t>
      </w:r>
      <w:r>
        <w:br/>
        <w:t xml:space="preserve">            root = ET.fromstring(xml_str)  # noqa: S314</w:t>
      </w:r>
      <w:r>
        <w:br/>
        <w:t xml:space="preserve">            # Определяем namespace</w:t>
      </w:r>
      <w:r>
        <w:br/>
        <w:t xml:space="preserve">            ns = {}</w:t>
      </w:r>
      <w:r>
        <w:br/>
        <w:t xml:space="preserve">            root_tag = root.tag</w:t>
      </w:r>
      <w:r>
        <w:br/>
        <w:t xml:space="preserve">            if root_tag.startswith("{"):</w:t>
      </w:r>
      <w:r>
        <w:br/>
        <w:t xml:space="preserve">                ns_uri = root_tag[1 : root_tag.index("}")]</w:t>
      </w:r>
      <w:r>
        <w:br/>
        <w:t xml:space="preserve">                ns["ns"] = ns_uri</w:t>
      </w:r>
      <w:r>
        <w:br/>
        <w:t xml:space="preserve">                logger.debug("Detected XML namespace: %s", ns_uri)</w:t>
      </w:r>
      <w:r>
        <w:br/>
        <w:t xml:space="preserve">            # Ищем записи о закупках</w:t>
      </w:r>
      <w:r>
        <w:br/>
        <w:t xml:space="preserve">            procurement_tags = [</w:t>
      </w:r>
      <w:r>
        <w:br/>
        <w:t xml:space="preserve">                ".//ns:notification" if ns else None,</w:t>
      </w:r>
      <w:r>
        <w:br/>
        <w:t xml:space="preserve">                ".//ns:purchaseNotice" if ns else None,</w:t>
      </w:r>
      <w:r>
        <w:br/>
        <w:t xml:space="preserve">                ".//ns:fcsNotification" if ns else None,</w:t>
      </w:r>
      <w:r>
        <w:br/>
        <w:t xml:space="preserve">                ".//notification",</w:t>
      </w:r>
      <w:r>
        <w:br/>
        <w:t xml:space="preserve">                ".//purchaseNotice",</w:t>
      </w:r>
      <w:r>
        <w:br/>
        <w:t xml:space="preserve">                ".//fcsNotification",</w:t>
      </w:r>
      <w:r>
        <w:br/>
        <w:t xml:space="preserve">                ".//notificationOK",</w:t>
      </w:r>
      <w:r>
        <w:br/>
        <w:t xml:space="preserve">                ".//notificationEF",</w:t>
      </w:r>
      <w:r>
        <w:br/>
        <w:t xml:space="preserve">                ".//notificationZK",</w:t>
      </w:r>
      <w:r>
        <w:br/>
        <w:t xml:space="preserve">                ".//notificationEP",</w:t>
      </w:r>
      <w:r>
        <w:br/>
        <w:t xml:space="preserve">                ".//record",</w:t>
      </w:r>
      <w:r>
        <w:br/>
        <w:t xml:space="preserve">                ".//item",</w:t>
      </w:r>
      <w:r>
        <w:br/>
        <w:t xml:space="preserve">            ]</w:t>
      </w:r>
      <w:r>
        <w:br/>
      </w:r>
      <w:r>
        <w:lastRenderedPageBreak/>
        <w:t xml:space="preserve">            records = []</w:t>
      </w:r>
      <w:r>
        <w:br/>
        <w:t xml:space="preserve">            for tag in procurement_tags:</w:t>
      </w:r>
      <w:r>
        <w:br/>
        <w:t xml:space="preserve">                if tag is None:</w:t>
      </w:r>
      <w:r>
        <w:br/>
        <w:t xml:space="preserve">                    continue</w:t>
      </w:r>
      <w:r>
        <w:br/>
        <w:t xml:space="preserve">                try:</w:t>
      </w:r>
      <w:r>
        <w:br/>
        <w:t xml:space="preserve">                    if ns and tag.startswith(".//ns:"):</w:t>
      </w:r>
      <w:r>
        <w:br/>
        <w:t xml:space="preserve">                        found = root.findall(tag, ns)</w:t>
      </w:r>
      <w:r>
        <w:br/>
        <w:t xml:space="preserve">                    else:</w:t>
      </w:r>
      <w:r>
        <w:br/>
        <w:t xml:space="preserve">                        found = root.findall(tag)</w:t>
      </w:r>
      <w:r>
        <w:br/>
        <w:t xml:space="preserve">                    if found:</w:t>
      </w:r>
      <w:r>
        <w:br/>
        <w:t xml:space="preserve">                        records = found</w:t>
      </w:r>
      <w:r>
        <w:br/>
        <w:t xml:space="preserve">                        logger.info("Found %d records with tag %s", len(found), tag)</w:t>
      </w:r>
      <w:r>
        <w:br/>
        <w:t xml:space="preserve">                        break</w:t>
      </w:r>
      <w:r>
        <w:br/>
        <w:t xml:space="preserve">                except Exception as e:</w:t>
      </w:r>
      <w:r>
        <w:br/>
        <w:t xml:space="preserve">                    logger.debug("Tag %s search failed: %s", tag, e)</w:t>
      </w:r>
      <w:r>
        <w:br/>
        <w:t xml:space="preserve">                    continue</w:t>
      </w:r>
      <w:r>
        <w:br/>
        <w:t xml:space="preserve">            if not records:</w:t>
      </w:r>
      <w:r>
        <w:br/>
        <w:t xml:space="preserve">                records = list(root)</w:t>
      </w:r>
      <w:r>
        <w:br/>
        <w:t xml:space="preserve">                logger.debug("Using %d root children as records", len(records))</w:t>
      </w:r>
      <w:r>
        <w:br/>
        <w:t xml:space="preserve">            for record in records:</w:t>
      </w:r>
      <w:r>
        <w:br/>
        <w:t xml:space="preserve">                procurement = self._parse_xml_record(record, ns.get("ns"))</w:t>
      </w:r>
      <w:r>
        <w:br/>
        <w:t xml:space="preserve">                if procurement:</w:t>
      </w:r>
      <w:r>
        <w:br/>
        <w:t xml:space="preserve">                    procurements.append(procurement)</w:t>
      </w:r>
      <w:r>
        <w:br/>
        <w:t xml:space="preserve">        except ET.ParseError as e:</w:t>
      </w:r>
      <w:r>
        <w:br/>
        <w:t xml:space="preserve">            logger.error("XML parse error: %s", e)</w:t>
      </w:r>
      <w:r>
        <w:br/>
        <w:t xml:space="preserve">            raise ZakupkiClientError(f"Failed to parse XML: {e}") from e</w:t>
      </w:r>
      <w:r>
        <w:br/>
        <w:t xml:space="preserve">        return procurements</w:t>
      </w:r>
      <w:r>
        <w:br/>
        <w:t xml:space="preserve">    def _sanitize_xml(self, xml_str: str) -&gt; str:</w:t>
      </w:r>
      <w:r>
        <w:br/>
        <w:t xml:space="preserve">        """Очистить XML строку от невалидных символов."""</w:t>
      </w:r>
      <w:r>
        <w:br/>
        <w:t xml:space="preserve">        # Удаляем недопустимые XML символы</w:t>
      </w:r>
      <w:r>
        <w:br/>
        <w:t xml:space="preserve">        illegal_xml_chars_re = re.compile(</w:t>
      </w:r>
      <w:r>
        <w:br/>
        <w:t xml:space="preserve">            r"[\x00-\x08\x0b\x0c\x0e-\x1f\x7f-\x84\x86-\x9f]"</w:t>
      </w:r>
      <w:r>
        <w:br/>
        <w:t xml:space="preserve">        )</w:t>
      </w:r>
      <w:r>
        <w:br/>
        <w:t xml:space="preserve">        xml_str = illegal_xml_chars_re.sub("", xml_str)</w:t>
      </w:r>
      <w:r>
        <w:br/>
        <w:t xml:space="preserve">        # Заменяем неэкранированные амперсанды</w:t>
      </w:r>
      <w:r>
        <w:br/>
        <w:t xml:space="preserve">        xml_str = re.sub(</w:t>
      </w:r>
      <w:r>
        <w:br/>
        <w:t xml:space="preserve">            r"&amp;(?!(?:amp|lt|gt|apos|quot|#\d+|#x[0-9a-fA-F]+);)", "&amp;amp;", xml_str</w:t>
      </w:r>
      <w:r>
        <w:br/>
        <w:t xml:space="preserve">        )</w:t>
      </w:r>
      <w:r>
        <w:br/>
        <w:t xml:space="preserve">        return xml_str</w:t>
      </w:r>
      <w:r>
        <w:br/>
        <w:t xml:space="preserve">    def _parse_xml_record(  # noqa: C901</w:t>
      </w:r>
      <w:r>
        <w:br/>
        <w:t xml:space="preserve">        self, element: ET.Element, ns_uri: str | None = None</w:t>
      </w:r>
      <w:r>
        <w:br/>
        <w:t xml:space="preserve">    ) -&gt; Procurement | None:</w:t>
      </w:r>
      <w:r>
        <w:br/>
        <w:t xml:space="preserve">        """Преобразовать XML элемент в объект Procurement."""</w:t>
      </w:r>
      <w:r>
        <w:br/>
      </w:r>
      <w:r>
        <w:lastRenderedPageBreak/>
        <w:t xml:space="preserve">        try:</w:t>
      </w:r>
      <w:r>
        <w:br/>
        <w:t xml:space="preserve">            def find_child(tag_name: str) -&gt; ET.Element | None:</w:t>
      </w:r>
      <w:r>
        <w:br/>
        <w:t xml:space="preserve">                """Найти дочерний элемент с учётом namespace."""</w:t>
      </w:r>
      <w:r>
        <w:br/>
        <w:t xml:space="preserve">                if ns_uri:</w:t>
      </w:r>
      <w:r>
        <w:br/>
        <w:t xml:space="preserve">                    child = element.find(f"{{{ns_uri}}}{tag_name}")</w:t>
      </w:r>
      <w:r>
        <w:br/>
        <w:t xml:space="preserve">                    if child is not None:</w:t>
      </w:r>
      <w:r>
        <w:br/>
        <w:t xml:space="preserve">                        return child</w:t>
      </w:r>
      <w:r>
        <w:br/>
        <w:t xml:space="preserve">                return element.find(tag_name)</w:t>
      </w:r>
      <w:r>
        <w:br/>
        <w:t xml:space="preserve">            def get_text(tag_names: list[str]) -&gt; str:</w:t>
      </w:r>
      <w:r>
        <w:br/>
        <w:t xml:space="preserve">                """Получить текст элемента."""</w:t>
      </w:r>
      <w:r>
        <w:br/>
        <w:t xml:space="preserve">                for name in tag_names:</w:t>
      </w:r>
      <w:r>
        <w:br/>
        <w:t xml:space="preserve">                    if name in element.attrib:</w:t>
      </w:r>
      <w:r>
        <w:br/>
        <w:t xml:space="preserve">                        return element.attrib[name].strip()</w:t>
      </w:r>
      <w:r>
        <w:br/>
        <w:t xml:space="preserve">                for name in tag_names:</w:t>
      </w:r>
      <w:r>
        <w:br/>
        <w:t xml:space="preserve">                    child = find_child(name)</w:t>
      </w:r>
      <w:r>
        <w:br/>
        <w:t xml:space="preserve">                    if child is not None:</w:t>
      </w:r>
      <w:r>
        <w:br/>
        <w:t xml:space="preserve">                        if child.text:</w:t>
      </w:r>
      <w:r>
        <w:br/>
        <w:t xml:space="preserve">                            return child.text.strip()</w:t>
      </w:r>
      <w:r>
        <w:br/>
        <w:t xml:space="preserve">                        for sub in child:</w:t>
      </w:r>
      <w:r>
        <w:br/>
        <w:t xml:space="preserve">                            if sub.text:</w:t>
      </w:r>
      <w:r>
        <w:br/>
        <w:t xml:space="preserve">                                return sub.text.strip()</w:t>
      </w:r>
      <w:r>
        <w:br/>
        <w:t xml:space="preserve">                return ""</w:t>
      </w:r>
      <w:r>
        <w:br/>
        <w:t xml:space="preserve">            def get_nested_text(parent_tags: list[str], child_tags: list[str]) -&gt; str:</w:t>
      </w:r>
      <w:r>
        <w:br/>
        <w:t xml:space="preserve">                """Получить текст из вложенного элемента."""</w:t>
      </w:r>
      <w:r>
        <w:br/>
        <w:t xml:space="preserve">                for parent_tag in parent_tags:</w:t>
      </w:r>
      <w:r>
        <w:br/>
        <w:t xml:space="preserve">                    parent = find_child(parent_tag)</w:t>
      </w:r>
      <w:r>
        <w:br/>
        <w:t xml:space="preserve">                    if parent is not None:</w:t>
      </w:r>
      <w:r>
        <w:br/>
        <w:t xml:space="preserve">                        for child_tag in child_tags:</w:t>
      </w:r>
      <w:r>
        <w:br/>
        <w:t xml:space="preserve">                            if ns_uri:</w:t>
      </w:r>
      <w:r>
        <w:br/>
        <w:t xml:space="preserve">                                child = parent.find(f"{{{ns_uri}}}{child_tag}")</w:t>
      </w:r>
      <w:r>
        <w:br/>
        <w:t xml:space="preserve">                            else:</w:t>
      </w:r>
      <w:r>
        <w:br/>
        <w:t xml:space="preserve">                                child = parent.find(child_tag)</w:t>
      </w:r>
      <w:r>
        <w:br/>
        <w:t xml:space="preserve">                            if child is not None and child.text:</w:t>
      </w:r>
      <w:r>
        <w:br/>
        <w:t xml:space="preserve">                                return child.text.strip()</w:t>
      </w:r>
      <w:r>
        <w:br/>
        <w:t xml:space="preserve">                return ""</w:t>
      </w:r>
      <w:r>
        <w:br/>
        <w:t xml:space="preserve">            purchase_number = get_text(</w:t>
      </w:r>
      <w:r>
        <w:br/>
        <w:t xml:space="preserve">                [</w:t>
      </w:r>
      <w:r>
        <w:br/>
        <w:t xml:space="preserve">                    "purchaseNumber",</w:t>
      </w:r>
      <w:r>
        <w:br/>
        <w:t xml:space="preserve">                    "regNum",</w:t>
      </w:r>
      <w:r>
        <w:br/>
        <w:t xml:space="preserve">                    "registrationNumber",</w:t>
      </w:r>
      <w:r>
        <w:br/>
        <w:t xml:space="preserve">                    "notificationNumber",</w:t>
      </w:r>
      <w:r>
        <w:br/>
        <w:t xml:space="preserve">                    "number",</w:t>
      </w:r>
      <w:r>
        <w:br/>
        <w:t xml:space="preserve">                ]</w:t>
      </w:r>
      <w:r>
        <w:br/>
      </w:r>
      <w:r>
        <w:lastRenderedPageBreak/>
        <w:t xml:space="preserve">            )</w:t>
      </w:r>
      <w:r>
        <w:br/>
        <w:t xml:space="preserve">            purchase_name = get_text(</w:t>
      </w:r>
      <w:r>
        <w:br/>
        <w:t xml:space="preserve">                [</w:t>
      </w:r>
      <w:r>
        <w:br/>
        <w:t xml:space="preserve">                    "purchaseObjectInfo",</w:t>
      </w:r>
      <w:r>
        <w:br/>
        <w:t xml:space="preserve">                    "name",</w:t>
      </w:r>
      <w:r>
        <w:br/>
        <w:t xml:space="preserve">                    "objectInfo",</w:t>
      </w:r>
      <w:r>
        <w:br/>
        <w:t xml:space="preserve">                    "subject",</w:t>
      </w:r>
      <w:r>
        <w:br/>
        <w:t xml:space="preserve">                    "purchaseName",</w:t>
      </w:r>
      <w:r>
        <w:br/>
        <w:t xml:space="preserve">                ]</w:t>
      </w:r>
      <w:r>
        <w:br/>
        <w:t xml:space="preserve">            )</w:t>
      </w:r>
      <w:r>
        <w:br/>
        <w:t xml:space="preserve">            customer_inn = get_nested_text(</w:t>
      </w:r>
      <w:r>
        <w:br/>
        <w:t xml:space="preserve">                ["customer", "organizationInfo", "organization", "responsibleOrg"],</w:t>
      </w:r>
      <w:r>
        <w:br/>
        <w:t xml:space="preserve">                ["INN", "inn"],</w:t>
      </w:r>
      <w:r>
        <w:br/>
        <w:t xml:space="preserve">            )</w:t>
      </w:r>
      <w:r>
        <w:br/>
        <w:t xml:space="preserve">            customer_kpp = get_nested_text(</w:t>
      </w:r>
      <w:r>
        <w:br/>
        <w:t xml:space="preserve">                ["customer", "organizationInfo", "organization"],</w:t>
      </w:r>
      <w:r>
        <w:br/>
        <w:t xml:space="preserve">                ["KPP", "kpp"],</w:t>
      </w:r>
      <w:r>
        <w:br/>
        <w:t xml:space="preserve">            )</w:t>
      </w:r>
      <w:r>
        <w:br/>
        <w:t xml:space="preserve">            customer_ogrn = get_nested_text(</w:t>
      </w:r>
      <w:r>
        <w:br/>
        <w:t xml:space="preserve">                ["customer", "organizationInfo", "organization"],</w:t>
      </w:r>
      <w:r>
        <w:br/>
        <w:t xml:space="preserve">                ["OGRN", "ogrn"],</w:t>
      </w:r>
      <w:r>
        <w:br/>
        <w:t xml:space="preserve">            )</w:t>
      </w:r>
      <w:r>
        <w:br/>
        <w:t xml:space="preserve">            customer_name = get_nested_text(</w:t>
      </w:r>
      <w:r>
        <w:br/>
        <w:t xml:space="preserve">                ["customer", "organizationInfo", "organization", "responsibleOrg"],</w:t>
      </w:r>
      <w:r>
        <w:br/>
        <w:t xml:space="preserve">                ["fullName", "shortName", "name", "organizationName"],</w:t>
      </w:r>
      <w:r>
        <w:br/>
        <w:t xml:space="preserve">            )</w:t>
      </w:r>
      <w:r>
        <w:br/>
        <w:t xml:space="preserve">            max_price = get_nested_text(</w:t>
      </w:r>
      <w:r>
        <w:br/>
        <w:t xml:space="preserve">                ["lot", "lotData", "contractConditions"],</w:t>
      </w:r>
      <w:r>
        <w:br/>
        <w:t xml:space="preserve">                ["maxPrice", "maxContractPrice", "initialSum", "sum"],</w:t>
      </w:r>
      <w:r>
        <w:br/>
        <w:t xml:space="preserve">            )</w:t>
      </w:r>
      <w:r>
        <w:br/>
        <w:t xml:space="preserve">            if not max_price:</w:t>
      </w:r>
      <w:r>
        <w:br/>
        <w:t xml:space="preserve">                max_price = get_text(["maxPrice", "initialSum"])</w:t>
      </w:r>
      <w:r>
        <w:br/>
        <w:t xml:space="preserve">            currency_code = get_nested_text(</w:t>
      </w:r>
      <w:r>
        <w:br/>
        <w:t xml:space="preserve">                ["lot", "lotData", "currency"],</w:t>
      </w:r>
      <w:r>
        <w:br/>
        <w:t xml:space="preserve">                ["code", "currencyCode"],</w:t>
      </w:r>
      <w:r>
        <w:br/>
        <w:t xml:space="preserve">            )</w:t>
      </w:r>
      <w:r>
        <w:br/>
        <w:t xml:space="preserve">            if not currency_code:</w:t>
      </w:r>
      <w:r>
        <w:br/>
        <w:t xml:space="preserve">                currency_code = "RUB"</w:t>
      </w:r>
      <w:r>
        <w:br/>
        <w:t xml:space="preserve">            placement_method = get_nested_text(</w:t>
      </w:r>
      <w:r>
        <w:br/>
        <w:t xml:space="preserve">                ["placingWay", "purchaseMethod"],</w:t>
      </w:r>
      <w:r>
        <w:br/>
        <w:t xml:space="preserve">                ["name", "methodName", "code"],</w:t>
      </w:r>
      <w:r>
        <w:br/>
        <w:t xml:space="preserve">            )</w:t>
      </w:r>
      <w:r>
        <w:br/>
        <w:t xml:space="preserve">            if not placement_method:</w:t>
      </w:r>
      <w:r>
        <w:br/>
      </w:r>
      <w:r>
        <w:lastRenderedPageBreak/>
        <w:t xml:space="preserve">                placement_method = get_text(["placingWay", "purchaseMethod", "epName"])</w:t>
      </w:r>
      <w:r>
        <w:br/>
        <w:t xml:space="preserve">            publish_date = get_text(</w:t>
      </w:r>
      <w:r>
        <w:br/>
        <w:t xml:space="preserve">                ["publishDate", "docPublishDate", "createDate", "publishDTInEIS"]</w:t>
      </w:r>
      <w:r>
        <w:br/>
        <w:t xml:space="preserve">            )</w:t>
      </w:r>
      <w:r>
        <w:br/>
        <w:t xml:space="preserve">            end_date = get_text(</w:t>
      </w:r>
      <w:r>
        <w:br/>
        <w:t xml:space="preserve">                ["endDate", "submissionCloseDate", "applicationEndDate", "endDT"]</w:t>
      </w:r>
      <w:r>
        <w:br/>
        <w:t xml:space="preserve">            )</w:t>
      </w:r>
      <w:r>
        <w:br/>
        <w:t xml:space="preserve">            status = get_text(</w:t>
      </w:r>
      <w:r>
        <w:br/>
        <w:t xml:space="preserve">                ["state", "status", "notificationStatus", "currentStatus"]</w:t>
      </w:r>
      <w:r>
        <w:br/>
        <w:t xml:space="preserve">            )</w:t>
      </w:r>
      <w:r>
        <w:br/>
        <w:t xml:space="preserve">            law_type = ""</w:t>
      </w:r>
      <w:r>
        <w:br/>
        <w:t xml:space="preserve">            href_val = get_text(["href", "url", "link"])</w:t>
      </w:r>
      <w:r>
        <w:br/>
        <w:t xml:space="preserve">            if "44" in element.tag or "fcs" in element.tag.lower():</w:t>
      </w:r>
      <w:r>
        <w:br/>
        <w:t xml:space="preserve">                law_type = "44-FZ"</w:t>
      </w:r>
      <w:r>
        <w:br/>
        <w:t xml:space="preserve">            elif "223" in element.tag:</w:t>
      </w:r>
      <w:r>
        <w:br/>
        <w:t xml:space="preserve">                law_type = "223-FZ"</w:t>
      </w:r>
      <w:r>
        <w:br/>
        <w:t xml:space="preserve">            purchase_object_info = get_text(</w:t>
      </w:r>
      <w:r>
        <w:br/>
        <w:t xml:space="preserve">                ["purchaseObjectInfo", "objectInfo", "description"]</w:t>
      </w:r>
      <w:r>
        <w:br/>
        <w:t xml:space="preserve">            )</w:t>
      </w:r>
      <w:r>
        <w:br/>
        <w:t xml:space="preserve">            procurement = Procurement(</w:t>
      </w:r>
      <w:r>
        <w:br/>
        <w:t xml:space="preserve">                purchase_number=purchase_number,</w:t>
      </w:r>
      <w:r>
        <w:br/>
        <w:t xml:space="preserve">                purchase_name=purchase_name,</w:t>
      </w:r>
      <w:r>
        <w:br/>
        <w:t xml:space="preserve">                customer_inn=customer_inn,</w:t>
      </w:r>
      <w:r>
        <w:br/>
        <w:t xml:space="preserve">                customer_kpp=customer_kpp,</w:t>
      </w:r>
      <w:r>
        <w:br/>
        <w:t xml:space="preserve">                customer_ogrn=customer_ogrn,</w:t>
      </w:r>
      <w:r>
        <w:br/>
        <w:t xml:space="preserve">                customer_name=customer_name,</w:t>
      </w:r>
      <w:r>
        <w:br/>
        <w:t xml:space="preserve">                max_price=max_price,</w:t>
      </w:r>
      <w:r>
        <w:br/>
        <w:t xml:space="preserve">                currency_code=currency_code,</w:t>
      </w:r>
      <w:r>
        <w:br/>
        <w:t xml:space="preserve">                placement_method=placement_method,</w:t>
      </w:r>
      <w:r>
        <w:br/>
        <w:t xml:space="preserve">                publish_date=publish_date,</w:t>
      </w:r>
      <w:r>
        <w:br/>
        <w:t xml:space="preserve">                end_date=end_date,</w:t>
      </w:r>
      <w:r>
        <w:br/>
        <w:t xml:space="preserve">                status=status,</w:t>
      </w:r>
      <w:r>
        <w:br/>
        <w:t xml:space="preserve">                law_type=law_type,</w:t>
      </w:r>
      <w:r>
        <w:br/>
        <w:t xml:space="preserve">                purchase_object_info=purchase_object_info,</w:t>
      </w:r>
      <w:r>
        <w:br/>
        <w:t xml:space="preserve">                href=href_val,</w:t>
      </w:r>
      <w:r>
        <w:br/>
        <w:t xml:space="preserve">            )</w:t>
      </w:r>
      <w:r>
        <w:br/>
        <w:t xml:space="preserve">            if not procurement.purchase_number and not procurement.customer_inn:</w:t>
      </w:r>
      <w:r>
        <w:br/>
        <w:t xml:space="preserve">                logger.debug(</w:t>
      </w:r>
      <w:r>
        <w:br/>
        <w:t xml:space="preserve">                    "Empty procurement from element %s, attribs: %s",</w:t>
      </w:r>
      <w:r>
        <w:br/>
        <w:t xml:space="preserve">                    element.tag,</w:t>
      </w:r>
      <w:r>
        <w:br/>
        <w:t xml:space="preserve">                    list(element.attrib.keys())[:5],</w:t>
      </w:r>
      <w:r>
        <w:br/>
        <w:t xml:space="preserve">                )</w:t>
      </w:r>
      <w:r>
        <w:br/>
        <w:t xml:space="preserve">                return None</w:t>
      </w:r>
      <w:r>
        <w:br/>
      </w:r>
      <w:r>
        <w:lastRenderedPageBreak/>
        <w:t xml:space="preserve">            return procurement</w:t>
      </w:r>
      <w:r>
        <w:br/>
        <w:t xml:space="preserve">        except Exception as e:</w:t>
      </w:r>
      <w:r>
        <w:br/>
        <w:t xml:space="preserve">            logger.warning("Failed to parse XML record: %s", e)</w:t>
      </w:r>
      <w:r>
        <w:br/>
        <w:t xml:space="preserve">            return None</w:t>
      </w:r>
      <w:r>
        <w:br/>
        <w:t xml:space="preserve">    def fetch_procurement_plans(</w:t>
      </w:r>
      <w:r>
        <w:br/>
        <w:t xml:space="preserve">        self, region_code: str, year: int</w:t>
      </w:r>
      <w:r>
        <w:br/>
        <w:t xml:space="preserve">    ) -&gt; list[ProcurementPlan]:</w:t>
      </w:r>
      <w:r>
        <w:br/>
        <w:t xml:space="preserve">        """Получить список доступных файлов закупок за год."""</w:t>
      </w:r>
      <w:r>
        <w:br/>
        <w:t xml:space="preserve">        return self._discover_data_files(region_code=region_code, year=year)</w:t>
      </w:r>
      <w:r>
        <w:br/>
        <w:t xml:space="preserve">    def fetch_by_reestr_number(</w:t>
      </w:r>
      <w:r>
        <w:br/>
        <w:t xml:space="preserve">        self,</w:t>
      </w:r>
      <w:r>
        <w:br/>
        <w:t xml:space="preserve">        reestr_number: str,</w:t>
      </w:r>
      <w:r>
        <w:br/>
        <w:t xml:space="preserve">        law_type: str = "44",</w:t>
      </w:r>
      <w:r>
        <w:br/>
        <w:t xml:space="preserve">        progress_callback: Callable[[int, str], None] | None = None,</w:t>
      </w:r>
      <w:r>
        <w:br/>
        <w:t xml:space="preserve">    ) -&gt; list[Procurement]:</w:t>
      </w:r>
      <w:r>
        <w:br/>
        <w:t xml:space="preserve">        """</w:t>
      </w:r>
      <w:r>
        <w:br/>
        <w:t xml:space="preserve">        Получить данные по реестровому номеру закупки.</w:t>
      </w:r>
      <w:r>
        <w:br/>
        <w:t xml:space="preserve">        Args:</w:t>
      </w:r>
      <w:r>
        <w:br/>
        <w:t xml:space="preserve">            reestr_number: Реестровый номер (например, "0888200000224000038")</w:t>
      </w:r>
      <w:r>
        <w:br/>
        <w:t xml:space="preserve">            law_type: Тип закона ("44" или "223")</w:t>
      </w:r>
      <w:r>
        <w:br/>
        <w:t xml:space="preserve">            progress_callback: Callback для отчёта о прогрессе</w:t>
      </w:r>
      <w:r>
        <w:br/>
        <w:t xml:space="preserve">        Returns:</w:t>
      </w:r>
      <w:r>
        <w:br/>
        <w:t xml:space="preserve">            Список закупок (обычно одна)</w:t>
      </w:r>
      <w:r>
        <w:br/>
        <w:t xml:space="preserve">        """</w:t>
      </w:r>
      <w:r>
        <w:br/>
        <w:t xml:space="preserve">        return self.fetch_procurements(</w:t>
      </w:r>
      <w:r>
        <w:br/>
        <w:t xml:space="preserve">            reestr_number=reestr_number,</w:t>
      </w:r>
      <w:r>
        <w:br/>
        <w:t xml:space="preserve">            law_type=law_type,</w:t>
      </w:r>
      <w:r>
        <w:br/>
        <w:t xml:space="preserve">            progress_callback=progress_callback,</w:t>
      </w:r>
      <w:r>
        <w:br/>
        <w:t xml:space="preserve">        )</w:t>
      </w:r>
      <w:r>
        <w:br/>
        <w:t xml:space="preserve">    def close(self) -&gt; None:</w:t>
      </w:r>
      <w:r>
        <w:br/>
        <w:t xml:space="preserve">        """Закрыть клиент и освободить ресурсы."""</w:t>
      </w:r>
      <w:r>
        <w:br/>
        <w:t xml:space="preserve">        if self._http_client is not None:</w:t>
      </w:r>
      <w:r>
        <w:br/>
        <w:t xml:space="preserve">            self._http_client.close()</w:t>
      </w:r>
      <w:r>
        <w:br/>
        <w:t xml:space="preserve">            self._http_client = None</w:t>
      </w:r>
      <w:r>
        <w:br/>
        <w:t xml:space="preserve">    def __enter__(self) -&gt; "ZakupkiClient":</w:t>
      </w:r>
      <w:r>
        <w:br/>
        <w:t xml:space="preserve">        """Поддержка context manager."""</w:t>
      </w:r>
      <w:r>
        <w:br/>
        <w:t xml:space="preserve">        return self</w:t>
      </w:r>
      <w:r>
        <w:br/>
        <w:t xml:space="preserve">    def __exit__(self, exc_type, exc_val, exc_tb) -&gt; None:</w:t>
      </w:r>
      <w:r>
        <w:br/>
        <w:t xml:space="preserve">        """Закрытие при выходе из context manager."""</w:t>
      </w:r>
      <w:r>
        <w:br/>
        <w:t xml:space="preserve">        self.close()</w:t>
      </w:r>
    </w:p>
    <w:p w:rsidR="005F652C" w:rsidRDefault="00000000" w:rsidP="00E538B9">
      <w:pPr>
        <w:pStyle w:val="1"/>
        <w:spacing w:before="0"/>
      </w:pPr>
      <w:r>
        <w:t>src/apps/parsers/clients/zakupki/schemas.py</w:t>
      </w:r>
    </w:p>
    <w:p w:rsidR="005F652C" w:rsidRDefault="00000000" w:rsidP="00E538B9">
      <w:pPr>
        <w:spacing w:after="0"/>
      </w:pPr>
      <w:r>
        <w:t>"""</w:t>
      </w:r>
      <w:r>
        <w:br/>
        <w:t>Dataclass схемы для данных zakupki.gov.ru.</w:t>
      </w:r>
      <w:r>
        <w:br/>
      </w:r>
      <w:r>
        <w:lastRenderedPageBreak/>
        <w:t>Эти классы представляют данные о государственных закупках, возвращаемые клиентом.</w:t>
      </w:r>
      <w:r>
        <w:br/>
      </w:r>
      <w:r w:rsidRPr="00E538B9">
        <w:rPr>
          <w:lang w:val="ru-RU"/>
        </w:rPr>
        <w:t xml:space="preserve">Они не зависят от </w:t>
      </w:r>
      <w:r>
        <w:t>Django</w:t>
      </w:r>
      <w:r w:rsidRPr="00E538B9">
        <w:rPr>
          <w:lang w:val="ru-RU"/>
        </w:rPr>
        <w:t xml:space="preserve"> </w:t>
      </w:r>
      <w:r>
        <w:t>ORM</w:t>
      </w:r>
      <w:r w:rsidRPr="00E538B9">
        <w:rPr>
          <w:lang w:val="ru-RU"/>
        </w:rPr>
        <w:t xml:space="preserve"> и используются как </w:t>
      </w:r>
      <w:r>
        <w:t>DTO</w:t>
      </w:r>
      <w:r w:rsidRPr="00E538B9">
        <w:rPr>
          <w:lang w:val="ru-RU"/>
        </w:rPr>
        <w:t>.</w:t>
      </w:r>
      <w:r w:rsidRPr="00E538B9">
        <w:rPr>
          <w:lang w:val="ru-RU"/>
        </w:rPr>
        <w:br/>
        <w:t>"""</w:t>
      </w:r>
      <w:r w:rsidRPr="00E538B9">
        <w:rPr>
          <w:lang w:val="ru-RU"/>
        </w:rPr>
        <w:br/>
      </w:r>
      <w:r>
        <w:t>from</w:t>
      </w:r>
      <w:r w:rsidRPr="00E538B9">
        <w:rPr>
          <w:lang w:val="ru-RU"/>
        </w:rPr>
        <w:t xml:space="preserve"> </w:t>
      </w:r>
      <w:r>
        <w:t>dataclasses</w:t>
      </w:r>
      <w:r w:rsidRPr="00E538B9">
        <w:rPr>
          <w:lang w:val="ru-RU"/>
        </w:rPr>
        <w:t xml:space="preserve"> </w:t>
      </w:r>
      <w:r>
        <w:t>import</w:t>
      </w:r>
      <w:r w:rsidRPr="00E538B9">
        <w:rPr>
          <w:lang w:val="ru-RU"/>
        </w:rPr>
        <w:t xml:space="preserve"> </w:t>
      </w:r>
      <w:r>
        <w:t>dataclass</w:t>
      </w:r>
      <w:r w:rsidRPr="00E538B9">
        <w:rPr>
          <w:lang w:val="ru-RU"/>
        </w:rPr>
        <w:br/>
        <w:t>@</w:t>
      </w:r>
      <w:r>
        <w:t>dataclass</w:t>
      </w:r>
      <w:r w:rsidRPr="00E538B9">
        <w:rPr>
          <w:lang w:val="ru-RU"/>
        </w:rPr>
        <w:t>(</w:t>
      </w:r>
      <w:r>
        <w:t>frozen</w:t>
      </w:r>
      <w:r w:rsidRPr="00E538B9">
        <w:rPr>
          <w:lang w:val="ru-RU"/>
        </w:rPr>
        <w:t>=</w:t>
      </w:r>
      <w:r>
        <w:t>True</w:t>
      </w:r>
      <w:r w:rsidRPr="00E538B9">
        <w:rPr>
          <w:lang w:val="ru-RU"/>
        </w:rPr>
        <w:t>)</w:t>
      </w:r>
      <w:r w:rsidRPr="00E538B9">
        <w:rPr>
          <w:lang w:val="ru-RU"/>
        </w:rPr>
        <w:br/>
      </w:r>
      <w:r>
        <w:t>class</w:t>
      </w:r>
      <w:r w:rsidRPr="00E538B9">
        <w:rPr>
          <w:lang w:val="ru-RU"/>
        </w:rPr>
        <w:t xml:space="preserve"> </w:t>
      </w:r>
      <w:r>
        <w:t>Procurement</w:t>
      </w:r>
      <w:r w:rsidRPr="00E538B9">
        <w:rPr>
          <w:lang w:val="ru-RU"/>
        </w:rPr>
        <w:t>:</w:t>
      </w:r>
      <w:r w:rsidRPr="00E538B9">
        <w:rPr>
          <w:lang w:val="ru-RU"/>
        </w:rPr>
        <w:br/>
        <w:t xml:space="preserve">    """</w:t>
      </w:r>
      <w:r w:rsidRPr="00E538B9">
        <w:rPr>
          <w:lang w:val="ru-RU"/>
        </w:rPr>
        <w:br/>
        <w:t xml:space="preserve">    Государственная закупка из ЕИС </w:t>
      </w:r>
      <w:r>
        <w:t>zakupki</w:t>
      </w:r>
      <w:r w:rsidRPr="00E538B9">
        <w:rPr>
          <w:lang w:val="ru-RU"/>
        </w:rPr>
        <w:t>.</w:t>
      </w:r>
      <w:r>
        <w:t>gov</w:t>
      </w:r>
      <w:r w:rsidRPr="00E538B9">
        <w:rPr>
          <w:lang w:val="ru-RU"/>
        </w:rPr>
        <w:t>.</w:t>
      </w:r>
      <w:r>
        <w:t>ru</w:t>
      </w:r>
      <w:r w:rsidRPr="00E538B9">
        <w:rPr>
          <w:lang w:val="ru-RU"/>
        </w:rPr>
        <w:t>.</w:t>
      </w:r>
      <w:r w:rsidRPr="00E538B9">
        <w:rPr>
          <w:lang w:val="ru-RU"/>
        </w:rPr>
        <w:br/>
        <w:t xml:space="preserve">    Источник: Единая информационная система в сфере закупок.</w:t>
      </w:r>
      <w:r w:rsidRPr="00E538B9">
        <w:rPr>
          <w:lang w:val="ru-RU"/>
        </w:rPr>
        <w:br/>
        <w:t xml:space="preserve">    Содержит данные о закупках по 44-ФЗ и 223-ФЗ.</w:t>
      </w:r>
      <w:r w:rsidRPr="00E538B9">
        <w:rPr>
          <w:lang w:val="ru-RU"/>
        </w:rPr>
        <w:br/>
        <w:t xml:space="preserve">    """</w:t>
      </w:r>
      <w:r w:rsidRPr="00E538B9">
        <w:rPr>
          <w:lang w:val="ru-RU"/>
        </w:rPr>
        <w:br/>
        <w:t xml:space="preserve">    </w:t>
      </w:r>
      <w:r>
        <w:t>purchase</w:t>
      </w:r>
      <w:r w:rsidRPr="00E538B9">
        <w:rPr>
          <w:lang w:val="ru-RU"/>
        </w:rPr>
        <w:t>_</w:t>
      </w:r>
      <w:r>
        <w:t>number</w:t>
      </w:r>
      <w:r w:rsidRPr="00E538B9">
        <w:rPr>
          <w:lang w:val="ru-RU"/>
        </w:rPr>
        <w:t xml:space="preserve">: </w:t>
      </w:r>
      <w:r>
        <w:t>str</w:t>
      </w:r>
      <w:r w:rsidRPr="00E538B9">
        <w:rPr>
          <w:lang w:val="ru-RU"/>
        </w:rPr>
        <w:br/>
        <w:t xml:space="preserve">    """Реестровый номер закупки."""</w:t>
      </w:r>
      <w:r w:rsidRPr="00E538B9">
        <w:rPr>
          <w:lang w:val="ru-RU"/>
        </w:rPr>
        <w:br/>
        <w:t xml:space="preserve">    </w:t>
      </w:r>
      <w:r>
        <w:t>purchase</w:t>
      </w:r>
      <w:r w:rsidRPr="00E538B9">
        <w:rPr>
          <w:lang w:val="ru-RU"/>
        </w:rPr>
        <w:t>_</w:t>
      </w:r>
      <w:r>
        <w:t>name</w:t>
      </w:r>
      <w:r w:rsidRPr="00E538B9">
        <w:rPr>
          <w:lang w:val="ru-RU"/>
        </w:rPr>
        <w:t xml:space="preserve">: </w:t>
      </w:r>
      <w:r>
        <w:t>str</w:t>
      </w:r>
      <w:r w:rsidRPr="00E538B9">
        <w:rPr>
          <w:lang w:val="ru-RU"/>
        </w:rPr>
        <w:br/>
        <w:t xml:space="preserve">    """Наименование закупки."""</w:t>
      </w:r>
      <w:r w:rsidRPr="00E538B9">
        <w:rPr>
          <w:lang w:val="ru-RU"/>
        </w:rPr>
        <w:br/>
        <w:t xml:space="preserve">    </w:t>
      </w:r>
      <w:r>
        <w:t>customer_inn: str</w:t>
      </w:r>
      <w:r>
        <w:br/>
        <w:t xml:space="preserve">    """ИНН заказчика."""</w:t>
      </w:r>
      <w:r>
        <w:br/>
        <w:t xml:space="preserve">    customer_kpp: str</w:t>
      </w:r>
      <w:r>
        <w:br/>
        <w:t xml:space="preserve">    """КПП заказчика."""</w:t>
      </w:r>
      <w:r>
        <w:br/>
        <w:t xml:space="preserve">    customer_ogrn: str</w:t>
      </w:r>
      <w:r>
        <w:br/>
        <w:t xml:space="preserve">    """ОГРН заказчика."""</w:t>
      </w:r>
      <w:r>
        <w:br/>
        <w:t xml:space="preserve">    customer_name: str</w:t>
      </w:r>
      <w:r>
        <w:br/>
        <w:t xml:space="preserve">    """Наименование заказчика."""</w:t>
      </w:r>
      <w:r>
        <w:br/>
        <w:t xml:space="preserve">    max_price: str</w:t>
      </w:r>
      <w:r>
        <w:br/>
        <w:t xml:space="preserve">    """Начальная (максимальная) цена контракта."""</w:t>
      </w:r>
      <w:r>
        <w:br/>
        <w:t xml:space="preserve">    currency_code: str</w:t>
      </w:r>
      <w:r>
        <w:br/>
        <w:t xml:space="preserve">    """Код валюты (RUB, USD и т.д.)."""</w:t>
      </w:r>
      <w:r>
        <w:br/>
        <w:t xml:space="preserve">    placement</w:t>
      </w:r>
      <w:r w:rsidRPr="00E538B9">
        <w:rPr>
          <w:lang w:val="ru-RU"/>
        </w:rPr>
        <w:t>_</w:t>
      </w:r>
      <w:r>
        <w:t>method</w:t>
      </w:r>
      <w:r w:rsidRPr="00E538B9">
        <w:rPr>
          <w:lang w:val="ru-RU"/>
        </w:rPr>
        <w:t xml:space="preserve">: </w:t>
      </w:r>
      <w:r>
        <w:t>str</w:t>
      </w:r>
      <w:r w:rsidRPr="00E538B9">
        <w:rPr>
          <w:lang w:val="ru-RU"/>
        </w:rPr>
        <w:br/>
        <w:t xml:space="preserve">    """Способ определения поставщика."""</w:t>
      </w:r>
      <w:r w:rsidRPr="00E538B9">
        <w:rPr>
          <w:lang w:val="ru-RU"/>
        </w:rPr>
        <w:br/>
        <w:t xml:space="preserve">    </w:t>
      </w:r>
      <w:r>
        <w:t>publish</w:t>
      </w:r>
      <w:r w:rsidRPr="00E538B9">
        <w:rPr>
          <w:lang w:val="ru-RU"/>
        </w:rPr>
        <w:t>_</w:t>
      </w:r>
      <w:r>
        <w:t>date</w:t>
      </w:r>
      <w:r w:rsidRPr="00E538B9">
        <w:rPr>
          <w:lang w:val="ru-RU"/>
        </w:rPr>
        <w:t xml:space="preserve">: </w:t>
      </w:r>
      <w:r>
        <w:t>str</w:t>
      </w:r>
      <w:r w:rsidRPr="00E538B9">
        <w:rPr>
          <w:lang w:val="ru-RU"/>
        </w:rPr>
        <w:br/>
        <w:t xml:space="preserve">    """Дата публикации извещения."""</w:t>
      </w:r>
      <w:r w:rsidRPr="00E538B9">
        <w:rPr>
          <w:lang w:val="ru-RU"/>
        </w:rPr>
        <w:br/>
        <w:t xml:space="preserve">    </w:t>
      </w:r>
      <w:r>
        <w:t>end</w:t>
      </w:r>
      <w:r w:rsidRPr="00E538B9">
        <w:rPr>
          <w:lang w:val="ru-RU"/>
        </w:rPr>
        <w:t>_</w:t>
      </w:r>
      <w:r>
        <w:t>date</w:t>
      </w:r>
      <w:r w:rsidRPr="00E538B9">
        <w:rPr>
          <w:lang w:val="ru-RU"/>
        </w:rPr>
        <w:t xml:space="preserve">: </w:t>
      </w:r>
      <w:r>
        <w:t>str</w:t>
      </w:r>
      <w:r w:rsidRPr="00E538B9">
        <w:rPr>
          <w:lang w:val="ru-RU"/>
        </w:rPr>
        <w:br/>
        <w:t xml:space="preserve">    """Дата окончания подачи заявок."""</w:t>
      </w:r>
      <w:r w:rsidRPr="00E538B9">
        <w:rPr>
          <w:lang w:val="ru-RU"/>
        </w:rPr>
        <w:br/>
        <w:t xml:space="preserve">    </w:t>
      </w:r>
      <w:r>
        <w:t>status</w:t>
      </w:r>
      <w:r w:rsidRPr="00E538B9">
        <w:rPr>
          <w:lang w:val="ru-RU"/>
        </w:rPr>
        <w:t xml:space="preserve">: </w:t>
      </w:r>
      <w:r>
        <w:t>str</w:t>
      </w:r>
      <w:r w:rsidRPr="00E538B9">
        <w:rPr>
          <w:lang w:val="ru-RU"/>
        </w:rPr>
        <w:br/>
        <w:t xml:space="preserve">    """Статус закупки."""</w:t>
      </w:r>
      <w:r w:rsidRPr="00E538B9">
        <w:rPr>
          <w:lang w:val="ru-RU"/>
        </w:rPr>
        <w:br/>
        <w:t xml:space="preserve">    </w:t>
      </w:r>
      <w:r>
        <w:t>law</w:t>
      </w:r>
      <w:r w:rsidRPr="00E538B9">
        <w:rPr>
          <w:lang w:val="ru-RU"/>
        </w:rPr>
        <w:t>_</w:t>
      </w:r>
      <w:r>
        <w:t>type</w:t>
      </w:r>
      <w:r w:rsidRPr="00E538B9">
        <w:rPr>
          <w:lang w:val="ru-RU"/>
        </w:rPr>
        <w:t xml:space="preserve">: </w:t>
      </w:r>
      <w:r>
        <w:t>str</w:t>
      </w:r>
      <w:r w:rsidRPr="00E538B9">
        <w:rPr>
          <w:lang w:val="ru-RU"/>
        </w:rPr>
        <w:br/>
        <w:t xml:space="preserve">    """Тип закона (44-ФЗ, 223-ФЗ)."""</w:t>
      </w:r>
      <w:r w:rsidRPr="00E538B9">
        <w:rPr>
          <w:lang w:val="ru-RU"/>
        </w:rPr>
        <w:br/>
        <w:t xml:space="preserve">    </w:t>
      </w:r>
      <w:r>
        <w:t>purchase</w:t>
      </w:r>
      <w:r w:rsidRPr="00E538B9">
        <w:rPr>
          <w:lang w:val="ru-RU"/>
        </w:rPr>
        <w:t>_</w:t>
      </w:r>
      <w:r>
        <w:t>object</w:t>
      </w:r>
      <w:r w:rsidRPr="00E538B9">
        <w:rPr>
          <w:lang w:val="ru-RU"/>
        </w:rPr>
        <w:t>_</w:t>
      </w:r>
      <w:r>
        <w:t>info</w:t>
      </w:r>
      <w:r w:rsidRPr="00E538B9">
        <w:rPr>
          <w:lang w:val="ru-RU"/>
        </w:rPr>
        <w:t xml:space="preserve">: </w:t>
      </w:r>
      <w:r>
        <w:t>str</w:t>
      </w:r>
      <w:r w:rsidRPr="00E538B9">
        <w:rPr>
          <w:lang w:val="ru-RU"/>
        </w:rPr>
        <w:t xml:space="preserve"> = ""</w:t>
      </w:r>
      <w:r w:rsidRPr="00E538B9">
        <w:rPr>
          <w:lang w:val="ru-RU"/>
        </w:rPr>
        <w:br/>
        <w:t xml:space="preserve">    """Информация об объекте закупки."""</w:t>
      </w:r>
      <w:r w:rsidRPr="00E538B9">
        <w:rPr>
          <w:lang w:val="ru-RU"/>
        </w:rPr>
        <w:br/>
        <w:t xml:space="preserve">    </w:t>
      </w:r>
      <w:r>
        <w:t>href</w:t>
      </w:r>
      <w:r w:rsidRPr="00E538B9">
        <w:rPr>
          <w:lang w:val="ru-RU"/>
        </w:rPr>
        <w:t xml:space="preserve">: </w:t>
      </w:r>
      <w:r>
        <w:t>str</w:t>
      </w:r>
      <w:r w:rsidRPr="00E538B9">
        <w:rPr>
          <w:lang w:val="ru-RU"/>
        </w:rPr>
        <w:t xml:space="preserve"> = ""</w:t>
      </w:r>
      <w:r w:rsidRPr="00E538B9">
        <w:rPr>
          <w:lang w:val="ru-RU"/>
        </w:rPr>
        <w:br/>
        <w:t xml:space="preserve">    """Ссылка на страницу закупки."""</w:t>
      </w:r>
      <w:r w:rsidRPr="00E538B9">
        <w:rPr>
          <w:lang w:val="ru-RU"/>
        </w:rPr>
        <w:br/>
        <w:t>@</w:t>
      </w:r>
      <w:r>
        <w:t>dataclass</w:t>
      </w:r>
      <w:r w:rsidRPr="00E538B9">
        <w:rPr>
          <w:lang w:val="ru-RU"/>
        </w:rPr>
        <w:t>(</w:t>
      </w:r>
      <w:r>
        <w:t>frozen</w:t>
      </w:r>
      <w:r w:rsidRPr="00E538B9">
        <w:rPr>
          <w:lang w:val="ru-RU"/>
        </w:rPr>
        <w:t>=</w:t>
      </w:r>
      <w:r>
        <w:t>True</w:t>
      </w:r>
      <w:r w:rsidRPr="00E538B9">
        <w:rPr>
          <w:lang w:val="ru-RU"/>
        </w:rPr>
        <w:t>)</w:t>
      </w:r>
      <w:r w:rsidRPr="00E538B9">
        <w:rPr>
          <w:lang w:val="ru-RU"/>
        </w:rPr>
        <w:br/>
      </w:r>
      <w:r>
        <w:lastRenderedPageBreak/>
        <w:t>class</w:t>
      </w:r>
      <w:r w:rsidRPr="00E538B9">
        <w:rPr>
          <w:lang w:val="ru-RU"/>
        </w:rPr>
        <w:t xml:space="preserve"> </w:t>
      </w:r>
      <w:r>
        <w:t>ProcurementPlan</w:t>
      </w:r>
      <w:r w:rsidRPr="00E538B9">
        <w:rPr>
          <w:lang w:val="ru-RU"/>
        </w:rPr>
        <w:t>:</w:t>
      </w:r>
      <w:r w:rsidRPr="00E538B9">
        <w:rPr>
          <w:lang w:val="ru-RU"/>
        </w:rPr>
        <w:br/>
        <w:t xml:space="preserve">    """</w:t>
      </w:r>
      <w:r w:rsidRPr="00E538B9">
        <w:rPr>
          <w:lang w:val="ru-RU"/>
        </w:rPr>
        <w:br/>
        <w:t xml:space="preserve">    План загрузки закупок на определённый период.</w:t>
      </w:r>
      <w:r w:rsidRPr="00E538B9">
        <w:rPr>
          <w:lang w:val="ru-RU"/>
        </w:rPr>
        <w:br/>
        <w:t xml:space="preserve">    Содержит метаданные о файле с данными.</w:t>
      </w:r>
      <w:r w:rsidRPr="00E538B9">
        <w:rPr>
          <w:lang w:val="ru-RU"/>
        </w:rPr>
        <w:br/>
        <w:t xml:space="preserve">    """</w:t>
      </w:r>
      <w:r w:rsidRPr="00E538B9">
        <w:rPr>
          <w:lang w:val="ru-RU"/>
        </w:rPr>
        <w:br/>
        <w:t xml:space="preserve">    </w:t>
      </w:r>
      <w:r>
        <w:t>region</w:t>
      </w:r>
      <w:r w:rsidRPr="00E538B9">
        <w:rPr>
          <w:lang w:val="ru-RU"/>
        </w:rPr>
        <w:t>_</w:t>
      </w:r>
      <w:r>
        <w:t>code</w:t>
      </w:r>
      <w:r w:rsidRPr="00E538B9">
        <w:rPr>
          <w:lang w:val="ru-RU"/>
        </w:rPr>
        <w:t xml:space="preserve">: </w:t>
      </w:r>
      <w:r>
        <w:t>str</w:t>
      </w:r>
      <w:r w:rsidRPr="00E538B9">
        <w:rPr>
          <w:lang w:val="ru-RU"/>
        </w:rPr>
        <w:br/>
        <w:t xml:space="preserve">    """Код региона."""</w:t>
      </w:r>
      <w:r w:rsidRPr="00E538B9">
        <w:rPr>
          <w:lang w:val="ru-RU"/>
        </w:rPr>
        <w:br/>
        <w:t xml:space="preserve">    </w:t>
      </w:r>
      <w:r>
        <w:t>year</w:t>
      </w:r>
      <w:r w:rsidRPr="00E538B9">
        <w:rPr>
          <w:lang w:val="ru-RU"/>
        </w:rPr>
        <w:t xml:space="preserve">: </w:t>
      </w:r>
      <w:r>
        <w:t>int</w:t>
      </w:r>
      <w:r w:rsidRPr="00E538B9">
        <w:rPr>
          <w:lang w:val="ru-RU"/>
        </w:rPr>
        <w:br/>
        <w:t xml:space="preserve">    """Год данных."""</w:t>
      </w:r>
      <w:r w:rsidRPr="00E538B9">
        <w:rPr>
          <w:lang w:val="ru-RU"/>
        </w:rPr>
        <w:br/>
        <w:t xml:space="preserve">    </w:t>
      </w:r>
      <w:r>
        <w:t>month</w:t>
      </w:r>
      <w:r w:rsidRPr="00E538B9">
        <w:rPr>
          <w:lang w:val="ru-RU"/>
        </w:rPr>
        <w:t xml:space="preserve">: </w:t>
      </w:r>
      <w:r>
        <w:t>int</w:t>
      </w:r>
      <w:r w:rsidRPr="00E538B9">
        <w:rPr>
          <w:lang w:val="ru-RU"/>
        </w:rPr>
        <w:t xml:space="preserve"> | </w:t>
      </w:r>
      <w:r>
        <w:t>None</w:t>
      </w:r>
      <w:r w:rsidRPr="00E538B9">
        <w:rPr>
          <w:lang w:val="ru-RU"/>
        </w:rPr>
        <w:br/>
        <w:t xml:space="preserve">    """Месяц (если данные помесячные)."""</w:t>
      </w:r>
      <w:r w:rsidRPr="00E538B9">
        <w:rPr>
          <w:lang w:val="ru-RU"/>
        </w:rPr>
        <w:br/>
        <w:t xml:space="preserve">    </w:t>
      </w:r>
      <w:r>
        <w:t>file_url: str</w:t>
      </w:r>
      <w:r>
        <w:br/>
        <w:t xml:space="preserve">    """URL файла с данными."""</w:t>
      </w:r>
      <w:r>
        <w:br/>
        <w:t xml:space="preserve">    file_name: str</w:t>
      </w:r>
      <w:r>
        <w:br/>
        <w:t xml:space="preserve">    """Имя файла."""</w:t>
      </w:r>
      <w:r>
        <w:br/>
        <w:t xml:space="preserve">    records_count: int = 0</w:t>
      </w:r>
      <w:r>
        <w:br/>
        <w:t xml:space="preserve">    """Количество записей (если известно)."""</w:t>
      </w:r>
      <w:r>
        <w:br/>
        <w:t xml:space="preserve">    file_format: str = "xml"</w:t>
      </w:r>
      <w:r>
        <w:br/>
        <w:t xml:space="preserve">    """Формат файла (xml, csv)."""</w:t>
      </w:r>
    </w:p>
    <w:p w:rsidR="005F652C" w:rsidRDefault="00000000" w:rsidP="00E538B9">
      <w:pPr>
        <w:pStyle w:val="1"/>
        <w:spacing w:before="0"/>
      </w:pPr>
      <w:r>
        <w:t>src/apps/parsers/clients/fns/__init__.py</w:t>
      </w:r>
    </w:p>
    <w:p w:rsidR="005F652C" w:rsidRDefault="00000000" w:rsidP="00E538B9">
      <w:pPr>
        <w:spacing w:after="0"/>
      </w:pPr>
      <w:r>
        <w:t>"""</w:t>
      </w:r>
      <w:r>
        <w:br/>
        <w:t>Парсер бухгалтерской отчетности ФНС.</w:t>
      </w:r>
      <w:r>
        <w:br/>
        <w:t>Обрабатывает Excel файлы формата fin_{external_id}_{ogrn}.xlsx.</w:t>
      </w:r>
      <w:r>
        <w:br/>
        <w:t>"""</w:t>
      </w:r>
      <w:r>
        <w:br/>
        <w:t>from apps.parsers.clients.fns.parser import FNSExcelParser</w:t>
      </w:r>
      <w:r>
        <w:br/>
        <w:t>from apps.parsers.clients.fns.schemas import ParsedReport, ReportLine</w:t>
      </w:r>
      <w:r>
        <w:br/>
        <w:t>__all__ = ["FNSExcelParser", "ParsedReport", "ReportLine"]</w:t>
      </w:r>
    </w:p>
    <w:p w:rsidR="005F652C" w:rsidRDefault="00000000" w:rsidP="00E538B9">
      <w:pPr>
        <w:pStyle w:val="1"/>
        <w:spacing w:before="0"/>
      </w:pPr>
      <w:r>
        <w:t>src/apps/parsers/clients/fns/parser.py</w:t>
      </w:r>
    </w:p>
    <w:p w:rsidR="005F652C" w:rsidRDefault="00000000" w:rsidP="00E538B9">
      <w:pPr>
        <w:spacing w:after="0"/>
      </w:pPr>
      <w:r w:rsidRPr="00E538B9">
        <w:rPr>
          <w:lang w:val="ru-RU"/>
        </w:rPr>
        <w:t>"""</w:t>
      </w:r>
      <w:r w:rsidRPr="00E538B9">
        <w:rPr>
          <w:lang w:val="ru-RU"/>
        </w:rPr>
        <w:br/>
        <w:t xml:space="preserve">Парсер </w:t>
      </w:r>
      <w:r>
        <w:t>Excel</w:t>
      </w:r>
      <w:r w:rsidRPr="00E538B9">
        <w:rPr>
          <w:lang w:val="ru-RU"/>
        </w:rPr>
        <w:t xml:space="preserve"> файлов бухгалтерской отчетности ФНС.</w:t>
      </w:r>
      <w:r w:rsidRPr="00E538B9">
        <w:rPr>
          <w:lang w:val="ru-RU"/>
        </w:rPr>
        <w:br/>
      </w:r>
      <w:r>
        <w:t>"""</w:t>
      </w:r>
      <w:r>
        <w:br/>
        <w:t>import logging</w:t>
      </w:r>
      <w:r>
        <w:br/>
        <w:t>import re</w:t>
      </w:r>
      <w:r>
        <w:br/>
        <w:t>from pathlib import Path</w:t>
      </w:r>
      <w:r>
        <w:br/>
        <w:t>import openpyxl</w:t>
      </w:r>
      <w:r>
        <w:br/>
        <w:t>from apps.parsers.clients.fns.schemas import ParsedReport, ReportLine</w:t>
      </w:r>
      <w:r>
        <w:br/>
        <w:t>logger = logging.getLogger(__name__)</w:t>
      </w:r>
      <w:r>
        <w:br/>
        <w:t>class FNSParserError(Exception):</w:t>
      </w:r>
      <w:r>
        <w:br/>
        <w:t xml:space="preserve">    """Ошибка парсинга файла ФНС."""</w:t>
      </w:r>
      <w:r>
        <w:br/>
        <w:t xml:space="preserve">    pass</w:t>
      </w:r>
      <w:r>
        <w:br/>
        <w:t>class FNSExcelParser:</w:t>
      </w:r>
      <w:r>
        <w:br/>
        <w:t xml:space="preserve">    """</w:t>
      </w:r>
      <w:r>
        <w:br/>
        <w:t xml:space="preserve">    Парсер Excel файлов бухгалтерской отчетности.</w:t>
      </w:r>
      <w:r>
        <w:br/>
      </w:r>
      <w:r>
        <w:lastRenderedPageBreak/>
        <w:t xml:space="preserve">    Обрабатывает файлы формата fin_{external_id}_{ogrn}.xlsx.</w:t>
      </w:r>
      <w:r>
        <w:br/>
        <w:t xml:space="preserve">    Извлекает данные из форм №1, №2, №3, №4, №6.</w:t>
      </w:r>
      <w:r>
        <w:br/>
        <w:t xml:space="preserve">    """</w:t>
      </w:r>
      <w:r>
        <w:br/>
        <w:t xml:space="preserve">    FILENAME_PATTERN = re.compile(r"^fin_(\d+)_(\d{13,15})\.xlsx$")</w:t>
      </w:r>
      <w:r>
        <w:br/>
        <w:t xml:space="preserve">    FORM_MARKERS = {</w:t>
      </w:r>
      <w:r>
        <w:br/>
        <w:t xml:space="preserve">        "Форма №1": "1",</w:t>
      </w:r>
      <w:r>
        <w:br/>
        <w:t xml:space="preserve">        "Форма №2": "2",</w:t>
      </w:r>
      <w:r>
        <w:br/>
        <w:t xml:space="preserve">        "Форма №3": "3",</w:t>
      </w:r>
      <w:r>
        <w:br/>
        <w:t xml:space="preserve">        "Форма №4": "4",</w:t>
      </w:r>
      <w:r>
        <w:br/>
        <w:t xml:space="preserve">        "Форма №6": "6",</w:t>
      </w:r>
      <w:r>
        <w:br/>
        <w:t xml:space="preserve">    }</w:t>
      </w:r>
      <w:r>
        <w:br/>
        <w:t xml:space="preserve">    @classmethod</w:t>
      </w:r>
      <w:r>
        <w:br/>
        <w:t xml:space="preserve">    def parse_filename(cls, filename: str) -&gt; tuple[str, str]:</w:t>
      </w:r>
      <w:r>
        <w:br/>
        <w:t xml:space="preserve">        """</w:t>
      </w:r>
      <w:r>
        <w:br/>
        <w:t xml:space="preserve">        Извлекает external_id и ogrn из имени файла.</w:t>
      </w:r>
      <w:r>
        <w:br/>
        <w:t xml:space="preserve">        Args:</w:t>
      </w:r>
      <w:r>
        <w:br/>
        <w:t xml:space="preserve">            filename: Имя файла (например: fin_0000605_1027700169089.xlsx)</w:t>
      </w:r>
      <w:r>
        <w:br/>
        <w:t xml:space="preserve">        Returns:</w:t>
      </w:r>
      <w:r>
        <w:br/>
        <w:t xml:space="preserve">            Кортеж (external_id, ogrn)</w:t>
      </w:r>
      <w:r>
        <w:br/>
        <w:t xml:space="preserve">        Raises:</w:t>
      </w:r>
      <w:r>
        <w:br/>
        <w:t xml:space="preserve">            FNSParserError: Если имя файла не соответствует формату</w:t>
      </w:r>
      <w:r>
        <w:br/>
        <w:t xml:space="preserve">        """</w:t>
      </w:r>
      <w:r>
        <w:br/>
        <w:t xml:space="preserve">        match = cls.FILENAME_PATTERN.match(filename)</w:t>
      </w:r>
      <w:r>
        <w:br/>
        <w:t xml:space="preserve">        if not match:</w:t>
      </w:r>
      <w:r>
        <w:br/>
        <w:t xml:space="preserve">            raise FNSParserError(</w:t>
      </w:r>
      <w:r>
        <w:br/>
        <w:t xml:space="preserve">                f"Имя файла не соответствует формату "</w:t>
      </w:r>
      <w:r>
        <w:br/>
        <w:t xml:space="preserve">                f"fin_{{id}}_{{ogrn}}.xlsx: {filename}"</w:t>
      </w:r>
      <w:r>
        <w:br/>
        <w:t xml:space="preserve">            )</w:t>
      </w:r>
      <w:r>
        <w:br/>
        <w:t xml:space="preserve">        return match.group(1), match.group(2)</w:t>
      </w:r>
      <w:r>
        <w:br/>
        <w:t xml:space="preserve">    @classmethod</w:t>
      </w:r>
      <w:r>
        <w:br/>
        <w:t xml:space="preserve">    def parse_file(cls, file_path: Path | str) -&gt; ParsedReport:</w:t>
      </w:r>
      <w:r>
        <w:br/>
        <w:t xml:space="preserve">        """</w:t>
      </w:r>
      <w:r>
        <w:br/>
        <w:t xml:space="preserve">        Парсит Excel файл и возвращает структурированные данные.</w:t>
      </w:r>
      <w:r>
        <w:br/>
        <w:t xml:space="preserve">        Args:</w:t>
      </w:r>
      <w:r>
        <w:br/>
        <w:t xml:space="preserve">            file_path: Путь к файлу</w:t>
      </w:r>
      <w:r>
        <w:br/>
        <w:t xml:space="preserve">        Returns:</w:t>
      </w:r>
      <w:r>
        <w:br/>
        <w:t xml:space="preserve">            ParsedReport с данными отчетности</w:t>
      </w:r>
      <w:r>
        <w:br/>
        <w:t xml:space="preserve">        Raises:</w:t>
      </w:r>
      <w:r>
        <w:br/>
        <w:t xml:space="preserve">            FNSParserError: При ошибке парсинга</w:t>
      </w:r>
      <w:r>
        <w:br/>
        <w:t xml:space="preserve">        """</w:t>
      </w:r>
      <w:r>
        <w:br/>
        <w:t xml:space="preserve">        file_path = Path(file_path)</w:t>
      </w:r>
      <w:r>
        <w:br/>
        <w:t xml:space="preserve">        if not file_path.exists():</w:t>
      </w:r>
      <w:r>
        <w:br/>
        <w:t xml:space="preserve">            raise FNSParserError(f"Файл не найден: {file_path}")</w:t>
      </w:r>
      <w:r>
        <w:br/>
      </w:r>
      <w:r>
        <w:lastRenderedPageBreak/>
        <w:t xml:space="preserve">        external_id, ogrn = cls.parse_filename(file_path.name)</w:t>
      </w:r>
      <w:r>
        <w:br/>
        <w:t xml:space="preserve">        logger.info(</w:t>
      </w:r>
      <w:r>
        <w:br/>
        <w:t xml:space="preserve">            "Парсинг файла %s (external_id=%s, ogrn=%s)",</w:t>
      </w:r>
      <w:r>
        <w:br/>
        <w:t xml:space="preserve">            file_path.name,</w:t>
      </w:r>
      <w:r>
        <w:br/>
        <w:t xml:space="preserve">            external_id,</w:t>
      </w:r>
      <w:r>
        <w:br/>
        <w:t xml:space="preserve">            ogrn,</w:t>
      </w:r>
      <w:r>
        <w:br/>
        <w:t xml:space="preserve">        )</w:t>
      </w:r>
      <w:r>
        <w:br/>
        <w:t xml:space="preserve">        try:</w:t>
      </w:r>
      <w:r>
        <w:br/>
        <w:t xml:space="preserve">            workbook = openpyxl.load_workbook(file_path, data_only=True)</w:t>
      </w:r>
      <w:r>
        <w:br/>
        <w:t xml:space="preserve">        except Exception as e:</w:t>
      </w:r>
      <w:r>
        <w:br/>
        <w:t xml:space="preserve">            raise FNSParserError(f"Ошибка открытия файла: {e}") from e</w:t>
      </w:r>
      <w:r>
        <w:br/>
        <w:t xml:space="preserve">        lines: list[ReportLine] = []</w:t>
      </w:r>
      <w:r>
        <w:br/>
        <w:t xml:space="preserve">        for sheet_name in workbook.sheetnames:</w:t>
      </w:r>
      <w:r>
        <w:br/>
        <w:t xml:space="preserve">            sheet = workbook[sheet_name]</w:t>
      </w:r>
      <w:r>
        <w:br/>
        <w:t xml:space="preserve">            sheet_lines = cls._parse_sheet(sheet)</w:t>
      </w:r>
      <w:r>
        <w:br/>
        <w:t xml:space="preserve">            lines.extend(sheet_lines)</w:t>
      </w:r>
      <w:r>
        <w:br/>
        <w:t xml:space="preserve">            logger.debug("Лист '%s': извлечено %d строк", sheet_name, len(sheet_lines))</w:t>
      </w:r>
      <w:r>
        <w:br/>
        <w:t xml:space="preserve">        workbook.close()</w:t>
      </w:r>
      <w:r>
        <w:br/>
        <w:t xml:space="preserve">        logger.info(</w:t>
      </w:r>
      <w:r>
        <w:br/>
        <w:t xml:space="preserve">            "Файл %s обработан: %d строк, годы %s, формы %s",</w:t>
      </w:r>
      <w:r>
        <w:br/>
        <w:t xml:space="preserve">            file_path.name,</w:t>
      </w:r>
      <w:r>
        <w:br/>
        <w:t xml:space="preserve">            len(lines),</w:t>
      </w:r>
      <w:r>
        <w:br/>
        <w:t xml:space="preserve">            sorted({line.year for line in lines}),</w:t>
      </w:r>
      <w:r>
        <w:br/>
        <w:t xml:space="preserve">            sorted({line.form_code for line in lines}),</w:t>
      </w:r>
      <w:r>
        <w:br/>
        <w:t xml:space="preserve">        )</w:t>
      </w:r>
      <w:r>
        <w:br/>
        <w:t xml:space="preserve">        return ParsedReport(external_id=external_id, ogrn=ogrn, lines=lines)</w:t>
      </w:r>
      <w:r>
        <w:br/>
        <w:t xml:space="preserve">    @classmethod</w:t>
      </w:r>
      <w:r>
        <w:br/>
        <w:t xml:space="preserve">    def _parse_sheet(cls, sheet) -&gt; list[ReportLine]:  # noqa: C901</w:t>
      </w:r>
      <w:r>
        <w:br/>
        <w:t xml:space="preserve">        """Парсит один лист Excel."""</w:t>
      </w:r>
      <w:r>
        <w:br/>
        <w:t xml:space="preserve">        lines: list[ReportLine] = []</w:t>
      </w:r>
      <w:r>
        <w:br/>
        <w:t xml:space="preserve">        current_form: str | None = None</w:t>
      </w:r>
      <w:r>
        <w:br/>
        <w:t xml:space="preserve">        years: list[int] = []</w:t>
      </w:r>
      <w:r>
        <w:br/>
        <w:t xml:space="preserve">        header_row_found = False</w:t>
      </w:r>
      <w:r>
        <w:br/>
        <w:t xml:space="preserve">        for row in sheet.iter_rows(values_only=True):</w:t>
      </w:r>
      <w:r>
        <w:br/>
        <w:t xml:space="preserve">            if not any(row):</w:t>
      </w:r>
      <w:r>
        <w:br/>
        <w:t xml:space="preserve">                continue</w:t>
      </w:r>
      <w:r>
        <w:br/>
        <w:t xml:space="preserve">            first_cell = str(row[0]).strip() if row[0] else ""</w:t>
      </w:r>
      <w:r>
        <w:br/>
        <w:t xml:space="preserve">            # Ищем маркер формы</w:t>
      </w:r>
      <w:r>
        <w:br/>
        <w:t xml:space="preserve">            for marker, form_code in cls.FORM_MARKERS.items():</w:t>
      </w:r>
      <w:r>
        <w:br/>
        <w:t xml:space="preserve">                if first_cell.startswith(marker):</w:t>
      </w:r>
      <w:r>
        <w:br/>
        <w:t xml:space="preserve">                    current_form = form_code</w:t>
      </w:r>
      <w:r>
        <w:br/>
        <w:t xml:space="preserve">                    years = cls._extract_years_from_row(row)</w:t>
      </w:r>
      <w:r>
        <w:br/>
        <w:t xml:space="preserve">                    header_row_found = False</w:t>
      </w:r>
      <w:r>
        <w:br/>
      </w:r>
      <w:r>
        <w:lastRenderedPageBreak/>
        <w:t xml:space="preserve">                    logger.debug("Найдена форма %s, годы: %s", form_code, years)</w:t>
      </w:r>
      <w:r>
        <w:br/>
        <w:t xml:space="preserve">                    break</w:t>
      </w:r>
      <w:r>
        <w:br/>
        <w:t xml:space="preserve">            # Пропускаем заголовочную строку с "Код", "Начало", "Конец"</w:t>
      </w:r>
      <w:r>
        <w:br/>
        <w:t xml:space="preserve">            is_header = len(row) &gt; 1 and row[1] == "Код"</w:t>
      </w:r>
      <w:r>
        <w:br/>
        <w:t xml:space="preserve">            if current_form and not header_row_found and is_header:</w:t>
      </w:r>
      <w:r>
        <w:br/>
        <w:t xml:space="preserve">                header_row_found = True</w:t>
      </w:r>
      <w:r>
        <w:br/>
        <w:t xml:space="preserve">                continue</w:t>
      </w:r>
      <w:r>
        <w:br/>
        <w:t xml:space="preserve">            # Парсим строки данных</w:t>
      </w:r>
      <w:r>
        <w:br/>
        <w:t xml:space="preserve">            if current_form and header_row_found and years:</w:t>
      </w:r>
      <w:r>
        <w:br/>
        <w:t xml:space="preserve">                line_name = first_cell</w:t>
      </w:r>
      <w:r>
        <w:br/>
        <w:t xml:space="preserve">                line_code = str(row[1]).strip() if row[1] else ""</w:t>
      </w:r>
      <w:r>
        <w:br/>
        <w:t xml:space="preserve">                # Пропускаем строки без кода или заголовки секций</w:t>
      </w:r>
      <w:r>
        <w:br/>
        <w:t xml:space="preserve">                if not line_code or not line_code.isdigit():</w:t>
      </w:r>
      <w:r>
        <w:br/>
        <w:t xml:space="preserve">                    continue</w:t>
      </w:r>
      <w:r>
        <w:br/>
        <w:t xml:space="preserve">                # Извлекаем значения по годам</w:t>
      </w:r>
      <w:r>
        <w:br/>
        <w:t xml:space="preserve">                for year_idx, year in enumerate(years):</w:t>
      </w:r>
      <w:r>
        <w:br/>
        <w:t xml:space="preserve">                    col_start = 2 + year_idx * 2  # Начало: 2, 4, 6, 8</w:t>
      </w:r>
      <w:r>
        <w:br/>
        <w:t xml:space="preserve">                    col_end = 3 + year_idx * 2  # Конец: 3, 5, 7, 9</w:t>
      </w:r>
      <w:r>
        <w:br/>
        <w:t xml:space="preserve">                    period_start = cls._parse_value(</w:t>
      </w:r>
      <w:r>
        <w:br/>
        <w:t xml:space="preserve">                        row[col_start] if col_start &lt; len(row) else None</w:t>
      </w:r>
      <w:r>
        <w:br/>
        <w:t xml:space="preserve">                    )</w:t>
      </w:r>
      <w:r>
        <w:br/>
        <w:t xml:space="preserve">                    period_end = cls._parse_value(</w:t>
      </w:r>
      <w:r>
        <w:br/>
        <w:t xml:space="preserve">                        row[col_end] if col_end &lt; len(row) else None</w:t>
      </w:r>
      <w:r>
        <w:br/>
        <w:t xml:space="preserve">                    )</w:t>
      </w:r>
      <w:r>
        <w:br/>
        <w:t xml:space="preserve">                    # Добавляем строку только если есть хотя бы одно значение</w:t>
      </w:r>
      <w:r>
        <w:br/>
        <w:t xml:space="preserve">                    if period_start is not None or period_end is not None:</w:t>
      </w:r>
      <w:r>
        <w:br/>
        <w:t xml:space="preserve">                        lines.append(</w:t>
      </w:r>
      <w:r>
        <w:br/>
        <w:t xml:space="preserve">                            ReportLine(</w:t>
      </w:r>
      <w:r>
        <w:br/>
        <w:t xml:space="preserve">                                form_code=current_form,</w:t>
      </w:r>
      <w:r>
        <w:br/>
        <w:t xml:space="preserve">                                line_code=line_code,</w:t>
      </w:r>
      <w:r>
        <w:br/>
        <w:t xml:space="preserve">                                line_name=line_name,</w:t>
      </w:r>
      <w:r>
        <w:br/>
        <w:t xml:space="preserve">                                year=year,</w:t>
      </w:r>
      <w:r>
        <w:br/>
        <w:t xml:space="preserve">                                period_start=period_start,</w:t>
      </w:r>
      <w:r>
        <w:br/>
        <w:t xml:space="preserve">                                period_end=period_end,</w:t>
      </w:r>
      <w:r>
        <w:br/>
        <w:t xml:space="preserve">                            )</w:t>
      </w:r>
      <w:r>
        <w:br/>
        <w:t xml:space="preserve">                        )</w:t>
      </w:r>
      <w:r>
        <w:br/>
        <w:t xml:space="preserve">        return lines</w:t>
      </w:r>
      <w:r>
        <w:br/>
        <w:t xml:space="preserve">    @classmethod</w:t>
      </w:r>
      <w:r>
        <w:br/>
        <w:t xml:space="preserve">    def _extract_years_from_row(cls, row: tuple) -&gt; list[int]:</w:t>
      </w:r>
      <w:r>
        <w:br/>
        <w:t xml:space="preserve">        """Извлекает годы из строки заголовка формы."""</w:t>
      </w:r>
      <w:r>
        <w:br/>
        <w:t xml:space="preserve">        years = []</w:t>
      </w:r>
      <w:r>
        <w:br/>
        <w:t xml:space="preserve">        for cell in row:</w:t>
      </w:r>
      <w:r>
        <w:br/>
        <w:t xml:space="preserve">            if cell is None:</w:t>
      </w:r>
      <w:r>
        <w:br/>
      </w:r>
      <w:r>
        <w:lastRenderedPageBreak/>
        <w:t xml:space="preserve">                continue</w:t>
      </w:r>
      <w:r>
        <w:br/>
        <w:t xml:space="preserve">            try:</w:t>
      </w:r>
      <w:r>
        <w:br/>
        <w:t xml:space="preserve">                value = int(cell)</w:t>
      </w:r>
      <w:r>
        <w:br/>
        <w:t xml:space="preserve">                if 1990 &lt;= value &lt;= 2100:</w:t>
      </w:r>
      <w:r>
        <w:br/>
        <w:t xml:space="preserve">                    years.append(value)</w:t>
      </w:r>
      <w:r>
        <w:br/>
        <w:t xml:space="preserve">            except (ValueError, TypeError):</w:t>
      </w:r>
      <w:r>
        <w:br/>
        <w:t xml:space="preserve">                continue</w:t>
      </w:r>
      <w:r>
        <w:br/>
        <w:t xml:space="preserve">        return sorted(set(years))</w:t>
      </w:r>
      <w:r>
        <w:br/>
        <w:t xml:space="preserve">    @classmethod</w:t>
      </w:r>
      <w:r>
        <w:br/>
        <w:t xml:space="preserve">    def _parse_value(cls, value) -&gt; int | None:</w:t>
      </w:r>
      <w:r>
        <w:br/>
        <w:t xml:space="preserve">        """Преобразует значение ячейки в int или None."""</w:t>
      </w:r>
      <w:r>
        <w:br/>
        <w:t xml:space="preserve">        if value is None:</w:t>
      </w:r>
      <w:r>
        <w:br/>
        <w:t xml:space="preserve">            return None</w:t>
      </w:r>
      <w:r>
        <w:br/>
        <w:t xml:space="preserve">        if isinstance(value, (int, float)):  # noqa</w:t>
      </w:r>
      <w:r>
        <w:br/>
        <w:t xml:space="preserve">            return int(value)</w:t>
      </w:r>
      <w:r>
        <w:br/>
        <w:t xml:space="preserve">        if isinstance(value, str):</w:t>
      </w:r>
      <w:r>
        <w:br/>
        <w:t xml:space="preserve">            value = value.strip()</w:t>
      </w:r>
      <w:r>
        <w:br/>
        <w:t xml:space="preserve">            if not value or value == "-":</w:t>
      </w:r>
      <w:r>
        <w:br/>
        <w:t xml:space="preserve">                return None</w:t>
      </w:r>
      <w:r>
        <w:br/>
        <w:t xml:space="preserve">            try:</w:t>
      </w:r>
      <w:r>
        <w:br/>
        <w:t xml:space="preserve">                return int(float(value.replace(",", ".").replace(" ", "")))</w:t>
      </w:r>
      <w:r>
        <w:br/>
        <w:t xml:space="preserve">            except ValueError:</w:t>
      </w:r>
      <w:r>
        <w:br/>
        <w:t xml:space="preserve">                return None</w:t>
      </w:r>
      <w:r>
        <w:br/>
        <w:t xml:space="preserve">        return None</w:t>
      </w:r>
    </w:p>
    <w:p w:rsidR="005F652C" w:rsidRDefault="00000000" w:rsidP="00E538B9">
      <w:pPr>
        <w:pStyle w:val="1"/>
        <w:spacing w:before="0"/>
      </w:pPr>
      <w:r>
        <w:t>src/apps/parsers/clients/fns/schemas.py</w:t>
      </w:r>
    </w:p>
    <w:p w:rsidR="005F652C" w:rsidRDefault="00000000" w:rsidP="00E538B9">
      <w:pPr>
        <w:spacing w:after="0"/>
      </w:pPr>
      <w:r w:rsidRPr="00E538B9">
        <w:rPr>
          <w:lang w:val="ru-RU"/>
        </w:rPr>
        <w:t>"""</w:t>
      </w:r>
      <w:r w:rsidRPr="00E538B9">
        <w:rPr>
          <w:lang w:val="ru-RU"/>
        </w:rPr>
        <w:br/>
        <w:t>Схемы данных для парсера бухгалтерской отчетности ФНС.</w:t>
      </w:r>
      <w:r w:rsidRPr="00E538B9">
        <w:rPr>
          <w:lang w:val="ru-RU"/>
        </w:rPr>
        <w:br/>
      </w:r>
      <w:r>
        <w:t>"""</w:t>
      </w:r>
      <w:r>
        <w:br/>
        <w:t>from dataclasses import dataclass, field</w:t>
      </w:r>
      <w:r>
        <w:br/>
        <w:t>@dataclass</w:t>
      </w:r>
      <w:r>
        <w:br/>
        <w:t>class ReportLine:</w:t>
      </w:r>
      <w:r>
        <w:br/>
        <w:t xml:space="preserve">    """</w:t>
      </w:r>
      <w:r>
        <w:br/>
        <w:t xml:space="preserve">    Строка бухгалтерской отчетности.</w:t>
      </w:r>
      <w:r>
        <w:br/>
        <w:t xml:space="preserve">    Attributes:</w:t>
      </w:r>
      <w:r>
        <w:br/>
        <w:t xml:space="preserve">        form_code: Код формы (1, 2, 3, 4, 6)</w:t>
      </w:r>
      <w:r>
        <w:br/>
        <w:t xml:space="preserve">        line_code: Код строки (например: 1100, 2110)</w:t>
      </w:r>
      <w:r>
        <w:br/>
        <w:t xml:space="preserve">        line_name: Наименование строки</w:t>
      </w:r>
      <w:r>
        <w:br/>
        <w:t xml:space="preserve">        year: Отчетный год</w:t>
      </w:r>
      <w:r>
        <w:br/>
        <w:t xml:space="preserve">        period_start: Значение на начало периода (тыс. руб.), None если пусто</w:t>
      </w:r>
      <w:r>
        <w:br/>
        <w:t xml:space="preserve">        period_end: Значение на конец периода (тыс. руб.), None если пусто</w:t>
      </w:r>
      <w:r>
        <w:br/>
        <w:t xml:space="preserve">    """</w:t>
      </w:r>
      <w:r>
        <w:br/>
        <w:t xml:space="preserve">    form_code: str</w:t>
      </w:r>
      <w:r>
        <w:br/>
        <w:t xml:space="preserve">    line_code: str</w:t>
      </w:r>
      <w:r>
        <w:br/>
      </w:r>
      <w:r>
        <w:lastRenderedPageBreak/>
        <w:t xml:space="preserve">    line_name: str</w:t>
      </w:r>
      <w:r>
        <w:br/>
        <w:t xml:space="preserve">    year: int</w:t>
      </w:r>
      <w:r>
        <w:br/>
        <w:t xml:space="preserve">    period_start: int | None = None</w:t>
      </w:r>
      <w:r>
        <w:br/>
        <w:t xml:space="preserve">    period_end: int | None = None</w:t>
      </w:r>
      <w:r>
        <w:br/>
        <w:t>@dataclass</w:t>
      </w:r>
      <w:r>
        <w:br/>
        <w:t>class ParsedReport:</w:t>
      </w:r>
      <w:r>
        <w:br/>
        <w:t xml:space="preserve">    """</w:t>
      </w:r>
      <w:r>
        <w:br/>
        <w:t xml:space="preserve">    Результат парсинга Excel файла отчетности.</w:t>
      </w:r>
      <w:r>
        <w:br/>
        <w:t xml:space="preserve">    Attributes:</w:t>
      </w:r>
      <w:r>
        <w:br/>
        <w:t xml:space="preserve">        external_id: Внешний ID из имени файла</w:t>
      </w:r>
      <w:r>
        <w:br/>
        <w:t xml:space="preserve">        ogrn: ОГРН организации</w:t>
      </w:r>
      <w:r>
        <w:br/>
        <w:t xml:space="preserve">        lines: Список строк отчетности</w:t>
      </w:r>
      <w:r>
        <w:br/>
        <w:t xml:space="preserve">    """</w:t>
      </w:r>
      <w:r>
        <w:br/>
        <w:t xml:space="preserve">    external_id: str</w:t>
      </w:r>
      <w:r>
        <w:br/>
        <w:t xml:space="preserve">    ogrn: str</w:t>
      </w:r>
      <w:r>
        <w:br/>
        <w:t xml:space="preserve">    lines: list[ReportLine] = field(default_factory=list)</w:t>
      </w:r>
      <w:r>
        <w:br/>
        <w:t xml:space="preserve">    @property</w:t>
      </w:r>
      <w:r>
        <w:br/>
        <w:t xml:space="preserve">    def years(self) -&gt; set[int]:</w:t>
      </w:r>
      <w:r>
        <w:br/>
        <w:t xml:space="preserve">        """Получить все годы, представленные в отчете."""</w:t>
      </w:r>
      <w:r>
        <w:br/>
        <w:t xml:space="preserve">        return {line.year for line in self.lines}</w:t>
      </w:r>
      <w:r>
        <w:br/>
        <w:t xml:space="preserve">    @property</w:t>
      </w:r>
      <w:r>
        <w:br/>
        <w:t xml:space="preserve">    def forms(self) -&gt; set[str]:</w:t>
      </w:r>
      <w:r>
        <w:br/>
        <w:t xml:space="preserve">        """Получить все формы, представленные в отчете."""</w:t>
      </w:r>
      <w:r>
        <w:br/>
        <w:t xml:space="preserve">        return {line.form_code for line in self.lines}</w:t>
      </w:r>
      <w:r>
        <w:br/>
        <w:t xml:space="preserve">    def get_lines_by_form(self, form_code: str) -&gt; list[ReportLine]:</w:t>
      </w:r>
      <w:r>
        <w:br/>
        <w:t xml:space="preserve">        """Получить строки по коду формы."""</w:t>
      </w:r>
      <w:r>
        <w:br/>
        <w:t xml:space="preserve">        return [line for line in self.lines if line.form_code == form_code]</w:t>
      </w:r>
      <w:r>
        <w:br/>
        <w:t xml:space="preserve">    def get_lines_by_year(self, year: int) -&gt; list[ReportLine]:</w:t>
      </w:r>
      <w:r>
        <w:br/>
        <w:t xml:space="preserve">        """Получить строки по году."""</w:t>
      </w:r>
      <w:r>
        <w:br/>
        <w:t xml:space="preserve">        return [line for line in self.lines if line.year == year]</w:t>
      </w:r>
    </w:p>
    <w:p w:rsidR="005F652C" w:rsidRDefault="00000000" w:rsidP="00E538B9">
      <w:pPr>
        <w:pStyle w:val="1"/>
        <w:spacing w:before="0"/>
      </w:pPr>
      <w:r>
        <w:t>src/apps/parsers/clients/proverki/client.py</w:t>
      </w:r>
    </w:p>
    <w:p w:rsidR="005F652C" w:rsidRDefault="00000000" w:rsidP="00E538B9">
      <w:pPr>
        <w:spacing w:after="0"/>
      </w:pPr>
      <w:r w:rsidRPr="00E538B9">
        <w:rPr>
          <w:lang w:val="ru-RU"/>
        </w:rPr>
        <w:t>"""</w:t>
      </w:r>
      <w:r w:rsidRPr="00E538B9">
        <w:rPr>
          <w:lang w:val="ru-RU"/>
        </w:rPr>
        <w:br/>
        <w:t xml:space="preserve">Клиент для парсинга данных с </w:t>
      </w:r>
      <w:r>
        <w:t>proverki</w:t>
      </w:r>
      <w:r w:rsidRPr="00E538B9">
        <w:rPr>
          <w:lang w:val="ru-RU"/>
        </w:rPr>
        <w:t>.</w:t>
      </w:r>
      <w:r>
        <w:t>gov</w:t>
      </w:r>
      <w:r w:rsidRPr="00E538B9">
        <w:rPr>
          <w:lang w:val="ru-RU"/>
        </w:rPr>
        <w:t>.</w:t>
      </w:r>
      <w:r>
        <w:t>ru</w:t>
      </w:r>
      <w:r w:rsidRPr="00E538B9">
        <w:rPr>
          <w:lang w:val="ru-RU"/>
        </w:rPr>
        <w:t>.</w:t>
      </w:r>
      <w:r w:rsidRPr="00E538B9">
        <w:rPr>
          <w:lang w:val="ru-RU"/>
        </w:rPr>
        <w:br/>
        <w:t>Источник: ФГИС "Единый реестр проверок" (Генпрокуратура РФ).</w:t>
      </w:r>
      <w:r w:rsidRPr="00E538B9">
        <w:rPr>
          <w:lang w:val="ru-RU"/>
        </w:rPr>
        <w:br/>
        <w:t>Поддерживает несколько стратегий получения данных:</w:t>
      </w:r>
      <w:r w:rsidRPr="00E538B9">
        <w:rPr>
          <w:lang w:val="ru-RU"/>
        </w:rPr>
        <w:br/>
        <w:t xml:space="preserve">1. Прямой доступ к </w:t>
      </w:r>
      <w:r>
        <w:t>Open</w:t>
      </w:r>
      <w:r w:rsidRPr="00E538B9">
        <w:rPr>
          <w:lang w:val="ru-RU"/>
        </w:rPr>
        <w:t xml:space="preserve"> </w:t>
      </w:r>
      <w:r>
        <w:t>Data</w:t>
      </w:r>
      <w:r w:rsidRPr="00E538B9">
        <w:rPr>
          <w:lang w:val="ru-RU"/>
        </w:rPr>
        <w:t xml:space="preserve"> файлам (</w:t>
      </w:r>
      <w:r>
        <w:t>XML</w:t>
      </w:r>
      <w:r w:rsidRPr="00E538B9">
        <w:rPr>
          <w:lang w:val="ru-RU"/>
        </w:rPr>
        <w:t>)</w:t>
      </w:r>
      <w:r w:rsidRPr="00E538B9">
        <w:rPr>
          <w:lang w:val="ru-RU"/>
        </w:rPr>
        <w:br/>
        <w:t xml:space="preserve">2. </w:t>
      </w:r>
      <w:r>
        <w:t>API запросы (если доступны)</w:t>
      </w:r>
      <w:r>
        <w:br/>
        <w:t>3. Playwright headless browser для динамического контента (fallback)</w:t>
      </w:r>
      <w:r>
        <w:br/>
        <w:t>"""</w:t>
      </w:r>
      <w:r>
        <w:br/>
        <w:t>import io</w:t>
      </w:r>
      <w:r>
        <w:br/>
        <w:t>import logging</w:t>
      </w:r>
      <w:r>
        <w:br/>
        <w:t>import tempfile</w:t>
      </w:r>
      <w:r>
        <w:br/>
        <w:t>import zipfile</w:t>
      </w:r>
      <w:r>
        <w:br/>
      </w:r>
      <w:r>
        <w:lastRenderedPageBreak/>
        <w:t>from collections.abc import Callable</w:t>
      </w:r>
      <w:r>
        <w:br/>
        <w:t>from dataclasses import dataclass, field</w:t>
      </w:r>
      <w:r>
        <w:br/>
        <w:t>from xml.etree import (  # noqa: S314 - XML parsing with proper error handling</w:t>
      </w:r>
      <w:r>
        <w:br/>
        <w:t xml:space="preserve">    ElementTree as ET,</w:t>
      </w:r>
      <w:r>
        <w:br/>
        <w:t>)</w:t>
      </w:r>
      <w:r>
        <w:br/>
        <w:t>from apps.parsers.clients.base import BaseHTTPClient, HTTPClientError</w:t>
      </w:r>
      <w:r>
        <w:br/>
        <w:t>from apps.parsers.clients.proverki.schemas import Inspection, InspectionPlan</w:t>
      </w:r>
      <w:r>
        <w:br/>
        <w:t>from requests.adapters import BaseAdapter</w:t>
      </w:r>
      <w:r>
        <w:br/>
        <w:t>logger = logging.getLogger(__name__)</w:t>
      </w:r>
      <w:r>
        <w:br/>
        <w:t># Конфигурация по умолчанию</w:t>
      </w:r>
      <w:r>
        <w:br/>
        <w:t>DEFAULT_HOST = "proverki.gov.ru"</w:t>
      </w:r>
      <w:r>
        <w:br/>
        <w:t>DEFAULT_OPEN_DATA_PATH = "/portal/public-open-data"</w:t>
      </w:r>
      <w:r>
        <w:br/>
        <w:t># Паттерны URL для открытых данных</w:t>
      </w:r>
      <w:r>
        <w:br/>
        <w:t># Формат: https://proverki.gov.ru/opendata/{dataset_id}/data-{date}.zip</w:t>
      </w:r>
      <w:r>
        <w:br/>
        <w:t>OPEN_DATA_BASE_URL = "https://proverki.gov.ru/opendata"</w:t>
      </w:r>
      <w:r>
        <w:br/>
        <w:t># URL портала открытых данных (для Playwright)</w:t>
      </w:r>
      <w:r>
        <w:br/>
        <w:t>OPEN_DATA_PORTAL_URL = "https://proverki.gov.ru/portal/public-open-data"</w:t>
      </w:r>
      <w:r>
        <w:br/>
        <w:t>class ProverkiClientError(HTTPClientError):</w:t>
      </w:r>
      <w:r>
        <w:br/>
        <w:t xml:space="preserve">    """Ошибка клиента proverki.gov.ru."""</w:t>
      </w:r>
      <w:r>
        <w:br/>
        <w:t xml:space="preserve">    pass</w:t>
      </w:r>
      <w:r>
        <w:br/>
        <w:t>@dataclass</w:t>
      </w:r>
      <w:r>
        <w:br/>
        <w:t>class ProverkiClient:</w:t>
      </w:r>
      <w:r>
        <w:br/>
        <w:t xml:space="preserve">    """</w:t>
      </w:r>
      <w:r>
        <w:br/>
        <w:t xml:space="preserve">    Клиент для получения данных о проверках с proverki.gov.ru.</w:t>
      </w:r>
      <w:r>
        <w:br/>
        <w:t xml:space="preserve">    </w:t>
      </w:r>
      <w:r w:rsidRPr="00E538B9">
        <w:rPr>
          <w:lang w:val="ru-RU"/>
        </w:rPr>
        <w:t xml:space="preserve">Полностью изолирован от </w:t>
      </w:r>
      <w:r>
        <w:t>Django</w:t>
      </w:r>
      <w:r w:rsidRPr="00E538B9">
        <w:rPr>
          <w:lang w:val="ru-RU"/>
        </w:rPr>
        <w:t>. Все настройки передаются через конструктор.</w:t>
      </w:r>
      <w:r w:rsidRPr="00E538B9">
        <w:rPr>
          <w:lang w:val="ru-RU"/>
        </w:rPr>
        <w:br/>
        <w:t xml:space="preserve">    Стратегия работы:</w:t>
      </w:r>
      <w:r w:rsidRPr="00E538B9">
        <w:rPr>
          <w:lang w:val="ru-RU"/>
        </w:rPr>
        <w:br/>
        <w:t xml:space="preserve">    1. Пытается получить данные через прямые </w:t>
      </w:r>
      <w:r>
        <w:t>HTTP</w:t>
      </w:r>
      <w:r w:rsidRPr="00E538B9">
        <w:rPr>
          <w:lang w:val="ru-RU"/>
        </w:rPr>
        <w:t xml:space="preserve"> запросы к </w:t>
      </w:r>
      <w:r>
        <w:t>Open</w:t>
      </w:r>
      <w:r w:rsidRPr="00E538B9">
        <w:rPr>
          <w:lang w:val="ru-RU"/>
        </w:rPr>
        <w:t xml:space="preserve"> </w:t>
      </w:r>
      <w:r>
        <w:t>Data</w:t>
      </w:r>
      <w:r w:rsidRPr="00E538B9">
        <w:rPr>
          <w:lang w:val="ru-RU"/>
        </w:rPr>
        <w:br/>
        <w:t xml:space="preserve">    2. Если сайт требует </w:t>
      </w:r>
      <w:r>
        <w:t>JavaScript</w:t>
      </w:r>
      <w:r w:rsidRPr="00E538B9">
        <w:rPr>
          <w:lang w:val="ru-RU"/>
        </w:rPr>
        <w:t xml:space="preserve"> - использует </w:t>
      </w:r>
      <w:r>
        <w:t>Playwright</w:t>
      </w:r>
      <w:r w:rsidRPr="00E538B9">
        <w:rPr>
          <w:lang w:val="ru-RU"/>
        </w:rPr>
        <w:br/>
        <w:t xml:space="preserve">    3. Скачивает </w:t>
      </w:r>
      <w:r>
        <w:t>ZIP</w:t>
      </w:r>
      <w:r w:rsidRPr="00E538B9">
        <w:rPr>
          <w:lang w:val="ru-RU"/>
        </w:rPr>
        <w:t>/</w:t>
      </w:r>
      <w:r>
        <w:t>XML</w:t>
      </w:r>
      <w:r w:rsidRPr="00E538B9">
        <w:rPr>
          <w:lang w:val="ru-RU"/>
        </w:rPr>
        <w:t xml:space="preserve"> архивы с данными</w:t>
      </w:r>
      <w:r w:rsidRPr="00E538B9">
        <w:rPr>
          <w:lang w:val="ru-RU"/>
        </w:rPr>
        <w:br/>
        <w:t xml:space="preserve">    4. </w:t>
      </w:r>
      <w:r>
        <w:t>Парсит XML и возвращает структурированные данные</w:t>
      </w:r>
      <w:r>
        <w:br/>
        <w:t xml:space="preserve">    Использование:</w:t>
      </w:r>
      <w:r>
        <w:br/>
        <w:t xml:space="preserve">        client = ProverkiClient()</w:t>
      </w:r>
      <w:r>
        <w:br/>
        <w:t xml:space="preserve">        inspections = client.fetch_inspections(year=2025)</w:t>
      </w:r>
      <w:r>
        <w:br/>
        <w:t xml:space="preserve">        for inspection in inspections:</w:t>
      </w:r>
      <w:r>
        <w:br/>
        <w:t xml:space="preserve">            print(inspection.registration_number, inspection.inn)</w:t>
      </w:r>
      <w:r>
        <w:br/>
        <w:t xml:space="preserve">    """</w:t>
      </w:r>
      <w:r>
        <w:br/>
        <w:t xml:space="preserve">    proxies: list[str] | None = None</w:t>
      </w:r>
      <w:r>
        <w:br/>
        <w:t xml:space="preserve">    host: str = DEFAULT_HOST</w:t>
      </w:r>
      <w:r>
        <w:br/>
        <w:t xml:space="preserve">    scheme: str = "https"</w:t>
      </w:r>
      <w:r>
        <w:br/>
        <w:t xml:space="preserve">    timeout: int = 120</w:t>
      </w:r>
      <w:r>
        <w:br/>
        <w:t xml:space="preserve">    temp_dir: str | None = None</w:t>
      </w:r>
      <w:r>
        <w:br/>
        <w:t xml:space="preserve">    use_playwright: bool = True  # Использовать Playwright как fallback</w:t>
      </w:r>
      <w:r>
        <w:br/>
        <w:t xml:space="preserve">    http_adapter: BaseAdapter | None = None</w:t>
      </w:r>
      <w:r>
        <w:br/>
      </w:r>
      <w:r>
        <w:lastRenderedPageBreak/>
        <w:t xml:space="preserve">    STREAMING_THRESHOLD_BYTES = 50 * 1024 * 1024</w:t>
      </w:r>
      <w:r>
        <w:br/>
        <w:t xml:space="preserve">    _http_client: BaseHTTPClient | None = field(default=None, repr=False)</w:t>
      </w:r>
      <w:r>
        <w:br/>
        <w:t xml:space="preserve">    _playwright: object | None = field(default=None, repr=False)</w:t>
      </w:r>
      <w:r>
        <w:br/>
        <w:t xml:space="preserve">    _browser: object | None = field(default=None, repr=False)</w:t>
      </w:r>
      <w:r>
        <w:br/>
        <w:t xml:space="preserve">    def __post_init__(self) -&gt; None:</w:t>
      </w:r>
      <w:r>
        <w:br/>
        <w:t xml:space="preserve">        """Инициализация клиента."""</w:t>
      </w:r>
      <w:r>
        <w:br/>
        <w:t xml:space="preserve">        self._http_client = None</w:t>
      </w:r>
      <w:r>
        <w:br/>
        <w:t xml:space="preserve">        self._playwright = None</w:t>
      </w:r>
      <w:r>
        <w:br/>
        <w:t xml:space="preserve">        self._browser = None</w:t>
      </w:r>
      <w:r>
        <w:br/>
        <w:t xml:space="preserve">        self._temp_dir = self.temp_dir or tempfile.gettempdir()</w:t>
      </w:r>
      <w:r>
        <w:br/>
        <w:t xml:space="preserve">    @property</w:t>
      </w:r>
      <w:r>
        <w:br/>
        <w:t xml:space="preserve">    def http_client(self) -&gt; BaseHTTPClient:</w:t>
      </w:r>
      <w:r>
        <w:br/>
        <w:t xml:space="preserve">        """Ленивая инициализация HTTP клиента."""</w:t>
      </w:r>
      <w:r>
        <w:br/>
        <w:t xml:space="preserve">        if self._http_client is None:</w:t>
      </w:r>
      <w:r>
        <w:br/>
        <w:t xml:space="preserve">            self._http_client = BaseHTTPClient(</w:t>
      </w:r>
      <w:r>
        <w:br/>
        <w:t xml:space="preserve">                base_url=f"{self.scheme}://{self.host}",</w:t>
      </w:r>
      <w:r>
        <w:br/>
        <w:t xml:space="preserve">                proxies=self.proxies,</w:t>
      </w:r>
      <w:r>
        <w:br/>
        <w:t xml:space="preserve">                timeout=self.timeout,</w:t>
      </w:r>
      <w:r>
        <w:br/>
        <w:t xml:space="preserve">                adapter=self.http_adapter,</w:t>
      </w:r>
      <w:r>
        <w:br/>
        <w:t xml:space="preserve">                headers={</w:t>
      </w:r>
      <w:r>
        <w:br/>
        <w:t xml:space="preserve">                    "User-Agent": (</w:t>
      </w:r>
      <w:r>
        <w:br/>
        <w:t xml:space="preserve">                        "Mozilla/5.0 (Windows NT 10.0; Win64; x64) "</w:t>
      </w:r>
      <w:r>
        <w:br/>
        <w:t xml:space="preserve">                        "AppleWebKit/537.36 (KHTML, like Gecko) "</w:t>
      </w:r>
      <w:r>
        <w:br/>
        <w:t xml:space="preserve">                        "Chrome/120.0.0.0 Safari/537.36"</w:t>
      </w:r>
      <w:r>
        <w:br/>
        <w:t xml:space="preserve">                    ),</w:t>
      </w:r>
      <w:r>
        <w:br/>
        <w:t xml:space="preserve">                    "Accept": "application/json, application/xml, text/html, */*",</w:t>
      </w:r>
      <w:r>
        <w:br/>
        <w:t xml:space="preserve">                    "Accept-Language": "ru-RU,ru;q=0.9,en-US;q=0.8,en;q=0.7",</w:t>
      </w:r>
      <w:r>
        <w:br/>
        <w:t xml:space="preserve">                },</w:t>
      </w:r>
      <w:r>
        <w:br/>
        <w:t xml:space="preserve">            )</w:t>
      </w:r>
      <w:r>
        <w:br/>
        <w:t xml:space="preserve">        return self._http_client</w:t>
      </w:r>
      <w:r>
        <w:br/>
        <w:t xml:space="preserve">    def fetch_inspections(</w:t>
      </w:r>
      <w:r>
        <w:br/>
        <w:t xml:space="preserve">        self,</w:t>
      </w:r>
      <w:r>
        <w:br/>
        <w:t xml:space="preserve">        *,</w:t>
      </w:r>
      <w:r>
        <w:br/>
        <w:t xml:space="preserve">        year: int | None = None,</w:t>
      </w:r>
      <w:r>
        <w:br/>
        <w:t xml:space="preserve">        month: int | None = None,</w:t>
      </w:r>
      <w:r>
        <w:br/>
        <w:t xml:space="preserve">        file_url: str | None = None,</w:t>
      </w:r>
      <w:r>
        <w:br/>
        <w:t xml:space="preserve">        is_federal_law_248: bool = False,</w:t>
      </w:r>
      <w:r>
        <w:br/>
        <w:t xml:space="preserve">        progress_callback: Callable[[int, str], None] | None = None,</w:t>
      </w:r>
      <w:r>
        <w:br/>
        <w:t xml:space="preserve">    ) -&gt; list[Inspection]:</w:t>
      </w:r>
      <w:r>
        <w:br/>
        <w:t xml:space="preserve">        """</w:t>
      </w:r>
      <w:r>
        <w:br/>
        <w:t xml:space="preserve">        Получить список проверок.</w:t>
      </w:r>
      <w:r>
        <w:br/>
        <w:t xml:space="preserve">        Args:</w:t>
      </w:r>
      <w:r>
        <w:br/>
        <w:t xml:space="preserve">            year: Год плана проверок (если не указан file_url)</w:t>
      </w:r>
      <w:r>
        <w:br/>
      </w:r>
      <w:r>
        <w:lastRenderedPageBreak/>
        <w:t xml:space="preserve">            month: Месяц (опционально)</w:t>
      </w:r>
      <w:r>
        <w:br/>
        <w:t xml:space="preserve">            file_url: Прямая ссылка на файл данных</w:t>
      </w:r>
      <w:r>
        <w:br/>
        <w:t xml:space="preserve">            is_federal_law_248: Запрос проверок по ФЗ-248 (новые проверки с 2021)</w:t>
      </w:r>
      <w:r>
        <w:br/>
        <w:t xml:space="preserve">            progress_callback: Callback для отчёта о прогрессе (percent, message)</w:t>
      </w:r>
      <w:r>
        <w:br/>
        <w:t xml:space="preserve">        Returns:</w:t>
      </w:r>
      <w:r>
        <w:br/>
        <w:t xml:space="preserve">            Список проверок</w:t>
      </w:r>
      <w:r>
        <w:br/>
        <w:t xml:space="preserve">        Raises:</w:t>
      </w:r>
      <w:r>
        <w:br/>
        <w:t xml:space="preserve">            ProverkiClientError: При ошибке получения данных</w:t>
      </w:r>
      <w:r>
        <w:br/>
        <w:t xml:space="preserve">        """</w:t>
      </w:r>
      <w:r>
        <w:br/>
        <w:t xml:space="preserve">        fz_type = "ФЗ-248" if is_federal_law_248 else "ФЗ-294"</w:t>
      </w:r>
      <w:r>
        <w:br/>
        <w:t xml:space="preserve">        logger.info(</w:t>
      </w:r>
      <w:r>
        <w:br/>
        <w:t xml:space="preserve">            "Fetching inspections (year=%s, month=%s, %s)", year, month, fz_type</w:t>
      </w:r>
      <w:r>
        <w:br/>
        <w:t xml:space="preserve">        )</w:t>
      </w:r>
      <w:r>
        <w:br/>
        <w:t xml:space="preserve">        if progress_callback:</w:t>
      </w:r>
      <w:r>
        <w:br/>
        <w:t xml:space="preserve">            progress_callback(0, "Инициализация...")</w:t>
      </w:r>
      <w:r>
        <w:br/>
        <w:t xml:space="preserve">        try:</w:t>
      </w:r>
      <w:r>
        <w:br/>
        <w:t xml:space="preserve">            # Если передан прямой URL - скачиваем его</w:t>
      </w:r>
      <w:r>
        <w:br/>
        <w:t xml:space="preserve">            if file_url:</w:t>
      </w:r>
      <w:r>
        <w:br/>
        <w:t xml:space="preserve">                return self._download_and_parse(file_url, progress_callback)</w:t>
      </w:r>
      <w:r>
        <w:br/>
        <w:t xml:space="preserve">            # Иначе пытаемся найти файлы для указанного периода</w:t>
      </w:r>
      <w:r>
        <w:br/>
        <w:t xml:space="preserve">            plans = self._discover_data_files(</w:t>
      </w:r>
      <w:r>
        <w:br/>
        <w:t xml:space="preserve">                year=year, month=month, is_federal_law_248=is_federal_law_248</w:t>
      </w:r>
      <w:r>
        <w:br/>
        <w:t xml:space="preserve">            )</w:t>
      </w:r>
      <w:r>
        <w:br/>
        <w:t xml:space="preserve">            if not plans:</w:t>
      </w:r>
      <w:r>
        <w:br/>
        <w:t xml:space="preserve">                logger.warning("No data files found for year=%s, month=%s", year, month)</w:t>
      </w:r>
      <w:r>
        <w:br/>
        <w:t xml:space="preserve">                return []</w:t>
      </w:r>
      <w:r>
        <w:br/>
        <w:t xml:space="preserve">            if progress_callback:</w:t>
      </w:r>
      <w:r>
        <w:br/>
        <w:t xml:space="preserve">                progress_callback(10, f"Найдено {len(plans)} файлов данных")</w:t>
      </w:r>
      <w:r>
        <w:br/>
        <w:t xml:space="preserve">            # Скачиваем и парсим каждый файл</w:t>
      </w:r>
      <w:r>
        <w:br/>
        <w:t xml:space="preserve">            all_inspections = []</w:t>
      </w:r>
      <w:r>
        <w:br/>
        <w:t xml:space="preserve">            for i, plan in enumerate(plans):</w:t>
      </w:r>
      <w:r>
        <w:br/>
        <w:t xml:space="preserve">                if progress_callback:</w:t>
      </w:r>
      <w:r>
        <w:br/>
        <w:t xml:space="preserve">                    progress = 10 + (i * 80) // len(plans)</w:t>
      </w:r>
      <w:r>
        <w:br/>
        <w:t xml:space="preserve">                    progress_callback(progress, f"Загрузка {plan.file_name}...")</w:t>
      </w:r>
      <w:r>
        <w:br/>
        <w:t xml:space="preserve">                inspections = self._download_and_parse(</w:t>
      </w:r>
      <w:r>
        <w:br/>
        <w:t xml:space="preserve">                    plan.file_url, None, file_format=plan.file_format</w:t>
      </w:r>
      <w:r>
        <w:br/>
        <w:t xml:space="preserve">                )</w:t>
      </w:r>
      <w:r>
        <w:br/>
        <w:t xml:space="preserve">                all_inspections.extend(inspections)</w:t>
      </w:r>
      <w:r>
        <w:br/>
        <w:t xml:space="preserve">                logger.info(</w:t>
      </w:r>
      <w:r>
        <w:br/>
        <w:t xml:space="preserve">                    "Parsed %d inspections from %s", len(inspections), plan.file_name</w:t>
      </w:r>
      <w:r>
        <w:br/>
        <w:t xml:space="preserve">                )</w:t>
      </w:r>
      <w:r>
        <w:br/>
        <w:t xml:space="preserve">            if progress_callback:</w:t>
      </w:r>
      <w:r>
        <w:br/>
        <w:t xml:space="preserve">                progress_callback(95, f"Загружено {len(all_inspections)} проверок")</w:t>
      </w:r>
      <w:r>
        <w:br/>
      </w:r>
      <w:r>
        <w:lastRenderedPageBreak/>
        <w:t xml:space="preserve">            logger.info("Total fetched %d inspections", len(all_inspections))</w:t>
      </w:r>
      <w:r>
        <w:br/>
        <w:t xml:space="preserve">            return all_inspections</w:t>
      </w:r>
      <w:r>
        <w:br/>
        <w:t xml:space="preserve">        except HTTPClientError:</w:t>
      </w:r>
      <w:r>
        <w:br/>
        <w:t xml:space="preserve">            raise</w:t>
      </w:r>
      <w:r>
        <w:br/>
        <w:t xml:space="preserve">        except Exception as e:</w:t>
      </w:r>
      <w:r>
        <w:br/>
        <w:t xml:space="preserve">            logger.error("Error fetching inspections: %s", e)</w:t>
      </w:r>
      <w:r>
        <w:br/>
        <w:t xml:space="preserve">            raise ProverkiClientError(f"Failed to fetch inspections: {e}") from e</w:t>
      </w:r>
      <w:r>
        <w:br/>
        <w:t xml:space="preserve">    def _discover_data_files(</w:t>
      </w:r>
      <w:r>
        <w:br/>
        <w:t xml:space="preserve">        self,</w:t>
      </w:r>
      <w:r>
        <w:br/>
        <w:t xml:space="preserve">        *,</w:t>
      </w:r>
      <w:r>
        <w:br/>
        <w:t xml:space="preserve">        year: int | None = None,</w:t>
      </w:r>
      <w:r>
        <w:br/>
        <w:t xml:space="preserve">        month: int | None = None,</w:t>
      </w:r>
      <w:r>
        <w:br/>
        <w:t xml:space="preserve">        is_federal_law_248: bool = False,</w:t>
      </w:r>
      <w:r>
        <w:br/>
        <w:t xml:space="preserve">    ) -&gt; list[InspectionPlan]:</w:t>
      </w:r>
      <w:r>
        <w:br/>
        <w:t xml:space="preserve">        """</w:t>
      </w:r>
      <w:r>
        <w:br/>
        <w:t xml:space="preserve">        Найти доступные файлы данных для указанного периода.</w:t>
      </w:r>
      <w:r>
        <w:br/>
        <w:t xml:space="preserve">        URL структура портала proverki.gov.ru:</w:t>
      </w:r>
      <w:r>
        <w:br/>
        <w:t xml:space="preserve">        - Проверки по месяцам: /portal/public-open-data/check/{year}/{month}</w:t>
      </w:r>
      <w:r>
        <w:br/>
        <w:t xml:space="preserve">        - Планы проверок: /portal/public-open-data/check/{year}/plans</w:t>
      </w:r>
      <w:r>
        <w:br/>
        <w:t xml:space="preserve">        - Параметр isFederalLaw248=true для проверок по ФЗ-248</w:t>
      </w:r>
      <w:r>
        <w:br/>
        <w:t xml:space="preserve">        """</w:t>
      </w:r>
      <w:r>
        <w:br/>
        <w:t xml:space="preserve">        plans = []</w:t>
      </w:r>
      <w:r>
        <w:br/>
        <w:t xml:space="preserve">        if not year:</w:t>
      </w:r>
      <w:r>
        <w:br/>
        <w:t xml:space="preserve">            return plans</w:t>
      </w:r>
      <w:r>
        <w:br/>
        <w:t xml:space="preserve">        base_url = "https://proverki.gov.ru/portal/public-open-data/check"</w:t>
      </w:r>
      <w:r>
        <w:br/>
        <w:t xml:space="preserve">        fz_param = "true" if is_federal_law_248 else "false"</w:t>
      </w:r>
      <w:r>
        <w:br/>
        <w:t xml:space="preserve">        fz_suffix = "fz248" if is_federal_law_248 else "fz294"</w:t>
      </w:r>
      <w:r>
        <w:br/>
        <w:t xml:space="preserve">        # Если указан конкретный месяц - ищем проверки за этот месяц</w:t>
      </w:r>
      <w:r>
        <w:br/>
        <w:t xml:space="preserve">        if month:</w:t>
      </w:r>
      <w:r>
        <w:br/>
        <w:t xml:space="preserve">            portal_url = f"{base_url}/{year}/{month}?isFederalLaw248={fz_param}"</w:t>
      </w:r>
      <w:r>
        <w:br/>
        <w:t xml:space="preserve">            plans.append(</w:t>
      </w:r>
      <w:r>
        <w:br/>
        <w:t xml:space="preserve">                InspectionPlan(</w:t>
      </w:r>
      <w:r>
        <w:br/>
        <w:t xml:space="preserve">                    year=year,</w:t>
      </w:r>
      <w:r>
        <w:br/>
        <w:t xml:space="preserve">                    month=month,</w:t>
      </w:r>
      <w:r>
        <w:br/>
        <w:t xml:space="preserve">                    file_url=portal_url,</w:t>
      </w:r>
      <w:r>
        <w:br/>
        <w:t xml:space="preserve">                    file_name=f"inspection-{month}-{year}-{fz_suffix}.zip",</w:t>
      </w:r>
      <w:r>
        <w:br/>
        <w:t xml:space="preserve">                    file_format="portal",</w:t>
      </w:r>
      <w:r>
        <w:br/>
        <w:t xml:space="preserve">                )</w:t>
      </w:r>
      <w:r>
        <w:br/>
        <w:t xml:space="preserve">            )</w:t>
      </w:r>
      <w:r>
        <w:br/>
        <w:t xml:space="preserve">        else:</w:t>
      </w:r>
      <w:r>
        <w:br/>
        <w:t xml:space="preserve">            # Без месяца - ищем план проверок на год</w:t>
      </w:r>
      <w:r>
        <w:br/>
        <w:t xml:space="preserve">            portal_url = f"{base_url}/{year}/plans?isFederalLaw248={fz_param}"</w:t>
      </w:r>
      <w:r>
        <w:br/>
        <w:t xml:space="preserve">            plans.append(</w:t>
      </w:r>
      <w:r>
        <w:br/>
      </w:r>
      <w:r>
        <w:lastRenderedPageBreak/>
        <w:t xml:space="preserve">                InspectionPlan(</w:t>
      </w:r>
      <w:r>
        <w:br/>
        <w:t xml:space="preserve">                    year=year,</w:t>
      </w:r>
      <w:r>
        <w:br/>
        <w:t xml:space="preserve">                    month=None,</w:t>
      </w:r>
      <w:r>
        <w:br/>
        <w:t xml:space="preserve">                    file_url=portal_url,</w:t>
      </w:r>
      <w:r>
        <w:br/>
        <w:t xml:space="preserve">                    file_name=f"plan-{year}-{fz_suffix}.zip",</w:t>
      </w:r>
      <w:r>
        <w:br/>
        <w:t xml:space="preserve">                    file_format="portal",</w:t>
      </w:r>
      <w:r>
        <w:br/>
        <w:t xml:space="preserve">                )</w:t>
      </w:r>
      <w:r>
        <w:br/>
        <w:t xml:space="preserve">            )</w:t>
      </w:r>
      <w:r>
        <w:br/>
        <w:t xml:space="preserve">        logger.info(</w:t>
      </w:r>
      <w:r>
        <w:br/>
        <w:t xml:space="preserve">            "Discovered %d data files for year=%s, month=%s, fz248=%s",</w:t>
      </w:r>
      <w:r>
        <w:br/>
        <w:t xml:space="preserve">            len(plans),</w:t>
      </w:r>
      <w:r>
        <w:br/>
        <w:t xml:space="preserve">            year,</w:t>
      </w:r>
      <w:r>
        <w:br/>
        <w:t xml:space="preserve">            month,</w:t>
      </w:r>
      <w:r>
        <w:br/>
        <w:t xml:space="preserve">            is_federal_law_248,</w:t>
      </w:r>
      <w:r>
        <w:br/>
        <w:t xml:space="preserve">        )</w:t>
      </w:r>
      <w:r>
        <w:br/>
        <w:t xml:space="preserve">        return plans</w:t>
      </w:r>
      <w:r>
        <w:br/>
        <w:t xml:space="preserve">    def _download_and_parse(  # noqa: C901</w:t>
      </w:r>
      <w:r>
        <w:br/>
        <w:t xml:space="preserve">        self,</w:t>
      </w:r>
      <w:r>
        <w:br/>
        <w:t xml:space="preserve">        file_url: str,</w:t>
      </w:r>
      <w:r>
        <w:br/>
        <w:t xml:space="preserve">        progress_callback: Callable[[int, str], None] | None = None,</w:t>
      </w:r>
      <w:r>
        <w:br/>
        <w:t xml:space="preserve">        file_format: str = "auto",</w:t>
      </w:r>
      <w:r>
        <w:br/>
        <w:t xml:space="preserve">    ) -&gt; list[Inspection]:</w:t>
      </w:r>
      <w:r>
        <w:br/>
        <w:t xml:space="preserve">        """Скачать файл и распарсить его содержимое."""</w:t>
      </w:r>
      <w:r>
        <w:br/>
        <w:t xml:space="preserve">        logger.info("Downloading: %s (format=%s)", file_url, file_format)</w:t>
      </w:r>
      <w:r>
        <w:br/>
        <w:t xml:space="preserve">        # Если это портал - используем Playwright или делаем прямую попытку скачивания</w:t>
      </w:r>
      <w:r>
        <w:br/>
        <w:t xml:space="preserve">        if file_format == "portal" or "/portal/" in file_url:</w:t>
      </w:r>
      <w:r>
        <w:br/>
        <w:t xml:space="preserve">            if self.use_playwright:</w:t>
      </w:r>
      <w:r>
        <w:br/>
        <w:t xml:space="preserve">                if progress_callback:</w:t>
      </w:r>
      <w:r>
        <w:br/>
        <w:t xml:space="preserve">                    progress_callback(20, "Навигация по порталу...")</w:t>
      </w:r>
      <w:r>
        <w:br/>
        <w:t xml:space="preserve">                content = self._download_from_portal(file_url, progress_callback)</w:t>
      </w:r>
      <w:r>
        <w:br/>
        <w:t xml:space="preserve">                self._close_playwright()</w:t>
      </w:r>
      <w:r>
        <w:br/>
        <w:t xml:space="preserve">            else:</w:t>
      </w:r>
      <w:r>
        <w:br/>
        <w:t xml:space="preserve">                if progress_callback:</w:t>
      </w:r>
      <w:r>
        <w:br/>
        <w:t xml:space="preserve">                    progress_callback(20, f"Скачивание {file_url}...")</w:t>
      </w:r>
      <w:r>
        <w:br/>
        <w:t xml:space="preserve">                content = self.http_client.download_file(file_url)</w:t>
      </w:r>
      <w:r>
        <w:br/>
        <w:t xml:space="preserve">                logger.info("Downloaded %d bytes", len(content))</w:t>
      </w:r>
      <w:r>
        <w:br/>
        <w:t xml:space="preserve">                if content[:15].lower().startswith((b"&lt;!doctype html", b"&lt;html")):</w:t>
      </w:r>
      <w:r>
        <w:br/>
        <w:t xml:space="preserve">                    raise ProverkiClientError(</w:t>
      </w:r>
      <w:r>
        <w:br/>
        <w:t xml:space="preserve">                        "Сервер вернул HTML вместо данных. "</w:t>
      </w:r>
      <w:r>
        <w:br/>
        <w:t xml:space="preserve">                        "API proverki.gov.ru требует JavaScript. "</w:t>
      </w:r>
      <w:r>
        <w:br/>
        <w:t xml:space="preserve">                        "Включите use_playwright=True или получите данные вручную.",</w:t>
      </w:r>
      <w:r>
        <w:br/>
        <w:t xml:space="preserve">                        url=file_url,</w:t>
      </w:r>
      <w:r>
        <w:br/>
      </w:r>
      <w:r>
        <w:lastRenderedPageBreak/>
        <w:t xml:space="preserve">                    )</w:t>
      </w:r>
      <w:r>
        <w:br/>
        <w:t xml:space="preserve">        else:</w:t>
      </w:r>
      <w:r>
        <w:br/>
        <w:t xml:space="preserve">            if progress_callback:</w:t>
      </w:r>
      <w:r>
        <w:br/>
        <w:t xml:space="preserve">                progress_callback(20, f"Скачивание {file_url}...")</w:t>
      </w:r>
      <w:r>
        <w:br/>
        <w:t xml:space="preserve">            content = self.http_client.download_file(file_url)</w:t>
      </w:r>
      <w:r>
        <w:br/>
        <w:t xml:space="preserve">            logger.info("Downloaded %d bytes", len(content))</w:t>
      </w:r>
      <w:r>
        <w:br/>
        <w:t xml:space="preserve">            # Проверка на HTML ответ (сайт требует JavaScript)</w:t>
      </w:r>
      <w:r>
        <w:br/>
        <w:t xml:space="preserve">            if content[:15].lower().startswith((b"&lt;!doctype html", b"&lt;html")):</w:t>
      </w:r>
      <w:r>
        <w:br/>
        <w:t xml:space="preserve">                if self.use_playwright:</w:t>
      </w:r>
      <w:r>
        <w:br/>
        <w:t xml:space="preserve">                    logger.info("Server returned HTML, switching to Playwright...")</w:t>
      </w:r>
      <w:r>
        <w:br/>
        <w:t xml:space="preserve">                    if progress_callback:</w:t>
      </w:r>
      <w:r>
        <w:br/>
        <w:t xml:space="preserve">                        progress_callback(</w:t>
      </w:r>
      <w:r>
        <w:br/>
        <w:t xml:space="preserve">                            22, "Сервер требует JavaScript, запускаем браузер..."</w:t>
      </w:r>
      <w:r>
        <w:br/>
        <w:t xml:space="preserve">                        )</w:t>
      </w:r>
      <w:r>
        <w:br/>
        <w:t xml:space="preserve">                    content = self._download_with_playwright(</w:t>
      </w:r>
      <w:r>
        <w:br/>
        <w:t xml:space="preserve">                        file_url, progress_callback</w:t>
      </w:r>
      <w:r>
        <w:br/>
        <w:t xml:space="preserve">                    )</w:t>
      </w:r>
      <w:r>
        <w:br/>
        <w:t xml:space="preserve">                    self._close_playwright()</w:t>
      </w:r>
      <w:r>
        <w:br/>
        <w:t xml:space="preserve">                else:</w:t>
      </w:r>
      <w:r>
        <w:br/>
        <w:t xml:space="preserve">                    raise ProverkiClientError(</w:t>
      </w:r>
      <w:r>
        <w:br/>
        <w:t xml:space="preserve">                        "Сервер вернул HTML вместо данных. "</w:t>
      </w:r>
      <w:r>
        <w:br/>
        <w:t xml:space="preserve">                        "API proverki.gov.ru требует JavaScript. "</w:t>
      </w:r>
      <w:r>
        <w:br/>
        <w:t xml:space="preserve">                        "Включите use_playwright=True или получите данные вручную.",</w:t>
      </w:r>
      <w:r>
        <w:br/>
        <w:t xml:space="preserve">                        url=file_url,</w:t>
      </w:r>
      <w:r>
        <w:br/>
        <w:t xml:space="preserve">                    )</w:t>
      </w:r>
      <w:r>
        <w:br/>
        <w:t xml:space="preserve">        # Определяем тип файла по СОДЕРЖИМОМУ (приоритет), затем по расширению</w:t>
      </w:r>
      <w:r>
        <w:br/>
        <w:t xml:space="preserve">        is_zip = content[:4] == b"PK\x03\x04"</w:t>
      </w:r>
      <w:r>
        <w:br/>
        <w:t xml:space="preserve">        is_xml = content[:5] == b"&lt;?xml" or (</w:t>
      </w:r>
      <w:r>
        <w:br/>
        <w:t xml:space="preserve">            content[:100].strip().startswith(b"&lt;")</w:t>
      </w:r>
      <w:r>
        <w:br/>
        <w:t xml:space="preserve">            and b"&lt;html" not in content[:100].lower()</w:t>
      </w:r>
      <w:r>
        <w:br/>
        <w:t xml:space="preserve">        )</w:t>
      </w:r>
      <w:r>
        <w:br/>
        <w:t xml:space="preserve">        if is_zip:</w:t>
      </w:r>
      <w:r>
        <w:br/>
        <w:t xml:space="preserve">            return self._parse_zip_archive(content, progress_callback)</w:t>
      </w:r>
      <w:r>
        <w:br/>
        <w:t xml:space="preserve">        elif is_xml or file_url.endswith(".xml"):</w:t>
      </w:r>
      <w:r>
        <w:br/>
        <w:t xml:space="preserve">            return self._parse_xml_content(content, progress_callback)</w:t>
      </w:r>
      <w:r>
        <w:br/>
        <w:t xml:space="preserve">        else:</w:t>
      </w:r>
      <w:r>
        <w:br/>
        <w:t xml:space="preserve">            # Пытаемся как XML</w:t>
      </w:r>
      <w:r>
        <w:br/>
        <w:t xml:space="preserve">            try:</w:t>
      </w:r>
      <w:r>
        <w:br/>
        <w:t xml:space="preserve">                return self._parse_xml_content(content, progress_callback)</w:t>
      </w:r>
      <w:r>
        <w:br/>
        <w:t xml:space="preserve">            except Exception as e:</w:t>
      </w:r>
      <w:r>
        <w:br/>
        <w:t xml:space="preserve">                raise ProverkiClientError(</w:t>
      </w:r>
      <w:r>
        <w:br/>
        <w:t xml:space="preserve">                    f"Unknown file format for {file_url}",</w:t>
      </w:r>
      <w:r>
        <w:br/>
        <w:t xml:space="preserve">                    url=file_url,</w:t>
      </w:r>
      <w:r>
        <w:br/>
      </w:r>
      <w:r>
        <w:lastRenderedPageBreak/>
        <w:t xml:space="preserve">                ) from e</w:t>
      </w:r>
      <w:r>
        <w:br/>
        <w:t xml:space="preserve">    def _download_from_portal(</w:t>
      </w:r>
      <w:r>
        <w:br/>
        <w:t xml:space="preserve">        self,</w:t>
      </w:r>
      <w:r>
        <w:br/>
        <w:t xml:space="preserve">        portal_url: str,</w:t>
      </w:r>
      <w:r>
        <w:br/>
        <w:t xml:space="preserve">        progress_callback: Callable[[int, str], None] | None = None,</w:t>
      </w:r>
      <w:r>
        <w:br/>
        <w:t xml:space="preserve">    ) -&gt; bytes:</w:t>
      </w:r>
      <w:r>
        <w:br/>
        <w:t xml:space="preserve">        """</w:t>
      </w:r>
      <w:r>
        <w:br/>
        <w:t xml:space="preserve">        Скачать данные с портала proverki.gov.ru через Playwright.</w:t>
      </w:r>
      <w:r>
        <w:br/>
        <w:t xml:space="preserve">        </w:t>
      </w:r>
      <w:r w:rsidRPr="00E538B9">
        <w:rPr>
          <w:lang w:val="ru-RU"/>
        </w:rPr>
        <w:t>Навигация:</w:t>
      </w:r>
      <w:r w:rsidRPr="00E538B9">
        <w:rPr>
          <w:lang w:val="ru-RU"/>
        </w:rPr>
        <w:br/>
        <w:t xml:space="preserve">        1. Открыть страницу датасета</w:t>
      </w:r>
      <w:r w:rsidRPr="00E538B9">
        <w:rPr>
          <w:lang w:val="ru-RU"/>
        </w:rPr>
        <w:br/>
        <w:t xml:space="preserve">        2. Дождаться загрузки </w:t>
      </w:r>
      <w:r>
        <w:t>Angular</w:t>
      </w:r>
      <w:r w:rsidRPr="00E538B9">
        <w:rPr>
          <w:lang w:val="ru-RU"/>
        </w:rPr>
        <w:t>/</w:t>
      </w:r>
      <w:r>
        <w:t>SPA</w:t>
      </w:r>
      <w:r w:rsidRPr="00E538B9">
        <w:rPr>
          <w:lang w:val="ru-RU"/>
        </w:rPr>
        <w:t xml:space="preserve"> контента</w:t>
      </w:r>
      <w:r w:rsidRPr="00E538B9">
        <w:rPr>
          <w:lang w:val="ru-RU"/>
        </w:rPr>
        <w:br/>
        <w:t xml:space="preserve">        3. Кликнуть на вкладку "Скачать" (</w:t>
      </w:r>
      <w:r>
        <w:t>download</w:t>
      </w:r>
      <w:r w:rsidRPr="00E538B9">
        <w:rPr>
          <w:lang w:val="ru-RU"/>
        </w:rPr>
        <w:t xml:space="preserve"> </w:t>
      </w:r>
      <w:r>
        <w:t>tab</w:t>
      </w:r>
      <w:r w:rsidRPr="00E538B9">
        <w:rPr>
          <w:lang w:val="ru-RU"/>
        </w:rPr>
        <w:t>)</w:t>
      </w:r>
      <w:r w:rsidRPr="00E538B9">
        <w:rPr>
          <w:lang w:val="ru-RU"/>
        </w:rPr>
        <w:br/>
        <w:t xml:space="preserve">        4. Найти и кликнуть на "Набор данных" (</w:t>
      </w:r>
      <w:r>
        <w:t>ZIP</w:t>
      </w:r>
      <w:r w:rsidRPr="00E538B9">
        <w:rPr>
          <w:lang w:val="ru-RU"/>
        </w:rPr>
        <w:t>)</w:t>
      </w:r>
      <w:r w:rsidRPr="00E538B9">
        <w:rPr>
          <w:lang w:val="ru-RU"/>
        </w:rPr>
        <w:br/>
        <w:t xml:space="preserve">        5. Скачать файл</w:t>
      </w:r>
      <w:r w:rsidRPr="00E538B9">
        <w:rPr>
          <w:lang w:val="ru-RU"/>
        </w:rPr>
        <w:br/>
        <w:t xml:space="preserve">        </w:t>
      </w:r>
      <w:r>
        <w:t>Args</w:t>
      </w:r>
      <w:r w:rsidRPr="00E538B9">
        <w:rPr>
          <w:lang w:val="ru-RU"/>
        </w:rPr>
        <w:t>:</w:t>
      </w:r>
      <w:r w:rsidRPr="00E538B9">
        <w:rPr>
          <w:lang w:val="ru-RU"/>
        </w:rPr>
        <w:br/>
        <w:t xml:space="preserve">            </w:t>
      </w:r>
      <w:r>
        <w:t>portal</w:t>
      </w:r>
      <w:r w:rsidRPr="00E538B9">
        <w:rPr>
          <w:lang w:val="ru-RU"/>
        </w:rPr>
        <w:t>_</w:t>
      </w:r>
      <w:r>
        <w:t>url</w:t>
      </w:r>
      <w:r w:rsidRPr="00E538B9">
        <w:rPr>
          <w:lang w:val="ru-RU"/>
        </w:rPr>
        <w:t xml:space="preserve">: </w:t>
      </w:r>
      <w:r>
        <w:t>URL</w:t>
      </w:r>
      <w:r w:rsidRPr="00E538B9">
        <w:rPr>
          <w:lang w:val="ru-RU"/>
        </w:rPr>
        <w:t xml:space="preserve"> страницы датасета на портале</w:t>
      </w:r>
      <w:r w:rsidRPr="00E538B9">
        <w:rPr>
          <w:lang w:val="ru-RU"/>
        </w:rPr>
        <w:br/>
        <w:t xml:space="preserve">            </w:t>
      </w:r>
      <w:r>
        <w:t>progress</w:t>
      </w:r>
      <w:r w:rsidRPr="00E538B9">
        <w:rPr>
          <w:lang w:val="ru-RU"/>
        </w:rPr>
        <w:t>_</w:t>
      </w:r>
      <w:r>
        <w:t>callback</w:t>
      </w:r>
      <w:r w:rsidRPr="00E538B9">
        <w:rPr>
          <w:lang w:val="ru-RU"/>
        </w:rPr>
        <w:t>: Игнорируется (для совместимости)</w:t>
      </w:r>
      <w:r w:rsidRPr="00E538B9">
        <w:rPr>
          <w:lang w:val="ru-RU"/>
        </w:rPr>
        <w:br/>
        <w:t xml:space="preserve">        </w:t>
      </w:r>
      <w:r>
        <w:t>Returns</w:t>
      </w:r>
      <w:r w:rsidRPr="00E538B9">
        <w:rPr>
          <w:lang w:val="ru-RU"/>
        </w:rPr>
        <w:t>:</w:t>
      </w:r>
      <w:r w:rsidRPr="00E538B9">
        <w:rPr>
          <w:lang w:val="ru-RU"/>
        </w:rPr>
        <w:br/>
        <w:t xml:space="preserve">            Содержимое </w:t>
      </w:r>
      <w:r>
        <w:t>ZIP</w:t>
      </w:r>
      <w:r w:rsidRPr="00E538B9">
        <w:rPr>
          <w:lang w:val="ru-RU"/>
        </w:rPr>
        <w:t xml:space="preserve"> файла в байтах</w:t>
      </w:r>
      <w:r w:rsidRPr="00E538B9">
        <w:rPr>
          <w:lang w:val="ru-RU"/>
        </w:rPr>
        <w:br/>
        <w:t xml:space="preserve">        """</w:t>
      </w:r>
      <w:r w:rsidRPr="00E538B9">
        <w:rPr>
          <w:lang w:val="ru-RU"/>
        </w:rPr>
        <w:br/>
        <w:t xml:space="preserve">        </w:t>
      </w:r>
      <w:r>
        <w:t>logger</w:t>
      </w:r>
      <w:r w:rsidRPr="00E538B9">
        <w:rPr>
          <w:lang w:val="ru-RU"/>
        </w:rPr>
        <w:t>.</w:t>
      </w:r>
      <w:r>
        <w:t>info</w:t>
      </w:r>
      <w:r w:rsidRPr="00E538B9">
        <w:rPr>
          <w:lang w:val="ru-RU"/>
        </w:rPr>
        <w:t>("</w:t>
      </w:r>
      <w:r>
        <w:t>Downloading</w:t>
      </w:r>
      <w:r w:rsidRPr="00E538B9">
        <w:rPr>
          <w:lang w:val="ru-RU"/>
        </w:rPr>
        <w:t xml:space="preserve"> </w:t>
      </w:r>
      <w:r>
        <w:t>from</w:t>
      </w:r>
      <w:r w:rsidRPr="00E538B9">
        <w:rPr>
          <w:lang w:val="ru-RU"/>
        </w:rPr>
        <w:t xml:space="preserve"> </w:t>
      </w:r>
      <w:r>
        <w:t>portal</w:t>
      </w:r>
      <w:r w:rsidRPr="00E538B9">
        <w:rPr>
          <w:lang w:val="ru-RU"/>
        </w:rPr>
        <w:t>: %</w:t>
      </w:r>
      <w:r>
        <w:t>s</w:t>
      </w:r>
      <w:r w:rsidRPr="00E538B9">
        <w:rPr>
          <w:lang w:val="ru-RU"/>
        </w:rPr>
        <w:t xml:space="preserve">", </w:t>
      </w:r>
      <w:r>
        <w:t>portal</w:t>
      </w:r>
      <w:r w:rsidRPr="00E538B9">
        <w:rPr>
          <w:lang w:val="ru-RU"/>
        </w:rPr>
        <w:t>_</w:t>
      </w:r>
      <w:r>
        <w:t>url</w:t>
      </w:r>
      <w:r w:rsidRPr="00E538B9">
        <w:rPr>
          <w:lang w:val="ru-RU"/>
        </w:rPr>
        <w:t>)</w:t>
      </w:r>
      <w:r w:rsidRPr="00E538B9">
        <w:rPr>
          <w:lang w:val="ru-RU"/>
        </w:rPr>
        <w:br/>
        <w:t xml:space="preserve">        </w:t>
      </w:r>
      <w:r>
        <w:t>browser</w:t>
      </w:r>
      <w:r w:rsidRPr="00E538B9">
        <w:rPr>
          <w:lang w:val="ru-RU"/>
        </w:rPr>
        <w:t xml:space="preserve"> = </w:t>
      </w:r>
      <w:r>
        <w:t>self</w:t>
      </w:r>
      <w:r w:rsidRPr="00E538B9">
        <w:rPr>
          <w:lang w:val="ru-RU"/>
        </w:rPr>
        <w:t>._</w:t>
      </w:r>
      <w:r>
        <w:t>get</w:t>
      </w:r>
      <w:r w:rsidRPr="00E538B9">
        <w:rPr>
          <w:lang w:val="ru-RU"/>
        </w:rPr>
        <w:t>_</w:t>
      </w:r>
      <w:r>
        <w:t>browser</w:t>
      </w:r>
      <w:r w:rsidRPr="00E538B9">
        <w:rPr>
          <w:lang w:val="ru-RU"/>
        </w:rPr>
        <w:t>()</w:t>
      </w:r>
      <w:r w:rsidRPr="00E538B9">
        <w:rPr>
          <w:lang w:val="ru-RU"/>
        </w:rPr>
        <w:br/>
        <w:t xml:space="preserve">        </w:t>
      </w:r>
      <w:r>
        <w:t>context</w:t>
      </w:r>
      <w:r w:rsidRPr="00E538B9">
        <w:rPr>
          <w:lang w:val="ru-RU"/>
        </w:rPr>
        <w:t xml:space="preserve"> = </w:t>
      </w:r>
      <w:r>
        <w:t>browser</w:t>
      </w:r>
      <w:r w:rsidRPr="00E538B9">
        <w:rPr>
          <w:lang w:val="ru-RU"/>
        </w:rPr>
        <w:t>.</w:t>
      </w:r>
      <w:r>
        <w:t>new</w:t>
      </w:r>
      <w:r w:rsidRPr="00E538B9">
        <w:rPr>
          <w:lang w:val="ru-RU"/>
        </w:rPr>
        <w:t>_</w:t>
      </w:r>
      <w:r>
        <w:t>context</w:t>
      </w:r>
      <w:r w:rsidRPr="00E538B9">
        <w:rPr>
          <w:lang w:val="ru-RU"/>
        </w:rPr>
        <w:t>(</w:t>
      </w:r>
      <w:r w:rsidRPr="00E538B9">
        <w:rPr>
          <w:lang w:val="ru-RU"/>
        </w:rPr>
        <w:br/>
        <w:t xml:space="preserve">            </w:t>
      </w:r>
      <w:r>
        <w:t>user</w:t>
      </w:r>
      <w:r w:rsidRPr="00E538B9">
        <w:rPr>
          <w:lang w:val="ru-RU"/>
        </w:rPr>
        <w:t>_</w:t>
      </w:r>
      <w:r>
        <w:t>agent</w:t>
      </w:r>
      <w:r w:rsidRPr="00E538B9">
        <w:rPr>
          <w:lang w:val="ru-RU"/>
        </w:rPr>
        <w:t>=(</w:t>
      </w:r>
      <w:r w:rsidRPr="00E538B9">
        <w:rPr>
          <w:lang w:val="ru-RU"/>
        </w:rPr>
        <w:br/>
        <w:t xml:space="preserve">                "</w:t>
      </w:r>
      <w:r>
        <w:t>Mozilla</w:t>
      </w:r>
      <w:r w:rsidRPr="00E538B9">
        <w:rPr>
          <w:lang w:val="ru-RU"/>
        </w:rPr>
        <w:t>/5.0 (</w:t>
      </w:r>
      <w:r>
        <w:t>Windows</w:t>
      </w:r>
      <w:r w:rsidRPr="00E538B9">
        <w:rPr>
          <w:lang w:val="ru-RU"/>
        </w:rPr>
        <w:t xml:space="preserve"> </w:t>
      </w:r>
      <w:r>
        <w:t>NT</w:t>
      </w:r>
      <w:r w:rsidRPr="00E538B9">
        <w:rPr>
          <w:lang w:val="ru-RU"/>
        </w:rPr>
        <w:t xml:space="preserve"> 10.0; </w:t>
      </w:r>
      <w:r>
        <w:t>Win</w:t>
      </w:r>
      <w:r w:rsidRPr="00E538B9">
        <w:rPr>
          <w:lang w:val="ru-RU"/>
        </w:rPr>
        <w:t xml:space="preserve">64; </w:t>
      </w:r>
      <w:r>
        <w:t>x</w:t>
      </w:r>
      <w:r w:rsidRPr="00E538B9">
        <w:rPr>
          <w:lang w:val="ru-RU"/>
        </w:rPr>
        <w:t>64) "</w:t>
      </w:r>
      <w:r w:rsidRPr="00E538B9">
        <w:rPr>
          <w:lang w:val="ru-RU"/>
        </w:rPr>
        <w:br/>
        <w:t xml:space="preserve">                "</w:t>
      </w:r>
      <w:r>
        <w:t>AppleWebKit</w:t>
      </w:r>
      <w:r w:rsidRPr="00E538B9">
        <w:rPr>
          <w:lang w:val="ru-RU"/>
        </w:rPr>
        <w:t>/537.36 (</w:t>
      </w:r>
      <w:r>
        <w:t>KHTML</w:t>
      </w:r>
      <w:r w:rsidRPr="00E538B9">
        <w:rPr>
          <w:lang w:val="ru-RU"/>
        </w:rPr>
        <w:t xml:space="preserve">, </w:t>
      </w:r>
      <w:r>
        <w:t>like</w:t>
      </w:r>
      <w:r w:rsidRPr="00E538B9">
        <w:rPr>
          <w:lang w:val="ru-RU"/>
        </w:rPr>
        <w:t xml:space="preserve"> </w:t>
      </w:r>
      <w:r>
        <w:t>Gecko</w:t>
      </w:r>
      <w:r w:rsidRPr="00E538B9">
        <w:rPr>
          <w:lang w:val="ru-RU"/>
        </w:rPr>
        <w:t>) "</w:t>
      </w:r>
      <w:r w:rsidRPr="00E538B9">
        <w:rPr>
          <w:lang w:val="ru-RU"/>
        </w:rPr>
        <w:br/>
        <w:t xml:space="preserve">                "</w:t>
      </w:r>
      <w:r>
        <w:t>Chrome</w:t>
      </w:r>
      <w:r w:rsidRPr="00E538B9">
        <w:rPr>
          <w:lang w:val="ru-RU"/>
        </w:rPr>
        <w:t xml:space="preserve">/120.0.0.0 </w:t>
      </w:r>
      <w:r>
        <w:t>Safari</w:t>
      </w:r>
      <w:r w:rsidRPr="00E538B9">
        <w:rPr>
          <w:lang w:val="ru-RU"/>
        </w:rPr>
        <w:t>/537.36"</w:t>
      </w:r>
      <w:r w:rsidRPr="00E538B9">
        <w:rPr>
          <w:lang w:val="ru-RU"/>
        </w:rPr>
        <w:br/>
        <w:t xml:space="preserve">            ),</w:t>
      </w:r>
      <w:r w:rsidRPr="00E538B9">
        <w:rPr>
          <w:lang w:val="ru-RU"/>
        </w:rPr>
        <w:br/>
        <w:t xml:space="preserve">            </w:t>
      </w:r>
      <w:r>
        <w:t>accept</w:t>
      </w:r>
      <w:r w:rsidRPr="00E538B9">
        <w:rPr>
          <w:lang w:val="ru-RU"/>
        </w:rPr>
        <w:t>_</w:t>
      </w:r>
      <w:r>
        <w:t>downloads</w:t>
      </w:r>
      <w:r w:rsidRPr="00E538B9">
        <w:rPr>
          <w:lang w:val="ru-RU"/>
        </w:rPr>
        <w:t>=</w:t>
      </w:r>
      <w:r>
        <w:t>True</w:t>
      </w:r>
      <w:r w:rsidRPr="00E538B9">
        <w:rPr>
          <w:lang w:val="ru-RU"/>
        </w:rPr>
        <w:t>,</w:t>
      </w:r>
      <w:r w:rsidRPr="00E538B9">
        <w:rPr>
          <w:lang w:val="ru-RU"/>
        </w:rPr>
        <w:br/>
        <w:t xml:space="preserve">        )</w:t>
      </w:r>
      <w:r w:rsidRPr="00E538B9">
        <w:rPr>
          <w:lang w:val="ru-RU"/>
        </w:rPr>
        <w:br/>
        <w:t xml:space="preserve">        </w:t>
      </w:r>
      <w:r>
        <w:t>page</w:t>
      </w:r>
      <w:r w:rsidRPr="00E538B9">
        <w:rPr>
          <w:lang w:val="ru-RU"/>
        </w:rPr>
        <w:t xml:space="preserve"> = </w:t>
      </w:r>
      <w:r>
        <w:t>context</w:t>
      </w:r>
      <w:r w:rsidRPr="00E538B9">
        <w:rPr>
          <w:lang w:val="ru-RU"/>
        </w:rPr>
        <w:t>.</w:t>
      </w:r>
      <w:r>
        <w:t>new</w:t>
      </w:r>
      <w:r w:rsidRPr="00E538B9">
        <w:rPr>
          <w:lang w:val="ru-RU"/>
        </w:rPr>
        <w:t>_</w:t>
      </w:r>
      <w:r>
        <w:t>page</w:t>
      </w:r>
      <w:r w:rsidRPr="00E538B9">
        <w:rPr>
          <w:lang w:val="ru-RU"/>
        </w:rPr>
        <w:t>()</w:t>
      </w:r>
      <w:r w:rsidRPr="00E538B9">
        <w:rPr>
          <w:lang w:val="ru-RU"/>
        </w:rPr>
        <w:br/>
        <w:t xml:space="preserve">        </w:t>
      </w:r>
      <w:r>
        <w:t>try</w:t>
      </w:r>
      <w:r w:rsidRPr="00E538B9">
        <w:rPr>
          <w:lang w:val="ru-RU"/>
        </w:rPr>
        <w:t>:</w:t>
      </w:r>
      <w:r w:rsidRPr="00E538B9">
        <w:rPr>
          <w:lang w:val="ru-RU"/>
        </w:rPr>
        <w:br/>
        <w:t xml:space="preserve">            # Переходим на страницу датасета</w:t>
      </w:r>
      <w:r w:rsidRPr="00E538B9">
        <w:rPr>
          <w:lang w:val="ru-RU"/>
        </w:rPr>
        <w:br/>
        <w:t xml:space="preserve">            </w:t>
      </w:r>
      <w:r>
        <w:t>logger</w:t>
      </w:r>
      <w:r w:rsidRPr="00E538B9">
        <w:rPr>
          <w:lang w:val="ru-RU"/>
        </w:rPr>
        <w:t>.</w:t>
      </w:r>
      <w:r>
        <w:t>info</w:t>
      </w:r>
      <w:r w:rsidRPr="00E538B9">
        <w:rPr>
          <w:lang w:val="ru-RU"/>
        </w:rPr>
        <w:t>("</w:t>
      </w:r>
      <w:r>
        <w:t>Navigating</w:t>
      </w:r>
      <w:r w:rsidRPr="00E538B9">
        <w:rPr>
          <w:lang w:val="ru-RU"/>
        </w:rPr>
        <w:t xml:space="preserve"> </w:t>
      </w:r>
      <w:r>
        <w:t>to</w:t>
      </w:r>
      <w:r w:rsidRPr="00E538B9">
        <w:rPr>
          <w:lang w:val="ru-RU"/>
        </w:rPr>
        <w:t xml:space="preserve"> </w:t>
      </w:r>
      <w:r>
        <w:t>dataset</w:t>
      </w:r>
      <w:r w:rsidRPr="00E538B9">
        <w:rPr>
          <w:lang w:val="ru-RU"/>
        </w:rPr>
        <w:t xml:space="preserve"> </w:t>
      </w:r>
      <w:r>
        <w:t>page</w:t>
      </w:r>
      <w:r w:rsidRPr="00E538B9">
        <w:rPr>
          <w:lang w:val="ru-RU"/>
        </w:rPr>
        <w:t>: %</w:t>
      </w:r>
      <w:r>
        <w:t>s</w:t>
      </w:r>
      <w:r w:rsidRPr="00E538B9">
        <w:rPr>
          <w:lang w:val="ru-RU"/>
        </w:rPr>
        <w:t xml:space="preserve">", </w:t>
      </w:r>
      <w:r>
        <w:t>portal</w:t>
      </w:r>
      <w:r w:rsidRPr="00E538B9">
        <w:rPr>
          <w:lang w:val="ru-RU"/>
        </w:rPr>
        <w:t>_</w:t>
      </w:r>
      <w:r>
        <w:t>url</w:t>
      </w:r>
      <w:r w:rsidRPr="00E538B9">
        <w:rPr>
          <w:lang w:val="ru-RU"/>
        </w:rPr>
        <w:t>)</w:t>
      </w:r>
      <w:r w:rsidRPr="00E538B9">
        <w:rPr>
          <w:lang w:val="ru-RU"/>
        </w:rPr>
        <w:br/>
        <w:t xml:space="preserve">            </w:t>
      </w:r>
      <w:r>
        <w:t>page</w:t>
      </w:r>
      <w:r w:rsidRPr="00E538B9">
        <w:rPr>
          <w:lang w:val="ru-RU"/>
        </w:rPr>
        <w:t>.</w:t>
      </w:r>
      <w:r>
        <w:t>goto</w:t>
      </w:r>
      <w:r w:rsidRPr="00E538B9">
        <w:rPr>
          <w:lang w:val="ru-RU"/>
        </w:rPr>
        <w:t>(</w:t>
      </w:r>
      <w:r>
        <w:t>portal</w:t>
      </w:r>
      <w:r w:rsidRPr="00E538B9">
        <w:rPr>
          <w:lang w:val="ru-RU"/>
        </w:rPr>
        <w:t>_</w:t>
      </w:r>
      <w:r>
        <w:t>url</w:t>
      </w:r>
      <w:r w:rsidRPr="00E538B9">
        <w:rPr>
          <w:lang w:val="ru-RU"/>
        </w:rPr>
        <w:t xml:space="preserve">, </w:t>
      </w:r>
      <w:r>
        <w:t>wait</w:t>
      </w:r>
      <w:r w:rsidRPr="00E538B9">
        <w:rPr>
          <w:lang w:val="ru-RU"/>
        </w:rPr>
        <w:t>_</w:t>
      </w:r>
      <w:r>
        <w:t>until</w:t>
      </w:r>
      <w:r w:rsidRPr="00E538B9">
        <w:rPr>
          <w:lang w:val="ru-RU"/>
        </w:rPr>
        <w:t>="</w:t>
      </w:r>
      <w:r>
        <w:t>networkidle</w:t>
      </w:r>
      <w:r w:rsidRPr="00E538B9">
        <w:rPr>
          <w:lang w:val="ru-RU"/>
        </w:rPr>
        <w:t xml:space="preserve">", </w:t>
      </w:r>
      <w:r>
        <w:t>timeout</w:t>
      </w:r>
      <w:r w:rsidRPr="00E538B9">
        <w:rPr>
          <w:lang w:val="ru-RU"/>
        </w:rPr>
        <w:t>=60000)</w:t>
      </w:r>
      <w:r w:rsidRPr="00E538B9">
        <w:rPr>
          <w:lang w:val="ru-RU"/>
        </w:rPr>
        <w:br/>
        <w:t xml:space="preserve">            # Ждём загрузки </w:t>
      </w:r>
      <w:r>
        <w:t>SPA</w:t>
      </w:r>
      <w:r w:rsidRPr="00E538B9">
        <w:rPr>
          <w:lang w:val="ru-RU"/>
        </w:rPr>
        <w:t xml:space="preserve"> контента (</w:t>
      </w:r>
      <w:r>
        <w:t>Angular</w:t>
      </w:r>
      <w:r w:rsidRPr="00E538B9">
        <w:rPr>
          <w:lang w:val="ru-RU"/>
        </w:rPr>
        <w:t>) - ищем признаки загруженной страницы</w:t>
      </w:r>
      <w:r w:rsidRPr="00E538B9">
        <w:rPr>
          <w:lang w:val="ru-RU"/>
        </w:rPr>
        <w:br/>
        <w:t xml:space="preserve">            # На </w:t>
      </w:r>
      <w:r>
        <w:t>proverki</w:t>
      </w:r>
      <w:r w:rsidRPr="00E538B9">
        <w:rPr>
          <w:lang w:val="ru-RU"/>
        </w:rPr>
        <w:t>.</w:t>
      </w:r>
      <w:r>
        <w:t>gov</w:t>
      </w:r>
      <w:r w:rsidRPr="00E538B9">
        <w:rPr>
          <w:lang w:val="ru-RU"/>
        </w:rPr>
        <w:t>.</w:t>
      </w:r>
      <w:r>
        <w:t>ru</w:t>
      </w:r>
      <w:r w:rsidRPr="00E538B9">
        <w:rPr>
          <w:lang w:val="ru-RU"/>
        </w:rPr>
        <w:t xml:space="preserve"> используется </w:t>
      </w:r>
      <w:r>
        <w:t>Angular</w:t>
      </w:r>
      <w:r w:rsidRPr="00E538B9">
        <w:rPr>
          <w:lang w:val="ru-RU"/>
        </w:rPr>
        <w:t>, контент загружается динамически</w:t>
      </w:r>
      <w:r w:rsidRPr="00E538B9">
        <w:rPr>
          <w:lang w:val="ru-RU"/>
        </w:rPr>
        <w:br/>
        <w:t xml:space="preserve">            </w:t>
      </w:r>
      <w:r>
        <w:t>try</w:t>
      </w:r>
      <w:r w:rsidRPr="00E538B9">
        <w:rPr>
          <w:lang w:val="ru-RU"/>
        </w:rPr>
        <w:t>:</w:t>
      </w:r>
      <w:r w:rsidRPr="00E538B9">
        <w:rPr>
          <w:lang w:val="ru-RU"/>
        </w:rPr>
        <w:br/>
        <w:t xml:space="preserve">                # Ждём появления контента страницы (заголовок датасета или вкладки)</w:t>
      </w:r>
      <w:r w:rsidRPr="00E538B9">
        <w:rPr>
          <w:lang w:val="ru-RU"/>
        </w:rPr>
        <w:br/>
        <w:t xml:space="preserve">                </w:t>
      </w:r>
      <w:r>
        <w:t>page</w:t>
      </w:r>
      <w:r w:rsidRPr="00E538B9">
        <w:rPr>
          <w:lang w:val="ru-RU"/>
        </w:rPr>
        <w:t>.</w:t>
      </w:r>
      <w:r>
        <w:t>wait</w:t>
      </w:r>
      <w:r w:rsidRPr="00E538B9">
        <w:rPr>
          <w:lang w:val="ru-RU"/>
        </w:rPr>
        <w:t>_</w:t>
      </w:r>
      <w:r>
        <w:t>for</w:t>
      </w:r>
      <w:r w:rsidRPr="00E538B9">
        <w:rPr>
          <w:lang w:val="ru-RU"/>
        </w:rPr>
        <w:t>_</w:t>
      </w:r>
      <w:r>
        <w:t>selector</w:t>
      </w:r>
      <w:r w:rsidRPr="00E538B9">
        <w:rPr>
          <w:lang w:val="ru-RU"/>
        </w:rPr>
        <w:t>(</w:t>
      </w:r>
      <w:r w:rsidRPr="00E538B9">
        <w:rPr>
          <w:lang w:val="ru-RU"/>
        </w:rPr>
        <w:br/>
        <w:t xml:space="preserve">                    "</w:t>
      </w:r>
      <w:r>
        <w:t>text</w:t>
      </w:r>
      <w:r w:rsidRPr="00E538B9">
        <w:rPr>
          <w:lang w:val="ru-RU"/>
        </w:rPr>
        <w:t xml:space="preserve">=Паспорт, </w:t>
      </w:r>
      <w:r>
        <w:t>text</w:t>
      </w:r>
      <w:r w:rsidRPr="00E538B9">
        <w:rPr>
          <w:lang w:val="ru-RU"/>
        </w:rPr>
        <w:t xml:space="preserve">=Скачать, </w:t>
      </w:r>
      <w:r>
        <w:t>h</w:t>
      </w:r>
      <w:r w:rsidRPr="00E538B9">
        <w:rPr>
          <w:lang w:val="ru-RU"/>
        </w:rPr>
        <w:t xml:space="preserve">1, </w:t>
      </w:r>
      <w:r>
        <w:t>h</w:t>
      </w:r>
      <w:r w:rsidRPr="00E538B9">
        <w:rPr>
          <w:lang w:val="ru-RU"/>
        </w:rPr>
        <w:t>2, .</w:t>
      </w:r>
      <w:r>
        <w:t>card</w:t>
      </w:r>
      <w:r w:rsidRPr="00E538B9">
        <w:rPr>
          <w:lang w:val="ru-RU"/>
        </w:rPr>
        <w:t>, .</w:t>
      </w:r>
      <w:r>
        <w:t>dataset</w:t>
      </w:r>
      <w:r w:rsidRPr="00E538B9">
        <w:rPr>
          <w:lang w:val="ru-RU"/>
        </w:rPr>
        <w:t>",</w:t>
      </w:r>
      <w:r w:rsidRPr="00E538B9">
        <w:rPr>
          <w:lang w:val="ru-RU"/>
        </w:rPr>
        <w:br/>
        <w:t xml:space="preserve">                    </w:t>
      </w:r>
      <w:r>
        <w:t>timeout</w:t>
      </w:r>
      <w:r w:rsidRPr="00E538B9">
        <w:rPr>
          <w:lang w:val="ru-RU"/>
        </w:rPr>
        <w:t>=15000,</w:t>
      </w:r>
      <w:r w:rsidRPr="00E538B9">
        <w:rPr>
          <w:lang w:val="ru-RU"/>
        </w:rPr>
        <w:br/>
      </w:r>
      <w:r w:rsidRPr="00E538B9">
        <w:rPr>
          <w:lang w:val="ru-RU"/>
        </w:rPr>
        <w:lastRenderedPageBreak/>
        <w:t xml:space="preserve">                )</w:t>
      </w:r>
      <w:r w:rsidRPr="00E538B9">
        <w:rPr>
          <w:lang w:val="ru-RU"/>
        </w:rPr>
        <w:br/>
        <w:t xml:space="preserve">            </w:t>
      </w:r>
      <w:r>
        <w:t>except</w:t>
      </w:r>
      <w:r w:rsidRPr="00E538B9">
        <w:rPr>
          <w:lang w:val="ru-RU"/>
        </w:rPr>
        <w:t xml:space="preserve"> </w:t>
      </w:r>
      <w:r>
        <w:t>Exception</w:t>
      </w:r>
      <w:r w:rsidRPr="00E538B9">
        <w:rPr>
          <w:lang w:val="ru-RU"/>
        </w:rPr>
        <w:t>:</w:t>
      </w:r>
      <w:r w:rsidRPr="00E538B9">
        <w:rPr>
          <w:lang w:val="ru-RU"/>
        </w:rPr>
        <w:br/>
        <w:t xml:space="preserve">                </w:t>
      </w:r>
      <w:r>
        <w:t>logger</w:t>
      </w:r>
      <w:r w:rsidRPr="00E538B9">
        <w:rPr>
          <w:lang w:val="ru-RU"/>
        </w:rPr>
        <w:t>.</w:t>
      </w:r>
      <w:r>
        <w:t>warning</w:t>
      </w:r>
      <w:r w:rsidRPr="00E538B9">
        <w:rPr>
          <w:lang w:val="ru-RU"/>
        </w:rPr>
        <w:t>("</w:t>
      </w:r>
      <w:r>
        <w:t>Timeout</w:t>
      </w:r>
      <w:r w:rsidRPr="00E538B9">
        <w:rPr>
          <w:lang w:val="ru-RU"/>
        </w:rPr>
        <w:t xml:space="preserve"> </w:t>
      </w:r>
      <w:r>
        <w:t>waiting</w:t>
      </w:r>
      <w:r w:rsidRPr="00E538B9">
        <w:rPr>
          <w:lang w:val="ru-RU"/>
        </w:rPr>
        <w:t xml:space="preserve"> </w:t>
      </w:r>
      <w:r>
        <w:t>for</w:t>
      </w:r>
      <w:r w:rsidRPr="00E538B9">
        <w:rPr>
          <w:lang w:val="ru-RU"/>
        </w:rPr>
        <w:t xml:space="preserve"> </w:t>
      </w:r>
      <w:r>
        <w:t>SPA</w:t>
      </w:r>
      <w:r w:rsidRPr="00E538B9">
        <w:rPr>
          <w:lang w:val="ru-RU"/>
        </w:rPr>
        <w:t xml:space="preserve"> </w:t>
      </w:r>
      <w:r>
        <w:t>content</w:t>
      </w:r>
      <w:r w:rsidRPr="00E538B9">
        <w:rPr>
          <w:lang w:val="ru-RU"/>
        </w:rPr>
        <w:t xml:space="preserve">, </w:t>
      </w:r>
      <w:r>
        <w:t>continuing</w:t>
      </w:r>
      <w:r w:rsidRPr="00E538B9">
        <w:rPr>
          <w:lang w:val="ru-RU"/>
        </w:rPr>
        <w:t xml:space="preserve"> </w:t>
      </w:r>
      <w:r>
        <w:t>anyway</w:t>
      </w:r>
      <w:r w:rsidRPr="00E538B9">
        <w:rPr>
          <w:lang w:val="ru-RU"/>
        </w:rPr>
        <w:t>...")</w:t>
      </w:r>
      <w:r w:rsidRPr="00E538B9">
        <w:rPr>
          <w:lang w:val="ru-RU"/>
        </w:rPr>
        <w:br/>
        <w:t xml:space="preserve">            </w:t>
      </w:r>
      <w:r>
        <w:t>page</w:t>
      </w:r>
      <w:r w:rsidRPr="00E538B9">
        <w:rPr>
          <w:lang w:val="ru-RU"/>
        </w:rPr>
        <w:t>.</w:t>
      </w:r>
      <w:r>
        <w:t>wait</w:t>
      </w:r>
      <w:r w:rsidRPr="00E538B9">
        <w:rPr>
          <w:lang w:val="ru-RU"/>
        </w:rPr>
        <w:t>_</w:t>
      </w:r>
      <w:r>
        <w:t>for</w:t>
      </w:r>
      <w:r w:rsidRPr="00E538B9">
        <w:rPr>
          <w:lang w:val="ru-RU"/>
        </w:rPr>
        <w:t>_</w:t>
      </w:r>
      <w:r>
        <w:t>timeout</w:t>
      </w:r>
      <w:r w:rsidRPr="00E538B9">
        <w:rPr>
          <w:lang w:val="ru-RU"/>
        </w:rPr>
        <w:t xml:space="preserve">(3000)  # Дополнительное ожидание для </w:t>
      </w:r>
      <w:r>
        <w:t>Angular</w:t>
      </w:r>
      <w:r w:rsidRPr="00E538B9">
        <w:rPr>
          <w:lang w:val="ru-RU"/>
        </w:rPr>
        <w:br/>
        <w:t xml:space="preserve">            # </w:t>
      </w:r>
      <w:r>
        <w:t>Debug</w:t>
      </w:r>
      <w:r w:rsidRPr="00E538B9">
        <w:rPr>
          <w:lang w:val="ru-RU"/>
        </w:rPr>
        <w:t>: скриншот для анализа</w:t>
      </w:r>
      <w:r w:rsidRPr="00E538B9">
        <w:rPr>
          <w:lang w:val="ru-RU"/>
        </w:rPr>
        <w:br/>
        <w:t xml:space="preserve">            </w:t>
      </w:r>
      <w:r>
        <w:t>page</w:t>
      </w:r>
      <w:r w:rsidRPr="00E538B9">
        <w:rPr>
          <w:lang w:val="ru-RU"/>
        </w:rPr>
        <w:t>_</w:t>
      </w:r>
      <w:r>
        <w:t>content</w:t>
      </w:r>
      <w:r w:rsidRPr="00E538B9">
        <w:rPr>
          <w:lang w:val="ru-RU"/>
        </w:rPr>
        <w:t xml:space="preserve"> = </w:t>
      </w:r>
      <w:r>
        <w:t>page</w:t>
      </w:r>
      <w:r w:rsidRPr="00E538B9">
        <w:rPr>
          <w:lang w:val="ru-RU"/>
        </w:rPr>
        <w:t>.</w:t>
      </w:r>
      <w:r>
        <w:t>content</w:t>
      </w:r>
      <w:r w:rsidRPr="00E538B9">
        <w:rPr>
          <w:lang w:val="ru-RU"/>
        </w:rPr>
        <w:t>()</w:t>
      </w:r>
      <w:r w:rsidRPr="00E538B9">
        <w:rPr>
          <w:lang w:val="ru-RU"/>
        </w:rPr>
        <w:br/>
        <w:t xml:space="preserve">            </w:t>
      </w:r>
      <w:r>
        <w:t>logger</w:t>
      </w:r>
      <w:r w:rsidRPr="00E538B9">
        <w:rPr>
          <w:lang w:val="ru-RU"/>
        </w:rPr>
        <w:t>.</w:t>
      </w:r>
      <w:r>
        <w:t>info</w:t>
      </w:r>
      <w:r w:rsidRPr="00E538B9">
        <w:rPr>
          <w:lang w:val="ru-RU"/>
        </w:rPr>
        <w:t>(</w:t>
      </w:r>
      <w:r w:rsidRPr="00E538B9">
        <w:rPr>
          <w:lang w:val="ru-RU"/>
        </w:rPr>
        <w:br/>
        <w:t xml:space="preserve">                "</w:t>
      </w:r>
      <w:r>
        <w:t>Page</w:t>
      </w:r>
      <w:r w:rsidRPr="00E538B9">
        <w:rPr>
          <w:lang w:val="ru-RU"/>
        </w:rPr>
        <w:t xml:space="preserve"> </w:t>
      </w:r>
      <w:r>
        <w:t>loaded</w:t>
      </w:r>
      <w:r w:rsidRPr="00E538B9">
        <w:rPr>
          <w:lang w:val="ru-RU"/>
        </w:rPr>
        <w:t xml:space="preserve">, </w:t>
      </w:r>
      <w:r>
        <w:t>content</w:t>
      </w:r>
      <w:r w:rsidRPr="00E538B9">
        <w:rPr>
          <w:lang w:val="ru-RU"/>
        </w:rPr>
        <w:t xml:space="preserve"> </w:t>
      </w:r>
      <w:r>
        <w:t>length</w:t>
      </w:r>
      <w:r w:rsidRPr="00E538B9">
        <w:rPr>
          <w:lang w:val="ru-RU"/>
        </w:rPr>
        <w:t>: %</w:t>
      </w:r>
      <w:r>
        <w:t>d</w:t>
      </w:r>
      <w:r w:rsidRPr="00E538B9">
        <w:rPr>
          <w:lang w:val="ru-RU"/>
        </w:rPr>
        <w:t xml:space="preserve">, </w:t>
      </w:r>
      <w:r>
        <w:t>title</w:t>
      </w:r>
      <w:r w:rsidRPr="00E538B9">
        <w:rPr>
          <w:lang w:val="ru-RU"/>
        </w:rPr>
        <w:t>: %</w:t>
      </w:r>
      <w:r>
        <w:t>s</w:t>
      </w:r>
      <w:r w:rsidRPr="00E538B9">
        <w:rPr>
          <w:lang w:val="ru-RU"/>
        </w:rPr>
        <w:t>",</w:t>
      </w:r>
      <w:r w:rsidRPr="00E538B9">
        <w:rPr>
          <w:lang w:val="ru-RU"/>
        </w:rPr>
        <w:br/>
        <w:t xml:space="preserve">                </w:t>
      </w:r>
      <w:r>
        <w:t>len</w:t>
      </w:r>
      <w:r w:rsidRPr="00E538B9">
        <w:rPr>
          <w:lang w:val="ru-RU"/>
        </w:rPr>
        <w:t>(</w:t>
      </w:r>
      <w:r>
        <w:t>page</w:t>
      </w:r>
      <w:r w:rsidRPr="00E538B9">
        <w:rPr>
          <w:lang w:val="ru-RU"/>
        </w:rPr>
        <w:t>_</w:t>
      </w:r>
      <w:r>
        <w:t>content</w:t>
      </w:r>
      <w:r w:rsidRPr="00E538B9">
        <w:rPr>
          <w:lang w:val="ru-RU"/>
        </w:rPr>
        <w:t>),</w:t>
      </w:r>
      <w:r w:rsidRPr="00E538B9">
        <w:rPr>
          <w:lang w:val="ru-RU"/>
        </w:rPr>
        <w:br/>
        <w:t xml:space="preserve">                </w:t>
      </w:r>
      <w:r>
        <w:t>page</w:t>
      </w:r>
      <w:r w:rsidRPr="00E538B9">
        <w:rPr>
          <w:lang w:val="ru-RU"/>
        </w:rPr>
        <w:t>.</w:t>
      </w:r>
      <w:r>
        <w:t>title</w:t>
      </w:r>
      <w:r w:rsidRPr="00E538B9">
        <w:rPr>
          <w:lang w:val="ru-RU"/>
        </w:rPr>
        <w:t>(),</w:t>
      </w:r>
      <w:r w:rsidRPr="00E538B9">
        <w:rPr>
          <w:lang w:val="ru-RU"/>
        </w:rPr>
        <w:br/>
        <w:t xml:space="preserve">            )</w:t>
      </w:r>
      <w:r w:rsidRPr="00E538B9">
        <w:rPr>
          <w:lang w:val="ru-RU"/>
        </w:rPr>
        <w:br/>
        <w:t xml:space="preserve">            # ШАГ 1: Кликаем на вкладку "Скачать" для доступа к ссылкам на файлы</w:t>
      </w:r>
      <w:r w:rsidRPr="00E538B9">
        <w:rPr>
          <w:lang w:val="ru-RU"/>
        </w:rPr>
        <w:br/>
        <w:t xml:space="preserve">            # Портал имеет две вкладки: "Паспорт" и "Скачать"</w:t>
      </w:r>
      <w:r w:rsidRPr="00E538B9">
        <w:rPr>
          <w:lang w:val="ru-RU"/>
        </w:rPr>
        <w:br/>
        <w:t xml:space="preserve">            </w:t>
      </w:r>
      <w:r>
        <w:t>download</w:t>
      </w:r>
      <w:r w:rsidRPr="00E538B9">
        <w:rPr>
          <w:lang w:val="ru-RU"/>
        </w:rPr>
        <w:t>_</w:t>
      </w:r>
      <w:r>
        <w:t>tab</w:t>
      </w:r>
      <w:r w:rsidRPr="00E538B9">
        <w:rPr>
          <w:lang w:val="ru-RU"/>
        </w:rPr>
        <w:t xml:space="preserve"> = </w:t>
      </w:r>
      <w:r>
        <w:t>page</w:t>
      </w:r>
      <w:r w:rsidRPr="00E538B9">
        <w:rPr>
          <w:lang w:val="ru-RU"/>
        </w:rPr>
        <w:t>.</w:t>
      </w:r>
      <w:r>
        <w:t>query</w:t>
      </w:r>
      <w:r w:rsidRPr="00E538B9">
        <w:rPr>
          <w:lang w:val="ru-RU"/>
        </w:rPr>
        <w:t>_</w:t>
      </w:r>
      <w:r>
        <w:t>selector</w:t>
      </w:r>
      <w:r w:rsidRPr="00E538B9">
        <w:rPr>
          <w:lang w:val="ru-RU"/>
        </w:rPr>
        <w:t>(</w:t>
      </w:r>
      <w:r w:rsidRPr="00E538B9">
        <w:rPr>
          <w:lang w:val="ru-RU"/>
        </w:rPr>
        <w:br/>
        <w:t xml:space="preserve">                "</w:t>
      </w:r>
      <w:r>
        <w:t>a</w:t>
      </w:r>
      <w:r w:rsidRPr="00E538B9">
        <w:rPr>
          <w:lang w:val="ru-RU"/>
        </w:rPr>
        <w:t>:</w:t>
      </w:r>
      <w:r>
        <w:t>has</w:t>
      </w:r>
      <w:r w:rsidRPr="00E538B9">
        <w:rPr>
          <w:lang w:val="ru-RU"/>
        </w:rPr>
        <w:t>-</w:t>
      </w:r>
      <w:r>
        <w:t>text</w:t>
      </w:r>
      <w:r w:rsidRPr="00E538B9">
        <w:rPr>
          <w:lang w:val="ru-RU"/>
        </w:rPr>
        <w:t>('Скачать'):</w:t>
      </w:r>
      <w:r>
        <w:t>not</w:t>
      </w:r>
      <w:r w:rsidRPr="00E538B9">
        <w:rPr>
          <w:lang w:val="ru-RU"/>
        </w:rPr>
        <w:t>([</w:t>
      </w:r>
      <w:r>
        <w:t>href</w:t>
      </w:r>
      <w:r w:rsidRPr="00E538B9">
        <w:rPr>
          <w:lang w:val="ru-RU"/>
        </w:rPr>
        <w:t>*='.</w:t>
      </w:r>
      <w:r>
        <w:t>zip</w:t>
      </w:r>
      <w:r w:rsidRPr="00E538B9">
        <w:rPr>
          <w:lang w:val="ru-RU"/>
        </w:rPr>
        <w:t>']), "</w:t>
      </w:r>
      <w:r w:rsidRPr="00E538B9">
        <w:rPr>
          <w:lang w:val="ru-RU"/>
        </w:rPr>
        <w:br/>
        <w:t xml:space="preserve">                "</w:t>
      </w:r>
      <w:r>
        <w:t>button</w:t>
      </w:r>
      <w:r w:rsidRPr="00E538B9">
        <w:rPr>
          <w:lang w:val="ru-RU"/>
        </w:rPr>
        <w:t>:</w:t>
      </w:r>
      <w:r>
        <w:t>has</w:t>
      </w:r>
      <w:r w:rsidRPr="00E538B9">
        <w:rPr>
          <w:lang w:val="ru-RU"/>
        </w:rPr>
        <w:t>-</w:t>
      </w:r>
      <w:r>
        <w:t>text</w:t>
      </w:r>
      <w:r w:rsidRPr="00E538B9">
        <w:rPr>
          <w:lang w:val="ru-RU"/>
        </w:rPr>
        <w:t>('Скачать'), "</w:t>
      </w:r>
      <w:r w:rsidRPr="00E538B9">
        <w:rPr>
          <w:lang w:val="ru-RU"/>
        </w:rPr>
        <w:br/>
        <w:t xml:space="preserve">                "[</w:t>
      </w:r>
      <w:r>
        <w:t>role</w:t>
      </w:r>
      <w:r w:rsidRPr="00E538B9">
        <w:rPr>
          <w:lang w:val="ru-RU"/>
        </w:rPr>
        <w:t>='</w:t>
      </w:r>
      <w:r>
        <w:t>tab</w:t>
      </w:r>
      <w:r w:rsidRPr="00E538B9">
        <w:rPr>
          <w:lang w:val="ru-RU"/>
        </w:rPr>
        <w:t>']:</w:t>
      </w:r>
      <w:r>
        <w:t>has</w:t>
      </w:r>
      <w:r w:rsidRPr="00E538B9">
        <w:rPr>
          <w:lang w:val="ru-RU"/>
        </w:rPr>
        <w:t>-</w:t>
      </w:r>
      <w:r>
        <w:t>text</w:t>
      </w:r>
      <w:r w:rsidRPr="00E538B9">
        <w:rPr>
          <w:lang w:val="ru-RU"/>
        </w:rPr>
        <w:t>('Скачать'), "</w:t>
      </w:r>
      <w:r w:rsidRPr="00E538B9">
        <w:rPr>
          <w:lang w:val="ru-RU"/>
        </w:rPr>
        <w:br/>
        <w:t xml:space="preserve">                ".</w:t>
      </w:r>
      <w:r>
        <w:t>tab</w:t>
      </w:r>
      <w:r w:rsidRPr="00E538B9">
        <w:rPr>
          <w:lang w:val="ru-RU"/>
        </w:rPr>
        <w:t>:</w:t>
      </w:r>
      <w:r>
        <w:t>has</w:t>
      </w:r>
      <w:r w:rsidRPr="00E538B9">
        <w:rPr>
          <w:lang w:val="ru-RU"/>
        </w:rPr>
        <w:t>-</w:t>
      </w:r>
      <w:r>
        <w:t>text</w:t>
      </w:r>
      <w:r w:rsidRPr="00E538B9">
        <w:rPr>
          <w:lang w:val="ru-RU"/>
        </w:rPr>
        <w:t>('Скачать'), "</w:t>
      </w:r>
      <w:r w:rsidRPr="00E538B9">
        <w:rPr>
          <w:lang w:val="ru-RU"/>
        </w:rPr>
        <w:br/>
        <w:t xml:space="preserve">                ".</w:t>
      </w:r>
      <w:r>
        <w:t>nav</w:t>
      </w:r>
      <w:r w:rsidRPr="00E538B9">
        <w:rPr>
          <w:lang w:val="ru-RU"/>
        </w:rPr>
        <w:t>-</w:t>
      </w:r>
      <w:r>
        <w:t>link</w:t>
      </w:r>
      <w:r w:rsidRPr="00E538B9">
        <w:rPr>
          <w:lang w:val="ru-RU"/>
        </w:rPr>
        <w:t>:</w:t>
      </w:r>
      <w:r>
        <w:t>has</w:t>
      </w:r>
      <w:r w:rsidRPr="00E538B9">
        <w:rPr>
          <w:lang w:val="ru-RU"/>
        </w:rPr>
        <w:t>-</w:t>
      </w:r>
      <w:r>
        <w:t>text</w:t>
      </w:r>
      <w:r w:rsidRPr="00E538B9">
        <w:rPr>
          <w:lang w:val="ru-RU"/>
        </w:rPr>
        <w:t>('Скачать'), "</w:t>
      </w:r>
      <w:r w:rsidRPr="00E538B9">
        <w:rPr>
          <w:lang w:val="ru-RU"/>
        </w:rPr>
        <w:br/>
        <w:t xml:space="preserve">                "</w:t>
      </w:r>
      <w:r>
        <w:t>li</w:t>
      </w:r>
      <w:r w:rsidRPr="00E538B9">
        <w:rPr>
          <w:lang w:val="ru-RU"/>
        </w:rPr>
        <w:t>:</w:t>
      </w:r>
      <w:r>
        <w:t>has</w:t>
      </w:r>
      <w:r w:rsidRPr="00E538B9">
        <w:rPr>
          <w:lang w:val="ru-RU"/>
        </w:rPr>
        <w:t>-</w:t>
      </w:r>
      <w:r>
        <w:t>text</w:t>
      </w:r>
      <w:r w:rsidRPr="00E538B9">
        <w:rPr>
          <w:lang w:val="ru-RU"/>
        </w:rPr>
        <w:t xml:space="preserve">('Скачать') </w:t>
      </w:r>
      <w:r>
        <w:t>a</w:t>
      </w:r>
      <w:r w:rsidRPr="00E538B9">
        <w:rPr>
          <w:lang w:val="ru-RU"/>
        </w:rPr>
        <w:t>, "</w:t>
      </w:r>
      <w:r w:rsidRPr="00E538B9">
        <w:rPr>
          <w:lang w:val="ru-RU"/>
        </w:rPr>
        <w:br/>
        <w:t xml:space="preserve">                "</w:t>
      </w:r>
      <w:r>
        <w:t>span</w:t>
      </w:r>
      <w:r w:rsidRPr="00E538B9">
        <w:rPr>
          <w:lang w:val="ru-RU"/>
        </w:rPr>
        <w:t>:</w:t>
      </w:r>
      <w:r>
        <w:t>has</w:t>
      </w:r>
      <w:r w:rsidRPr="00E538B9">
        <w:rPr>
          <w:lang w:val="ru-RU"/>
        </w:rPr>
        <w:t>-</w:t>
      </w:r>
      <w:r>
        <w:t>text</w:t>
      </w:r>
      <w:r w:rsidRPr="00E538B9">
        <w:rPr>
          <w:lang w:val="ru-RU"/>
        </w:rPr>
        <w:t>('Скачать')"</w:t>
      </w:r>
      <w:r w:rsidRPr="00E538B9">
        <w:rPr>
          <w:lang w:val="ru-RU"/>
        </w:rPr>
        <w:br/>
        <w:t xml:space="preserve">            )</w:t>
      </w:r>
      <w:r w:rsidRPr="00E538B9">
        <w:rPr>
          <w:lang w:val="ru-RU"/>
        </w:rPr>
        <w:br/>
        <w:t xml:space="preserve">            </w:t>
      </w:r>
      <w:r>
        <w:t>if</w:t>
      </w:r>
      <w:r w:rsidRPr="00E538B9">
        <w:rPr>
          <w:lang w:val="ru-RU"/>
        </w:rPr>
        <w:t xml:space="preserve"> </w:t>
      </w:r>
      <w:r>
        <w:t>download</w:t>
      </w:r>
      <w:r w:rsidRPr="00E538B9">
        <w:rPr>
          <w:lang w:val="ru-RU"/>
        </w:rPr>
        <w:t>_</w:t>
      </w:r>
      <w:r>
        <w:t>tab</w:t>
      </w:r>
      <w:r w:rsidRPr="00E538B9">
        <w:rPr>
          <w:lang w:val="ru-RU"/>
        </w:rPr>
        <w:t>:</w:t>
      </w:r>
      <w:r w:rsidRPr="00E538B9">
        <w:rPr>
          <w:lang w:val="ru-RU"/>
        </w:rPr>
        <w:br/>
        <w:t xml:space="preserve">                </w:t>
      </w:r>
      <w:r>
        <w:t>logger</w:t>
      </w:r>
      <w:r w:rsidRPr="00E538B9">
        <w:rPr>
          <w:lang w:val="ru-RU"/>
        </w:rPr>
        <w:t>.</w:t>
      </w:r>
      <w:r>
        <w:t>info</w:t>
      </w:r>
      <w:r w:rsidRPr="00E538B9">
        <w:rPr>
          <w:lang w:val="ru-RU"/>
        </w:rPr>
        <w:t>("</w:t>
      </w:r>
      <w:r>
        <w:t>Found</w:t>
      </w:r>
      <w:r w:rsidRPr="00E538B9">
        <w:rPr>
          <w:lang w:val="ru-RU"/>
        </w:rPr>
        <w:t xml:space="preserve"> 'Скачать' </w:t>
      </w:r>
      <w:r>
        <w:t>tab</w:t>
      </w:r>
      <w:r w:rsidRPr="00E538B9">
        <w:rPr>
          <w:lang w:val="ru-RU"/>
        </w:rPr>
        <w:t xml:space="preserve">, </w:t>
      </w:r>
      <w:r>
        <w:t>clicking</w:t>
      </w:r>
      <w:r w:rsidRPr="00E538B9">
        <w:rPr>
          <w:lang w:val="ru-RU"/>
        </w:rPr>
        <w:t>...")</w:t>
      </w:r>
      <w:r w:rsidRPr="00E538B9">
        <w:rPr>
          <w:lang w:val="ru-RU"/>
        </w:rPr>
        <w:br/>
        <w:t xml:space="preserve">                </w:t>
      </w:r>
      <w:r>
        <w:t>download</w:t>
      </w:r>
      <w:r w:rsidRPr="00E538B9">
        <w:rPr>
          <w:lang w:val="ru-RU"/>
        </w:rPr>
        <w:t>_</w:t>
      </w:r>
      <w:r>
        <w:t>tab</w:t>
      </w:r>
      <w:r w:rsidRPr="00E538B9">
        <w:rPr>
          <w:lang w:val="ru-RU"/>
        </w:rPr>
        <w:t>.</w:t>
      </w:r>
      <w:r>
        <w:t>click</w:t>
      </w:r>
      <w:r w:rsidRPr="00E538B9">
        <w:rPr>
          <w:lang w:val="ru-RU"/>
        </w:rPr>
        <w:t>()</w:t>
      </w:r>
      <w:r w:rsidRPr="00E538B9">
        <w:rPr>
          <w:lang w:val="ru-RU"/>
        </w:rPr>
        <w:br/>
        <w:t xml:space="preserve">                </w:t>
      </w:r>
      <w:r>
        <w:t>page</w:t>
      </w:r>
      <w:r w:rsidRPr="00E538B9">
        <w:rPr>
          <w:lang w:val="ru-RU"/>
        </w:rPr>
        <w:t>.</w:t>
      </w:r>
      <w:r>
        <w:t>wait</w:t>
      </w:r>
      <w:r w:rsidRPr="00E538B9">
        <w:rPr>
          <w:lang w:val="ru-RU"/>
        </w:rPr>
        <w:t>_</w:t>
      </w:r>
      <w:r>
        <w:t>for</w:t>
      </w:r>
      <w:r w:rsidRPr="00E538B9">
        <w:rPr>
          <w:lang w:val="ru-RU"/>
        </w:rPr>
        <w:t>_</w:t>
      </w:r>
      <w:r>
        <w:t>timeout</w:t>
      </w:r>
      <w:r w:rsidRPr="00E538B9">
        <w:rPr>
          <w:lang w:val="ru-RU"/>
        </w:rPr>
        <w:t>(2000)  # Ждём загрузки контента вкладки</w:t>
      </w:r>
      <w:r w:rsidRPr="00E538B9">
        <w:rPr>
          <w:lang w:val="ru-RU"/>
        </w:rPr>
        <w:br/>
        <w:t xml:space="preserve">            </w:t>
      </w:r>
      <w:r>
        <w:t>else</w:t>
      </w:r>
      <w:r w:rsidRPr="00E538B9">
        <w:rPr>
          <w:lang w:val="ru-RU"/>
        </w:rPr>
        <w:t>:</w:t>
      </w:r>
      <w:r w:rsidRPr="00E538B9">
        <w:rPr>
          <w:lang w:val="ru-RU"/>
        </w:rPr>
        <w:br/>
        <w:t xml:space="preserve">                </w:t>
      </w:r>
      <w:r>
        <w:t>logger</w:t>
      </w:r>
      <w:r w:rsidRPr="00E538B9">
        <w:rPr>
          <w:lang w:val="ru-RU"/>
        </w:rPr>
        <w:t>.</w:t>
      </w:r>
      <w:r>
        <w:t>warning</w:t>
      </w:r>
      <w:r w:rsidRPr="00E538B9">
        <w:rPr>
          <w:lang w:val="ru-RU"/>
        </w:rPr>
        <w:t xml:space="preserve">("'Скачать' </w:t>
      </w:r>
      <w:r>
        <w:t>tab</w:t>
      </w:r>
      <w:r w:rsidRPr="00E538B9">
        <w:rPr>
          <w:lang w:val="ru-RU"/>
        </w:rPr>
        <w:t xml:space="preserve"> </w:t>
      </w:r>
      <w:r>
        <w:t>not</w:t>
      </w:r>
      <w:r w:rsidRPr="00E538B9">
        <w:rPr>
          <w:lang w:val="ru-RU"/>
        </w:rPr>
        <w:t xml:space="preserve"> </w:t>
      </w:r>
      <w:r>
        <w:t>found</w:t>
      </w:r>
      <w:r w:rsidRPr="00E538B9">
        <w:rPr>
          <w:lang w:val="ru-RU"/>
        </w:rPr>
        <w:t xml:space="preserve">, </w:t>
      </w:r>
      <w:r>
        <w:t>trying</w:t>
      </w:r>
      <w:r w:rsidRPr="00E538B9">
        <w:rPr>
          <w:lang w:val="ru-RU"/>
        </w:rPr>
        <w:t xml:space="preserve"> </w:t>
      </w:r>
      <w:r>
        <w:t>to</w:t>
      </w:r>
      <w:r w:rsidRPr="00E538B9">
        <w:rPr>
          <w:lang w:val="ru-RU"/>
        </w:rPr>
        <w:t xml:space="preserve"> </w:t>
      </w:r>
      <w:r>
        <w:t>find</w:t>
      </w:r>
      <w:r w:rsidRPr="00E538B9">
        <w:rPr>
          <w:lang w:val="ru-RU"/>
        </w:rPr>
        <w:t xml:space="preserve"> </w:t>
      </w:r>
      <w:r>
        <w:t>links</w:t>
      </w:r>
      <w:r w:rsidRPr="00E538B9">
        <w:rPr>
          <w:lang w:val="ru-RU"/>
        </w:rPr>
        <w:t xml:space="preserve"> </w:t>
      </w:r>
      <w:r>
        <w:t>directly</w:t>
      </w:r>
      <w:r w:rsidRPr="00E538B9">
        <w:rPr>
          <w:lang w:val="ru-RU"/>
        </w:rPr>
        <w:t>")</w:t>
      </w:r>
      <w:r w:rsidRPr="00E538B9">
        <w:rPr>
          <w:lang w:val="ru-RU"/>
        </w:rPr>
        <w:br/>
        <w:t xml:space="preserve">            # ШАГ 2: Ищем ссылку "Набор данных" (основная кнопка загрузки </w:t>
      </w:r>
      <w:r>
        <w:t>ZIP</w:t>
      </w:r>
      <w:r w:rsidRPr="00E538B9">
        <w:rPr>
          <w:lang w:val="ru-RU"/>
        </w:rPr>
        <w:t>)</w:t>
      </w:r>
      <w:r w:rsidRPr="00E538B9">
        <w:rPr>
          <w:lang w:val="ru-RU"/>
        </w:rPr>
        <w:br/>
        <w:t xml:space="preserve">            # </w:t>
      </w:r>
      <w:r>
        <w:t>URL</w:t>
      </w:r>
      <w:r w:rsidRPr="00E538B9">
        <w:rPr>
          <w:lang w:val="ru-RU"/>
        </w:rPr>
        <w:t xml:space="preserve"> формат: </w:t>
      </w:r>
      <w:r>
        <w:t>https</w:t>
      </w:r>
      <w:r w:rsidRPr="00E538B9">
        <w:rPr>
          <w:lang w:val="ru-RU"/>
        </w:rPr>
        <w:t>://</w:t>
      </w:r>
      <w:r>
        <w:t>proverki</w:t>
      </w:r>
      <w:r w:rsidRPr="00E538B9">
        <w:rPr>
          <w:lang w:val="ru-RU"/>
        </w:rPr>
        <w:t>.</w:t>
      </w:r>
      <w:r>
        <w:t>gov</w:t>
      </w:r>
      <w:r w:rsidRPr="00E538B9">
        <w:rPr>
          <w:lang w:val="ru-RU"/>
        </w:rPr>
        <w:t>.</w:t>
      </w:r>
      <w:r>
        <w:t>ru</w:t>
      </w:r>
      <w:r w:rsidRPr="00E538B9">
        <w:rPr>
          <w:lang w:val="ru-RU"/>
        </w:rPr>
        <w:t>/</w:t>
      </w:r>
      <w:r>
        <w:t>blob</w:t>
      </w:r>
      <w:r w:rsidRPr="00E538B9">
        <w:rPr>
          <w:lang w:val="ru-RU"/>
        </w:rPr>
        <w:t>/</w:t>
      </w:r>
      <w:r>
        <w:t>opendata</w:t>
      </w:r>
      <w:r w:rsidRPr="00E538B9">
        <w:rPr>
          <w:lang w:val="ru-RU"/>
        </w:rPr>
        <w:t>/{</w:t>
      </w:r>
      <w:r>
        <w:t>year</w:t>
      </w:r>
      <w:r w:rsidRPr="00E538B9">
        <w:rPr>
          <w:lang w:val="ru-RU"/>
        </w:rPr>
        <w:t>}/{</w:t>
      </w:r>
      <w:r>
        <w:t>month</w:t>
      </w:r>
      <w:r w:rsidRPr="00E538B9">
        <w:rPr>
          <w:lang w:val="ru-RU"/>
        </w:rPr>
        <w:t>}/</w:t>
      </w:r>
      <w:r>
        <w:t>data</w:t>
      </w:r>
      <w:r w:rsidRPr="00E538B9">
        <w:rPr>
          <w:lang w:val="ru-RU"/>
        </w:rPr>
        <w:t>-*.</w:t>
      </w:r>
      <w:r>
        <w:t>zip</w:t>
      </w:r>
      <w:r w:rsidRPr="00E538B9">
        <w:rPr>
          <w:lang w:val="ru-RU"/>
        </w:rPr>
        <w:br/>
        <w:t xml:space="preserve">            </w:t>
      </w:r>
      <w:r>
        <w:t>zip</w:t>
      </w:r>
      <w:r w:rsidRPr="00E538B9">
        <w:rPr>
          <w:lang w:val="ru-RU"/>
        </w:rPr>
        <w:t>_</w:t>
      </w:r>
      <w:r>
        <w:t>link</w:t>
      </w:r>
      <w:r w:rsidRPr="00E538B9">
        <w:rPr>
          <w:lang w:val="ru-RU"/>
        </w:rPr>
        <w:t xml:space="preserve"> = </w:t>
      </w:r>
      <w:r>
        <w:t>page</w:t>
      </w:r>
      <w:r w:rsidRPr="00E538B9">
        <w:rPr>
          <w:lang w:val="ru-RU"/>
        </w:rPr>
        <w:t>.</w:t>
      </w:r>
      <w:r>
        <w:t>query</w:t>
      </w:r>
      <w:r w:rsidRPr="00E538B9">
        <w:rPr>
          <w:lang w:val="ru-RU"/>
        </w:rPr>
        <w:t>_</w:t>
      </w:r>
      <w:r>
        <w:t>selector</w:t>
      </w:r>
      <w:r w:rsidRPr="00E538B9">
        <w:rPr>
          <w:lang w:val="ru-RU"/>
        </w:rPr>
        <w:t>(</w:t>
      </w:r>
      <w:r w:rsidRPr="00E538B9">
        <w:rPr>
          <w:lang w:val="ru-RU"/>
        </w:rPr>
        <w:br/>
        <w:t xml:space="preserve">                "</w:t>
      </w:r>
      <w:r>
        <w:t>a</w:t>
      </w:r>
      <w:r w:rsidRPr="00E538B9">
        <w:rPr>
          <w:lang w:val="ru-RU"/>
        </w:rPr>
        <w:t>:</w:t>
      </w:r>
      <w:r>
        <w:t>has</w:t>
      </w:r>
      <w:r w:rsidRPr="00E538B9">
        <w:rPr>
          <w:lang w:val="ru-RU"/>
        </w:rPr>
        <w:t>-</w:t>
      </w:r>
      <w:r>
        <w:t>text</w:t>
      </w:r>
      <w:r w:rsidRPr="00E538B9">
        <w:rPr>
          <w:lang w:val="ru-RU"/>
        </w:rPr>
        <w:t>('Набор данных'), "</w:t>
      </w:r>
      <w:r w:rsidRPr="00E538B9">
        <w:rPr>
          <w:lang w:val="ru-RU"/>
        </w:rPr>
        <w:br/>
        <w:t xml:space="preserve">                "</w:t>
      </w:r>
      <w:r>
        <w:t>a</w:t>
      </w:r>
      <w:r w:rsidRPr="00E538B9">
        <w:rPr>
          <w:lang w:val="ru-RU"/>
        </w:rPr>
        <w:t>[</w:t>
      </w:r>
      <w:r>
        <w:t>href</w:t>
      </w:r>
      <w:r w:rsidRPr="00E538B9">
        <w:rPr>
          <w:lang w:val="ru-RU"/>
        </w:rPr>
        <w:t>*='/</w:t>
      </w:r>
      <w:r>
        <w:t>blob</w:t>
      </w:r>
      <w:r w:rsidRPr="00E538B9">
        <w:rPr>
          <w:lang w:val="ru-RU"/>
        </w:rPr>
        <w:t>/</w:t>
      </w:r>
      <w:r>
        <w:t>opendata</w:t>
      </w:r>
      <w:r w:rsidRPr="00E538B9">
        <w:rPr>
          <w:lang w:val="ru-RU"/>
        </w:rPr>
        <w:t>/'][</w:t>
      </w:r>
      <w:r>
        <w:t>href</w:t>
      </w:r>
      <w:r w:rsidRPr="00E538B9">
        <w:rPr>
          <w:lang w:val="ru-RU"/>
        </w:rPr>
        <w:t>$='.</w:t>
      </w:r>
      <w:r>
        <w:t>zip</w:t>
      </w:r>
      <w:r w:rsidRPr="00E538B9">
        <w:rPr>
          <w:lang w:val="ru-RU"/>
        </w:rPr>
        <w:t>'], "</w:t>
      </w:r>
      <w:r w:rsidRPr="00E538B9">
        <w:rPr>
          <w:lang w:val="ru-RU"/>
        </w:rPr>
        <w:br/>
        <w:t xml:space="preserve">                "</w:t>
      </w:r>
      <w:r>
        <w:t>a</w:t>
      </w:r>
      <w:r w:rsidRPr="00E538B9">
        <w:rPr>
          <w:lang w:val="ru-RU"/>
        </w:rPr>
        <w:t>[</w:t>
      </w:r>
      <w:r>
        <w:t>href</w:t>
      </w:r>
      <w:r w:rsidRPr="00E538B9">
        <w:rPr>
          <w:lang w:val="ru-RU"/>
        </w:rPr>
        <w:t>*='</w:t>
      </w:r>
      <w:r>
        <w:t>data</w:t>
      </w:r>
      <w:r w:rsidRPr="00E538B9">
        <w:rPr>
          <w:lang w:val="ru-RU"/>
        </w:rPr>
        <w:t>-'][</w:t>
      </w:r>
      <w:r>
        <w:t>href</w:t>
      </w:r>
      <w:r w:rsidRPr="00E538B9">
        <w:rPr>
          <w:lang w:val="ru-RU"/>
        </w:rPr>
        <w:t>$='.</w:t>
      </w:r>
      <w:r>
        <w:t>zip</w:t>
      </w:r>
      <w:r w:rsidRPr="00E538B9">
        <w:rPr>
          <w:lang w:val="ru-RU"/>
        </w:rPr>
        <w:t>']"</w:t>
      </w:r>
      <w:r w:rsidRPr="00E538B9">
        <w:rPr>
          <w:lang w:val="ru-RU"/>
        </w:rPr>
        <w:br/>
        <w:t xml:space="preserve">            )</w:t>
      </w:r>
      <w:r w:rsidRPr="00E538B9">
        <w:rPr>
          <w:lang w:val="ru-RU"/>
        </w:rPr>
        <w:br/>
        <w:t xml:space="preserve">            </w:t>
      </w:r>
      <w:r>
        <w:t>if</w:t>
      </w:r>
      <w:r w:rsidRPr="00E538B9">
        <w:rPr>
          <w:lang w:val="ru-RU"/>
        </w:rPr>
        <w:t xml:space="preserve"> </w:t>
      </w:r>
      <w:r>
        <w:t>not</w:t>
      </w:r>
      <w:r w:rsidRPr="00E538B9">
        <w:rPr>
          <w:lang w:val="ru-RU"/>
        </w:rPr>
        <w:t xml:space="preserve"> </w:t>
      </w:r>
      <w:r>
        <w:t>zip</w:t>
      </w:r>
      <w:r w:rsidRPr="00E538B9">
        <w:rPr>
          <w:lang w:val="ru-RU"/>
        </w:rPr>
        <w:t>_</w:t>
      </w:r>
      <w:r>
        <w:t>link</w:t>
      </w:r>
      <w:r w:rsidRPr="00E538B9">
        <w:rPr>
          <w:lang w:val="ru-RU"/>
        </w:rPr>
        <w:t>:</w:t>
      </w:r>
      <w:r w:rsidRPr="00E538B9">
        <w:rPr>
          <w:lang w:val="ru-RU"/>
        </w:rPr>
        <w:br/>
        <w:t xml:space="preserve">                # Попробуем найти в таблице истории изменений</w:t>
      </w:r>
      <w:r w:rsidRPr="00E538B9">
        <w:rPr>
          <w:lang w:val="ru-RU"/>
        </w:rPr>
        <w:br/>
        <w:t xml:space="preserve">                # На скриншоте видны файлы </w:t>
      </w:r>
      <w:r>
        <w:t>data</w:t>
      </w:r>
      <w:r w:rsidRPr="00E538B9">
        <w:rPr>
          <w:lang w:val="ru-RU"/>
        </w:rPr>
        <w:t>-</w:t>
      </w:r>
      <w:r>
        <w:t>YYYYMMDD</w:t>
      </w:r>
      <w:r w:rsidRPr="00E538B9">
        <w:rPr>
          <w:lang w:val="ru-RU"/>
        </w:rPr>
        <w:t>-</w:t>
      </w:r>
      <w:r>
        <w:t>structure</w:t>
      </w:r>
      <w:r w:rsidRPr="00E538B9">
        <w:rPr>
          <w:lang w:val="ru-RU"/>
        </w:rPr>
        <w:t>-*.</w:t>
      </w:r>
      <w:r>
        <w:t>zip</w:t>
      </w:r>
      <w:r w:rsidRPr="00E538B9">
        <w:rPr>
          <w:lang w:val="ru-RU"/>
        </w:rPr>
        <w:br/>
        <w:t xml:space="preserve">                </w:t>
      </w:r>
      <w:r>
        <w:t>zip</w:t>
      </w:r>
      <w:r w:rsidRPr="00E538B9">
        <w:rPr>
          <w:lang w:val="ru-RU"/>
        </w:rPr>
        <w:t>_</w:t>
      </w:r>
      <w:r>
        <w:t>link</w:t>
      </w:r>
      <w:r w:rsidRPr="00E538B9">
        <w:rPr>
          <w:lang w:val="ru-RU"/>
        </w:rPr>
        <w:t xml:space="preserve"> = </w:t>
      </w:r>
      <w:r>
        <w:t>page</w:t>
      </w:r>
      <w:r w:rsidRPr="00E538B9">
        <w:rPr>
          <w:lang w:val="ru-RU"/>
        </w:rPr>
        <w:t>.</w:t>
      </w:r>
      <w:r>
        <w:t>query</w:t>
      </w:r>
      <w:r w:rsidRPr="00E538B9">
        <w:rPr>
          <w:lang w:val="ru-RU"/>
        </w:rPr>
        <w:t>_</w:t>
      </w:r>
      <w:r>
        <w:t>selector</w:t>
      </w:r>
      <w:r w:rsidRPr="00E538B9">
        <w:rPr>
          <w:lang w:val="ru-RU"/>
        </w:rPr>
        <w:t>(</w:t>
      </w:r>
      <w:r w:rsidRPr="00E538B9">
        <w:rPr>
          <w:lang w:val="ru-RU"/>
        </w:rPr>
        <w:br/>
        <w:t xml:space="preserve">                    "</w:t>
      </w:r>
      <w:r>
        <w:t>table</w:t>
      </w:r>
      <w:r w:rsidRPr="00E538B9">
        <w:rPr>
          <w:lang w:val="ru-RU"/>
        </w:rPr>
        <w:t xml:space="preserve"> </w:t>
      </w:r>
      <w:r>
        <w:t>a</w:t>
      </w:r>
      <w:r w:rsidRPr="00E538B9">
        <w:rPr>
          <w:lang w:val="ru-RU"/>
        </w:rPr>
        <w:t>[</w:t>
      </w:r>
      <w:r>
        <w:t>href</w:t>
      </w:r>
      <w:r w:rsidRPr="00E538B9">
        <w:rPr>
          <w:lang w:val="ru-RU"/>
        </w:rPr>
        <w:t>$='.</w:t>
      </w:r>
      <w:r>
        <w:t>zip</w:t>
      </w:r>
      <w:r w:rsidRPr="00E538B9">
        <w:rPr>
          <w:lang w:val="ru-RU"/>
        </w:rPr>
        <w:t>'], " "</w:t>
      </w:r>
      <w:r>
        <w:t>a</w:t>
      </w:r>
      <w:r w:rsidRPr="00E538B9">
        <w:rPr>
          <w:lang w:val="ru-RU"/>
        </w:rPr>
        <w:t>[</w:t>
      </w:r>
      <w:r>
        <w:t>href</w:t>
      </w:r>
      <w:r w:rsidRPr="00E538B9">
        <w:rPr>
          <w:lang w:val="ru-RU"/>
        </w:rPr>
        <w:t>*='</w:t>
      </w:r>
      <w:r>
        <w:t>structure</w:t>
      </w:r>
      <w:r w:rsidRPr="00E538B9">
        <w:rPr>
          <w:lang w:val="ru-RU"/>
        </w:rPr>
        <w:t>'][</w:t>
      </w:r>
      <w:r>
        <w:t>href</w:t>
      </w:r>
      <w:r w:rsidRPr="00E538B9">
        <w:rPr>
          <w:lang w:val="ru-RU"/>
        </w:rPr>
        <w:t>$='.</w:t>
      </w:r>
      <w:r>
        <w:t>zip</w:t>
      </w:r>
      <w:r w:rsidRPr="00E538B9">
        <w:rPr>
          <w:lang w:val="ru-RU"/>
        </w:rPr>
        <w:t>']"</w:t>
      </w:r>
      <w:r w:rsidRPr="00E538B9">
        <w:rPr>
          <w:lang w:val="ru-RU"/>
        </w:rPr>
        <w:br/>
        <w:t xml:space="preserve">                )</w:t>
      </w:r>
      <w:r w:rsidRPr="00E538B9">
        <w:rPr>
          <w:lang w:val="ru-RU"/>
        </w:rPr>
        <w:br/>
        <w:t xml:space="preserve">            </w:t>
      </w:r>
      <w:r>
        <w:t>if</w:t>
      </w:r>
      <w:r w:rsidRPr="00E538B9">
        <w:rPr>
          <w:lang w:val="ru-RU"/>
        </w:rPr>
        <w:t xml:space="preserve"> </w:t>
      </w:r>
      <w:r>
        <w:t>not</w:t>
      </w:r>
      <w:r w:rsidRPr="00E538B9">
        <w:rPr>
          <w:lang w:val="ru-RU"/>
        </w:rPr>
        <w:t xml:space="preserve"> </w:t>
      </w:r>
      <w:r>
        <w:t>zip</w:t>
      </w:r>
      <w:r w:rsidRPr="00E538B9">
        <w:rPr>
          <w:lang w:val="ru-RU"/>
        </w:rPr>
        <w:t>_</w:t>
      </w:r>
      <w:r>
        <w:t>link</w:t>
      </w:r>
      <w:r w:rsidRPr="00E538B9">
        <w:rPr>
          <w:lang w:val="ru-RU"/>
        </w:rPr>
        <w:t>:</w:t>
      </w:r>
      <w:r w:rsidRPr="00E538B9">
        <w:rPr>
          <w:lang w:val="ru-RU"/>
        </w:rPr>
        <w:br/>
        <w:t xml:space="preserve">                # Последняя попытка - любая ссылка на .</w:t>
      </w:r>
      <w:r>
        <w:t>zip</w:t>
      </w:r>
      <w:r w:rsidRPr="00E538B9">
        <w:rPr>
          <w:lang w:val="ru-RU"/>
        </w:rPr>
        <w:br/>
      </w:r>
      <w:r w:rsidRPr="00E538B9">
        <w:rPr>
          <w:lang w:val="ru-RU"/>
        </w:rPr>
        <w:lastRenderedPageBreak/>
        <w:t xml:space="preserve">                </w:t>
      </w:r>
      <w:r>
        <w:t>zip</w:t>
      </w:r>
      <w:r w:rsidRPr="00E538B9">
        <w:rPr>
          <w:lang w:val="ru-RU"/>
        </w:rPr>
        <w:t>_</w:t>
      </w:r>
      <w:r>
        <w:t>link</w:t>
      </w:r>
      <w:r w:rsidRPr="00E538B9">
        <w:rPr>
          <w:lang w:val="ru-RU"/>
        </w:rPr>
        <w:t xml:space="preserve"> = </w:t>
      </w:r>
      <w:r>
        <w:t>page</w:t>
      </w:r>
      <w:r w:rsidRPr="00E538B9">
        <w:rPr>
          <w:lang w:val="ru-RU"/>
        </w:rPr>
        <w:t>.</w:t>
      </w:r>
      <w:r>
        <w:t>query</w:t>
      </w:r>
      <w:r w:rsidRPr="00E538B9">
        <w:rPr>
          <w:lang w:val="ru-RU"/>
        </w:rPr>
        <w:t>_</w:t>
      </w:r>
      <w:r>
        <w:t>selector</w:t>
      </w:r>
      <w:r w:rsidRPr="00E538B9">
        <w:rPr>
          <w:lang w:val="ru-RU"/>
        </w:rPr>
        <w:t>("</w:t>
      </w:r>
      <w:r>
        <w:t>a</w:t>
      </w:r>
      <w:r w:rsidRPr="00E538B9">
        <w:rPr>
          <w:lang w:val="ru-RU"/>
        </w:rPr>
        <w:t>[</w:t>
      </w:r>
      <w:r>
        <w:t>href</w:t>
      </w:r>
      <w:r w:rsidRPr="00E538B9">
        <w:rPr>
          <w:lang w:val="ru-RU"/>
        </w:rPr>
        <w:t>$='.</w:t>
      </w:r>
      <w:r>
        <w:t>zip</w:t>
      </w:r>
      <w:r w:rsidRPr="00E538B9">
        <w:rPr>
          <w:lang w:val="ru-RU"/>
        </w:rPr>
        <w:t>']")</w:t>
      </w:r>
      <w:r w:rsidRPr="00E538B9">
        <w:rPr>
          <w:lang w:val="ru-RU"/>
        </w:rPr>
        <w:br/>
        <w:t xml:space="preserve">            </w:t>
      </w:r>
      <w:r>
        <w:t>if</w:t>
      </w:r>
      <w:r w:rsidRPr="00E538B9">
        <w:rPr>
          <w:lang w:val="ru-RU"/>
        </w:rPr>
        <w:t xml:space="preserve"> </w:t>
      </w:r>
      <w:r>
        <w:t>zip</w:t>
      </w:r>
      <w:r w:rsidRPr="00E538B9">
        <w:rPr>
          <w:lang w:val="ru-RU"/>
        </w:rPr>
        <w:t>_</w:t>
      </w:r>
      <w:r>
        <w:t>link</w:t>
      </w:r>
      <w:r w:rsidRPr="00E538B9">
        <w:rPr>
          <w:lang w:val="ru-RU"/>
        </w:rPr>
        <w:t>:</w:t>
      </w:r>
      <w:r w:rsidRPr="00E538B9">
        <w:rPr>
          <w:lang w:val="ru-RU"/>
        </w:rPr>
        <w:br/>
        <w:t xml:space="preserve">                </w:t>
      </w:r>
      <w:r>
        <w:t>href</w:t>
      </w:r>
      <w:r w:rsidRPr="00E538B9">
        <w:rPr>
          <w:lang w:val="ru-RU"/>
        </w:rPr>
        <w:t xml:space="preserve"> = </w:t>
      </w:r>
      <w:r>
        <w:t>zip</w:t>
      </w:r>
      <w:r w:rsidRPr="00E538B9">
        <w:rPr>
          <w:lang w:val="ru-RU"/>
        </w:rPr>
        <w:t>_</w:t>
      </w:r>
      <w:r>
        <w:t>link</w:t>
      </w:r>
      <w:r w:rsidRPr="00E538B9">
        <w:rPr>
          <w:lang w:val="ru-RU"/>
        </w:rPr>
        <w:t>.</w:t>
      </w:r>
      <w:r>
        <w:t>get</w:t>
      </w:r>
      <w:r w:rsidRPr="00E538B9">
        <w:rPr>
          <w:lang w:val="ru-RU"/>
        </w:rPr>
        <w:t>_</w:t>
      </w:r>
      <w:r>
        <w:t>attribute</w:t>
      </w:r>
      <w:r w:rsidRPr="00E538B9">
        <w:rPr>
          <w:lang w:val="ru-RU"/>
        </w:rPr>
        <w:t>("</w:t>
      </w:r>
      <w:r>
        <w:t>href</w:t>
      </w:r>
      <w:r w:rsidRPr="00E538B9">
        <w:rPr>
          <w:lang w:val="ru-RU"/>
        </w:rPr>
        <w:t>")</w:t>
      </w:r>
      <w:r w:rsidRPr="00E538B9">
        <w:rPr>
          <w:lang w:val="ru-RU"/>
        </w:rPr>
        <w:br/>
        <w:t xml:space="preserve">                </w:t>
      </w:r>
      <w:r>
        <w:t>logger</w:t>
      </w:r>
      <w:r w:rsidRPr="00E538B9">
        <w:rPr>
          <w:lang w:val="ru-RU"/>
        </w:rPr>
        <w:t>.</w:t>
      </w:r>
      <w:r>
        <w:t>info</w:t>
      </w:r>
      <w:r w:rsidRPr="00E538B9">
        <w:rPr>
          <w:lang w:val="ru-RU"/>
        </w:rPr>
        <w:t>("</w:t>
      </w:r>
      <w:r>
        <w:t>Found</w:t>
      </w:r>
      <w:r w:rsidRPr="00E538B9">
        <w:rPr>
          <w:lang w:val="ru-RU"/>
        </w:rPr>
        <w:t xml:space="preserve"> </w:t>
      </w:r>
      <w:r>
        <w:t>ZIP</w:t>
      </w:r>
      <w:r w:rsidRPr="00E538B9">
        <w:rPr>
          <w:lang w:val="ru-RU"/>
        </w:rPr>
        <w:t xml:space="preserve"> </w:t>
      </w:r>
      <w:r>
        <w:t>download</w:t>
      </w:r>
      <w:r w:rsidRPr="00E538B9">
        <w:rPr>
          <w:lang w:val="ru-RU"/>
        </w:rPr>
        <w:t xml:space="preserve"> </w:t>
      </w:r>
      <w:r>
        <w:t>link</w:t>
      </w:r>
      <w:r w:rsidRPr="00E538B9">
        <w:rPr>
          <w:lang w:val="ru-RU"/>
        </w:rPr>
        <w:t>: %</w:t>
      </w:r>
      <w:r>
        <w:t>s</w:t>
      </w:r>
      <w:r w:rsidRPr="00E538B9">
        <w:rPr>
          <w:lang w:val="ru-RU"/>
        </w:rPr>
        <w:t xml:space="preserve">", </w:t>
      </w:r>
      <w:r>
        <w:t>href</w:t>
      </w:r>
      <w:r w:rsidRPr="00E538B9">
        <w:rPr>
          <w:lang w:val="ru-RU"/>
        </w:rPr>
        <w:t>)</w:t>
      </w:r>
      <w:r w:rsidRPr="00E538B9">
        <w:rPr>
          <w:lang w:val="ru-RU"/>
        </w:rPr>
        <w:br/>
        <w:t xml:space="preserve">                </w:t>
      </w:r>
      <w:r>
        <w:t>with</w:t>
      </w:r>
      <w:r w:rsidRPr="00E538B9">
        <w:rPr>
          <w:lang w:val="ru-RU"/>
        </w:rPr>
        <w:t xml:space="preserve"> </w:t>
      </w:r>
      <w:r>
        <w:t>page</w:t>
      </w:r>
      <w:r w:rsidRPr="00E538B9">
        <w:rPr>
          <w:lang w:val="ru-RU"/>
        </w:rPr>
        <w:t>.</w:t>
      </w:r>
      <w:r>
        <w:t>expect</w:t>
      </w:r>
      <w:r w:rsidRPr="00E538B9">
        <w:rPr>
          <w:lang w:val="ru-RU"/>
        </w:rPr>
        <w:t>_</w:t>
      </w:r>
      <w:r>
        <w:t>download</w:t>
      </w:r>
      <w:r w:rsidRPr="00E538B9">
        <w:rPr>
          <w:lang w:val="ru-RU"/>
        </w:rPr>
        <w:t>(</w:t>
      </w:r>
      <w:r>
        <w:t>timeout</w:t>
      </w:r>
      <w:r w:rsidRPr="00E538B9">
        <w:rPr>
          <w:lang w:val="ru-RU"/>
        </w:rPr>
        <w:t xml:space="preserve">=120000) </w:t>
      </w:r>
      <w:r>
        <w:t>as</w:t>
      </w:r>
      <w:r w:rsidRPr="00E538B9">
        <w:rPr>
          <w:lang w:val="ru-RU"/>
        </w:rPr>
        <w:t xml:space="preserve"> </w:t>
      </w:r>
      <w:r>
        <w:t>download</w:t>
      </w:r>
      <w:r w:rsidRPr="00E538B9">
        <w:rPr>
          <w:lang w:val="ru-RU"/>
        </w:rPr>
        <w:t>_</w:t>
      </w:r>
      <w:r>
        <w:t>info</w:t>
      </w:r>
      <w:r w:rsidRPr="00E538B9">
        <w:rPr>
          <w:lang w:val="ru-RU"/>
        </w:rPr>
        <w:t>:</w:t>
      </w:r>
      <w:r w:rsidRPr="00E538B9">
        <w:rPr>
          <w:lang w:val="ru-RU"/>
        </w:rPr>
        <w:br/>
        <w:t xml:space="preserve">                    </w:t>
      </w:r>
      <w:r>
        <w:t>zip</w:t>
      </w:r>
      <w:r w:rsidRPr="00E538B9">
        <w:rPr>
          <w:lang w:val="ru-RU"/>
        </w:rPr>
        <w:t>_</w:t>
      </w:r>
      <w:r>
        <w:t>link</w:t>
      </w:r>
      <w:r w:rsidRPr="00E538B9">
        <w:rPr>
          <w:lang w:val="ru-RU"/>
        </w:rPr>
        <w:t>.</w:t>
      </w:r>
      <w:r>
        <w:t>click</w:t>
      </w:r>
      <w:r w:rsidRPr="00E538B9">
        <w:rPr>
          <w:lang w:val="ru-RU"/>
        </w:rPr>
        <w:t>()</w:t>
      </w:r>
      <w:r w:rsidRPr="00E538B9">
        <w:rPr>
          <w:lang w:val="ru-RU"/>
        </w:rPr>
        <w:br/>
        <w:t xml:space="preserve">                </w:t>
      </w:r>
      <w:r>
        <w:t>download</w:t>
      </w:r>
      <w:r w:rsidRPr="00E538B9">
        <w:rPr>
          <w:lang w:val="ru-RU"/>
        </w:rPr>
        <w:t xml:space="preserve"> = </w:t>
      </w:r>
      <w:r>
        <w:t>download</w:t>
      </w:r>
      <w:r w:rsidRPr="00E538B9">
        <w:rPr>
          <w:lang w:val="ru-RU"/>
        </w:rPr>
        <w:t>_</w:t>
      </w:r>
      <w:r>
        <w:t>info</w:t>
      </w:r>
      <w:r w:rsidRPr="00E538B9">
        <w:rPr>
          <w:lang w:val="ru-RU"/>
        </w:rPr>
        <w:t>.</w:t>
      </w:r>
      <w:r>
        <w:t>value</w:t>
      </w:r>
      <w:r w:rsidRPr="00E538B9">
        <w:rPr>
          <w:lang w:val="ru-RU"/>
        </w:rPr>
        <w:br/>
        <w:t xml:space="preserve">                </w:t>
      </w:r>
      <w:r>
        <w:t>download</w:t>
      </w:r>
      <w:r w:rsidRPr="00E538B9">
        <w:rPr>
          <w:lang w:val="ru-RU"/>
        </w:rPr>
        <w:t>_</w:t>
      </w:r>
      <w:r>
        <w:t>path</w:t>
      </w:r>
      <w:r w:rsidRPr="00E538B9">
        <w:rPr>
          <w:lang w:val="ru-RU"/>
        </w:rPr>
        <w:t xml:space="preserve"> = </w:t>
      </w:r>
      <w:r>
        <w:t>download</w:t>
      </w:r>
      <w:r w:rsidRPr="00E538B9">
        <w:rPr>
          <w:lang w:val="ru-RU"/>
        </w:rPr>
        <w:t>.</w:t>
      </w:r>
      <w:r>
        <w:t>path</w:t>
      </w:r>
      <w:r w:rsidRPr="00E538B9">
        <w:rPr>
          <w:lang w:val="ru-RU"/>
        </w:rPr>
        <w:t>()</w:t>
      </w:r>
      <w:r w:rsidRPr="00E538B9">
        <w:rPr>
          <w:lang w:val="ru-RU"/>
        </w:rPr>
        <w:br/>
        <w:t xml:space="preserve">                </w:t>
      </w:r>
      <w:r>
        <w:t>if</w:t>
      </w:r>
      <w:r w:rsidRPr="00E538B9">
        <w:rPr>
          <w:lang w:val="ru-RU"/>
        </w:rPr>
        <w:t xml:space="preserve"> </w:t>
      </w:r>
      <w:r>
        <w:t>download</w:t>
      </w:r>
      <w:r w:rsidRPr="00E538B9">
        <w:rPr>
          <w:lang w:val="ru-RU"/>
        </w:rPr>
        <w:t>_</w:t>
      </w:r>
      <w:r>
        <w:t>path</w:t>
      </w:r>
      <w:r w:rsidRPr="00E538B9">
        <w:rPr>
          <w:lang w:val="ru-RU"/>
        </w:rPr>
        <w:t>:</w:t>
      </w:r>
      <w:r w:rsidRPr="00E538B9">
        <w:rPr>
          <w:lang w:val="ru-RU"/>
        </w:rPr>
        <w:br/>
        <w:t xml:space="preserve">                    </w:t>
      </w:r>
      <w:r>
        <w:t>with</w:t>
      </w:r>
      <w:r w:rsidRPr="00E538B9">
        <w:rPr>
          <w:lang w:val="ru-RU"/>
        </w:rPr>
        <w:t xml:space="preserve"> </w:t>
      </w:r>
      <w:r>
        <w:t>open</w:t>
      </w:r>
      <w:r w:rsidRPr="00E538B9">
        <w:rPr>
          <w:lang w:val="ru-RU"/>
        </w:rPr>
        <w:t>(</w:t>
      </w:r>
      <w:r>
        <w:t>download</w:t>
      </w:r>
      <w:r w:rsidRPr="00E538B9">
        <w:rPr>
          <w:lang w:val="ru-RU"/>
        </w:rPr>
        <w:t>_</w:t>
      </w:r>
      <w:r>
        <w:t>path</w:t>
      </w:r>
      <w:r w:rsidRPr="00E538B9">
        <w:rPr>
          <w:lang w:val="ru-RU"/>
        </w:rPr>
        <w:t>, "</w:t>
      </w:r>
      <w:r>
        <w:t>rb</w:t>
      </w:r>
      <w:r w:rsidRPr="00E538B9">
        <w:rPr>
          <w:lang w:val="ru-RU"/>
        </w:rPr>
        <w:t xml:space="preserve">") </w:t>
      </w:r>
      <w:r>
        <w:t>as</w:t>
      </w:r>
      <w:r w:rsidRPr="00E538B9">
        <w:rPr>
          <w:lang w:val="ru-RU"/>
        </w:rPr>
        <w:t xml:space="preserve"> </w:t>
      </w:r>
      <w:r>
        <w:t>f</w:t>
      </w:r>
      <w:r w:rsidRPr="00E538B9">
        <w:rPr>
          <w:lang w:val="ru-RU"/>
        </w:rPr>
        <w:t>:</w:t>
      </w:r>
      <w:r w:rsidRPr="00E538B9">
        <w:rPr>
          <w:lang w:val="ru-RU"/>
        </w:rPr>
        <w:br/>
        <w:t xml:space="preserve">                        </w:t>
      </w:r>
      <w:r>
        <w:t>content</w:t>
      </w:r>
      <w:r w:rsidRPr="00E538B9">
        <w:rPr>
          <w:lang w:val="ru-RU"/>
        </w:rPr>
        <w:t xml:space="preserve"> = </w:t>
      </w:r>
      <w:r>
        <w:t>f</w:t>
      </w:r>
      <w:r w:rsidRPr="00E538B9">
        <w:rPr>
          <w:lang w:val="ru-RU"/>
        </w:rPr>
        <w:t>.</w:t>
      </w:r>
      <w:r>
        <w:t>read</w:t>
      </w:r>
      <w:r w:rsidRPr="00E538B9">
        <w:rPr>
          <w:lang w:val="ru-RU"/>
        </w:rPr>
        <w:t>()</w:t>
      </w:r>
      <w:r w:rsidRPr="00E538B9">
        <w:rPr>
          <w:lang w:val="ru-RU"/>
        </w:rPr>
        <w:br/>
        <w:t xml:space="preserve">                    </w:t>
      </w:r>
      <w:r>
        <w:t>logger</w:t>
      </w:r>
      <w:r w:rsidRPr="00E538B9">
        <w:rPr>
          <w:lang w:val="ru-RU"/>
        </w:rPr>
        <w:t>.</w:t>
      </w:r>
      <w:r>
        <w:t>info</w:t>
      </w:r>
      <w:r w:rsidRPr="00E538B9">
        <w:rPr>
          <w:lang w:val="ru-RU"/>
        </w:rPr>
        <w:t>("</w:t>
      </w:r>
      <w:r>
        <w:t>Downloaded</w:t>
      </w:r>
      <w:r w:rsidRPr="00E538B9">
        <w:rPr>
          <w:lang w:val="ru-RU"/>
        </w:rPr>
        <w:t xml:space="preserve"> %</w:t>
      </w:r>
      <w:r>
        <w:t>d</w:t>
      </w:r>
      <w:r w:rsidRPr="00E538B9">
        <w:rPr>
          <w:lang w:val="ru-RU"/>
        </w:rPr>
        <w:t xml:space="preserve"> </w:t>
      </w:r>
      <w:r>
        <w:t>bytes</w:t>
      </w:r>
      <w:r w:rsidRPr="00E538B9">
        <w:rPr>
          <w:lang w:val="ru-RU"/>
        </w:rPr>
        <w:t xml:space="preserve"> </w:t>
      </w:r>
      <w:r>
        <w:t>from</w:t>
      </w:r>
      <w:r w:rsidRPr="00E538B9">
        <w:rPr>
          <w:lang w:val="ru-RU"/>
        </w:rPr>
        <w:t xml:space="preserve"> </w:t>
      </w:r>
      <w:r>
        <w:t>portal</w:t>
      </w:r>
      <w:r w:rsidRPr="00E538B9">
        <w:rPr>
          <w:lang w:val="ru-RU"/>
        </w:rPr>
        <w:t xml:space="preserve">", </w:t>
      </w:r>
      <w:r>
        <w:t>len</w:t>
      </w:r>
      <w:r w:rsidRPr="00E538B9">
        <w:rPr>
          <w:lang w:val="ru-RU"/>
        </w:rPr>
        <w:t>(</w:t>
      </w:r>
      <w:r>
        <w:t>content</w:t>
      </w:r>
      <w:r w:rsidRPr="00E538B9">
        <w:rPr>
          <w:lang w:val="ru-RU"/>
        </w:rPr>
        <w:t>))</w:t>
      </w:r>
      <w:r w:rsidRPr="00E538B9">
        <w:rPr>
          <w:lang w:val="ru-RU"/>
        </w:rPr>
        <w:br/>
        <w:t xml:space="preserve">                    </w:t>
      </w:r>
      <w:r>
        <w:t>return</w:t>
      </w:r>
      <w:r w:rsidRPr="00E538B9">
        <w:rPr>
          <w:lang w:val="ru-RU"/>
        </w:rPr>
        <w:t xml:space="preserve"> </w:t>
      </w:r>
      <w:r>
        <w:t>content</w:t>
      </w:r>
      <w:r w:rsidRPr="00E538B9">
        <w:rPr>
          <w:lang w:val="ru-RU"/>
        </w:rPr>
        <w:br/>
        <w:t xml:space="preserve">            # Если не нашли </w:t>
      </w:r>
      <w:r>
        <w:t>ZIP</w:t>
      </w:r>
      <w:r w:rsidRPr="00E538B9">
        <w:rPr>
          <w:lang w:val="ru-RU"/>
        </w:rPr>
        <w:t xml:space="preserve"> - пробуем </w:t>
      </w:r>
      <w:r>
        <w:t>XML</w:t>
      </w:r>
      <w:r w:rsidRPr="00E538B9">
        <w:rPr>
          <w:lang w:val="ru-RU"/>
        </w:rPr>
        <w:t xml:space="preserve"> (паспорт набора данных)</w:t>
      </w:r>
      <w:r w:rsidRPr="00E538B9">
        <w:rPr>
          <w:lang w:val="ru-RU"/>
        </w:rPr>
        <w:br/>
        <w:t xml:space="preserve">            </w:t>
      </w:r>
      <w:r>
        <w:t>xml</w:t>
      </w:r>
      <w:r w:rsidRPr="00E538B9">
        <w:rPr>
          <w:lang w:val="ru-RU"/>
        </w:rPr>
        <w:t>_</w:t>
      </w:r>
      <w:r>
        <w:t>link</w:t>
      </w:r>
      <w:r w:rsidRPr="00E538B9">
        <w:rPr>
          <w:lang w:val="ru-RU"/>
        </w:rPr>
        <w:t xml:space="preserve"> = </w:t>
      </w:r>
      <w:r>
        <w:t>page</w:t>
      </w:r>
      <w:r w:rsidRPr="00E538B9">
        <w:rPr>
          <w:lang w:val="ru-RU"/>
        </w:rPr>
        <w:t>.</w:t>
      </w:r>
      <w:r>
        <w:t>query</w:t>
      </w:r>
      <w:r w:rsidRPr="00E538B9">
        <w:rPr>
          <w:lang w:val="ru-RU"/>
        </w:rPr>
        <w:t>_</w:t>
      </w:r>
      <w:r>
        <w:t>selector</w:t>
      </w:r>
      <w:r w:rsidRPr="00E538B9">
        <w:rPr>
          <w:lang w:val="ru-RU"/>
        </w:rPr>
        <w:t>(</w:t>
      </w:r>
      <w:r w:rsidRPr="00E538B9">
        <w:rPr>
          <w:lang w:val="ru-RU"/>
        </w:rPr>
        <w:br/>
        <w:t xml:space="preserve">                "</w:t>
      </w:r>
      <w:r>
        <w:t>a</w:t>
      </w:r>
      <w:r w:rsidRPr="00E538B9">
        <w:rPr>
          <w:lang w:val="ru-RU"/>
        </w:rPr>
        <w:t>:</w:t>
      </w:r>
      <w:r>
        <w:t>has</w:t>
      </w:r>
      <w:r w:rsidRPr="00E538B9">
        <w:rPr>
          <w:lang w:val="ru-RU"/>
        </w:rPr>
        <w:t>-</w:t>
      </w:r>
      <w:r>
        <w:t>text</w:t>
      </w:r>
      <w:r w:rsidRPr="00E538B9">
        <w:rPr>
          <w:lang w:val="ru-RU"/>
        </w:rPr>
        <w:t>('Паспорт набора данных'), " "</w:t>
      </w:r>
      <w:r>
        <w:t>a</w:t>
      </w:r>
      <w:r w:rsidRPr="00E538B9">
        <w:rPr>
          <w:lang w:val="ru-RU"/>
        </w:rPr>
        <w:t>[</w:t>
      </w:r>
      <w:r>
        <w:t>href</w:t>
      </w:r>
      <w:r w:rsidRPr="00E538B9">
        <w:rPr>
          <w:lang w:val="ru-RU"/>
        </w:rPr>
        <w:t>$='.</w:t>
      </w:r>
      <w:r>
        <w:t>xml</w:t>
      </w:r>
      <w:r w:rsidRPr="00E538B9">
        <w:rPr>
          <w:lang w:val="ru-RU"/>
        </w:rPr>
        <w:t>']"</w:t>
      </w:r>
      <w:r w:rsidRPr="00E538B9">
        <w:rPr>
          <w:lang w:val="ru-RU"/>
        </w:rPr>
        <w:br/>
        <w:t xml:space="preserve">            )</w:t>
      </w:r>
      <w:r w:rsidRPr="00E538B9">
        <w:rPr>
          <w:lang w:val="ru-RU"/>
        </w:rPr>
        <w:br/>
        <w:t xml:space="preserve">            </w:t>
      </w:r>
      <w:r>
        <w:t>if</w:t>
      </w:r>
      <w:r w:rsidRPr="00E538B9">
        <w:rPr>
          <w:lang w:val="ru-RU"/>
        </w:rPr>
        <w:t xml:space="preserve"> </w:t>
      </w:r>
      <w:r>
        <w:t>xml</w:t>
      </w:r>
      <w:r w:rsidRPr="00E538B9">
        <w:rPr>
          <w:lang w:val="ru-RU"/>
        </w:rPr>
        <w:t>_</w:t>
      </w:r>
      <w:r>
        <w:t>link</w:t>
      </w:r>
      <w:r w:rsidRPr="00E538B9">
        <w:rPr>
          <w:lang w:val="ru-RU"/>
        </w:rPr>
        <w:t>:</w:t>
      </w:r>
      <w:r w:rsidRPr="00E538B9">
        <w:rPr>
          <w:lang w:val="ru-RU"/>
        </w:rPr>
        <w:br/>
        <w:t xml:space="preserve">                </w:t>
      </w:r>
      <w:r>
        <w:t>logger</w:t>
      </w:r>
      <w:r w:rsidRPr="00E538B9">
        <w:rPr>
          <w:lang w:val="ru-RU"/>
        </w:rPr>
        <w:t>.</w:t>
      </w:r>
      <w:r>
        <w:t>info</w:t>
      </w:r>
      <w:r w:rsidRPr="00E538B9">
        <w:rPr>
          <w:lang w:val="ru-RU"/>
        </w:rPr>
        <w:t>("</w:t>
      </w:r>
      <w:r>
        <w:t>Found</w:t>
      </w:r>
      <w:r w:rsidRPr="00E538B9">
        <w:rPr>
          <w:lang w:val="ru-RU"/>
        </w:rPr>
        <w:t xml:space="preserve"> </w:t>
      </w:r>
      <w:r>
        <w:t>XML</w:t>
      </w:r>
      <w:r w:rsidRPr="00E538B9">
        <w:rPr>
          <w:lang w:val="ru-RU"/>
        </w:rPr>
        <w:t xml:space="preserve"> </w:t>
      </w:r>
      <w:r>
        <w:t>link</w:t>
      </w:r>
      <w:r w:rsidRPr="00E538B9">
        <w:rPr>
          <w:lang w:val="ru-RU"/>
        </w:rPr>
        <w:t xml:space="preserve">, </w:t>
      </w:r>
      <w:r>
        <w:t>clicking</w:t>
      </w:r>
      <w:r w:rsidRPr="00E538B9">
        <w:rPr>
          <w:lang w:val="ru-RU"/>
        </w:rPr>
        <w:t>...")</w:t>
      </w:r>
      <w:r w:rsidRPr="00E538B9">
        <w:rPr>
          <w:lang w:val="ru-RU"/>
        </w:rPr>
        <w:br/>
        <w:t xml:space="preserve">                </w:t>
      </w:r>
      <w:r>
        <w:t>with page.expect_download(timeout=60000) as download_info:</w:t>
      </w:r>
      <w:r>
        <w:br/>
        <w:t xml:space="preserve">                    xml_link.click()</w:t>
      </w:r>
      <w:r>
        <w:br/>
        <w:t xml:space="preserve">                download = download_info.value</w:t>
      </w:r>
      <w:r>
        <w:br/>
        <w:t xml:space="preserve">                download_path = download.path()</w:t>
      </w:r>
      <w:r>
        <w:br/>
        <w:t xml:space="preserve">                if download_path:</w:t>
      </w:r>
      <w:r>
        <w:br/>
        <w:t xml:space="preserve">                    with open(download_path, "rb") as f:</w:t>
      </w:r>
      <w:r>
        <w:br/>
        <w:t xml:space="preserve">                        content = f.read()</w:t>
      </w:r>
      <w:r>
        <w:br/>
        <w:t xml:space="preserve">                    logger.info("Downloaded %d bytes (XML) from portal", len(content))</w:t>
      </w:r>
      <w:r>
        <w:br/>
        <w:t xml:space="preserve">                    return content</w:t>
      </w:r>
      <w:r>
        <w:br/>
        <w:t xml:space="preserve">            # Debug: выводим что есть на странице</w:t>
      </w:r>
      <w:r>
        <w:br/>
        <w:t xml:space="preserve">            all_links = page.query_selector_all("a[href]")</w:t>
      </w:r>
      <w:r>
        <w:br/>
        <w:t xml:space="preserve">            logger.warning(</w:t>
      </w:r>
      <w:r>
        <w:br/>
        <w:t xml:space="preserve">                "No download links found. Page has %d links. Sample hrefs: %s",</w:t>
      </w:r>
      <w:r>
        <w:br/>
        <w:t xml:space="preserve">                len(all_links),</w:t>
      </w:r>
      <w:r>
        <w:br/>
        <w:t xml:space="preserve">                [link.get_attribute("href") for link in all_links[:10]],</w:t>
      </w:r>
      <w:r>
        <w:br/>
        <w:t xml:space="preserve">            )</w:t>
      </w:r>
      <w:r>
        <w:br/>
        <w:t xml:space="preserve">            # Проверяем, есть ли на странице сообщение об ошибке или отсутствии данных</w:t>
      </w:r>
      <w:r>
        <w:br/>
        <w:t xml:space="preserve">            if (</w:t>
      </w:r>
      <w:r>
        <w:br/>
        <w:t xml:space="preserve">                "не найден" in page_content.lower()</w:t>
      </w:r>
      <w:r>
        <w:br/>
        <w:t xml:space="preserve">                or "not found" in page_content.lower()</w:t>
      </w:r>
      <w:r>
        <w:br/>
        <w:t xml:space="preserve">            ):</w:t>
      </w:r>
      <w:r>
        <w:br/>
        <w:t xml:space="preserve">                raise ProverkiClientError(</w:t>
      </w:r>
      <w:r>
        <w:br/>
        <w:t xml:space="preserve">                    "Данные за указанный период не найдены на портале",</w:t>
      </w:r>
      <w:r>
        <w:br/>
        <w:t xml:space="preserve">                    url=portal_url,</w:t>
      </w:r>
      <w:r>
        <w:br/>
      </w:r>
      <w:r>
        <w:lastRenderedPageBreak/>
        <w:t xml:space="preserve">                )</w:t>
      </w:r>
      <w:r>
        <w:br/>
        <w:t xml:space="preserve">            raise ProverkiClientError(</w:t>
      </w:r>
      <w:r>
        <w:br/>
        <w:t xml:space="preserve">                "Не удалось найти ссылку на скачивание данных на портале. "</w:t>
      </w:r>
      <w:r>
        <w:br/>
        <w:t xml:space="preserve">                "Убедитесь, что выбран корректный год/месяц.",</w:t>
      </w:r>
      <w:r>
        <w:br/>
        <w:t xml:space="preserve">                url=portal_url,</w:t>
      </w:r>
      <w:r>
        <w:br/>
        <w:t xml:space="preserve">            )</w:t>
      </w:r>
      <w:r>
        <w:br/>
        <w:t xml:space="preserve">        finally:</w:t>
      </w:r>
      <w:r>
        <w:br/>
        <w:t xml:space="preserve">            context.close()</w:t>
      </w:r>
      <w:r>
        <w:br/>
        <w:t xml:space="preserve">    def _parse_zip_archive(</w:t>
      </w:r>
      <w:r>
        <w:br/>
        <w:t xml:space="preserve">        self,</w:t>
      </w:r>
      <w:r>
        <w:br/>
        <w:t xml:space="preserve">        content: bytes,</w:t>
      </w:r>
      <w:r>
        <w:br/>
        <w:t xml:space="preserve">        progress_callback: Callable[[int, str], None] | None = None,</w:t>
      </w:r>
      <w:r>
        <w:br/>
        <w:t xml:space="preserve">    ) -&gt; list[Inspection]:</w:t>
      </w:r>
      <w:r>
        <w:br/>
        <w:t xml:space="preserve">        """Распаковать ZIP архив и распарсить XML файлы внутри."""</w:t>
      </w:r>
      <w:r>
        <w:br/>
        <w:t xml:space="preserve">        inspections = []</w:t>
      </w:r>
      <w:r>
        <w:br/>
        <w:t xml:space="preserve">        with zipfile.ZipFile(io.BytesIO(content)) as zf:</w:t>
      </w:r>
      <w:r>
        <w:br/>
        <w:t xml:space="preserve">            xml_files = [</w:t>
      </w:r>
      <w:r>
        <w:br/>
        <w:t xml:space="preserve">                name for name in zf.namelist() if name.lower().endswith(".xml")</w:t>
      </w:r>
      <w:r>
        <w:br/>
        <w:t xml:space="preserve">            ]</w:t>
      </w:r>
      <w:r>
        <w:br/>
        <w:t xml:space="preserve">            if not xml_files:</w:t>
      </w:r>
      <w:r>
        <w:br/>
        <w:t xml:space="preserve">                logger.warning("No XML files found in ZIP archive")</w:t>
      </w:r>
      <w:r>
        <w:br/>
        <w:t xml:space="preserve">                return []</w:t>
      </w:r>
      <w:r>
        <w:br/>
        <w:t xml:space="preserve">            logger.info("Found %d XML files in archive", len(xml_files))</w:t>
      </w:r>
      <w:r>
        <w:br/>
        <w:t xml:space="preserve">            for i, xml_name in enumerate(xml_files):</w:t>
      </w:r>
      <w:r>
        <w:br/>
        <w:t xml:space="preserve">                if progress_callback:</w:t>
      </w:r>
      <w:r>
        <w:br/>
        <w:t xml:space="preserve">                    progress = 30 + (i * 60) // len(xml_files)</w:t>
      </w:r>
      <w:r>
        <w:br/>
        <w:t xml:space="preserve">                    progress_callback(progress, f"Парсинг {xml_name}...")</w:t>
      </w:r>
      <w:r>
        <w:br/>
        <w:t xml:space="preserve">                xml_content = zf.read(xml_name)</w:t>
      </w:r>
      <w:r>
        <w:br/>
        <w:t xml:space="preserve">                file_inspections = self._parse_xml_content(xml_content, None)</w:t>
      </w:r>
      <w:r>
        <w:br/>
        <w:t xml:space="preserve">                inspections.extend(file_inspections)</w:t>
      </w:r>
      <w:r>
        <w:br/>
        <w:t xml:space="preserve">        return inspections</w:t>
      </w:r>
      <w:r>
        <w:br/>
        <w:t xml:space="preserve">    def _parse_xml_content(  # noqa: C901</w:t>
      </w:r>
      <w:r>
        <w:br/>
        <w:t xml:space="preserve">        self,</w:t>
      </w:r>
      <w:r>
        <w:br/>
        <w:t xml:space="preserve">        content: bytes,</w:t>
      </w:r>
      <w:r>
        <w:br/>
        <w:t xml:space="preserve">        progress_callback: Callable[[int, str], None] | None = None,</w:t>
      </w:r>
      <w:r>
        <w:br/>
        <w:t xml:space="preserve">    ) -&gt; list[Inspection]:</w:t>
      </w:r>
      <w:r>
        <w:br/>
        <w:t xml:space="preserve">        """</w:t>
      </w:r>
      <w:r>
        <w:br/>
        <w:t xml:space="preserve">        Распарсить XML содержимое файла проверок.</w:t>
      </w:r>
      <w:r>
        <w:br/>
        <w:t xml:space="preserve">        </w:t>
      </w:r>
      <w:r w:rsidRPr="00E538B9">
        <w:rPr>
          <w:lang w:val="ru-RU"/>
        </w:rPr>
        <w:t xml:space="preserve">Поддерживает различные </w:t>
      </w:r>
      <w:r>
        <w:t>XML</w:t>
      </w:r>
      <w:r w:rsidRPr="00E538B9">
        <w:rPr>
          <w:lang w:val="ru-RU"/>
        </w:rPr>
        <w:t xml:space="preserve"> форматы </w:t>
      </w:r>
      <w:r>
        <w:t>proverki</w:t>
      </w:r>
      <w:r w:rsidRPr="00E538B9">
        <w:rPr>
          <w:lang w:val="ru-RU"/>
        </w:rPr>
        <w:t>.</w:t>
      </w:r>
      <w:r>
        <w:t>gov</w:t>
      </w:r>
      <w:r w:rsidRPr="00E538B9">
        <w:rPr>
          <w:lang w:val="ru-RU"/>
        </w:rPr>
        <w:t>.</w:t>
      </w:r>
      <w:r>
        <w:t>ru</w:t>
      </w:r>
      <w:r w:rsidRPr="00E538B9">
        <w:rPr>
          <w:lang w:val="ru-RU"/>
        </w:rPr>
        <w:t xml:space="preserve">, включая с </w:t>
      </w:r>
      <w:r>
        <w:t>namespaces</w:t>
      </w:r>
      <w:r w:rsidRPr="00E538B9">
        <w:rPr>
          <w:lang w:val="ru-RU"/>
        </w:rPr>
        <w:t>.</w:t>
      </w:r>
      <w:r w:rsidRPr="00E538B9">
        <w:rPr>
          <w:lang w:val="ru-RU"/>
        </w:rPr>
        <w:br/>
        <w:t xml:space="preserve">        Использует потоковый парсинг для больших файлов (&gt;50 МБ).</w:t>
      </w:r>
      <w:r w:rsidRPr="00E538B9">
        <w:rPr>
          <w:lang w:val="ru-RU"/>
        </w:rPr>
        <w:br/>
        <w:t xml:space="preserve">        </w:t>
      </w:r>
      <w:r w:rsidRPr="00E538B9">
        <w:t>"""</w:t>
      </w:r>
      <w:r w:rsidRPr="00E538B9">
        <w:br/>
        <w:t xml:space="preserve">        </w:t>
      </w:r>
      <w:r>
        <w:t>inspections</w:t>
      </w:r>
      <w:r w:rsidRPr="00E538B9">
        <w:t xml:space="preserve"> = []</w:t>
      </w:r>
      <w:r w:rsidRPr="00E538B9">
        <w:br/>
        <w:t xml:space="preserve">        # </w:t>
      </w:r>
      <w:r w:rsidRPr="00E538B9">
        <w:rPr>
          <w:lang w:val="ru-RU"/>
        </w:rPr>
        <w:t>Для</w:t>
      </w:r>
      <w:r w:rsidRPr="00E538B9">
        <w:t xml:space="preserve"> </w:t>
      </w:r>
      <w:r w:rsidRPr="00E538B9">
        <w:rPr>
          <w:lang w:val="ru-RU"/>
        </w:rPr>
        <w:t>больших</w:t>
      </w:r>
      <w:r w:rsidRPr="00E538B9">
        <w:t xml:space="preserve"> </w:t>
      </w:r>
      <w:r w:rsidRPr="00E538B9">
        <w:rPr>
          <w:lang w:val="ru-RU"/>
        </w:rPr>
        <w:t>файлов</w:t>
      </w:r>
      <w:r w:rsidRPr="00E538B9">
        <w:t xml:space="preserve"> </w:t>
      </w:r>
      <w:r w:rsidRPr="00E538B9">
        <w:rPr>
          <w:lang w:val="ru-RU"/>
        </w:rPr>
        <w:t>используем</w:t>
      </w:r>
      <w:r w:rsidRPr="00E538B9">
        <w:t xml:space="preserve"> </w:t>
      </w:r>
      <w:r>
        <w:t>iterparse</w:t>
      </w:r>
      <w:r w:rsidRPr="00E538B9">
        <w:t xml:space="preserve"> (</w:t>
      </w:r>
      <w:r w:rsidRPr="00E538B9">
        <w:rPr>
          <w:lang w:val="ru-RU"/>
        </w:rPr>
        <w:t>потоковый</w:t>
      </w:r>
      <w:r w:rsidRPr="00E538B9">
        <w:t xml:space="preserve"> </w:t>
      </w:r>
      <w:r w:rsidRPr="00E538B9">
        <w:rPr>
          <w:lang w:val="ru-RU"/>
        </w:rPr>
        <w:t>парсинг</w:t>
      </w:r>
      <w:r w:rsidRPr="00E538B9">
        <w:t>)</w:t>
      </w:r>
      <w:r w:rsidRPr="00E538B9">
        <w:br/>
      </w:r>
      <w:r w:rsidRPr="00E538B9">
        <w:lastRenderedPageBreak/>
        <w:t xml:space="preserve">        </w:t>
      </w:r>
      <w:r>
        <w:t>if</w:t>
      </w:r>
      <w:r w:rsidRPr="00E538B9">
        <w:t xml:space="preserve"> </w:t>
      </w:r>
      <w:r>
        <w:t>len</w:t>
      </w:r>
      <w:r w:rsidRPr="00E538B9">
        <w:t>(</w:t>
      </w:r>
      <w:r>
        <w:t>content</w:t>
      </w:r>
      <w:r w:rsidRPr="00E538B9">
        <w:t xml:space="preserve">) &gt; </w:t>
      </w:r>
      <w:r>
        <w:t>self</w:t>
      </w:r>
      <w:r w:rsidRPr="00E538B9">
        <w:t>.</w:t>
      </w:r>
      <w:r>
        <w:t>STREAMING</w:t>
      </w:r>
      <w:r w:rsidRPr="00E538B9">
        <w:t>_</w:t>
      </w:r>
      <w:r>
        <w:t>THRESHOLD</w:t>
      </w:r>
      <w:r w:rsidRPr="00E538B9">
        <w:t>_</w:t>
      </w:r>
      <w:r>
        <w:t>BYTES</w:t>
      </w:r>
      <w:r w:rsidRPr="00E538B9">
        <w:t>:</w:t>
      </w:r>
      <w:r w:rsidRPr="00E538B9">
        <w:br/>
        <w:t xml:space="preserve">            </w:t>
      </w:r>
      <w:r>
        <w:t>logger</w:t>
      </w:r>
      <w:r w:rsidRPr="00E538B9">
        <w:t>.</w:t>
      </w:r>
      <w:r>
        <w:t>info</w:t>
      </w:r>
      <w:r w:rsidRPr="00E538B9">
        <w:t>(</w:t>
      </w:r>
      <w:r w:rsidRPr="00E538B9">
        <w:br/>
        <w:t xml:space="preserve">                "</w:t>
      </w:r>
      <w:r>
        <w:t>Large</w:t>
      </w:r>
      <w:r w:rsidRPr="00E538B9">
        <w:t xml:space="preserve"> </w:t>
      </w:r>
      <w:r>
        <w:t>file</w:t>
      </w:r>
      <w:r w:rsidRPr="00E538B9">
        <w:t xml:space="preserve"> </w:t>
      </w:r>
      <w:r>
        <w:t>detected</w:t>
      </w:r>
      <w:r w:rsidRPr="00E538B9">
        <w:t xml:space="preserve"> (%</w:t>
      </w:r>
      <w:r>
        <w:t>d</w:t>
      </w:r>
      <w:r w:rsidRPr="00E538B9">
        <w:t xml:space="preserve"> </w:t>
      </w:r>
      <w:r>
        <w:t>MB</w:t>
      </w:r>
      <w:r w:rsidRPr="00E538B9">
        <w:t xml:space="preserve">), </w:t>
      </w:r>
      <w:r>
        <w:t>using</w:t>
      </w:r>
      <w:r w:rsidRPr="00E538B9">
        <w:t xml:space="preserve"> </w:t>
      </w:r>
      <w:r>
        <w:t>streaming</w:t>
      </w:r>
      <w:r w:rsidRPr="00E538B9">
        <w:t xml:space="preserve"> </w:t>
      </w:r>
      <w:r>
        <w:t>parser</w:t>
      </w:r>
      <w:r w:rsidRPr="00E538B9">
        <w:t>",</w:t>
      </w:r>
      <w:r w:rsidRPr="00E538B9">
        <w:br/>
        <w:t xml:space="preserve">                </w:t>
      </w:r>
      <w:r>
        <w:t>len</w:t>
      </w:r>
      <w:r w:rsidRPr="00E538B9">
        <w:t>(</w:t>
      </w:r>
      <w:r>
        <w:t>content</w:t>
      </w:r>
      <w:r w:rsidRPr="00E538B9">
        <w:t>) // (1024 * 1024),</w:t>
      </w:r>
      <w:r w:rsidRPr="00E538B9">
        <w:br/>
        <w:t xml:space="preserve">            )</w:t>
      </w:r>
      <w:r w:rsidRPr="00E538B9">
        <w:br/>
        <w:t xml:space="preserve">            </w:t>
      </w:r>
      <w:r>
        <w:t>return</w:t>
      </w:r>
      <w:r w:rsidRPr="00E538B9">
        <w:t xml:space="preserve"> </w:t>
      </w:r>
      <w:r>
        <w:t>self</w:t>
      </w:r>
      <w:r w:rsidRPr="00E538B9">
        <w:t>._</w:t>
      </w:r>
      <w:r>
        <w:t>parse</w:t>
      </w:r>
      <w:r w:rsidRPr="00E538B9">
        <w:t>_</w:t>
      </w:r>
      <w:r>
        <w:t>xml</w:t>
      </w:r>
      <w:r w:rsidRPr="00E538B9">
        <w:t>_</w:t>
      </w:r>
      <w:r>
        <w:t>streaming</w:t>
      </w:r>
      <w:r w:rsidRPr="00E538B9">
        <w:t>(</w:t>
      </w:r>
      <w:r>
        <w:t>content</w:t>
      </w:r>
      <w:r w:rsidRPr="00E538B9">
        <w:t xml:space="preserve">, </w:t>
      </w:r>
      <w:r>
        <w:t>progress</w:t>
      </w:r>
      <w:r w:rsidRPr="00E538B9">
        <w:t>_</w:t>
      </w:r>
      <w:r>
        <w:t>callback</w:t>
      </w:r>
      <w:r w:rsidRPr="00E538B9">
        <w:t>)</w:t>
      </w:r>
      <w:r w:rsidRPr="00E538B9">
        <w:br/>
        <w:t xml:space="preserve">        </w:t>
      </w:r>
      <w:r>
        <w:t>try</w:t>
      </w:r>
      <w:r w:rsidRPr="00E538B9">
        <w:t>:</w:t>
      </w:r>
      <w:r w:rsidRPr="00E538B9">
        <w:br/>
        <w:t xml:space="preserve">            # </w:t>
      </w:r>
      <w:r w:rsidRPr="00E538B9">
        <w:rPr>
          <w:lang w:val="ru-RU"/>
        </w:rPr>
        <w:t>Пробуем</w:t>
      </w:r>
      <w:r w:rsidRPr="00E538B9">
        <w:t xml:space="preserve"> </w:t>
      </w:r>
      <w:r w:rsidRPr="00E538B9">
        <w:rPr>
          <w:lang w:val="ru-RU"/>
        </w:rPr>
        <w:t>разные</w:t>
      </w:r>
      <w:r w:rsidRPr="00E538B9">
        <w:t xml:space="preserve"> </w:t>
      </w:r>
      <w:r w:rsidRPr="00E538B9">
        <w:rPr>
          <w:lang w:val="ru-RU"/>
        </w:rPr>
        <w:t>кодировки</w:t>
      </w:r>
      <w:r w:rsidRPr="00E538B9">
        <w:br/>
        <w:t xml:space="preserve">            </w:t>
      </w:r>
      <w:r>
        <w:t>for</w:t>
      </w:r>
      <w:r w:rsidRPr="00E538B9">
        <w:t xml:space="preserve"> </w:t>
      </w:r>
      <w:r>
        <w:t>encoding</w:t>
      </w:r>
      <w:r w:rsidRPr="00E538B9">
        <w:t xml:space="preserve"> </w:t>
      </w:r>
      <w:r>
        <w:t>in</w:t>
      </w:r>
      <w:r w:rsidRPr="00E538B9">
        <w:t xml:space="preserve"> ["</w:t>
      </w:r>
      <w:r>
        <w:t>utf</w:t>
      </w:r>
      <w:r w:rsidRPr="00E538B9">
        <w:t>-8", "</w:t>
      </w:r>
      <w:r>
        <w:t>windows</w:t>
      </w:r>
      <w:r w:rsidRPr="00E538B9">
        <w:t>-1251", "</w:t>
      </w:r>
      <w:r>
        <w:t>cp</w:t>
      </w:r>
      <w:r w:rsidRPr="00E538B9">
        <w:t>1251"]:</w:t>
      </w:r>
      <w:r w:rsidRPr="00E538B9">
        <w:br/>
        <w:t xml:space="preserve">                </w:t>
      </w:r>
      <w:r>
        <w:t>try</w:t>
      </w:r>
      <w:r w:rsidRPr="00E538B9">
        <w:t>:</w:t>
      </w:r>
      <w:r w:rsidRPr="00E538B9">
        <w:br/>
        <w:t xml:space="preserve">                    </w:t>
      </w:r>
      <w:r>
        <w:t>xml</w:t>
      </w:r>
      <w:r w:rsidRPr="00E538B9">
        <w:t>_</w:t>
      </w:r>
      <w:r>
        <w:t>str</w:t>
      </w:r>
      <w:r w:rsidRPr="00E538B9">
        <w:t xml:space="preserve"> = </w:t>
      </w:r>
      <w:r>
        <w:t>content</w:t>
      </w:r>
      <w:r w:rsidRPr="00E538B9">
        <w:t>.</w:t>
      </w:r>
      <w:r>
        <w:t>decode</w:t>
      </w:r>
      <w:r w:rsidRPr="00E538B9">
        <w:t>(</w:t>
      </w:r>
      <w:r>
        <w:t>encoding</w:t>
      </w:r>
      <w:r w:rsidRPr="00E538B9">
        <w:t>)</w:t>
      </w:r>
      <w:r w:rsidRPr="00E538B9">
        <w:br/>
        <w:t xml:space="preserve">                    </w:t>
      </w:r>
      <w:r>
        <w:t>break</w:t>
      </w:r>
      <w:r w:rsidRPr="00E538B9">
        <w:br/>
        <w:t xml:space="preserve">                </w:t>
      </w:r>
      <w:r>
        <w:t>except</w:t>
      </w:r>
      <w:r w:rsidRPr="00E538B9">
        <w:t xml:space="preserve"> </w:t>
      </w:r>
      <w:r>
        <w:t>UnicodeDecodeError</w:t>
      </w:r>
      <w:r w:rsidRPr="00E538B9">
        <w:t>:</w:t>
      </w:r>
      <w:r w:rsidRPr="00E538B9">
        <w:br/>
        <w:t xml:space="preserve">                    </w:t>
      </w:r>
      <w:r>
        <w:t>continue</w:t>
      </w:r>
      <w:r w:rsidRPr="00E538B9">
        <w:br/>
        <w:t xml:space="preserve">            </w:t>
      </w:r>
      <w:r>
        <w:t>else</w:t>
      </w:r>
      <w:r w:rsidRPr="00E538B9">
        <w:t>:</w:t>
      </w:r>
      <w:r w:rsidRPr="00E538B9">
        <w:br/>
        <w:t xml:space="preserve">                </w:t>
      </w:r>
      <w:r>
        <w:t>xml</w:t>
      </w:r>
      <w:r w:rsidRPr="00E538B9">
        <w:t>_</w:t>
      </w:r>
      <w:r>
        <w:t>str</w:t>
      </w:r>
      <w:r w:rsidRPr="00E538B9">
        <w:t xml:space="preserve"> = </w:t>
      </w:r>
      <w:r>
        <w:t>content</w:t>
      </w:r>
      <w:r w:rsidRPr="00E538B9">
        <w:t>.</w:t>
      </w:r>
      <w:r>
        <w:t>decode</w:t>
      </w:r>
      <w:r w:rsidRPr="00E538B9">
        <w:t>("</w:t>
      </w:r>
      <w:r>
        <w:t>utf</w:t>
      </w:r>
      <w:r w:rsidRPr="00E538B9">
        <w:t xml:space="preserve">-8", </w:t>
      </w:r>
      <w:r>
        <w:t>errors</w:t>
      </w:r>
      <w:r w:rsidRPr="00E538B9">
        <w:t>="</w:t>
      </w:r>
      <w:r>
        <w:t>replace</w:t>
      </w:r>
      <w:r w:rsidRPr="00E538B9">
        <w:t>")</w:t>
      </w:r>
      <w:r w:rsidRPr="00E538B9">
        <w:br/>
        <w:t xml:space="preserve">            # </w:t>
      </w:r>
      <w:r w:rsidRPr="00E538B9">
        <w:rPr>
          <w:lang w:val="ru-RU"/>
        </w:rPr>
        <w:t>Очистка</w:t>
      </w:r>
      <w:r w:rsidRPr="00E538B9">
        <w:t xml:space="preserve"> </w:t>
      </w:r>
      <w:r w:rsidRPr="00E538B9">
        <w:rPr>
          <w:lang w:val="ru-RU"/>
        </w:rPr>
        <w:t>невалидных</w:t>
      </w:r>
      <w:r w:rsidRPr="00E538B9">
        <w:t xml:space="preserve"> </w:t>
      </w:r>
      <w:r>
        <w:t>XML</w:t>
      </w:r>
      <w:r w:rsidRPr="00E538B9">
        <w:t xml:space="preserve"> </w:t>
      </w:r>
      <w:r w:rsidRPr="00E538B9">
        <w:rPr>
          <w:lang w:val="ru-RU"/>
        </w:rPr>
        <w:t>символов</w:t>
      </w:r>
      <w:r w:rsidRPr="00E538B9">
        <w:t xml:space="preserve"> (</w:t>
      </w:r>
      <w:r w:rsidRPr="00E538B9">
        <w:rPr>
          <w:lang w:val="ru-RU"/>
        </w:rPr>
        <w:t>часто</w:t>
      </w:r>
      <w:r w:rsidRPr="00E538B9">
        <w:t xml:space="preserve"> </w:t>
      </w:r>
      <w:r w:rsidRPr="00E538B9">
        <w:rPr>
          <w:lang w:val="ru-RU"/>
        </w:rPr>
        <w:t>встречается</w:t>
      </w:r>
      <w:r w:rsidRPr="00E538B9">
        <w:t xml:space="preserve"> </w:t>
      </w:r>
      <w:r w:rsidRPr="00E538B9">
        <w:rPr>
          <w:lang w:val="ru-RU"/>
        </w:rPr>
        <w:t>в</w:t>
      </w:r>
      <w:r w:rsidRPr="00E538B9">
        <w:t xml:space="preserve"> </w:t>
      </w:r>
      <w:r w:rsidRPr="00E538B9">
        <w:rPr>
          <w:lang w:val="ru-RU"/>
        </w:rPr>
        <w:t>госданных</w:t>
      </w:r>
      <w:r w:rsidRPr="00E538B9">
        <w:t>)</w:t>
      </w:r>
      <w:r w:rsidRPr="00E538B9">
        <w:br/>
        <w:t xml:space="preserve">            </w:t>
      </w:r>
      <w:r>
        <w:t>xml</w:t>
      </w:r>
      <w:r w:rsidRPr="00E538B9">
        <w:t>_</w:t>
      </w:r>
      <w:r>
        <w:t>str</w:t>
      </w:r>
      <w:r w:rsidRPr="00E538B9">
        <w:t xml:space="preserve"> = </w:t>
      </w:r>
      <w:r>
        <w:t>self</w:t>
      </w:r>
      <w:r w:rsidRPr="00E538B9">
        <w:t>._</w:t>
      </w:r>
      <w:r>
        <w:t>sanitize</w:t>
      </w:r>
      <w:r w:rsidRPr="00E538B9">
        <w:t>_</w:t>
      </w:r>
      <w:r>
        <w:t>xml</w:t>
      </w:r>
      <w:r w:rsidRPr="00E538B9">
        <w:t>(</w:t>
      </w:r>
      <w:r>
        <w:t>xml</w:t>
      </w:r>
      <w:r w:rsidRPr="00E538B9">
        <w:t>_</w:t>
      </w:r>
      <w:r>
        <w:t>str</w:t>
      </w:r>
      <w:r w:rsidRPr="00E538B9">
        <w:t>)</w:t>
      </w:r>
      <w:r w:rsidRPr="00E538B9">
        <w:br/>
        <w:t xml:space="preserve">            </w:t>
      </w:r>
      <w:r>
        <w:t>root</w:t>
      </w:r>
      <w:r w:rsidRPr="00E538B9">
        <w:t xml:space="preserve"> = </w:t>
      </w:r>
      <w:r>
        <w:t>ET</w:t>
      </w:r>
      <w:r w:rsidRPr="00E538B9">
        <w:t>.</w:t>
      </w:r>
      <w:r>
        <w:t>fromstring</w:t>
      </w:r>
      <w:r w:rsidRPr="00E538B9">
        <w:t>(</w:t>
      </w:r>
      <w:r>
        <w:t>xml</w:t>
      </w:r>
      <w:r w:rsidRPr="00E538B9">
        <w:t>_</w:t>
      </w:r>
      <w:r>
        <w:t>str</w:t>
      </w:r>
      <w:r w:rsidRPr="00E538B9">
        <w:t xml:space="preserve">)  # </w:t>
      </w:r>
      <w:r>
        <w:t>noqa</w:t>
      </w:r>
      <w:r w:rsidRPr="00E538B9">
        <w:t xml:space="preserve">: </w:t>
      </w:r>
      <w:r>
        <w:t>S</w:t>
      </w:r>
      <w:r w:rsidRPr="00E538B9">
        <w:t>314</w:t>
      </w:r>
      <w:r w:rsidRPr="00E538B9">
        <w:br/>
        <w:t xml:space="preserve">            # </w:t>
      </w:r>
      <w:r w:rsidRPr="00E538B9">
        <w:rPr>
          <w:lang w:val="ru-RU"/>
        </w:rPr>
        <w:t>Определяем</w:t>
      </w:r>
      <w:r w:rsidRPr="00E538B9">
        <w:t xml:space="preserve"> </w:t>
      </w:r>
      <w:r>
        <w:t>namespace</w:t>
      </w:r>
      <w:r w:rsidRPr="00E538B9">
        <w:t xml:space="preserve"> </w:t>
      </w:r>
      <w:r w:rsidRPr="00E538B9">
        <w:rPr>
          <w:lang w:val="ru-RU"/>
        </w:rPr>
        <w:t>из</w:t>
      </w:r>
      <w:r w:rsidRPr="00E538B9">
        <w:t xml:space="preserve"> </w:t>
      </w:r>
      <w:r>
        <w:t>root</w:t>
      </w:r>
      <w:r w:rsidRPr="00E538B9">
        <w:t xml:space="preserve"> </w:t>
      </w:r>
      <w:r>
        <w:t>tag</w:t>
      </w:r>
      <w:r w:rsidRPr="00E538B9">
        <w:br/>
        <w:t xml:space="preserve">            # </w:t>
      </w:r>
      <w:r w:rsidRPr="00E538B9">
        <w:rPr>
          <w:lang w:val="ru-RU"/>
        </w:rPr>
        <w:t>Формат</w:t>
      </w:r>
      <w:r w:rsidRPr="00E538B9">
        <w:t>: {</w:t>
      </w:r>
      <w:r>
        <w:t>namespace</w:t>
      </w:r>
      <w:r w:rsidRPr="00E538B9">
        <w:t>}</w:t>
      </w:r>
      <w:r>
        <w:t>tagname</w:t>
      </w:r>
      <w:r w:rsidRPr="00E538B9">
        <w:br/>
        <w:t xml:space="preserve">            </w:t>
      </w:r>
      <w:r>
        <w:t>ns</w:t>
      </w:r>
      <w:r w:rsidRPr="00E538B9">
        <w:t xml:space="preserve"> = {}</w:t>
      </w:r>
      <w:r w:rsidRPr="00E538B9">
        <w:br/>
        <w:t xml:space="preserve">            </w:t>
      </w:r>
      <w:r>
        <w:t>root</w:t>
      </w:r>
      <w:r w:rsidRPr="00E538B9">
        <w:t>_</w:t>
      </w:r>
      <w:r>
        <w:t>tag</w:t>
      </w:r>
      <w:r w:rsidRPr="00E538B9">
        <w:t xml:space="preserve"> = </w:t>
      </w:r>
      <w:r>
        <w:t>root</w:t>
      </w:r>
      <w:r w:rsidRPr="00E538B9">
        <w:t>.</w:t>
      </w:r>
      <w:r>
        <w:t>tag</w:t>
      </w:r>
      <w:r w:rsidRPr="00E538B9">
        <w:br/>
        <w:t xml:space="preserve">            </w:t>
      </w:r>
      <w:r>
        <w:t>if</w:t>
      </w:r>
      <w:r w:rsidRPr="00E538B9">
        <w:t xml:space="preserve"> </w:t>
      </w:r>
      <w:r>
        <w:t>root</w:t>
      </w:r>
      <w:r w:rsidRPr="00E538B9">
        <w:t>_</w:t>
      </w:r>
      <w:r>
        <w:t>tag</w:t>
      </w:r>
      <w:r w:rsidRPr="00E538B9">
        <w:t>.</w:t>
      </w:r>
      <w:r>
        <w:t>startswith</w:t>
      </w:r>
      <w:r w:rsidRPr="00E538B9">
        <w:t>("{"):</w:t>
      </w:r>
      <w:r w:rsidRPr="00E538B9">
        <w:br/>
        <w:t xml:space="preserve">                </w:t>
      </w:r>
      <w:r>
        <w:t>ns</w:t>
      </w:r>
      <w:r w:rsidRPr="00E538B9">
        <w:t>_</w:t>
      </w:r>
      <w:r>
        <w:t>uri</w:t>
      </w:r>
      <w:r w:rsidRPr="00E538B9">
        <w:t xml:space="preserve"> = </w:t>
      </w:r>
      <w:r>
        <w:t>root</w:t>
      </w:r>
      <w:r w:rsidRPr="00E538B9">
        <w:t>_</w:t>
      </w:r>
      <w:r>
        <w:t>tag</w:t>
      </w:r>
      <w:r w:rsidRPr="00E538B9">
        <w:t xml:space="preserve">[1 : </w:t>
      </w:r>
      <w:r>
        <w:t>root</w:t>
      </w:r>
      <w:r w:rsidRPr="00E538B9">
        <w:t>_</w:t>
      </w:r>
      <w:r>
        <w:t>tag</w:t>
      </w:r>
      <w:r w:rsidRPr="00E538B9">
        <w:t>.</w:t>
      </w:r>
      <w:r>
        <w:t>index</w:t>
      </w:r>
      <w:r w:rsidRPr="00E538B9">
        <w:t>("}")]</w:t>
      </w:r>
      <w:r w:rsidRPr="00E538B9">
        <w:br/>
        <w:t xml:space="preserve">                </w:t>
      </w:r>
      <w:r>
        <w:t>ns</w:t>
      </w:r>
      <w:r w:rsidRPr="00E538B9">
        <w:t>["</w:t>
      </w:r>
      <w:r>
        <w:t>ns</w:t>
      </w:r>
      <w:r w:rsidRPr="00E538B9">
        <w:t xml:space="preserve">"] = </w:t>
      </w:r>
      <w:r>
        <w:t>ns</w:t>
      </w:r>
      <w:r w:rsidRPr="00E538B9">
        <w:t>_</w:t>
      </w:r>
      <w:r>
        <w:t>uri</w:t>
      </w:r>
      <w:r w:rsidRPr="00E538B9">
        <w:br/>
        <w:t xml:space="preserve">                </w:t>
      </w:r>
      <w:r>
        <w:t>logger</w:t>
      </w:r>
      <w:r w:rsidRPr="00E538B9">
        <w:t>.</w:t>
      </w:r>
      <w:r>
        <w:t>info</w:t>
      </w:r>
      <w:r w:rsidRPr="00E538B9">
        <w:t>("</w:t>
      </w:r>
      <w:r>
        <w:t>Detected</w:t>
      </w:r>
      <w:r w:rsidRPr="00E538B9">
        <w:t xml:space="preserve"> </w:t>
      </w:r>
      <w:r>
        <w:t>XML</w:t>
      </w:r>
      <w:r w:rsidRPr="00E538B9">
        <w:t xml:space="preserve"> </w:t>
      </w:r>
      <w:r>
        <w:t>namespace</w:t>
      </w:r>
      <w:r w:rsidRPr="00E538B9">
        <w:t>: %</w:t>
      </w:r>
      <w:r>
        <w:t>s</w:t>
      </w:r>
      <w:r w:rsidRPr="00E538B9">
        <w:t xml:space="preserve">", </w:t>
      </w:r>
      <w:r>
        <w:t>ns</w:t>
      </w:r>
      <w:r w:rsidRPr="00E538B9">
        <w:t>_</w:t>
      </w:r>
      <w:r>
        <w:t>uri</w:t>
      </w:r>
      <w:r w:rsidRPr="00E538B9">
        <w:t>)</w:t>
      </w:r>
      <w:r w:rsidRPr="00E538B9">
        <w:br/>
        <w:t xml:space="preserve">            # </w:t>
      </w:r>
      <w:r w:rsidRPr="00E538B9">
        <w:rPr>
          <w:lang w:val="ru-RU"/>
        </w:rPr>
        <w:t>Ищем</w:t>
      </w:r>
      <w:r w:rsidRPr="00E538B9">
        <w:t xml:space="preserve"> </w:t>
      </w:r>
      <w:r w:rsidRPr="00E538B9">
        <w:rPr>
          <w:lang w:val="ru-RU"/>
        </w:rPr>
        <w:t>записи</w:t>
      </w:r>
      <w:r w:rsidRPr="00E538B9">
        <w:t xml:space="preserve"> </w:t>
      </w:r>
      <w:r w:rsidRPr="00E538B9">
        <w:rPr>
          <w:lang w:val="ru-RU"/>
        </w:rPr>
        <w:t>о</w:t>
      </w:r>
      <w:r w:rsidRPr="00E538B9">
        <w:t xml:space="preserve"> </w:t>
      </w:r>
      <w:r w:rsidRPr="00E538B9">
        <w:rPr>
          <w:lang w:val="ru-RU"/>
        </w:rPr>
        <w:t>проверках</w:t>
      </w:r>
      <w:r w:rsidRPr="00E538B9">
        <w:t xml:space="preserve"> </w:t>
      </w:r>
      <w:r w:rsidRPr="00E538B9">
        <w:rPr>
          <w:lang w:val="ru-RU"/>
        </w:rPr>
        <w:t>по</w:t>
      </w:r>
      <w:r w:rsidRPr="00E538B9">
        <w:t xml:space="preserve"> </w:t>
      </w:r>
      <w:r w:rsidRPr="00E538B9">
        <w:rPr>
          <w:lang w:val="ru-RU"/>
        </w:rPr>
        <w:t>разным</w:t>
      </w:r>
      <w:r w:rsidRPr="00E538B9">
        <w:t xml:space="preserve"> </w:t>
      </w:r>
      <w:r w:rsidRPr="00E538B9">
        <w:rPr>
          <w:lang w:val="ru-RU"/>
        </w:rPr>
        <w:t>возможным</w:t>
      </w:r>
      <w:r w:rsidRPr="00E538B9">
        <w:t xml:space="preserve"> </w:t>
      </w:r>
      <w:r w:rsidRPr="00E538B9">
        <w:rPr>
          <w:lang w:val="ru-RU"/>
        </w:rPr>
        <w:t>тегам</w:t>
      </w:r>
      <w:r w:rsidRPr="00E538B9">
        <w:br/>
        <w:t xml:space="preserve">            # </w:t>
      </w:r>
      <w:r w:rsidRPr="00E538B9">
        <w:rPr>
          <w:lang w:val="ru-RU"/>
        </w:rPr>
        <w:t>Сначала</w:t>
      </w:r>
      <w:r w:rsidRPr="00E538B9">
        <w:t xml:space="preserve"> </w:t>
      </w:r>
      <w:r w:rsidRPr="00E538B9">
        <w:rPr>
          <w:lang w:val="ru-RU"/>
        </w:rPr>
        <w:t>с</w:t>
      </w:r>
      <w:r w:rsidRPr="00E538B9">
        <w:t xml:space="preserve"> </w:t>
      </w:r>
      <w:r>
        <w:t>namespace</w:t>
      </w:r>
      <w:r w:rsidRPr="00E538B9">
        <w:t xml:space="preserve">, </w:t>
      </w:r>
      <w:r w:rsidRPr="00E538B9">
        <w:rPr>
          <w:lang w:val="ru-RU"/>
        </w:rPr>
        <w:t>затем</w:t>
      </w:r>
      <w:r w:rsidRPr="00E538B9">
        <w:t xml:space="preserve"> </w:t>
      </w:r>
      <w:r w:rsidRPr="00E538B9">
        <w:rPr>
          <w:lang w:val="ru-RU"/>
        </w:rPr>
        <w:t>без</w:t>
      </w:r>
      <w:r w:rsidRPr="00E538B9">
        <w:br/>
        <w:t xml:space="preserve">            </w:t>
      </w:r>
      <w:r>
        <w:t>inspection</w:t>
      </w:r>
      <w:r w:rsidRPr="00E538B9">
        <w:t>_</w:t>
      </w:r>
      <w:r>
        <w:t>tags</w:t>
      </w:r>
      <w:r w:rsidRPr="00E538B9">
        <w:t xml:space="preserve"> = [</w:t>
      </w:r>
      <w:r w:rsidRPr="00E538B9">
        <w:br/>
        <w:t xml:space="preserve">                ".//</w:t>
      </w:r>
      <w:r>
        <w:t>ns</w:t>
      </w:r>
      <w:r w:rsidRPr="00E538B9">
        <w:t>:</w:t>
      </w:r>
      <w:r>
        <w:t>INSPECTION</w:t>
      </w:r>
      <w:r w:rsidRPr="00E538B9">
        <w:t xml:space="preserve">" </w:t>
      </w:r>
      <w:r>
        <w:t>if</w:t>
      </w:r>
      <w:r w:rsidRPr="00E538B9">
        <w:t xml:space="preserve"> </w:t>
      </w:r>
      <w:r>
        <w:t>ns</w:t>
      </w:r>
      <w:r w:rsidRPr="00E538B9">
        <w:t xml:space="preserve"> </w:t>
      </w:r>
      <w:r>
        <w:t>else</w:t>
      </w:r>
      <w:r w:rsidRPr="00E538B9">
        <w:t xml:space="preserve"> </w:t>
      </w:r>
      <w:r>
        <w:t>None</w:t>
      </w:r>
      <w:r w:rsidRPr="00E538B9">
        <w:t>,</w:t>
      </w:r>
      <w:r w:rsidRPr="00E538B9">
        <w:br/>
        <w:t xml:space="preserve">                "./</w:t>
      </w:r>
      <w:r>
        <w:t>/ns:inspection" if ns else None,</w:t>
      </w:r>
      <w:r>
        <w:br/>
        <w:t xml:space="preserve">                ".//ns:check" if ns else None,</w:t>
      </w:r>
      <w:r>
        <w:br/>
        <w:t xml:space="preserve">                ".//ns:КНМ" if ns else None,</w:t>
      </w:r>
      <w:r>
        <w:br/>
        <w:t xml:space="preserve">                ".//inspection",</w:t>
      </w:r>
      <w:r>
        <w:br/>
        <w:t xml:space="preserve">                ".//check",</w:t>
      </w:r>
      <w:r>
        <w:br/>
        <w:t xml:space="preserve">                ".//proverka",</w:t>
      </w:r>
      <w:r>
        <w:br/>
        <w:t xml:space="preserve">                ".//КНМ",  # Контрольно-надзорное мероприятие</w:t>
      </w:r>
      <w:r>
        <w:br/>
        <w:t xml:space="preserve">                ".//INSPECTION",</w:t>
      </w:r>
      <w:r>
        <w:br/>
        <w:t xml:space="preserve">                ".//record",</w:t>
      </w:r>
      <w:r>
        <w:br/>
        <w:t xml:space="preserve">                ".//item",</w:t>
      </w:r>
      <w:r>
        <w:br/>
        <w:t xml:space="preserve">            ]</w:t>
      </w:r>
      <w:r>
        <w:br/>
        <w:t xml:space="preserve">            records = []</w:t>
      </w:r>
      <w:r>
        <w:br/>
      </w:r>
      <w:r>
        <w:lastRenderedPageBreak/>
        <w:t xml:space="preserve">            for tag in inspection_tags:</w:t>
      </w:r>
      <w:r>
        <w:br/>
        <w:t xml:space="preserve">                if tag is None:</w:t>
      </w:r>
      <w:r>
        <w:br/>
        <w:t xml:space="preserve">                    continue</w:t>
      </w:r>
      <w:r>
        <w:br/>
        <w:t xml:space="preserve">                try:</w:t>
      </w:r>
      <w:r>
        <w:br/>
        <w:t xml:space="preserve">                    if ns and tag.startswith(".//ns:"):</w:t>
      </w:r>
      <w:r>
        <w:br/>
        <w:t xml:space="preserve">                        found = root.findall(tag, ns)</w:t>
      </w:r>
      <w:r>
        <w:br/>
        <w:t xml:space="preserve">                    else:</w:t>
      </w:r>
      <w:r>
        <w:br/>
        <w:t xml:space="preserve">                        found = root.findall(tag)</w:t>
      </w:r>
      <w:r>
        <w:br/>
        <w:t xml:space="preserve">                    if found:</w:t>
      </w:r>
      <w:r>
        <w:br/>
        <w:t xml:space="preserve">                        records = found</w:t>
      </w:r>
      <w:r>
        <w:br/>
        <w:t xml:space="preserve">                        logger.info("Found %d records with tag %s", len(found), tag)</w:t>
      </w:r>
      <w:r>
        <w:br/>
        <w:t xml:space="preserve">                        break</w:t>
      </w:r>
      <w:r>
        <w:br/>
        <w:t xml:space="preserve">                except Exception as e:</w:t>
      </w:r>
      <w:r>
        <w:br/>
        <w:t xml:space="preserve">                    logger.debug("Tag %s search failed: %s", tag, e)</w:t>
      </w:r>
      <w:r>
        <w:br/>
        <w:t xml:space="preserve">                    continue</w:t>
      </w:r>
      <w:r>
        <w:br/>
        <w:t xml:space="preserve">            # Если не нашли по тегам, берём все дочерние элементы корня</w:t>
      </w:r>
      <w:r>
        <w:br/>
        <w:t xml:space="preserve">            if not records:</w:t>
      </w:r>
      <w:r>
        <w:br/>
        <w:t xml:space="preserve">                records = list(root)</w:t>
      </w:r>
      <w:r>
        <w:br/>
        <w:t xml:space="preserve">                logger.debug("Using %d root children as records", len(records))</w:t>
      </w:r>
      <w:r>
        <w:br/>
        <w:t xml:space="preserve">            # Debug: показываем структуру XML</w:t>
      </w:r>
      <w:r>
        <w:br/>
        <w:t xml:space="preserve">            logger.info(</w:t>
      </w:r>
      <w:r>
        <w:br/>
        <w:t xml:space="preserve">                "XML structure: root=%s, children=%d, first_child=%s",</w:t>
      </w:r>
      <w:r>
        <w:br/>
        <w:t xml:space="preserve">                root.tag,</w:t>
      </w:r>
      <w:r>
        <w:br/>
        <w:t xml:space="preserve">                len(list(root)),</w:t>
      </w:r>
      <w:r>
        <w:br/>
        <w:t xml:space="preserve">                list(root)[0].tag if list(root) else "none",</w:t>
      </w:r>
      <w:r>
        <w:br/>
        <w:t xml:space="preserve">            )</w:t>
      </w:r>
      <w:r>
        <w:br/>
        <w:t xml:space="preserve">            # Если первый child - тоже контейнер, используем его детей</w:t>
      </w:r>
      <w:r>
        <w:br/>
        <w:t xml:space="preserve">            if records and len(records) == 1:</w:t>
      </w:r>
      <w:r>
        <w:br/>
        <w:t xml:space="preserve">                first_child = records[0]</w:t>
      </w:r>
      <w:r>
        <w:br/>
        <w:t xml:space="preserve">                child_tag = (</w:t>
      </w:r>
      <w:r>
        <w:br/>
        <w:t xml:space="preserve">                    first_child.tag.split("}")[-1].upper()</w:t>
      </w:r>
      <w:r>
        <w:br/>
        <w:t xml:space="preserve">                    if "}" in first_child.tag</w:t>
      </w:r>
      <w:r>
        <w:br/>
        <w:t xml:space="preserve">                    else first_child.tag.upper()</w:t>
      </w:r>
      <w:r>
        <w:br/>
        <w:t xml:space="preserve">                )</w:t>
      </w:r>
      <w:r>
        <w:br/>
        <w:t xml:space="preserve">                if child_tag in ("INSPECTION", "CHECK", "КНМ", "RECORD"):</w:t>
      </w:r>
      <w:r>
        <w:br/>
        <w:t xml:space="preserve">                    # Это и есть запись, используем её</w:t>
      </w:r>
      <w:r>
        <w:br/>
        <w:t xml:space="preserve">                    pass</w:t>
      </w:r>
      <w:r>
        <w:br/>
        <w:t xml:space="preserve">                else:</w:t>
      </w:r>
      <w:r>
        <w:br/>
        <w:t xml:space="preserve">                    # Это контейнер, берём его детей</w:t>
      </w:r>
      <w:r>
        <w:br/>
        <w:t xml:space="preserve">                    records = list(first_child)</w:t>
      </w:r>
      <w:r>
        <w:br/>
        <w:t xml:space="preserve">                    logger.info(</w:t>
      </w:r>
      <w:r>
        <w:br/>
        <w:t xml:space="preserve">                        "Using %d children of first element as records", len(records)</w:t>
      </w:r>
      <w:r>
        <w:br/>
        <w:t xml:space="preserve">                    )</w:t>
      </w:r>
      <w:r>
        <w:br/>
      </w:r>
      <w:r>
        <w:lastRenderedPageBreak/>
        <w:t xml:space="preserve">            for record in records:</w:t>
      </w:r>
      <w:r>
        <w:br/>
        <w:t xml:space="preserve">                inspection = self._parse_xml_record(record)</w:t>
      </w:r>
      <w:r>
        <w:br/>
        <w:t xml:space="preserve">                if inspection:</w:t>
      </w:r>
      <w:r>
        <w:br/>
        <w:t xml:space="preserve">                    inspections.append(inspection)</w:t>
      </w:r>
      <w:r>
        <w:br/>
        <w:t xml:space="preserve">        except ET.ParseError as e:</w:t>
      </w:r>
      <w:r>
        <w:br/>
        <w:t xml:space="preserve">            logger.error("XML parse error: %s", e)</w:t>
      </w:r>
      <w:r>
        <w:br/>
        <w:t xml:space="preserve">            raise ProverkiClientError(f"Failed to parse XML: {e}") from e</w:t>
      </w:r>
      <w:r>
        <w:br/>
        <w:t xml:space="preserve">        return inspections</w:t>
      </w:r>
      <w:r>
        <w:br/>
        <w:t xml:space="preserve">    def _parse_xml_streaming(</w:t>
      </w:r>
      <w:r>
        <w:br/>
        <w:t xml:space="preserve">        self,</w:t>
      </w:r>
      <w:r>
        <w:br/>
        <w:t xml:space="preserve">        content: bytes,</w:t>
      </w:r>
      <w:r>
        <w:br/>
        <w:t xml:space="preserve">        progress_callback: Callable[[int, str], None] | None = None,</w:t>
      </w:r>
      <w:r>
        <w:br/>
        <w:t xml:space="preserve">    ) -&gt; list[Inspection]:</w:t>
      </w:r>
      <w:r>
        <w:br/>
        <w:t xml:space="preserve">        """</w:t>
      </w:r>
      <w:r>
        <w:br/>
        <w:t xml:space="preserve">        Потоковый парсинг большого XML файла.</w:t>
      </w:r>
      <w:r>
        <w:br/>
        <w:t xml:space="preserve">        </w:t>
      </w:r>
      <w:r w:rsidRPr="00E538B9">
        <w:rPr>
          <w:lang w:val="ru-RU"/>
        </w:rPr>
        <w:t xml:space="preserve">Использует </w:t>
      </w:r>
      <w:r>
        <w:t>iterparse</w:t>
      </w:r>
      <w:r w:rsidRPr="00E538B9">
        <w:rPr>
          <w:lang w:val="ru-RU"/>
        </w:rPr>
        <w:t xml:space="preserve"> для обработки файла по элементам,</w:t>
      </w:r>
      <w:r w:rsidRPr="00E538B9">
        <w:rPr>
          <w:lang w:val="ru-RU"/>
        </w:rPr>
        <w:br/>
        <w:t xml:space="preserve">        не загружая весь файл в память.</w:t>
      </w:r>
      <w:r w:rsidRPr="00E538B9">
        <w:rPr>
          <w:lang w:val="ru-RU"/>
        </w:rPr>
        <w:br/>
        <w:t xml:space="preserve">        </w:t>
      </w:r>
      <w:r>
        <w:t>"""</w:t>
      </w:r>
      <w:r>
        <w:br/>
        <w:t xml:space="preserve">        inspections = []</w:t>
      </w:r>
      <w:r>
        <w:br/>
        <w:t xml:space="preserve">        # Декодируем и создаём поток</w:t>
      </w:r>
      <w:r>
        <w:br/>
        <w:t xml:space="preserve">        for encoding in ["utf-8", "windows-1251", "cp1251"]:</w:t>
      </w:r>
      <w:r>
        <w:br/>
        <w:t xml:space="preserve">            try:</w:t>
      </w:r>
      <w:r>
        <w:br/>
        <w:t xml:space="preserve">                xml_str = content.decode(encoding)</w:t>
      </w:r>
      <w:r>
        <w:br/>
        <w:t xml:space="preserve">                break</w:t>
      </w:r>
      <w:r>
        <w:br/>
        <w:t xml:space="preserve">            except UnicodeDecodeError:</w:t>
      </w:r>
      <w:r>
        <w:br/>
        <w:t xml:space="preserve">                continue</w:t>
      </w:r>
      <w:r>
        <w:br/>
        <w:t xml:space="preserve">        else:</w:t>
      </w:r>
      <w:r>
        <w:br/>
        <w:t xml:space="preserve">            xml_str = content.decode("utf-8", errors="replace")</w:t>
      </w:r>
      <w:r>
        <w:br/>
        <w:t xml:space="preserve">        xml_str = self._sanitize_xml(xml_str)</w:t>
      </w:r>
      <w:r>
        <w:br/>
        <w:t xml:space="preserve">        # Используем iterparse для потоковой обработки</w:t>
      </w:r>
      <w:r>
        <w:br/>
        <w:t xml:space="preserve">        import io</w:t>
      </w:r>
      <w:r>
        <w:br/>
        <w:t xml:space="preserve">        xml_stream = io.StringIO(xml_str)</w:t>
      </w:r>
      <w:r>
        <w:br/>
        <w:t xml:space="preserve">        # Определяем теги, которые нас интересуют</w:t>
      </w:r>
      <w:r>
        <w:br/>
        <w:t xml:space="preserve">        target_tags = {"INSPECTION", "inspection", "check", "КНМ"}</w:t>
      </w:r>
      <w:r>
        <w:br/>
        <w:t xml:space="preserve">        count = 0</w:t>
      </w:r>
      <w:r>
        <w:br/>
        <w:t xml:space="preserve">        try:</w:t>
      </w:r>
      <w:r>
        <w:br/>
        <w:t xml:space="preserve">            for _event, elem in ET.iterparse(xml_stream, events=["end"]):  # noqa: S314</w:t>
      </w:r>
      <w:r>
        <w:br/>
        <w:t xml:space="preserve">                # Извлекаем имя тега без namespace</w:t>
      </w:r>
      <w:r>
        <w:br/>
        <w:t xml:space="preserve">                tag_name = elem.tag.split("}")[-1] if "}" in elem.tag else elem.tag</w:t>
      </w:r>
      <w:r>
        <w:br/>
        <w:t xml:space="preserve">                if tag_name in target_tags:</w:t>
      </w:r>
      <w:r>
        <w:br/>
        <w:t xml:space="preserve">                    inspection = self._parse_xml_record(elem)</w:t>
      </w:r>
      <w:r>
        <w:br/>
        <w:t xml:space="preserve">                    if inspection:</w:t>
      </w:r>
      <w:r>
        <w:br/>
        <w:t xml:space="preserve">                        inspections.append(inspection)</w:t>
      </w:r>
      <w:r>
        <w:br/>
      </w:r>
      <w:r>
        <w:lastRenderedPageBreak/>
        <w:t xml:space="preserve">                        count += 1</w:t>
      </w:r>
      <w:r>
        <w:br/>
        <w:t xml:space="preserve">                        if count % 10000 == 0:</w:t>
      </w:r>
      <w:r>
        <w:br/>
        <w:t xml:space="preserve">                            logger.info("Streaming parsed %d inspections...", count)</w:t>
      </w:r>
      <w:r>
        <w:br/>
        <w:t xml:space="preserve">                    # Очищаем элемент для освобождения памяти</w:t>
      </w:r>
      <w:r>
        <w:br/>
        <w:t xml:space="preserve">                    elem.clear()</w:t>
      </w:r>
      <w:r>
        <w:br/>
        <w:t xml:space="preserve">        except ET.ParseError as e:</w:t>
      </w:r>
      <w:r>
        <w:br/>
        <w:t xml:space="preserve">            logger.error("XML streaming parse error at %d records: %s", count, e)</w:t>
      </w:r>
      <w:r>
        <w:br/>
        <w:t xml:space="preserve">            if inspections:</w:t>
      </w:r>
      <w:r>
        <w:br/>
        <w:t xml:space="preserve">                logger.info(</w:t>
      </w:r>
      <w:r>
        <w:br/>
        <w:t xml:space="preserve">                    "Returning %d successfully parsed records", len(inspections)</w:t>
      </w:r>
      <w:r>
        <w:br/>
        <w:t xml:space="preserve">                )</w:t>
      </w:r>
      <w:r>
        <w:br/>
        <w:t xml:space="preserve">            else:</w:t>
      </w:r>
      <w:r>
        <w:br/>
        <w:t xml:space="preserve">                raise ProverkiClientError(f"Failed to parse XML: {e}") from e</w:t>
      </w:r>
      <w:r>
        <w:br/>
        <w:t xml:space="preserve">        logger.info("Streaming parsing complete: %d inspections", len(inspections))</w:t>
      </w:r>
      <w:r>
        <w:br/>
        <w:t xml:space="preserve">        return inspections</w:t>
      </w:r>
      <w:r>
        <w:br/>
        <w:t xml:space="preserve">    def _sanitize_xml(self, xml_str: str) -&gt; str:</w:t>
      </w:r>
      <w:r>
        <w:br/>
        <w:t xml:space="preserve">        """</w:t>
      </w:r>
      <w:r>
        <w:br/>
        <w:t xml:space="preserve">        Очистить XML строку от невалидных символов.</w:t>
      </w:r>
      <w:r>
        <w:br/>
        <w:t xml:space="preserve">        Госданные часто содержат управляющие символы, которые не допускаются в XML:</w:t>
      </w:r>
      <w:r>
        <w:br/>
        <w:t xml:space="preserve">        - Символы 0x00-0x08, 0x0B, 0x0C, 0x0E-0x1F (кроме tab, newline, cr)</w:t>
      </w:r>
      <w:r>
        <w:br/>
        <w:t xml:space="preserve">        - Некорректные символы в значениях атрибутов</w:t>
      </w:r>
      <w:r>
        <w:br/>
        <w:t xml:space="preserve">        Args:</w:t>
      </w:r>
      <w:r>
        <w:br/>
        <w:t xml:space="preserve">            xml_str: Исходная XML строка</w:t>
      </w:r>
      <w:r>
        <w:br/>
        <w:t xml:space="preserve">        Returns:</w:t>
      </w:r>
      <w:r>
        <w:br/>
        <w:t xml:space="preserve">            Очищенная XML строка</w:t>
      </w:r>
      <w:r>
        <w:br/>
        <w:t xml:space="preserve">        """</w:t>
      </w:r>
      <w:r>
        <w:br/>
        <w:t xml:space="preserve">        import re</w:t>
      </w:r>
      <w:r>
        <w:br/>
        <w:t xml:space="preserve">        # Удаляем недопустимые XML символы (control characters кроме tab, newline, cr)</w:t>
      </w:r>
      <w:r>
        <w:br/>
        <w:t xml:space="preserve">        # XML 1.0 допускает: #x9 | #xA | #xD | [#x20-#xD7FF] | [#xE000-#xFFFD]</w:t>
      </w:r>
      <w:r>
        <w:br/>
        <w:t xml:space="preserve">        illegal_xml_chars_re = re.compile(</w:t>
      </w:r>
      <w:r>
        <w:br/>
        <w:t xml:space="preserve">            r"[\x00-\x08\x0b\x0c\x0e-\x1f\x7f-\x84\x86-\x9f]"</w:t>
      </w:r>
      <w:r>
        <w:br/>
        <w:t xml:space="preserve">        )</w:t>
      </w:r>
      <w:r>
        <w:br/>
        <w:t xml:space="preserve">        xml_str = illegal_xml_chars_re.sub("", xml_str)</w:t>
      </w:r>
      <w:r>
        <w:br/>
        <w:t xml:space="preserve">        # Заменяем неэкранированные амперсанды (частая ошибка в госданных)</w:t>
      </w:r>
      <w:r>
        <w:br/>
        <w:t xml:space="preserve">        # Но не трогаем уже экранированные сущности</w:t>
      </w:r>
      <w:r>
        <w:br/>
        <w:t xml:space="preserve">        xml_str = re.sub(</w:t>
      </w:r>
      <w:r>
        <w:br/>
        <w:t xml:space="preserve">            r"&amp;(?!(?:amp|lt|gt|apos|quot|#\d+|#x[0-9a-fA-F]+);)", "&amp;amp;", xml_str</w:t>
      </w:r>
      <w:r>
        <w:br/>
        <w:t xml:space="preserve">        )</w:t>
      </w:r>
      <w:r>
        <w:br/>
        <w:t xml:space="preserve">        return xml_str</w:t>
      </w:r>
      <w:r>
        <w:br/>
        <w:t xml:space="preserve">    def _parse_xml_record(self, element: ET.Element) -&gt; Inspection | None:  # noqa: C901</w:t>
      </w:r>
      <w:r>
        <w:br/>
        <w:t xml:space="preserve">        """</w:t>
      </w:r>
      <w:r>
        <w:br/>
        <w:t xml:space="preserve">        Преобразовать XML элемент в объект Inspection.</w:t>
      </w:r>
      <w:r>
        <w:br/>
      </w:r>
      <w:r>
        <w:lastRenderedPageBreak/>
        <w:t xml:space="preserve">        Адаптируется к различным форматам XML proverki.gov.ru:</w:t>
      </w:r>
      <w:r>
        <w:br/>
        <w:t xml:space="preserve">        - Данные могут быть в атрибутах элементов</w:t>
      </w:r>
      <w:r>
        <w:br/>
        <w:t xml:space="preserve">        - Данные могут быть во вложенных элементах (I_SUBJECT, I_AUTHORITY)</w:t>
      </w:r>
      <w:r>
        <w:br/>
        <w:t xml:space="preserve">        """</w:t>
      </w:r>
      <w:r>
        <w:br/>
        <w:t xml:space="preserve">        try:</w:t>
      </w:r>
      <w:r>
        <w:br/>
        <w:t xml:space="preserve">            # Определяем namespace элемента</w:t>
      </w:r>
      <w:r>
        <w:br/>
        <w:t xml:space="preserve">            ns_uri = None</w:t>
      </w:r>
      <w:r>
        <w:br/>
        <w:t xml:space="preserve">            if element.tag.startswith("{"):</w:t>
      </w:r>
      <w:r>
        <w:br/>
        <w:t xml:space="preserve">                ns_uri = element.tag[1 : element.tag.index("}")]</w:t>
      </w:r>
      <w:r>
        <w:br/>
        <w:t xml:space="preserve">            def find_child(tag_name: str) -&gt; ET.Element | None:</w:t>
      </w:r>
      <w:r>
        <w:br/>
        <w:t xml:space="preserve">                """Найти дочерний элемент с учётом namespace."""</w:t>
      </w:r>
      <w:r>
        <w:br/>
        <w:t xml:space="preserve">                if ns_uri:</w:t>
      </w:r>
      <w:r>
        <w:br/>
        <w:t xml:space="preserve">                    child = element.find(f"{{{ns_uri}}}{tag_name}")</w:t>
      </w:r>
      <w:r>
        <w:br/>
        <w:t xml:space="preserve">                    if child is not None:</w:t>
      </w:r>
      <w:r>
        <w:br/>
        <w:t xml:space="preserve">                        return child</w:t>
      </w:r>
      <w:r>
        <w:br/>
        <w:t xml:space="preserve">                return element.find(tag_name)</w:t>
      </w:r>
      <w:r>
        <w:br/>
        <w:t xml:space="preserve">            # Получаем вложенные элементы, где могут быть данные</w:t>
      </w:r>
      <w:r>
        <w:br/>
        <w:t xml:space="preserve">            i_subject = find_child("I_SUBJECT")  # Данные об организации</w:t>
      </w:r>
      <w:r>
        <w:br/>
        <w:t xml:space="preserve">            i_authority = find_child("I_AUTHORITY")  # Контролирующий орган</w:t>
      </w:r>
      <w:r>
        <w:br/>
        <w:t xml:space="preserve">            i_approve = find_child("I_APPROVE")  # Информация об утверждении</w:t>
      </w:r>
      <w:r>
        <w:br/>
        <w:t xml:space="preserve">            i_classification = find_child("I_CLASSIFICATION")  # Классификация</w:t>
      </w:r>
      <w:r>
        <w:br/>
        <w:t xml:space="preserve">            def get_attr_value(attr_names: list[str]) -&gt; str:  # noqa: C901</w:t>
      </w:r>
      <w:r>
        <w:br/>
        <w:t xml:space="preserve">                """Найти значение атрибута в элементе или вложенных элементах."""</w:t>
      </w:r>
      <w:r>
        <w:br/>
        <w:t xml:space="preserve">                # Сначала ищем в атрибутах самого элемента INSPECTION</w:t>
      </w:r>
      <w:r>
        <w:br/>
        <w:t xml:space="preserve">                for name in attr_names:</w:t>
      </w:r>
      <w:r>
        <w:br/>
        <w:t xml:space="preserve">                    if name in element.attrib:</w:t>
      </w:r>
      <w:r>
        <w:br/>
        <w:t xml:space="preserve">                        return element.attrib[name].strip()</w:t>
      </w:r>
      <w:r>
        <w:br/>
        <w:t xml:space="preserve">                # Ищем в I_SUBJECT (ORG_NAME, INN, OGRN)</w:t>
      </w:r>
      <w:r>
        <w:br/>
        <w:t xml:space="preserve">                if i_subject is not None:</w:t>
      </w:r>
      <w:r>
        <w:br/>
        <w:t xml:space="preserve">                    for name in attr_names:</w:t>
      </w:r>
      <w:r>
        <w:br/>
        <w:t xml:space="preserve">                        if name in i_subject.attrib:</w:t>
      </w:r>
      <w:r>
        <w:br/>
        <w:t xml:space="preserve">                            return i_subject.attrib[name].strip()</w:t>
      </w:r>
      <w:r>
        <w:br/>
        <w:t xml:space="preserve">                # Ищем в I_AUTHORITY (FRGU_ORG_NAME)</w:t>
      </w:r>
      <w:r>
        <w:br/>
        <w:t xml:space="preserve">                if i_authority is not None:</w:t>
      </w:r>
      <w:r>
        <w:br/>
        <w:t xml:space="preserve">                    for name in attr_names:</w:t>
      </w:r>
      <w:r>
        <w:br/>
        <w:t xml:space="preserve">                        if name in i_authority.attrib:</w:t>
      </w:r>
      <w:r>
        <w:br/>
        <w:t xml:space="preserve">                            return i_authority.attrib[name].strip()</w:t>
      </w:r>
      <w:r>
        <w:br/>
        <w:t xml:space="preserve">                # Ищем в I_CLASSIFICATION</w:t>
      </w:r>
      <w:r>
        <w:br/>
        <w:t xml:space="preserve">                if i_classification is not None:</w:t>
      </w:r>
      <w:r>
        <w:br/>
        <w:t xml:space="preserve">                    for name in attr_names:</w:t>
      </w:r>
      <w:r>
        <w:br/>
        <w:t xml:space="preserve">                        if name in i_classification.attrib:</w:t>
      </w:r>
      <w:r>
        <w:br/>
        <w:t xml:space="preserve">                            return i_classification.attrib[name].strip()</w:t>
      </w:r>
      <w:r>
        <w:br/>
        <w:t xml:space="preserve">                # Ищем в I_APPROVE</w:t>
      </w:r>
      <w:r>
        <w:br/>
      </w:r>
      <w:r>
        <w:lastRenderedPageBreak/>
        <w:t xml:space="preserve">                if i_approve is not None:</w:t>
      </w:r>
      <w:r>
        <w:br/>
        <w:t xml:space="preserve">                    for name in attr_names:</w:t>
      </w:r>
      <w:r>
        <w:br/>
        <w:t xml:space="preserve">                        if name in i_approve.attrib:</w:t>
      </w:r>
      <w:r>
        <w:br/>
        <w:t xml:space="preserve">                            return i_approve.attrib[name].strip()</w:t>
      </w:r>
      <w:r>
        <w:br/>
        <w:t xml:space="preserve">                # Fallback: ищем в дочерних элементах (текст)</w:t>
      </w:r>
      <w:r>
        <w:br/>
        <w:t xml:space="preserve">                for name in attr_names:</w:t>
      </w:r>
      <w:r>
        <w:br/>
        <w:t xml:space="preserve">                    if ns_uri:</w:t>
      </w:r>
      <w:r>
        <w:br/>
        <w:t xml:space="preserve">                        child = element.find(f"{{{ns_uri}}}{name}")</w:t>
      </w:r>
      <w:r>
        <w:br/>
        <w:t xml:space="preserve">                    else:</w:t>
      </w:r>
      <w:r>
        <w:br/>
        <w:t xml:space="preserve">                        child = element.find(name)</w:t>
      </w:r>
      <w:r>
        <w:br/>
        <w:t xml:space="preserve">                    if child is not None and child.text:</w:t>
      </w:r>
      <w:r>
        <w:br/>
        <w:t xml:space="preserve">                        return child.text.strip()</w:t>
      </w:r>
      <w:r>
        <w:br/>
        <w:t xml:space="preserve">                return ""</w:t>
      </w:r>
      <w:r>
        <w:br/>
        <w:t xml:space="preserve">            # Маппинг атрибутов на поля Inspection</w:t>
      </w:r>
      <w:r>
        <w:br/>
        <w:t xml:space="preserve">            # Используем названия из реального XML proverki.gov.ru</w:t>
      </w:r>
      <w:r>
        <w:br/>
        <w:t xml:space="preserve">            # Включая русские теги (КНМ формат)</w:t>
      </w:r>
      <w:r>
        <w:br/>
        <w:t xml:space="preserve">            registration_number = get_attr_value(</w:t>
      </w:r>
      <w:r>
        <w:br/>
        <w:t xml:space="preserve">                [</w:t>
      </w:r>
      <w:r>
        <w:br/>
        <w:t xml:space="preserve">                    "ERPID",</w:t>
      </w:r>
      <w:r>
        <w:br/>
        <w:t xml:space="preserve">                    "I_NUMBER",</w:t>
      </w:r>
      <w:r>
        <w:br/>
        <w:t xml:space="preserve">                    "FRGU_NUM",</w:t>
      </w:r>
      <w:r>
        <w:br/>
        <w:t xml:space="preserve">                    "registration_number",</w:t>
      </w:r>
      <w:r>
        <w:br/>
        <w:t xml:space="preserve">                    "regnum",</w:t>
      </w:r>
      <w:r>
        <w:br/>
        <w:t xml:space="preserve">                    "id",</w:t>
      </w:r>
      <w:r>
        <w:br/>
        <w:t xml:space="preserve">                    "number",</w:t>
      </w:r>
      <w:r>
        <w:br/>
        <w:t xml:space="preserve">                    "УчетныйНомер",</w:t>
      </w:r>
      <w:r>
        <w:br/>
        <w:t xml:space="preserve">                ]</w:t>
      </w:r>
      <w:r>
        <w:br/>
        <w:t xml:space="preserve">            )</w:t>
      </w:r>
      <w:r>
        <w:br/>
        <w:t xml:space="preserve">            inn = get_attr_value(["INN", "inn", "ORG_INN", "I_INN", "ИНН"])</w:t>
      </w:r>
      <w:r>
        <w:br/>
        <w:t xml:space="preserve">            ogrn = get_attr_value(["OGRN", "ogrn", "ORG_OGRN", "I_OGRN", "ОГРН"])</w:t>
      </w:r>
      <w:r>
        <w:br/>
        <w:t xml:space="preserve">            organisation_name = get_attr_value(</w:t>
      </w:r>
      <w:r>
        <w:br/>
        <w:t xml:space="preserve">                [</w:t>
      </w:r>
      <w:r>
        <w:br/>
        <w:t xml:space="preserve">                    "ORG_NAME",</w:t>
      </w:r>
      <w:r>
        <w:br/>
        <w:t xml:space="preserve">                    "FULL_NAME",</w:t>
      </w:r>
      <w:r>
        <w:br/>
        <w:t xml:space="preserve">                    "SHORT_NAME",</w:t>
      </w:r>
      <w:r>
        <w:br/>
        <w:t xml:space="preserve">                    "I_NAME",</w:t>
      </w:r>
      <w:r>
        <w:br/>
        <w:t xml:space="preserve">                    "organisation_name",</w:t>
      </w:r>
      <w:r>
        <w:br/>
        <w:t xml:space="preserve">                    "org_name",</w:t>
      </w:r>
      <w:r>
        <w:br/>
        <w:t xml:space="preserve">                    "name",</w:t>
      </w:r>
      <w:r>
        <w:br/>
        <w:t xml:space="preserve">                    "Наименование",</w:t>
      </w:r>
      <w:r>
        <w:br/>
        <w:t xml:space="preserve">                ]</w:t>
      </w:r>
      <w:r>
        <w:br/>
        <w:t xml:space="preserve">            )</w:t>
      </w:r>
      <w:r>
        <w:br/>
        <w:t xml:space="preserve">            control_authority = get_attr_value(</w:t>
      </w:r>
      <w:r>
        <w:br/>
      </w:r>
      <w:r>
        <w:lastRenderedPageBreak/>
        <w:t xml:space="preserve">                [</w:t>
      </w:r>
      <w:r>
        <w:br/>
        <w:t xml:space="preserve">                    "FRGU_ORG_NAME",</w:t>
      </w:r>
      <w:r>
        <w:br/>
        <w:t xml:space="preserve">                    "PROSEC_NAME",</w:t>
      </w:r>
      <w:r>
        <w:br/>
        <w:t xml:space="preserve">                    "KNO_NAME",</w:t>
      </w:r>
      <w:r>
        <w:br/>
        <w:t xml:space="preserve">                    "ORGAN_NAME",</w:t>
      </w:r>
      <w:r>
        <w:br/>
        <w:t xml:space="preserve">                    "control_authority",</w:t>
      </w:r>
      <w:r>
        <w:br/>
        <w:t xml:space="preserve">                    "authority",</w:t>
      </w:r>
      <w:r>
        <w:br/>
        <w:t xml:space="preserve">                    "КонтрольныйОрган",</w:t>
      </w:r>
      <w:r>
        <w:br/>
        <w:t xml:space="preserve">                ]</w:t>
      </w:r>
      <w:r>
        <w:br/>
        <w:t xml:space="preserve">            )</w:t>
      </w:r>
      <w:r>
        <w:br/>
        <w:t xml:space="preserve">            inspection_type = get_attr_value(</w:t>
      </w:r>
      <w:r>
        <w:br/>
        <w:t xml:space="preserve">                [</w:t>
      </w:r>
      <w:r>
        <w:br/>
        <w:t xml:space="preserve">                    "ITYPE_NAME",</w:t>
      </w:r>
      <w:r>
        <w:br/>
        <w:t xml:space="preserve">                    "TYPE_NAME",</w:t>
      </w:r>
      <w:r>
        <w:br/>
        <w:t xml:space="preserve">                    "I_TYPE",</w:t>
      </w:r>
      <w:r>
        <w:br/>
        <w:t xml:space="preserve">                    "inspection_type",</w:t>
      </w:r>
      <w:r>
        <w:br/>
        <w:t xml:space="preserve">                    "type",</w:t>
      </w:r>
      <w:r>
        <w:br/>
        <w:t xml:space="preserve">                    "ТипПроверки",</w:t>
      </w:r>
      <w:r>
        <w:br/>
        <w:t xml:space="preserve">                ]</w:t>
      </w:r>
      <w:r>
        <w:br/>
        <w:t xml:space="preserve">            )</w:t>
      </w:r>
      <w:r>
        <w:br/>
        <w:t xml:space="preserve">            inspection_form = get_attr_value(</w:t>
      </w:r>
      <w:r>
        <w:br/>
        <w:t xml:space="preserve">                [</w:t>
      </w:r>
      <w:r>
        <w:br/>
        <w:t xml:space="preserve">                    "ICARRYOUT_TYPE_NAME",</w:t>
      </w:r>
      <w:r>
        <w:br/>
        <w:t xml:space="preserve">                    "FORM_NAME",</w:t>
      </w:r>
      <w:r>
        <w:br/>
        <w:t xml:space="preserve">                    "I_FORM",</w:t>
      </w:r>
      <w:r>
        <w:br/>
        <w:t xml:space="preserve">                    "inspection_form",</w:t>
      </w:r>
      <w:r>
        <w:br/>
        <w:t xml:space="preserve">                    "form",</w:t>
      </w:r>
      <w:r>
        <w:br/>
        <w:t xml:space="preserve">                    "ФормаПроверки",</w:t>
      </w:r>
      <w:r>
        <w:br/>
        <w:t xml:space="preserve">                ]</w:t>
      </w:r>
      <w:r>
        <w:br/>
        <w:t xml:space="preserve">            )</w:t>
      </w:r>
      <w:r>
        <w:br/>
        <w:t xml:space="preserve">            start_date = get_attr_value(</w:t>
      </w:r>
      <w:r>
        <w:br/>
        <w:t xml:space="preserve">                [</w:t>
      </w:r>
      <w:r>
        <w:br/>
        <w:t xml:space="preserve">                    "START_DATE",</w:t>
      </w:r>
      <w:r>
        <w:br/>
        <w:t xml:space="preserve">                    "I_DATE_START",</w:t>
      </w:r>
      <w:r>
        <w:br/>
        <w:t xml:space="preserve">                    "DATE_START",</w:t>
      </w:r>
      <w:r>
        <w:br/>
        <w:t xml:space="preserve">                    "start_date",</w:t>
      </w:r>
      <w:r>
        <w:br/>
        <w:t xml:space="preserve">                    "date_start",</w:t>
      </w:r>
      <w:r>
        <w:br/>
        <w:t xml:space="preserve">                    "date",</w:t>
      </w:r>
      <w:r>
        <w:br/>
        <w:t xml:space="preserve">                    "ДатаНачала",</w:t>
      </w:r>
      <w:r>
        <w:br/>
        <w:t xml:space="preserve">                ]</w:t>
      </w:r>
      <w:r>
        <w:br/>
        <w:t xml:space="preserve">            )</w:t>
      </w:r>
      <w:r>
        <w:br/>
        <w:t xml:space="preserve">            end_date = get_attr_value(</w:t>
      </w:r>
      <w:r>
        <w:br/>
        <w:t xml:space="preserve">                [</w:t>
      </w:r>
      <w:r>
        <w:br/>
      </w:r>
      <w:r>
        <w:lastRenderedPageBreak/>
        <w:t xml:space="preserve">                    "END_DATE",</w:t>
      </w:r>
      <w:r>
        <w:br/>
        <w:t xml:space="preserve">                    "I_DATE_END",</w:t>
      </w:r>
      <w:r>
        <w:br/>
        <w:t xml:space="preserve">                    "DATE_END",</w:t>
      </w:r>
      <w:r>
        <w:br/>
        <w:t xml:space="preserve">                    "end_date",</w:t>
      </w:r>
      <w:r>
        <w:br/>
        <w:t xml:space="preserve">                    "date_end",</w:t>
      </w:r>
      <w:r>
        <w:br/>
        <w:t xml:space="preserve">                    "ДатаОкончания",</w:t>
      </w:r>
      <w:r>
        <w:br/>
        <w:t xml:space="preserve">                ]</w:t>
      </w:r>
      <w:r>
        <w:br/>
        <w:t xml:space="preserve">            )</w:t>
      </w:r>
      <w:r>
        <w:br/>
        <w:t xml:space="preserve">            status = get_attr_value(</w:t>
      </w:r>
      <w:r>
        <w:br/>
        <w:t xml:space="preserve">                [</w:t>
      </w:r>
      <w:r>
        <w:br/>
        <w:t xml:space="preserve">                    "STATUS",</w:t>
      </w:r>
      <w:r>
        <w:br/>
        <w:t xml:space="preserve">                    "I_STATUS",</w:t>
      </w:r>
      <w:r>
        <w:br/>
        <w:t xml:space="preserve">                    "status",</w:t>
      </w:r>
      <w:r>
        <w:br/>
        <w:t xml:space="preserve">                    "state",</w:t>
      </w:r>
      <w:r>
        <w:br/>
        <w:t xml:space="preserve">                    "Статус",</w:t>
      </w:r>
      <w:r>
        <w:br/>
        <w:t xml:space="preserve">                ]</w:t>
      </w:r>
      <w:r>
        <w:br/>
        <w:t xml:space="preserve">            )</w:t>
      </w:r>
      <w:r>
        <w:br/>
        <w:t xml:space="preserve">            legal_basis = get_attr_value(</w:t>
      </w:r>
      <w:r>
        <w:br/>
        <w:t xml:space="preserve">                [</w:t>
      </w:r>
      <w:r>
        <w:br/>
        <w:t xml:space="preserve">                    "FZ_NAME",</w:t>
      </w:r>
      <w:r>
        <w:br/>
        <w:t xml:space="preserve">                    "IREASON_NAME",</w:t>
      </w:r>
      <w:r>
        <w:br/>
        <w:t xml:space="preserve">                    "I_REASON",</w:t>
      </w:r>
      <w:r>
        <w:br/>
        <w:t xml:space="preserve">                    "REASON",</w:t>
      </w:r>
      <w:r>
        <w:br/>
        <w:t xml:space="preserve">                    "legal_basis",</w:t>
      </w:r>
      <w:r>
        <w:br/>
        <w:t xml:space="preserve">                    "basis",</w:t>
      </w:r>
      <w:r>
        <w:br/>
        <w:t xml:space="preserve">                    "law",</w:t>
      </w:r>
      <w:r>
        <w:br/>
        <w:t xml:space="preserve">                    "ПравовоеОснование",</w:t>
      </w:r>
      <w:r>
        <w:br/>
        <w:t xml:space="preserve">                ]</w:t>
      </w:r>
      <w:r>
        <w:br/>
        <w:t xml:space="preserve">            )</w:t>
      </w:r>
      <w:r>
        <w:br/>
        <w:t xml:space="preserve">            result = get_attr_value(</w:t>
      </w:r>
      <w:r>
        <w:br/>
        <w:t xml:space="preserve">                [</w:t>
      </w:r>
      <w:r>
        <w:br/>
        <w:t xml:space="preserve">                    "RESULT",</w:t>
      </w:r>
      <w:r>
        <w:br/>
        <w:t xml:space="preserve">                    "I_RESULT",</w:t>
      </w:r>
      <w:r>
        <w:br/>
        <w:t xml:space="preserve">                    "result",</w:t>
      </w:r>
      <w:r>
        <w:br/>
        <w:t xml:space="preserve">                    "outcome",</w:t>
      </w:r>
      <w:r>
        <w:br/>
        <w:t xml:space="preserve">                    "Результат",</w:t>
      </w:r>
      <w:r>
        <w:br/>
        <w:t xml:space="preserve">                ]</w:t>
      </w:r>
      <w:r>
        <w:br/>
        <w:t xml:space="preserve">            )</w:t>
      </w:r>
      <w:r>
        <w:br/>
        <w:t xml:space="preserve">            inspection = Inspection(</w:t>
      </w:r>
      <w:r>
        <w:br/>
        <w:t xml:space="preserve">                registration_number=registration_number,</w:t>
      </w:r>
      <w:r>
        <w:br/>
        <w:t xml:space="preserve">                inn=inn,</w:t>
      </w:r>
      <w:r>
        <w:br/>
        <w:t xml:space="preserve">                ogrn=ogrn,</w:t>
      </w:r>
      <w:r>
        <w:br/>
        <w:t xml:space="preserve">                organisation_name=organisation_name,</w:t>
      </w:r>
      <w:r>
        <w:br/>
      </w:r>
      <w:r>
        <w:lastRenderedPageBreak/>
        <w:t xml:space="preserve">                control_authority=control_authority,</w:t>
      </w:r>
      <w:r>
        <w:br/>
        <w:t xml:space="preserve">                inspection_type=inspection_type,</w:t>
      </w:r>
      <w:r>
        <w:br/>
        <w:t xml:space="preserve">                inspection_form=inspection_form,</w:t>
      </w:r>
      <w:r>
        <w:br/>
        <w:t xml:space="preserve">                start_date=start_date,</w:t>
      </w:r>
      <w:r>
        <w:br/>
        <w:t xml:space="preserve">                end_date=end_date,</w:t>
      </w:r>
      <w:r>
        <w:br/>
        <w:t xml:space="preserve">                status=status,</w:t>
      </w:r>
      <w:r>
        <w:br/>
        <w:t xml:space="preserve">                legal_basis=legal_basis,</w:t>
      </w:r>
      <w:r>
        <w:br/>
        <w:t xml:space="preserve">                result=result,</w:t>
      </w:r>
      <w:r>
        <w:br/>
        <w:t xml:space="preserve">            )</w:t>
      </w:r>
      <w:r>
        <w:br/>
        <w:t xml:space="preserve">            # Проверяем что хотя бы базовые поля заполнены</w:t>
      </w:r>
      <w:r>
        <w:br/>
        <w:t xml:space="preserve">            if not inspection.inn and not inspection.registration_number:</w:t>
      </w:r>
      <w:r>
        <w:br/>
        <w:t xml:space="preserve">                # Debug: выводим структуру элемента</w:t>
      </w:r>
      <w:r>
        <w:br/>
        <w:t xml:space="preserve">                logger.debug(</w:t>
      </w:r>
      <w:r>
        <w:br/>
        <w:t xml:space="preserve">                    "Empty inspection from element %s, attribs: %s",</w:t>
      </w:r>
      <w:r>
        <w:br/>
        <w:t xml:space="preserve">                    element.tag,</w:t>
      </w:r>
      <w:r>
        <w:br/>
        <w:t xml:space="preserve">                    list(element.attrib.keys())[:5],</w:t>
      </w:r>
      <w:r>
        <w:br/>
        <w:t xml:space="preserve">                )</w:t>
      </w:r>
      <w:r>
        <w:br/>
        <w:t xml:space="preserve">                return None</w:t>
      </w:r>
      <w:r>
        <w:br/>
        <w:t xml:space="preserve">            return inspection</w:t>
      </w:r>
      <w:r>
        <w:br/>
        <w:t xml:space="preserve">        except Exception as e:</w:t>
      </w:r>
      <w:r>
        <w:br/>
        <w:t xml:space="preserve">            logger.warning("Failed to parse XML record: %s", e)</w:t>
      </w:r>
      <w:r>
        <w:br/>
        <w:t xml:space="preserve">            return None</w:t>
      </w:r>
      <w:r>
        <w:br/>
        <w:t xml:space="preserve">    def fetch_inspection_plans(self, year: int) -&gt; list[InspectionPlan]:</w:t>
      </w:r>
      <w:r>
        <w:br/>
        <w:t xml:space="preserve">        """</w:t>
      </w:r>
      <w:r>
        <w:br/>
        <w:t xml:space="preserve">        Получить список доступных планов проверок за год.</w:t>
      </w:r>
      <w:r>
        <w:br/>
        <w:t xml:space="preserve">        Args:</w:t>
      </w:r>
      <w:r>
        <w:br/>
        <w:t xml:space="preserve">            year: Год</w:t>
      </w:r>
      <w:r>
        <w:br/>
        <w:t xml:space="preserve">        Returns:</w:t>
      </w:r>
      <w:r>
        <w:br/>
        <w:t xml:space="preserve">            Список InspectionPlan с метаданными о файлах</w:t>
      </w:r>
      <w:r>
        <w:br/>
        <w:t xml:space="preserve">        """</w:t>
      </w:r>
      <w:r>
        <w:br/>
        <w:t xml:space="preserve">        return self._discover_data_files(year=year)</w:t>
      </w:r>
      <w:r>
        <w:br/>
        <w:t xml:space="preserve">    def _get_browser(self):</w:t>
      </w:r>
      <w:r>
        <w:br/>
        <w:t xml:space="preserve">        """Ленивая инициализация Playwright browser."""</w:t>
      </w:r>
      <w:r>
        <w:br/>
        <w:t xml:space="preserve">        if self._browser is None:</w:t>
      </w:r>
      <w:r>
        <w:br/>
        <w:t xml:space="preserve">            try:</w:t>
      </w:r>
      <w:r>
        <w:br/>
        <w:t xml:space="preserve">                from playwright.sync_api import sync_playwright</w:t>
      </w:r>
      <w:r>
        <w:br/>
        <w:t xml:space="preserve">                self._playwright = sync_playwright().start()</w:t>
      </w:r>
      <w:r>
        <w:br/>
        <w:t xml:space="preserve">                self._browser = self._playwright.chromium.launch(</w:t>
      </w:r>
      <w:r>
        <w:br/>
        <w:t xml:space="preserve">                    headless=True,</w:t>
      </w:r>
      <w:r>
        <w:br/>
        <w:t xml:space="preserve">                    args=[</w:t>
      </w:r>
      <w:r>
        <w:br/>
        <w:t xml:space="preserve">                        "--no-sandbox",</w:t>
      </w:r>
      <w:r>
        <w:br/>
        <w:t xml:space="preserve">                        "--disable-setuid-sandbox",</w:t>
      </w:r>
      <w:r>
        <w:br/>
        <w:t xml:space="preserve">                        "--disable-dev-shm-usage",</w:t>
      </w:r>
      <w:r>
        <w:br/>
      </w:r>
      <w:r>
        <w:lastRenderedPageBreak/>
        <w:t xml:space="preserve">                        "--disable-gpu",</w:t>
      </w:r>
      <w:r>
        <w:br/>
        <w:t xml:space="preserve">                    ],</w:t>
      </w:r>
      <w:r>
        <w:br/>
        <w:t xml:space="preserve">                )</w:t>
      </w:r>
      <w:r>
        <w:br/>
        <w:t xml:space="preserve">                logger.info("Playwright browser initialized")</w:t>
      </w:r>
      <w:r>
        <w:br/>
        <w:t xml:space="preserve">            except ImportError as e:</w:t>
      </w:r>
      <w:r>
        <w:br/>
        <w:t xml:space="preserve">                raise ProverkiClientError(</w:t>
      </w:r>
      <w:r>
        <w:br/>
        <w:t xml:space="preserve">                    "Playwright не установлен. Установите: uv add playwright &amp;&amp; "</w:t>
      </w:r>
      <w:r>
        <w:br/>
        <w:t xml:space="preserve">                    "playwright install chromium"</w:t>
      </w:r>
      <w:r>
        <w:br/>
        <w:t xml:space="preserve">                ) from e</w:t>
      </w:r>
      <w:r>
        <w:br/>
        <w:t xml:space="preserve">            except Exception as e:</w:t>
      </w:r>
      <w:r>
        <w:br/>
        <w:t xml:space="preserve">                raise ProverkiClientError(</w:t>
      </w:r>
      <w:r>
        <w:br/>
        <w:t xml:space="preserve">                    f"Не удалось запустить Playwright browser: {e}"</w:t>
      </w:r>
      <w:r>
        <w:br/>
        <w:t xml:space="preserve">                ) from e</w:t>
      </w:r>
      <w:r>
        <w:br/>
        <w:t xml:space="preserve">        return self._browser</w:t>
      </w:r>
      <w:r>
        <w:br/>
        <w:t xml:space="preserve">    def _download_with_playwright(</w:t>
      </w:r>
      <w:r>
        <w:br/>
        <w:t xml:space="preserve">        self,</w:t>
      </w:r>
      <w:r>
        <w:br/>
        <w:t xml:space="preserve">        url: str,</w:t>
      </w:r>
      <w:r>
        <w:br/>
        <w:t xml:space="preserve">        progress_callback: Callable[[int, str], None] | None = None,</w:t>
      </w:r>
      <w:r>
        <w:br/>
        <w:t xml:space="preserve">    ) -&gt; bytes:</w:t>
      </w:r>
      <w:r>
        <w:br/>
        <w:t xml:space="preserve">        """</w:t>
      </w:r>
      <w:r>
        <w:br/>
        <w:t xml:space="preserve">        Скачать данные через Playwright (для сайтов с JavaScript).</w:t>
      </w:r>
      <w:r>
        <w:br/>
        <w:t xml:space="preserve">        </w:t>
      </w:r>
      <w:r w:rsidRPr="00E538B9">
        <w:rPr>
          <w:lang w:val="ru-RU"/>
        </w:rPr>
        <w:t xml:space="preserve">Примечание: </w:t>
      </w:r>
      <w:r>
        <w:t>progress</w:t>
      </w:r>
      <w:r w:rsidRPr="00E538B9">
        <w:rPr>
          <w:lang w:val="ru-RU"/>
        </w:rPr>
        <w:t>_</w:t>
      </w:r>
      <w:r>
        <w:t>callback</w:t>
      </w:r>
      <w:r w:rsidRPr="00E538B9">
        <w:rPr>
          <w:lang w:val="ru-RU"/>
        </w:rPr>
        <w:t xml:space="preserve"> не используется внутри этого метода,</w:t>
      </w:r>
      <w:r w:rsidRPr="00E538B9">
        <w:rPr>
          <w:lang w:val="ru-RU"/>
        </w:rPr>
        <w:br/>
        <w:t xml:space="preserve">        так как </w:t>
      </w:r>
      <w:r>
        <w:t>Playwright</w:t>
      </w:r>
      <w:r w:rsidRPr="00E538B9">
        <w:rPr>
          <w:lang w:val="ru-RU"/>
        </w:rPr>
        <w:t xml:space="preserve"> работает в асинхронном контексте, который конфликтует</w:t>
      </w:r>
      <w:r w:rsidRPr="00E538B9">
        <w:rPr>
          <w:lang w:val="ru-RU"/>
        </w:rPr>
        <w:br/>
        <w:t xml:space="preserve">        с </w:t>
      </w:r>
      <w:r>
        <w:t>Django</w:t>
      </w:r>
      <w:r w:rsidRPr="00E538B9">
        <w:rPr>
          <w:lang w:val="ru-RU"/>
        </w:rPr>
        <w:t xml:space="preserve"> </w:t>
      </w:r>
      <w:r>
        <w:t>ORM</w:t>
      </w:r>
      <w:r w:rsidRPr="00E538B9">
        <w:rPr>
          <w:lang w:val="ru-RU"/>
        </w:rPr>
        <w:t>.</w:t>
      </w:r>
      <w:r w:rsidRPr="00E538B9">
        <w:rPr>
          <w:lang w:val="ru-RU"/>
        </w:rPr>
        <w:br/>
        <w:t xml:space="preserve">        </w:t>
      </w:r>
      <w:r>
        <w:t>Args</w:t>
      </w:r>
      <w:r w:rsidRPr="00E538B9">
        <w:rPr>
          <w:lang w:val="ru-RU"/>
        </w:rPr>
        <w:t>:</w:t>
      </w:r>
      <w:r w:rsidRPr="00E538B9">
        <w:rPr>
          <w:lang w:val="ru-RU"/>
        </w:rPr>
        <w:br/>
        <w:t xml:space="preserve">            </w:t>
      </w:r>
      <w:r>
        <w:t>url</w:t>
      </w:r>
      <w:r w:rsidRPr="00E538B9">
        <w:rPr>
          <w:lang w:val="ru-RU"/>
        </w:rPr>
        <w:t xml:space="preserve">: </w:t>
      </w:r>
      <w:r>
        <w:t>URL</w:t>
      </w:r>
      <w:r w:rsidRPr="00E538B9">
        <w:rPr>
          <w:lang w:val="ru-RU"/>
        </w:rPr>
        <w:t xml:space="preserve"> для загрузки</w:t>
      </w:r>
      <w:r w:rsidRPr="00E538B9">
        <w:rPr>
          <w:lang w:val="ru-RU"/>
        </w:rPr>
        <w:br/>
        <w:t xml:space="preserve">            </w:t>
      </w:r>
      <w:r>
        <w:t>progress</w:t>
      </w:r>
      <w:r w:rsidRPr="00E538B9">
        <w:rPr>
          <w:lang w:val="ru-RU"/>
        </w:rPr>
        <w:t>_</w:t>
      </w:r>
      <w:r>
        <w:t>callback</w:t>
      </w:r>
      <w:r w:rsidRPr="00E538B9">
        <w:rPr>
          <w:lang w:val="ru-RU"/>
        </w:rPr>
        <w:t>: Игнорируется (для совместимости интерфейса)</w:t>
      </w:r>
      <w:r w:rsidRPr="00E538B9">
        <w:rPr>
          <w:lang w:val="ru-RU"/>
        </w:rPr>
        <w:br/>
        <w:t xml:space="preserve">        </w:t>
      </w:r>
      <w:r>
        <w:t>Returns</w:t>
      </w:r>
      <w:r w:rsidRPr="00E538B9">
        <w:rPr>
          <w:lang w:val="ru-RU"/>
        </w:rPr>
        <w:t>:</w:t>
      </w:r>
      <w:r w:rsidRPr="00E538B9">
        <w:rPr>
          <w:lang w:val="ru-RU"/>
        </w:rPr>
        <w:br/>
        <w:t xml:space="preserve">            Содержимое файла в байтах</w:t>
      </w:r>
      <w:r w:rsidRPr="00E538B9">
        <w:rPr>
          <w:lang w:val="ru-RU"/>
        </w:rPr>
        <w:br/>
        <w:t xml:space="preserve">        """</w:t>
      </w:r>
      <w:r w:rsidRPr="00E538B9">
        <w:rPr>
          <w:lang w:val="ru-RU"/>
        </w:rPr>
        <w:br/>
        <w:t xml:space="preserve">        </w:t>
      </w:r>
      <w:r>
        <w:t>logger</w:t>
      </w:r>
      <w:r w:rsidRPr="00E538B9">
        <w:rPr>
          <w:lang w:val="ru-RU"/>
        </w:rPr>
        <w:t>.</w:t>
      </w:r>
      <w:r>
        <w:t>info</w:t>
      </w:r>
      <w:r w:rsidRPr="00E538B9">
        <w:rPr>
          <w:lang w:val="ru-RU"/>
        </w:rPr>
        <w:t>("</w:t>
      </w:r>
      <w:r>
        <w:t>Using</w:t>
      </w:r>
      <w:r w:rsidRPr="00E538B9">
        <w:rPr>
          <w:lang w:val="ru-RU"/>
        </w:rPr>
        <w:t xml:space="preserve"> </w:t>
      </w:r>
      <w:r>
        <w:t>Playwright</w:t>
      </w:r>
      <w:r w:rsidRPr="00E538B9">
        <w:rPr>
          <w:lang w:val="ru-RU"/>
        </w:rPr>
        <w:t xml:space="preserve"> </w:t>
      </w:r>
      <w:r>
        <w:t>to</w:t>
      </w:r>
      <w:r w:rsidRPr="00E538B9">
        <w:rPr>
          <w:lang w:val="ru-RU"/>
        </w:rPr>
        <w:t xml:space="preserve"> </w:t>
      </w:r>
      <w:r>
        <w:t>fetch</w:t>
      </w:r>
      <w:r w:rsidRPr="00E538B9">
        <w:rPr>
          <w:lang w:val="ru-RU"/>
        </w:rPr>
        <w:t>: %</w:t>
      </w:r>
      <w:r>
        <w:t>s</w:t>
      </w:r>
      <w:r w:rsidRPr="00E538B9">
        <w:rPr>
          <w:lang w:val="ru-RU"/>
        </w:rPr>
        <w:t xml:space="preserve">", </w:t>
      </w:r>
      <w:r>
        <w:t>url</w:t>
      </w:r>
      <w:r w:rsidRPr="00E538B9">
        <w:rPr>
          <w:lang w:val="ru-RU"/>
        </w:rPr>
        <w:t>)</w:t>
      </w:r>
      <w:r w:rsidRPr="00E538B9">
        <w:rPr>
          <w:lang w:val="ru-RU"/>
        </w:rPr>
        <w:br/>
        <w:t xml:space="preserve">        </w:t>
      </w:r>
      <w:r>
        <w:t>browser</w:t>
      </w:r>
      <w:r w:rsidRPr="00E538B9">
        <w:rPr>
          <w:lang w:val="ru-RU"/>
        </w:rPr>
        <w:t xml:space="preserve"> = </w:t>
      </w:r>
      <w:r>
        <w:t>self</w:t>
      </w:r>
      <w:r w:rsidRPr="00E538B9">
        <w:rPr>
          <w:lang w:val="ru-RU"/>
        </w:rPr>
        <w:t>._</w:t>
      </w:r>
      <w:r>
        <w:t>get</w:t>
      </w:r>
      <w:r w:rsidRPr="00E538B9">
        <w:rPr>
          <w:lang w:val="ru-RU"/>
        </w:rPr>
        <w:t>_</w:t>
      </w:r>
      <w:r>
        <w:t>browser</w:t>
      </w:r>
      <w:r w:rsidRPr="00E538B9">
        <w:rPr>
          <w:lang w:val="ru-RU"/>
        </w:rPr>
        <w:t>()</w:t>
      </w:r>
      <w:r w:rsidRPr="00E538B9">
        <w:rPr>
          <w:lang w:val="ru-RU"/>
        </w:rPr>
        <w:br/>
        <w:t xml:space="preserve">        </w:t>
      </w:r>
      <w:r>
        <w:t>context</w:t>
      </w:r>
      <w:r w:rsidRPr="00E538B9">
        <w:rPr>
          <w:lang w:val="ru-RU"/>
        </w:rPr>
        <w:t xml:space="preserve"> = </w:t>
      </w:r>
      <w:r>
        <w:t>browser</w:t>
      </w:r>
      <w:r w:rsidRPr="00E538B9">
        <w:rPr>
          <w:lang w:val="ru-RU"/>
        </w:rPr>
        <w:t>.</w:t>
      </w:r>
      <w:r>
        <w:t>new</w:t>
      </w:r>
      <w:r w:rsidRPr="00E538B9">
        <w:rPr>
          <w:lang w:val="ru-RU"/>
        </w:rPr>
        <w:t>_</w:t>
      </w:r>
      <w:r>
        <w:t>context</w:t>
      </w:r>
      <w:r w:rsidRPr="00E538B9">
        <w:rPr>
          <w:lang w:val="ru-RU"/>
        </w:rPr>
        <w:t>(</w:t>
      </w:r>
      <w:r w:rsidRPr="00E538B9">
        <w:rPr>
          <w:lang w:val="ru-RU"/>
        </w:rPr>
        <w:br/>
        <w:t xml:space="preserve">            </w:t>
      </w:r>
      <w:r>
        <w:t>user</w:t>
      </w:r>
      <w:r w:rsidRPr="00E538B9">
        <w:rPr>
          <w:lang w:val="ru-RU"/>
        </w:rPr>
        <w:t>_</w:t>
      </w:r>
      <w:r>
        <w:t>agent</w:t>
      </w:r>
      <w:r w:rsidRPr="00E538B9">
        <w:rPr>
          <w:lang w:val="ru-RU"/>
        </w:rPr>
        <w:t>=(</w:t>
      </w:r>
      <w:r w:rsidRPr="00E538B9">
        <w:rPr>
          <w:lang w:val="ru-RU"/>
        </w:rPr>
        <w:br/>
        <w:t xml:space="preserve">                "</w:t>
      </w:r>
      <w:r>
        <w:t>Mozilla</w:t>
      </w:r>
      <w:r w:rsidRPr="00E538B9">
        <w:rPr>
          <w:lang w:val="ru-RU"/>
        </w:rPr>
        <w:t>/5.0 (</w:t>
      </w:r>
      <w:r>
        <w:t>Windows</w:t>
      </w:r>
      <w:r w:rsidRPr="00E538B9">
        <w:rPr>
          <w:lang w:val="ru-RU"/>
        </w:rPr>
        <w:t xml:space="preserve"> </w:t>
      </w:r>
      <w:r>
        <w:t>NT</w:t>
      </w:r>
      <w:r w:rsidRPr="00E538B9">
        <w:rPr>
          <w:lang w:val="ru-RU"/>
        </w:rPr>
        <w:t xml:space="preserve"> 10.0; </w:t>
      </w:r>
      <w:r>
        <w:t>Win</w:t>
      </w:r>
      <w:r w:rsidRPr="00E538B9">
        <w:rPr>
          <w:lang w:val="ru-RU"/>
        </w:rPr>
        <w:t xml:space="preserve">64; </w:t>
      </w:r>
      <w:r>
        <w:t>x</w:t>
      </w:r>
      <w:r w:rsidRPr="00E538B9">
        <w:rPr>
          <w:lang w:val="ru-RU"/>
        </w:rPr>
        <w:t>64) "</w:t>
      </w:r>
      <w:r w:rsidRPr="00E538B9">
        <w:rPr>
          <w:lang w:val="ru-RU"/>
        </w:rPr>
        <w:br/>
        <w:t xml:space="preserve">                "</w:t>
      </w:r>
      <w:r>
        <w:t>AppleWebKit</w:t>
      </w:r>
      <w:r w:rsidRPr="00E538B9">
        <w:rPr>
          <w:lang w:val="ru-RU"/>
        </w:rPr>
        <w:t>/537.36 (</w:t>
      </w:r>
      <w:r>
        <w:t>KHTML</w:t>
      </w:r>
      <w:r w:rsidRPr="00E538B9">
        <w:rPr>
          <w:lang w:val="ru-RU"/>
        </w:rPr>
        <w:t xml:space="preserve">, </w:t>
      </w:r>
      <w:r>
        <w:t>like</w:t>
      </w:r>
      <w:r w:rsidRPr="00E538B9">
        <w:rPr>
          <w:lang w:val="ru-RU"/>
        </w:rPr>
        <w:t xml:space="preserve"> </w:t>
      </w:r>
      <w:r>
        <w:t>Gecko</w:t>
      </w:r>
      <w:r w:rsidRPr="00E538B9">
        <w:rPr>
          <w:lang w:val="ru-RU"/>
        </w:rPr>
        <w:t>) "</w:t>
      </w:r>
      <w:r w:rsidRPr="00E538B9">
        <w:rPr>
          <w:lang w:val="ru-RU"/>
        </w:rPr>
        <w:br/>
        <w:t xml:space="preserve">                "</w:t>
      </w:r>
      <w:r>
        <w:t>Chrome</w:t>
      </w:r>
      <w:r w:rsidRPr="00E538B9">
        <w:rPr>
          <w:lang w:val="ru-RU"/>
        </w:rPr>
        <w:t xml:space="preserve">/120.0.0.0 </w:t>
      </w:r>
      <w:r>
        <w:t>Safari</w:t>
      </w:r>
      <w:r w:rsidRPr="00E538B9">
        <w:rPr>
          <w:lang w:val="ru-RU"/>
        </w:rPr>
        <w:t>/537.36"</w:t>
      </w:r>
      <w:r w:rsidRPr="00E538B9">
        <w:rPr>
          <w:lang w:val="ru-RU"/>
        </w:rPr>
        <w:br/>
        <w:t xml:space="preserve">            ),</w:t>
      </w:r>
      <w:r w:rsidRPr="00E538B9">
        <w:rPr>
          <w:lang w:val="ru-RU"/>
        </w:rPr>
        <w:br/>
        <w:t xml:space="preserve">            </w:t>
      </w:r>
      <w:r>
        <w:t>accept</w:t>
      </w:r>
      <w:r w:rsidRPr="00E538B9">
        <w:rPr>
          <w:lang w:val="ru-RU"/>
        </w:rPr>
        <w:t>_</w:t>
      </w:r>
      <w:r>
        <w:t>downloads</w:t>
      </w:r>
      <w:r w:rsidRPr="00E538B9">
        <w:rPr>
          <w:lang w:val="ru-RU"/>
        </w:rPr>
        <w:t>=</w:t>
      </w:r>
      <w:r>
        <w:t>True</w:t>
      </w:r>
      <w:r w:rsidRPr="00E538B9">
        <w:rPr>
          <w:lang w:val="ru-RU"/>
        </w:rPr>
        <w:t>,</w:t>
      </w:r>
      <w:r w:rsidRPr="00E538B9">
        <w:rPr>
          <w:lang w:val="ru-RU"/>
        </w:rPr>
        <w:br/>
        <w:t xml:space="preserve">        )</w:t>
      </w:r>
      <w:r w:rsidRPr="00E538B9">
        <w:rPr>
          <w:lang w:val="ru-RU"/>
        </w:rPr>
        <w:br/>
        <w:t xml:space="preserve">        </w:t>
      </w:r>
      <w:r>
        <w:t>page</w:t>
      </w:r>
      <w:r w:rsidRPr="00E538B9">
        <w:rPr>
          <w:lang w:val="ru-RU"/>
        </w:rPr>
        <w:t xml:space="preserve"> = </w:t>
      </w:r>
      <w:r>
        <w:t>context</w:t>
      </w:r>
      <w:r w:rsidRPr="00E538B9">
        <w:rPr>
          <w:lang w:val="ru-RU"/>
        </w:rPr>
        <w:t>.</w:t>
      </w:r>
      <w:r>
        <w:t>new</w:t>
      </w:r>
      <w:r w:rsidRPr="00E538B9">
        <w:rPr>
          <w:lang w:val="ru-RU"/>
        </w:rPr>
        <w:t>_</w:t>
      </w:r>
      <w:r>
        <w:t>page</w:t>
      </w:r>
      <w:r w:rsidRPr="00E538B9">
        <w:rPr>
          <w:lang w:val="ru-RU"/>
        </w:rPr>
        <w:t>()</w:t>
      </w:r>
      <w:r w:rsidRPr="00E538B9">
        <w:rPr>
          <w:lang w:val="ru-RU"/>
        </w:rPr>
        <w:br/>
        <w:t xml:space="preserve">        </w:t>
      </w:r>
      <w:r>
        <w:t>try</w:t>
      </w:r>
      <w:r w:rsidRPr="00E538B9">
        <w:rPr>
          <w:lang w:val="ru-RU"/>
        </w:rPr>
        <w:t>:</w:t>
      </w:r>
      <w:r w:rsidRPr="00E538B9">
        <w:rPr>
          <w:lang w:val="ru-RU"/>
        </w:rPr>
        <w:br/>
        <w:t xml:space="preserve">            # Сначала пробуем прямой переход на </w:t>
      </w:r>
      <w:r>
        <w:t>URL</w:t>
      </w:r>
      <w:r w:rsidRPr="00E538B9">
        <w:rPr>
          <w:lang w:val="ru-RU"/>
        </w:rPr>
        <w:t xml:space="preserve"> (с рендерингом </w:t>
      </w:r>
      <w:r>
        <w:t>JS</w:t>
      </w:r>
      <w:r w:rsidRPr="00E538B9">
        <w:rPr>
          <w:lang w:val="ru-RU"/>
        </w:rPr>
        <w:t>)</w:t>
      </w:r>
      <w:r w:rsidRPr="00E538B9">
        <w:rPr>
          <w:lang w:val="ru-RU"/>
        </w:rPr>
        <w:br/>
      </w:r>
      <w:r w:rsidRPr="00E538B9">
        <w:rPr>
          <w:lang w:val="ru-RU"/>
        </w:rPr>
        <w:lastRenderedPageBreak/>
        <w:t xml:space="preserve">            </w:t>
      </w:r>
      <w:r>
        <w:t>logger</w:t>
      </w:r>
      <w:r w:rsidRPr="00E538B9">
        <w:rPr>
          <w:lang w:val="ru-RU"/>
        </w:rPr>
        <w:t>.</w:t>
      </w:r>
      <w:r>
        <w:t>info</w:t>
      </w:r>
      <w:r w:rsidRPr="00E538B9">
        <w:rPr>
          <w:lang w:val="ru-RU"/>
        </w:rPr>
        <w:t>("</w:t>
      </w:r>
      <w:r>
        <w:t>Trying</w:t>
      </w:r>
      <w:r w:rsidRPr="00E538B9">
        <w:rPr>
          <w:lang w:val="ru-RU"/>
        </w:rPr>
        <w:t xml:space="preserve"> </w:t>
      </w:r>
      <w:r>
        <w:t>direct</w:t>
      </w:r>
      <w:r w:rsidRPr="00E538B9">
        <w:rPr>
          <w:lang w:val="ru-RU"/>
        </w:rPr>
        <w:t xml:space="preserve"> </w:t>
      </w:r>
      <w:r>
        <w:t>URL</w:t>
      </w:r>
      <w:r w:rsidRPr="00E538B9">
        <w:rPr>
          <w:lang w:val="ru-RU"/>
        </w:rPr>
        <w:t xml:space="preserve"> </w:t>
      </w:r>
      <w:r>
        <w:t>with</w:t>
      </w:r>
      <w:r w:rsidRPr="00E538B9">
        <w:rPr>
          <w:lang w:val="ru-RU"/>
        </w:rPr>
        <w:t xml:space="preserve"> </w:t>
      </w:r>
      <w:r>
        <w:t>JS</w:t>
      </w:r>
      <w:r w:rsidRPr="00E538B9">
        <w:rPr>
          <w:lang w:val="ru-RU"/>
        </w:rPr>
        <w:t xml:space="preserve"> </w:t>
      </w:r>
      <w:r>
        <w:t>rendering</w:t>
      </w:r>
      <w:r w:rsidRPr="00E538B9">
        <w:rPr>
          <w:lang w:val="ru-RU"/>
        </w:rPr>
        <w:t>: %</w:t>
      </w:r>
      <w:r>
        <w:t>s</w:t>
      </w:r>
      <w:r w:rsidRPr="00E538B9">
        <w:rPr>
          <w:lang w:val="ru-RU"/>
        </w:rPr>
        <w:t xml:space="preserve">", </w:t>
      </w:r>
      <w:r>
        <w:t>url</w:t>
      </w:r>
      <w:r w:rsidRPr="00E538B9">
        <w:rPr>
          <w:lang w:val="ru-RU"/>
        </w:rPr>
        <w:t>)</w:t>
      </w:r>
      <w:r w:rsidRPr="00E538B9">
        <w:rPr>
          <w:lang w:val="ru-RU"/>
        </w:rPr>
        <w:br/>
        <w:t xml:space="preserve">            </w:t>
      </w:r>
      <w:r>
        <w:t>response</w:t>
      </w:r>
      <w:r w:rsidRPr="00E538B9">
        <w:rPr>
          <w:lang w:val="ru-RU"/>
        </w:rPr>
        <w:t xml:space="preserve"> = </w:t>
      </w:r>
      <w:r>
        <w:t>page</w:t>
      </w:r>
      <w:r w:rsidRPr="00E538B9">
        <w:rPr>
          <w:lang w:val="ru-RU"/>
        </w:rPr>
        <w:t>.</w:t>
      </w:r>
      <w:r>
        <w:t>goto</w:t>
      </w:r>
      <w:r w:rsidRPr="00E538B9">
        <w:rPr>
          <w:lang w:val="ru-RU"/>
        </w:rPr>
        <w:t>(</w:t>
      </w:r>
      <w:r>
        <w:t>url</w:t>
      </w:r>
      <w:r w:rsidRPr="00E538B9">
        <w:rPr>
          <w:lang w:val="ru-RU"/>
        </w:rPr>
        <w:t xml:space="preserve">, </w:t>
      </w:r>
      <w:r>
        <w:t>wait</w:t>
      </w:r>
      <w:r w:rsidRPr="00E538B9">
        <w:rPr>
          <w:lang w:val="ru-RU"/>
        </w:rPr>
        <w:t>_</w:t>
      </w:r>
      <w:r>
        <w:t>until</w:t>
      </w:r>
      <w:r w:rsidRPr="00E538B9">
        <w:rPr>
          <w:lang w:val="ru-RU"/>
        </w:rPr>
        <w:t>="</w:t>
      </w:r>
      <w:r>
        <w:t>networkidle</w:t>
      </w:r>
      <w:r w:rsidRPr="00E538B9">
        <w:rPr>
          <w:lang w:val="ru-RU"/>
        </w:rPr>
        <w:t xml:space="preserve">", </w:t>
      </w:r>
      <w:r>
        <w:t>timeout</w:t>
      </w:r>
      <w:r w:rsidRPr="00E538B9">
        <w:rPr>
          <w:lang w:val="ru-RU"/>
        </w:rPr>
        <w:t>=60000)</w:t>
      </w:r>
      <w:r w:rsidRPr="00E538B9">
        <w:rPr>
          <w:lang w:val="ru-RU"/>
        </w:rPr>
        <w:br/>
        <w:t xml:space="preserve">            # Проверяем, получили ли мы данные напрямую</w:t>
      </w:r>
      <w:r w:rsidRPr="00E538B9">
        <w:rPr>
          <w:lang w:val="ru-RU"/>
        </w:rPr>
        <w:br/>
        <w:t xml:space="preserve">            </w:t>
      </w:r>
      <w:r>
        <w:t>content_type = response.headers.get("content-type", "") if response else ""</w:t>
      </w:r>
      <w:r>
        <w:br/>
        <w:t xml:space="preserve">            if (</w:t>
      </w:r>
      <w:r>
        <w:br/>
        <w:t xml:space="preserve">                "xml" in content_type</w:t>
      </w:r>
      <w:r>
        <w:br/>
        <w:t xml:space="preserve">                or "zip" in content_type</w:t>
      </w:r>
      <w:r>
        <w:br/>
        <w:t xml:space="preserve">                or "octet-stream" in content_type</w:t>
      </w:r>
      <w:r>
        <w:br/>
        <w:t xml:space="preserve">            ):</w:t>
      </w:r>
      <w:r>
        <w:br/>
        <w:t xml:space="preserve">                # Получили файл напрямую</w:t>
      </w:r>
      <w:r>
        <w:br/>
        <w:t xml:space="preserve">                body = page.content()</w:t>
      </w:r>
      <w:r>
        <w:br/>
        <w:t xml:space="preserve">                if body and not body.strip().startswith("&lt;!DOCTYPE"):</w:t>
      </w:r>
      <w:r>
        <w:br/>
        <w:t xml:space="preserve">                    logger.info("Got direct file response")</w:t>
      </w:r>
      <w:r>
        <w:br/>
        <w:t xml:space="preserve">                    return body.encode("utf-8")</w:t>
      </w:r>
      <w:r>
        <w:br/>
        <w:t xml:space="preserve">            # Если вернулась HTML страница, пробуем найти ссылку на скачивание</w:t>
      </w:r>
      <w:r>
        <w:br/>
        <w:t xml:space="preserve">            page_content = page.content()</w:t>
      </w:r>
      <w:r>
        <w:br/>
        <w:t xml:space="preserve">            # Проверяем, есть ли в странице сам XML</w:t>
      </w:r>
      <w:r>
        <w:br/>
        <w:t xml:space="preserve">            if "&lt;?xml" in page_content:</w:t>
      </w:r>
      <w:r>
        <w:br/>
        <w:t xml:space="preserve">                # XML встроен в страницу</w:t>
      </w:r>
      <w:r>
        <w:br/>
        <w:t xml:space="preserve">                logger.info("Found XML embedded in page")</w:t>
      </w:r>
      <w:r>
        <w:br/>
        <w:t xml:space="preserve">                return page_content.encode("utf-8")</w:t>
      </w:r>
      <w:r>
        <w:br/>
        <w:t xml:space="preserve">            # Ищем ссылку на скачивание на текущей странице</w:t>
      </w:r>
      <w:r>
        <w:br/>
        <w:t xml:space="preserve">            download_links = page.query_selector_all(</w:t>
      </w:r>
      <w:r>
        <w:br/>
        <w:t xml:space="preserve">                "a[href*='.xml'], a[href*='.zip'], "</w:t>
      </w:r>
      <w:r>
        <w:br/>
        <w:t xml:space="preserve">                "a[href*='download'], button:has-text('Скачать')"</w:t>
      </w:r>
      <w:r>
        <w:br/>
        <w:t xml:space="preserve">            )</w:t>
      </w:r>
      <w:r>
        <w:br/>
        <w:t xml:space="preserve">            if download_links:</w:t>
      </w:r>
      <w:r>
        <w:br/>
        <w:t xml:space="preserve">                logger.info("Found %d download links on page", len(download_links))</w:t>
      </w:r>
      <w:r>
        <w:br/>
        <w:t xml:space="preserve">                with page.expect_download(timeout=60000) as download_info:</w:t>
      </w:r>
      <w:r>
        <w:br/>
        <w:t xml:space="preserve">                    download_links[0].click()</w:t>
      </w:r>
      <w:r>
        <w:br/>
        <w:t xml:space="preserve">                download = download_info.value</w:t>
      </w:r>
      <w:r>
        <w:br/>
        <w:t xml:space="preserve">                download_path = download.path()</w:t>
      </w:r>
      <w:r>
        <w:br/>
        <w:t xml:space="preserve">                if download_path:</w:t>
      </w:r>
      <w:r>
        <w:br/>
        <w:t xml:space="preserve">                    with open(download_path, "rb") as f:</w:t>
      </w:r>
      <w:r>
        <w:br/>
        <w:t xml:space="preserve">                        content = f.read()</w:t>
      </w:r>
      <w:r>
        <w:br/>
        <w:t xml:space="preserve">                    logger.info("Downloaded %d bytes via Playwright", len(content))</w:t>
      </w:r>
      <w:r>
        <w:br/>
        <w:t xml:space="preserve">                    logger.debug("Content preview: %s", content[:200])</w:t>
      </w:r>
      <w:r>
        <w:br/>
        <w:t xml:space="preserve">                    return content</w:t>
      </w:r>
      <w:r>
        <w:br/>
        <w:t xml:space="preserve">            # Последняя попытка - идём на портал открытых данных</w:t>
      </w:r>
      <w:r>
        <w:br/>
        <w:t xml:space="preserve">            logger.info("Navigating to portal as last resort: %s", OPEN_DATA_PORTAL_URL)</w:t>
      </w:r>
      <w:r>
        <w:br/>
        <w:t xml:space="preserve">            page.goto(OPEN_DATA_PORTAL_URL, wait_until="networkidle", timeout=60000)</w:t>
      </w:r>
      <w:r>
        <w:br/>
        <w:t xml:space="preserve">            page.wait_for_timeout(3000)</w:t>
      </w:r>
      <w:r>
        <w:br/>
        <w:t xml:space="preserve">            # Ищем ссылку на нужный dataset (план проверок)</w:t>
      </w:r>
      <w:r>
        <w:br/>
      </w:r>
      <w:r>
        <w:lastRenderedPageBreak/>
        <w:t xml:space="preserve">            download_links = page.query_selector_all(</w:t>
      </w:r>
      <w:r>
        <w:br/>
        <w:t xml:space="preserve">                "a[href*='plan'], a[href*='proverki'], a[href*='.xml'], a[href*='.zip']"</w:t>
      </w:r>
      <w:r>
        <w:br/>
        <w:t xml:space="preserve">            )</w:t>
      </w:r>
      <w:r>
        <w:br/>
        <w:t xml:space="preserve">            if not download_links:</w:t>
      </w:r>
      <w:r>
        <w:br/>
        <w:t xml:space="preserve">                download_links = page.query_selector_all("a[href*='download']")</w:t>
      </w:r>
      <w:r>
        <w:br/>
        <w:t xml:space="preserve">            logger.info("Found %d download links on portal", len(download_links))</w:t>
      </w:r>
      <w:r>
        <w:br/>
        <w:t xml:space="preserve">            if download_links:</w:t>
      </w:r>
      <w:r>
        <w:br/>
        <w:t xml:space="preserve">                with page.expect_download(timeout=60000) as download_info:</w:t>
      </w:r>
      <w:r>
        <w:br/>
        <w:t xml:space="preserve">                    download_links[0].click()</w:t>
      </w:r>
      <w:r>
        <w:br/>
        <w:t xml:space="preserve">                download = download_info.value</w:t>
      </w:r>
      <w:r>
        <w:br/>
        <w:t xml:space="preserve">                download_path = download.path()</w:t>
      </w:r>
      <w:r>
        <w:br/>
        <w:t xml:space="preserve">                if download_path:</w:t>
      </w:r>
      <w:r>
        <w:br/>
        <w:t xml:space="preserve">                    with open(download_path, "rb") as f:</w:t>
      </w:r>
      <w:r>
        <w:br/>
        <w:t xml:space="preserve">                        content = f.read()</w:t>
      </w:r>
      <w:r>
        <w:br/>
        <w:t xml:space="preserve">                    logger.info("Downloaded %d bytes via Playwright", len(content))</w:t>
      </w:r>
      <w:r>
        <w:br/>
        <w:t xml:space="preserve">                    logger.debug("Content preview: %s", content[:200])</w:t>
      </w:r>
      <w:r>
        <w:br/>
        <w:t xml:space="preserve">                    return content</w:t>
      </w:r>
      <w:r>
        <w:br/>
        <w:t xml:space="preserve">            raise ProverkiClientError(</w:t>
      </w:r>
      <w:r>
        <w:br/>
        <w:t xml:space="preserve">                "Не удалось найти ссылки на скачивание данных",</w:t>
      </w:r>
      <w:r>
        <w:br/>
        <w:t xml:space="preserve">                url=url,</w:t>
      </w:r>
      <w:r>
        <w:br/>
        <w:t xml:space="preserve">            )</w:t>
      </w:r>
      <w:r>
        <w:br/>
        <w:t xml:space="preserve">        finally:</w:t>
      </w:r>
      <w:r>
        <w:br/>
        <w:t xml:space="preserve">            context.close()</w:t>
      </w:r>
      <w:r>
        <w:br/>
        <w:t xml:space="preserve">    def _close_playwright(self) -&gt; None:</w:t>
      </w:r>
      <w:r>
        <w:br/>
        <w:t xml:space="preserve">        """Закрыть Playwright и освободить event loop."""</w:t>
      </w:r>
      <w:r>
        <w:br/>
        <w:t xml:space="preserve">        if self._browser is not None:</w:t>
      </w:r>
      <w:r>
        <w:br/>
        <w:t xml:space="preserve">            try:</w:t>
      </w:r>
      <w:r>
        <w:br/>
        <w:t xml:space="preserve">                self._browser.close()</w:t>
      </w:r>
      <w:r>
        <w:br/>
        <w:t xml:space="preserve">            except Exception as e:</w:t>
      </w:r>
      <w:r>
        <w:br/>
        <w:t xml:space="preserve">                logger.warning("Error closing browser: %s", e)</w:t>
      </w:r>
      <w:r>
        <w:br/>
        <w:t xml:space="preserve">            self._browser = None</w:t>
      </w:r>
      <w:r>
        <w:br/>
        <w:t xml:space="preserve">        if self._playwright is not None:</w:t>
      </w:r>
      <w:r>
        <w:br/>
        <w:t xml:space="preserve">            try:</w:t>
      </w:r>
      <w:r>
        <w:br/>
        <w:t xml:space="preserve">                self._playwright.stop()</w:t>
      </w:r>
      <w:r>
        <w:br/>
        <w:t xml:space="preserve">            except Exception as e:</w:t>
      </w:r>
      <w:r>
        <w:br/>
        <w:t xml:space="preserve">                logger.warning("Error stopping Playwright: %s", e)</w:t>
      </w:r>
      <w:r>
        <w:br/>
        <w:t xml:space="preserve">            self._playwright = None</w:t>
      </w:r>
      <w:r>
        <w:br/>
        <w:t xml:space="preserve">    def close(self) -&gt; None:</w:t>
      </w:r>
      <w:r>
        <w:br/>
        <w:t xml:space="preserve">        """Закрыть клиент и освободить ресурсы."""</w:t>
      </w:r>
      <w:r>
        <w:br/>
        <w:t xml:space="preserve">        if self._http_client is not None:</w:t>
      </w:r>
      <w:r>
        <w:br/>
        <w:t xml:space="preserve">            self._http_client.close()</w:t>
      </w:r>
      <w:r>
        <w:br/>
        <w:t xml:space="preserve">            self._http_client = None</w:t>
      </w:r>
      <w:r>
        <w:br/>
        <w:t xml:space="preserve">        self._close_playwright()</w:t>
      </w:r>
      <w:r>
        <w:br/>
      </w:r>
      <w:r>
        <w:lastRenderedPageBreak/>
        <w:t xml:space="preserve">    def __enter__(self) -&gt; "ProverkiClient":</w:t>
      </w:r>
      <w:r>
        <w:br/>
        <w:t xml:space="preserve">        """Поддержка context manager."""</w:t>
      </w:r>
      <w:r>
        <w:br/>
        <w:t xml:space="preserve">        return self</w:t>
      </w:r>
      <w:r>
        <w:br/>
        <w:t xml:space="preserve">    def __exit__(self, exc_type, exc_val, exc_tb) -&gt; None:</w:t>
      </w:r>
      <w:r>
        <w:br/>
        <w:t xml:space="preserve">        """Закрытие при выходе из context manager."""</w:t>
      </w:r>
      <w:r>
        <w:br/>
        <w:t xml:space="preserve">        self.close()</w:t>
      </w:r>
    </w:p>
    <w:p w:rsidR="005F652C" w:rsidRDefault="00000000" w:rsidP="00E538B9">
      <w:pPr>
        <w:pStyle w:val="1"/>
        <w:spacing w:before="0"/>
      </w:pPr>
      <w:r>
        <w:t>src/apps/parsers/clients/proverki/__init__.py</w:t>
      </w:r>
    </w:p>
    <w:p w:rsidR="005F652C" w:rsidRDefault="00000000" w:rsidP="00E538B9">
      <w:pPr>
        <w:spacing w:after="0"/>
      </w:pPr>
      <w:r>
        <w:t>"""</w:t>
      </w:r>
      <w:r>
        <w:br/>
        <w:t>Клиенты для proverki.gov.ru - Единый реестр проверок.</w:t>
      </w:r>
      <w:r>
        <w:br/>
      </w:r>
      <w:r w:rsidRPr="00E538B9">
        <w:rPr>
          <w:lang w:val="ru-RU"/>
        </w:rPr>
        <w:t>Источник: ФГИС "Единый реестр проверок" (Генпрокуратура РФ).</w:t>
      </w:r>
      <w:r w:rsidRPr="00E538B9">
        <w:rPr>
          <w:lang w:val="ru-RU"/>
        </w:rPr>
        <w:br/>
      </w:r>
      <w:r>
        <w:t>"""</w:t>
      </w:r>
      <w:r>
        <w:br/>
        <w:t>from apps.parsers.clients.proverki.client import ProverkiClient</w:t>
      </w:r>
      <w:r>
        <w:br/>
        <w:t>from apps.parsers.clients.proverki.schemas import Inspection, InspectionPlan</w:t>
      </w:r>
      <w:r>
        <w:br/>
        <w:t>__all__ = [</w:t>
      </w:r>
      <w:r>
        <w:br/>
        <w:t xml:space="preserve">    "ProverkiClient",</w:t>
      </w:r>
      <w:r>
        <w:br/>
        <w:t xml:space="preserve">    "Inspection",</w:t>
      </w:r>
      <w:r>
        <w:br/>
        <w:t xml:space="preserve">    "InspectionPlan",</w:t>
      </w:r>
      <w:r>
        <w:br/>
        <w:t>]</w:t>
      </w:r>
    </w:p>
    <w:p w:rsidR="005F652C" w:rsidRDefault="00000000" w:rsidP="00E538B9">
      <w:pPr>
        <w:pStyle w:val="1"/>
        <w:spacing w:before="0"/>
      </w:pPr>
      <w:r>
        <w:t>src/apps/parsers/clients/proverki/schemas.py</w:t>
      </w:r>
    </w:p>
    <w:p w:rsidR="005F652C" w:rsidRDefault="00000000" w:rsidP="00E538B9">
      <w:pPr>
        <w:spacing w:after="0"/>
      </w:pPr>
      <w:r w:rsidRPr="00E538B9">
        <w:rPr>
          <w:lang w:val="ru-RU"/>
        </w:rPr>
        <w:t>"""</w:t>
      </w:r>
      <w:r w:rsidRPr="00E538B9">
        <w:rPr>
          <w:lang w:val="ru-RU"/>
        </w:rPr>
        <w:br/>
      </w:r>
      <w:r>
        <w:t>Dataclass</w:t>
      </w:r>
      <w:r w:rsidRPr="00E538B9">
        <w:rPr>
          <w:lang w:val="ru-RU"/>
        </w:rPr>
        <w:t xml:space="preserve"> схемы для данных </w:t>
      </w:r>
      <w:r>
        <w:t>proverki</w:t>
      </w:r>
      <w:r w:rsidRPr="00E538B9">
        <w:rPr>
          <w:lang w:val="ru-RU"/>
        </w:rPr>
        <w:t>.</w:t>
      </w:r>
      <w:r>
        <w:t>gov</w:t>
      </w:r>
      <w:r w:rsidRPr="00E538B9">
        <w:rPr>
          <w:lang w:val="ru-RU"/>
        </w:rPr>
        <w:t>.</w:t>
      </w:r>
      <w:r>
        <w:t>ru</w:t>
      </w:r>
      <w:r w:rsidRPr="00E538B9">
        <w:rPr>
          <w:lang w:val="ru-RU"/>
        </w:rPr>
        <w:t>.</w:t>
      </w:r>
      <w:r w:rsidRPr="00E538B9">
        <w:rPr>
          <w:lang w:val="ru-RU"/>
        </w:rPr>
        <w:br/>
        <w:t>Эти классы представляют данные о проверках, возвращаемые клиентом.</w:t>
      </w:r>
      <w:r w:rsidRPr="00E538B9">
        <w:rPr>
          <w:lang w:val="ru-RU"/>
        </w:rPr>
        <w:br/>
        <w:t xml:space="preserve">Они не зависят от </w:t>
      </w:r>
      <w:r>
        <w:t>Django</w:t>
      </w:r>
      <w:r w:rsidRPr="00E538B9">
        <w:rPr>
          <w:lang w:val="ru-RU"/>
        </w:rPr>
        <w:t xml:space="preserve"> </w:t>
      </w:r>
      <w:r>
        <w:t>ORM</w:t>
      </w:r>
      <w:r w:rsidRPr="00E538B9">
        <w:rPr>
          <w:lang w:val="ru-RU"/>
        </w:rPr>
        <w:t xml:space="preserve"> и используются как </w:t>
      </w:r>
      <w:r>
        <w:t>DTO</w:t>
      </w:r>
      <w:r w:rsidRPr="00E538B9">
        <w:rPr>
          <w:lang w:val="ru-RU"/>
        </w:rPr>
        <w:t>.</w:t>
      </w:r>
      <w:r w:rsidRPr="00E538B9">
        <w:rPr>
          <w:lang w:val="ru-RU"/>
        </w:rPr>
        <w:br/>
        <w:t>"""</w:t>
      </w:r>
      <w:r w:rsidRPr="00E538B9">
        <w:rPr>
          <w:lang w:val="ru-RU"/>
        </w:rPr>
        <w:br/>
      </w:r>
      <w:r>
        <w:t>from</w:t>
      </w:r>
      <w:r w:rsidRPr="00E538B9">
        <w:rPr>
          <w:lang w:val="ru-RU"/>
        </w:rPr>
        <w:t xml:space="preserve"> </w:t>
      </w:r>
      <w:r>
        <w:t>dataclasses</w:t>
      </w:r>
      <w:r w:rsidRPr="00E538B9">
        <w:rPr>
          <w:lang w:val="ru-RU"/>
        </w:rPr>
        <w:t xml:space="preserve"> </w:t>
      </w:r>
      <w:r>
        <w:t>import</w:t>
      </w:r>
      <w:r w:rsidRPr="00E538B9">
        <w:rPr>
          <w:lang w:val="ru-RU"/>
        </w:rPr>
        <w:t xml:space="preserve"> </w:t>
      </w:r>
      <w:r>
        <w:t>dataclass</w:t>
      </w:r>
      <w:r w:rsidRPr="00E538B9">
        <w:rPr>
          <w:lang w:val="ru-RU"/>
        </w:rPr>
        <w:br/>
        <w:t>@</w:t>
      </w:r>
      <w:r>
        <w:t>dataclass</w:t>
      </w:r>
      <w:r w:rsidRPr="00E538B9">
        <w:rPr>
          <w:lang w:val="ru-RU"/>
        </w:rPr>
        <w:t>(</w:t>
      </w:r>
      <w:r>
        <w:t>frozen</w:t>
      </w:r>
      <w:r w:rsidRPr="00E538B9">
        <w:rPr>
          <w:lang w:val="ru-RU"/>
        </w:rPr>
        <w:t>=</w:t>
      </w:r>
      <w:r>
        <w:t>True</w:t>
      </w:r>
      <w:r w:rsidRPr="00E538B9">
        <w:rPr>
          <w:lang w:val="ru-RU"/>
        </w:rPr>
        <w:t>)</w:t>
      </w:r>
      <w:r w:rsidRPr="00E538B9">
        <w:rPr>
          <w:lang w:val="ru-RU"/>
        </w:rPr>
        <w:br/>
      </w:r>
      <w:r>
        <w:t>class</w:t>
      </w:r>
      <w:r w:rsidRPr="00E538B9">
        <w:rPr>
          <w:lang w:val="ru-RU"/>
        </w:rPr>
        <w:t xml:space="preserve"> </w:t>
      </w:r>
      <w:r>
        <w:t>Inspection</w:t>
      </w:r>
      <w:r w:rsidRPr="00E538B9">
        <w:rPr>
          <w:lang w:val="ru-RU"/>
        </w:rPr>
        <w:t>:</w:t>
      </w:r>
      <w:r w:rsidRPr="00E538B9">
        <w:rPr>
          <w:lang w:val="ru-RU"/>
        </w:rPr>
        <w:br/>
        <w:t xml:space="preserve">    """</w:t>
      </w:r>
      <w:r w:rsidRPr="00E538B9">
        <w:rPr>
          <w:lang w:val="ru-RU"/>
        </w:rPr>
        <w:br/>
        <w:t xml:space="preserve">    Проверка из Единого реестра проверок.</w:t>
      </w:r>
      <w:r w:rsidRPr="00E538B9">
        <w:rPr>
          <w:lang w:val="ru-RU"/>
        </w:rPr>
        <w:br/>
        <w:t xml:space="preserve">    Источник: ФГИС "Единый реестр проверок" (</w:t>
      </w:r>
      <w:r>
        <w:t>proverki</w:t>
      </w:r>
      <w:r w:rsidRPr="00E538B9">
        <w:rPr>
          <w:lang w:val="ru-RU"/>
        </w:rPr>
        <w:t>.</w:t>
      </w:r>
      <w:r>
        <w:t>gov</w:t>
      </w:r>
      <w:r w:rsidRPr="00E538B9">
        <w:rPr>
          <w:lang w:val="ru-RU"/>
        </w:rPr>
        <w:t>.</w:t>
      </w:r>
      <w:r>
        <w:t>ru</w:t>
      </w:r>
      <w:r w:rsidRPr="00E538B9">
        <w:rPr>
          <w:lang w:val="ru-RU"/>
        </w:rPr>
        <w:t>).</w:t>
      </w:r>
      <w:r w:rsidRPr="00E538B9">
        <w:rPr>
          <w:lang w:val="ru-RU"/>
        </w:rPr>
        <w:br/>
        <w:t xml:space="preserve">    Содержит данные о проведённых или запланированных проверках</w:t>
      </w:r>
      <w:r w:rsidRPr="00E538B9">
        <w:rPr>
          <w:lang w:val="ru-RU"/>
        </w:rPr>
        <w:br/>
        <w:t xml:space="preserve">    юридических лиц и индивидуальных предпринимателей.</w:t>
      </w:r>
      <w:r w:rsidRPr="00E538B9">
        <w:rPr>
          <w:lang w:val="ru-RU"/>
        </w:rPr>
        <w:br/>
        <w:t xml:space="preserve">    Поддерживает два типа проверок:</w:t>
      </w:r>
      <w:r w:rsidRPr="00E538B9">
        <w:rPr>
          <w:lang w:val="ru-RU"/>
        </w:rPr>
        <w:br/>
        <w:t xml:space="preserve">    - ФЗ-294 (традиционные проверки)</w:t>
      </w:r>
      <w:r w:rsidRPr="00E538B9">
        <w:rPr>
          <w:lang w:val="ru-RU"/>
        </w:rPr>
        <w:br/>
        <w:t xml:space="preserve">    - ФЗ-248 (новые проверки с 2021 года)</w:t>
      </w:r>
      <w:r w:rsidRPr="00E538B9">
        <w:rPr>
          <w:lang w:val="ru-RU"/>
        </w:rPr>
        <w:br/>
        <w:t xml:space="preserve">    """</w:t>
      </w:r>
      <w:r w:rsidRPr="00E538B9">
        <w:rPr>
          <w:lang w:val="ru-RU"/>
        </w:rPr>
        <w:br/>
        <w:t xml:space="preserve">    </w:t>
      </w:r>
      <w:r>
        <w:t>registration</w:t>
      </w:r>
      <w:r w:rsidRPr="00E538B9">
        <w:rPr>
          <w:lang w:val="ru-RU"/>
        </w:rPr>
        <w:t>_</w:t>
      </w:r>
      <w:r>
        <w:t>number</w:t>
      </w:r>
      <w:r w:rsidRPr="00E538B9">
        <w:rPr>
          <w:lang w:val="ru-RU"/>
        </w:rPr>
        <w:t xml:space="preserve">: </w:t>
      </w:r>
      <w:r>
        <w:t>str</w:t>
      </w:r>
      <w:r w:rsidRPr="00E538B9">
        <w:rPr>
          <w:lang w:val="ru-RU"/>
        </w:rPr>
        <w:br/>
        <w:t xml:space="preserve">    """Учётный номер проверки в реестре."""</w:t>
      </w:r>
      <w:r w:rsidRPr="00E538B9">
        <w:rPr>
          <w:lang w:val="ru-RU"/>
        </w:rPr>
        <w:br/>
        <w:t xml:space="preserve">    </w:t>
      </w:r>
      <w:r>
        <w:t>inn</w:t>
      </w:r>
      <w:r w:rsidRPr="00E538B9">
        <w:rPr>
          <w:lang w:val="ru-RU"/>
        </w:rPr>
        <w:t xml:space="preserve">: </w:t>
      </w:r>
      <w:r>
        <w:t>str</w:t>
      </w:r>
      <w:r w:rsidRPr="00E538B9">
        <w:rPr>
          <w:lang w:val="ru-RU"/>
        </w:rPr>
        <w:br/>
        <w:t xml:space="preserve">    """ИНН проверяемого лица."""</w:t>
      </w:r>
      <w:r w:rsidRPr="00E538B9">
        <w:rPr>
          <w:lang w:val="ru-RU"/>
        </w:rPr>
        <w:br/>
        <w:t xml:space="preserve">    </w:t>
      </w:r>
      <w:r>
        <w:t>ogrn</w:t>
      </w:r>
      <w:r w:rsidRPr="00E538B9">
        <w:rPr>
          <w:lang w:val="ru-RU"/>
        </w:rPr>
        <w:t xml:space="preserve">: </w:t>
      </w:r>
      <w:r>
        <w:t>str</w:t>
      </w:r>
      <w:r w:rsidRPr="00E538B9">
        <w:rPr>
          <w:lang w:val="ru-RU"/>
        </w:rPr>
        <w:br/>
        <w:t xml:space="preserve">    """ОГРН проверяемого лица."""</w:t>
      </w:r>
      <w:r w:rsidRPr="00E538B9">
        <w:rPr>
          <w:lang w:val="ru-RU"/>
        </w:rPr>
        <w:br/>
        <w:t xml:space="preserve">    </w:t>
      </w:r>
      <w:r>
        <w:t>organisation</w:t>
      </w:r>
      <w:r w:rsidRPr="00E538B9">
        <w:rPr>
          <w:lang w:val="ru-RU"/>
        </w:rPr>
        <w:t>_</w:t>
      </w:r>
      <w:r>
        <w:t>name</w:t>
      </w:r>
      <w:r w:rsidRPr="00E538B9">
        <w:rPr>
          <w:lang w:val="ru-RU"/>
        </w:rPr>
        <w:t xml:space="preserve">: </w:t>
      </w:r>
      <w:r>
        <w:t>str</w:t>
      </w:r>
      <w:r w:rsidRPr="00E538B9">
        <w:rPr>
          <w:lang w:val="ru-RU"/>
        </w:rPr>
        <w:br/>
      </w:r>
      <w:r w:rsidRPr="00E538B9">
        <w:rPr>
          <w:lang w:val="ru-RU"/>
        </w:rPr>
        <w:lastRenderedPageBreak/>
        <w:t xml:space="preserve">    """Наименование проверяемого лица."""</w:t>
      </w:r>
      <w:r w:rsidRPr="00E538B9">
        <w:rPr>
          <w:lang w:val="ru-RU"/>
        </w:rPr>
        <w:br/>
        <w:t xml:space="preserve">    </w:t>
      </w:r>
      <w:r>
        <w:t>control</w:t>
      </w:r>
      <w:r w:rsidRPr="00E538B9">
        <w:rPr>
          <w:lang w:val="ru-RU"/>
        </w:rPr>
        <w:t>_</w:t>
      </w:r>
      <w:r>
        <w:t>authority</w:t>
      </w:r>
      <w:r w:rsidRPr="00E538B9">
        <w:rPr>
          <w:lang w:val="ru-RU"/>
        </w:rPr>
        <w:t xml:space="preserve">: </w:t>
      </w:r>
      <w:r>
        <w:t>str</w:t>
      </w:r>
      <w:r w:rsidRPr="00E538B9">
        <w:rPr>
          <w:lang w:val="ru-RU"/>
        </w:rPr>
        <w:br/>
        <w:t xml:space="preserve">    """Наименование контрольного (надзорного) органа."""</w:t>
      </w:r>
      <w:r w:rsidRPr="00E538B9">
        <w:rPr>
          <w:lang w:val="ru-RU"/>
        </w:rPr>
        <w:br/>
        <w:t xml:space="preserve">    </w:t>
      </w:r>
      <w:r>
        <w:t>inspection</w:t>
      </w:r>
      <w:r w:rsidRPr="00E538B9">
        <w:rPr>
          <w:lang w:val="ru-RU"/>
        </w:rPr>
        <w:t>_</w:t>
      </w:r>
      <w:r>
        <w:t>type</w:t>
      </w:r>
      <w:r w:rsidRPr="00E538B9">
        <w:rPr>
          <w:lang w:val="ru-RU"/>
        </w:rPr>
        <w:t xml:space="preserve">: </w:t>
      </w:r>
      <w:r>
        <w:t>str</w:t>
      </w:r>
      <w:r w:rsidRPr="00E538B9">
        <w:rPr>
          <w:lang w:val="ru-RU"/>
        </w:rPr>
        <w:br/>
        <w:t xml:space="preserve">    """Тип проверки (плановая/внеплановая)."""</w:t>
      </w:r>
      <w:r w:rsidRPr="00E538B9">
        <w:rPr>
          <w:lang w:val="ru-RU"/>
        </w:rPr>
        <w:br/>
        <w:t xml:space="preserve">    </w:t>
      </w:r>
      <w:r>
        <w:t>inspection</w:t>
      </w:r>
      <w:r w:rsidRPr="00E538B9">
        <w:rPr>
          <w:lang w:val="ru-RU"/>
        </w:rPr>
        <w:t>_</w:t>
      </w:r>
      <w:r>
        <w:t>form</w:t>
      </w:r>
      <w:r w:rsidRPr="00E538B9">
        <w:rPr>
          <w:lang w:val="ru-RU"/>
        </w:rPr>
        <w:t xml:space="preserve">: </w:t>
      </w:r>
      <w:r>
        <w:t>str</w:t>
      </w:r>
      <w:r w:rsidRPr="00E538B9">
        <w:rPr>
          <w:lang w:val="ru-RU"/>
        </w:rPr>
        <w:br/>
        <w:t xml:space="preserve">    """Форма проверки (документарная/выездная)."""</w:t>
      </w:r>
      <w:r w:rsidRPr="00E538B9">
        <w:rPr>
          <w:lang w:val="ru-RU"/>
        </w:rPr>
        <w:br/>
        <w:t xml:space="preserve">    </w:t>
      </w:r>
      <w:r>
        <w:t>start</w:t>
      </w:r>
      <w:r w:rsidRPr="00E538B9">
        <w:rPr>
          <w:lang w:val="ru-RU"/>
        </w:rPr>
        <w:t>_</w:t>
      </w:r>
      <w:r>
        <w:t>date</w:t>
      </w:r>
      <w:r w:rsidRPr="00E538B9">
        <w:rPr>
          <w:lang w:val="ru-RU"/>
        </w:rPr>
        <w:t xml:space="preserve">: </w:t>
      </w:r>
      <w:r>
        <w:t>str</w:t>
      </w:r>
      <w:r w:rsidRPr="00E538B9">
        <w:rPr>
          <w:lang w:val="ru-RU"/>
        </w:rPr>
        <w:br/>
        <w:t xml:space="preserve">    """Дата начала проверки (строка формата </w:t>
      </w:r>
      <w:r>
        <w:t>YYYY</w:t>
      </w:r>
      <w:r w:rsidRPr="00E538B9">
        <w:rPr>
          <w:lang w:val="ru-RU"/>
        </w:rPr>
        <w:t>-</w:t>
      </w:r>
      <w:r>
        <w:t>MM</w:t>
      </w:r>
      <w:r w:rsidRPr="00E538B9">
        <w:rPr>
          <w:lang w:val="ru-RU"/>
        </w:rPr>
        <w:t>-</w:t>
      </w:r>
      <w:r>
        <w:t>DD</w:t>
      </w:r>
      <w:r w:rsidRPr="00E538B9">
        <w:rPr>
          <w:lang w:val="ru-RU"/>
        </w:rPr>
        <w:t xml:space="preserve"> или </w:t>
      </w:r>
      <w:r>
        <w:t>DD</w:t>
      </w:r>
      <w:r w:rsidRPr="00E538B9">
        <w:rPr>
          <w:lang w:val="ru-RU"/>
        </w:rPr>
        <w:t>.</w:t>
      </w:r>
      <w:r>
        <w:t>MM</w:t>
      </w:r>
      <w:r w:rsidRPr="00E538B9">
        <w:rPr>
          <w:lang w:val="ru-RU"/>
        </w:rPr>
        <w:t>.</w:t>
      </w:r>
      <w:r>
        <w:t>YYYY</w:t>
      </w:r>
      <w:r w:rsidRPr="00E538B9">
        <w:rPr>
          <w:lang w:val="ru-RU"/>
        </w:rPr>
        <w:t>)."""</w:t>
      </w:r>
      <w:r w:rsidRPr="00E538B9">
        <w:rPr>
          <w:lang w:val="ru-RU"/>
        </w:rPr>
        <w:br/>
        <w:t xml:space="preserve">    </w:t>
      </w:r>
      <w:r>
        <w:t>end</w:t>
      </w:r>
      <w:r w:rsidRPr="00E538B9">
        <w:rPr>
          <w:lang w:val="ru-RU"/>
        </w:rPr>
        <w:t>_</w:t>
      </w:r>
      <w:r>
        <w:t>date</w:t>
      </w:r>
      <w:r w:rsidRPr="00E538B9">
        <w:rPr>
          <w:lang w:val="ru-RU"/>
        </w:rPr>
        <w:t xml:space="preserve">: </w:t>
      </w:r>
      <w:r>
        <w:t>str</w:t>
      </w:r>
      <w:r w:rsidRPr="00E538B9">
        <w:rPr>
          <w:lang w:val="ru-RU"/>
        </w:rPr>
        <w:br/>
        <w:t xml:space="preserve">    """Дата окончания проверки."""</w:t>
      </w:r>
      <w:r w:rsidRPr="00E538B9">
        <w:rPr>
          <w:lang w:val="ru-RU"/>
        </w:rPr>
        <w:br/>
        <w:t xml:space="preserve">    </w:t>
      </w:r>
      <w:r>
        <w:t>status</w:t>
      </w:r>
      <w:r w:rsidRPr="00E538B9">
        <w:rPr>
          <w:lang w:val="ru-RU"/>
        </w:rPr>
        <w:t xml:space="preserve">: </w:t>
      </w:r>
      <w:r>
        <w:t>str</w:t>
      </w:r>
      <w:r w:rsidRPr="00E538B9">
        <w:rPr>
          <w:lang w:val="ru-RU"/>
        </w:rPr>
        <w:br/>
        <w:t xml:space="preserve">    """Статус проверки."""</w:t>
      </w:r>
      <w:r w:rsidRPr="00E538B9">
        <w:rPr>
          <w:lang w:val="ru-RU"/>
        </w:rPr>
        <w:br/>
        <w:t xml:space="preserve">    </w:t>
      </w:r>
      <w:r>
        <w:t>legal</w:t>
      </w:r>
      <w:r w:rsidRPr="00E538B9">
        <w:rPr>
          <w:lang w:val="ru-RU"/>
        </w:rPr>
        <w:t>_</w:t>
      </w:r>
      <w:r>
        <w:t>basis</w:t>
      </w:r>
      <w:r w:rsidRPr="00E538B9">
        <w:rPr>
          <w:lang w:val="ru-RU"/>
        </w:rPr>
        <w:t xml:space="preserve">: </w:t>
      </w:r>
      <w:r>
        <w:t>str</w:t>
      </w:r>
      <w:r w:rsidRPr="00E538B9">
        <w:rPr>
          <w:lang w:val="ru-RU"/>
        </w:rPr>
        <w:br/>
        <w:t xml:space="preserve">    """Правовое основание проверки (ФЗ-294, ФЗ-248 и т.д.)."""</w:t>
      </w:r>
      <w:r w:rsidRPr="00E538B9">
        <w:rPr>
          <w:lang w:val="ru-RU"/>
        </w:rPr>
        <w:br/>
        <w:t xml:space="preserve">    </w:t>
      </w:r>
      <w:r>
        <w:t>result</w:t>
      </w:r>
      <w:r w:rsidRPr="00E538B9">
        <w:rPr>
          <w:lang w:val="ru-RU"/>
        </w:rPr>
        <w:t xml:space="preserve">: </w:t>
      </w:r>
      <w:r>
        <w:t>str</w:t>
      </w:r>
      <w:r w:rsidRPr="00E538B9">
        <w:rPr>
          <w:lang w:val="ru-RU"/>
        </w:rPr>
        <w:t xml:space="preserve"> = ""</w:t>
      </w:r>
      <w:r w:rsidRPr="00E538B9">
        <w:rPr>
          <w:lang w:val="ru-RU"/>
        </w:rPr>
        <w:br/>
        <w:t xml:space="preserve">    """Результат проверки (если завершена)."""</w:t>
      </w:r>
      <w:r w:rsidRPr="00E538B9">
        <w:rPr>
          <w:lang w:val="ru-RU"/>
        </w:rPr>
        <w:br/>
        <w:t xml:space="preserve">    </w:t>
      </w:r>
      <w:r>
        <w:t>is</w:t>
      </w:r>
      <w:r w:rsidRPr="00E538B9">
        <w:rPr>
          <w:lang w:val="ru-RU"/>
        </w:rPr>
        <w:t>_</w:t>
      </w:r>
      <w:r>
        <w:t>federal</w:t>
      </w:r>
      <w:r w:rsidRPr="00E538B9">
        <w:rPr>
          <w:lang w:val="ru-RU"/>
        </w:rPr>
        <w:t>_</w:t>
      </w:r>
      <w:r>
        <w:t>law</w:t>
      </w:r>
      <w:r w:rsidRPr="00E538B9">
        <w:rPr>
          <w:lang w:val="ru-RU"/>
        </w:rPr>
        <w:t xml:space="preserve">_248: </w:t>
      </w:r>
      <w:r>
        <w:t>bool</w:t>
      </w:r>
      <w:r w:rsidRPr="00E538B9">
        <w:rPr>
          <w:lang w:val="ru-RU"/>
        </w:rPr>
        <w:t xml:space="preserve"> = </w:t>
      </w:r>
      <w:r>
        <w:t>False</w:t>
      </w:r>
      <w:r w:rsidRPr="00E538B9">
        <w:rPr>
          <w:lang w:val="ru-RU"/>
        </w:rPr>
        <w:br/>
        <w:t xml:space="preserve">    """Признак проверки по ФЗ-248 (новые проверки с 2021 года)."""</w:t>
      </w:r>
      <w:r w:rsidRPr="00E538B9">
        <w:rPr>
          <w:lang w:val="ru-RU"/>
        </w:rPr>
        <w:br/>
        <w:t>@</w:t>
      </w:r>
      <w:r>
        <w:t>dataclass</w:t>
      </w:r>
      <w:r w:rsidRPr="00E538B9">
        <w:rPr>
          <w:lang w:val="ru-RU"/>
        </w:rPr>
        <w:t>(</w:t>
      </w:r>
      <w:r>
        <w:t>frozen</w:t>
      </w:r>
      <w:r w:rsidRPr="00E538B9">
        <w:rPr>
          <w:lang w:val="ru-RU"/>
        </w:rPr>
        <w:t>=</w:t>
      </w:r>
      <w:r>
        <w:t>True</w:t>
      </w:r>
      <w:r w:rsidRPr="00E538B9">
        <w:rPr>
          <w:lang w:val="ru-RU"/>
        </w:rPr>
        <w:t>)</w:t>
      </w:r>
      <w:r w:rsidRPr="00E538B9">
        <w:rPr>
          <w:lang w:val="ru-RU"/>
        </w:rPr>
        <w:br/>
      </w:r>
      <w:r>
        <w:t>class</w:t>
      </w:r>
      <w:r w:rsidRPr="00E538B9">
        <w:rPr>
          <w:lang w:val="ru-RU"/>
        </w:rPr>
        <w:t xml:space="preserve"> </w:t>
      </w:r>
      <w:r>
        <w:t>InspectionPlan</w:t>
      </w:r>
      <w:r w:rsidRPr="00E538B9">
        <w:rPr>
          <w:lang w:val="ru-RU"/>
        </w:rPr>
        <w:t>:</w:t>
      </w:r>
      <w:r w:rsidRPr="00E538B9">
        <w:rPr>
          <w:lang w:val="ru-RU"/>
        </w:rPr>
        <w:br/>
        <w:t xml:space="preserve">    """</w:t>
      </w:r>
      <w:r w:rsidRPr="00E538B9">
        <w:rPr>
          <w:lang w:val="ru-RU"/>
        </w:rPr>
        <w:br/>
        <w:t xml:space="preserve">    План проверок на определённый период.</w:t>
      </w:r>
      <w:r w:rsidRPr="00E538B9">
        <w:rPr>
          <w:lang w:val="ru-RU"/>
        </w:rPr>
        <w:br/>
        <w:t xml:space="preserve">    Содержит метаданные о плане проверок (год, период, количество записей).</w:t>
      </w:r>
      <w:r w:rsidRPr="00E538B9">
        <w:rPr>
          <w:lang w:val="ru-RU"/>
        </w:rPr>
        <w:br/>
        <w:t xml:space="preserve">    """</w:t>
      </w:r>
      <w:r w:rsidRPr="00E538B9">
        <w:rPr>
          <w:lang w:val="ru-RU"/>
        </w:rPr>
        <w:br/>
        <w:t xml:space="preserve">    </w:t>
      </w:r>
      <w:r>
        <w:t>year</w:t>
      </w:r>
      <w:r w:rsidRPr="00E538B9">
        <w:rPr>
          <w:lang w:val="ru-RU"/>
        </w:rPr>
        <w:t xml:space="preserve">: </w:t>
      </w:r>
      <w:r>
        <w:t>int</w:t>
      </w:r>
      <w:r w:rsidRPr="00E538B9">
        <w:rPr>
          <w:lang w:val="ru-RU"/>
        </w:rPr>
        <w:br/>
        <w:t xml:space="preserve">    """Год плана проверок."""</w:t>
      </w:r>
      <w:r w:rsidRPr="00E538B9">
        <w:rPr>
          <w:lang w:val="ru-RU"/>
        </w:rPr>
        <w:br/>
        <w:t xml:space="preserve">    </w:t>
      </w:r>
      <w:r>
        <w:t>month</w:t>
      </w:r>
      <w:r w:rsidRPr="00E538B9">
        <w:rPr>
          <w:lang w:val="ru-RU"/>
        </w:rPr>
        <w:t xml:space="preserve">: </w:t>
      </w:r>
      <w:r>
        <w:t>int</w:t>
      </w:r>
      <w:r w:rsidRPr="00E538B9">
        <w:rPr>
          <w:lang w:val="ru-RU"/>
        </w:rPr>
        <w:t xml:space="preserve"> | </w:t>
      </w:r>
      <w:r>
        <w:t>None</w:t>
      </w:r>
      <w:r w:rsidRPr="00E538B9">
        <w:rPr>
          <w:lang w:val="ru-RU"/>
        </w:rPr>
        <w:br/>
        <w:t xml:space="preserve">    """Месяц (если план помесячный, иначе </w:t>
      </w:r>
      <w:r>
        <w:t>None</w:t>
      </w:r>
      <w:r w:rsidRPr="00E538B9">
        <w:rPr>
          <w:lang w:val="ru-RU"/>
        </w:rPr>
        <w:t>)."""</w:t>
      </w:r>
      <w:r w:rsidRPr="00E538B9">
        <w:rPr>
          <w:lang w:val="ru-RU"/>
        </w:rPr>
        <w:br/>
        <w:t xml:space="preserve">    </w:t>
      </w:r>
      <w:r>
        <w:t>file</w:t>
      </w:r>
      <w:r w:rsidRPr="00E538B9">
        <w:rPr>
          <w:lang w:val="ru-RU"/>
        </w:rPr>
        <w:t>_</w:t>
      </w:r>
      <w:r>
        <w:t>url</w:t>
      </w:r>
      <w:r w:rsidRPr="00E538B9">
        <w:rPr>
          <w:lang w:val="ru-RU"/>
        </w:rPr>
        <w:t xml:space="preserve">: </w:t>
      </w:r>
      <w:r>
        <w:t>str</w:t>
      </w:r>
      <w:r w:rsidRPr="00E538B9">
        <w:rPr>
          <w:lang w:val="ru-RU"/>
        </w:rPr>
        <w:br/>
        <w:t xml:space="preserve">    """</w:t>
      </w:r>
      <w:r>
        <w:t>URL</w:t>
      </w:r>
      <w:r w:rsidRPr="00E538B9">
        <w:rPr>
          <w:lang w:val="ru-RU"/>
        </w:rPr>
        <w:t xml:space="preserve"> файла с данными плана."""</w:t>
      </w:r>
      <w:r w:rsidRPr="00E538B9">
        <w:rPr>
          <w:lang w:val="ru-RU"/>
        </w:rPr>
        <w:br/>
        <w:t xml:space="preserve">    </w:t>
      </w:r>
      <w:r>
        <w:t>file</w:t>
      </w:r>
      <w:r w:rsidRPr="00E538B9">
        <w:rPr>
          <w:lang w:val="ru-RU"/>
        </w:rPr>
        <w:t>_</w:t>
      </w:r>
      <w:r>
        <w:t>name</w:t>
      </w:r>
      <w:r w:rsidRPr="00E538B9">
        <w:rPr>
          <w:lang w:val="ru-RU"/>
        </w:rPr>
        <w:t xml:space="preserve">: </w:t>
      </w:r>
      <w:r>
        <w:t>str</w:t>
      </w:r>
      <w:r w:rsidRPr="00E538B9">
        <w:rPr>
          <w:lang w:val="ru-RU"/>
        </w:rPr>
        <w:br/>
        <w:t xml:space="preserve">    """Имя файла."""</w:t>
      </w:r>
      <w:r w:rsidRPr="00E538B9">
        <w:rPr>
          <w:lang w:val="ru-RU"/>
        </w:rPr>
        <w:br/>
        <w:t xml:space="preserve">    </w:t>
      </w:r>
      <w:r>
        <w:t>records</w:t>
      </w:r>
      <w:r w:rsidRPr="00E538B9">
        <w:rPr>
          <w:lang w:val="ru-RU"/>
        </w:rPr>
        <w:t>_</w:t>
      </w:r>
      <w:r>
        <w:t>count</w:t>
      </w:r>
      <w:r w:rsidRPr="00E538B9">
        <w:rPr>
          <w:lang w:val="ru-RU"/>
        </w:rPr>
        <w:t xml:space="preserve">: </w:t>
      </w:r>
      <w:r>
        <w:t>int</w:t>
      </w:r>
      <w:r w:rsidRPr="00E538B9">
        <w:rPr>
          <w:lang w:val="ru-RU"/>
        </w:rPr>
        <w:t xml:space="preserve"> = 0</w:t>
      </w:r>
      <w:r w:rsidRPr="00E538B9">
        <w:rPr>
          <w:lang w:val="ru-RU"/>
        </w:rPr>
        <w:br/>
        <w:t xml:space="preserve">    """Количество записей в плане (если известно)."""</w:t>
      </w:r>
      <w:r w:rsidRPr="00E538B9">
        <w:rPr>
          <w:lang w:val="ru-RU"/>
        </w:rPr>
        <w:br/>
        <w:t xml:space="preserve">    </w:t>
      </w:r>
      <w:r>
        <w:t>file_format: str = "xml"</w:t>
      </w:r>
      <w:r>
        <w:br/>
        <w:t xml:space="preserve">    """Формат файла (xml, csv, xlsx)."""</w:t>
      </w:r>
    </w:p>
    <w:p w:rsidR="005F652C" w:rsidRDefault="00000000" w:rsidP="00E538B9">
      <w:pPr>
        <w:pStyle w:val="1"/>
        <w:spacing w:before="0"/>
      </w:pPr>
      <w:r>
        <w:t>src/apps/parsers/migrations/0007_add_fns_models.py</w:t>
      </w:r>
    </w:p>
    <w:p w:rsidR="005F652C" w:rsidRDefault="00000000" w:rsidP="00E538B9">
      <w:pPr>
        <w:spacing w:after="0"/>
      </w:pPr>
      <w:r>
        <w:t># Generated by Django 3.2.25 on 2026-02-01 12:59</w:t>
      </w:r>
      <w:r>
        <w:br/>
        <w:t>from django.db import migrations, models</w:t>
      </w:r>
      <w:r>
        <w:br/>
        <w:t>import django.db.models.deletion</w:t>
      </w:r>
      <w:r>
        <w:br/>
        <w:t>class Migration(migrations.Migration):</w:t>
      </w:r>
      <w:r>
        <w:br/>
        <w:t xml:space="preserve">    dependencies = [</w:t>
      </w:r>
      <w:r>
        <w:br/>
      </w:r>
      <w:r>
        <w:lastRenderedPageBreak/>
        <w:t xml:space="preserve">        ('parsers', '0006_add_procurement_model'),</w:t>
      </w:r>
      <w:r>
        <w:br/>
        <w:t xml:space="preserve">    ]</w:t>
      </w:r>
      <w:r>
        <w:br/>
        <w:t xml:space="preserve">    operations = [</w:t>
      </w:r>
      <w:r>
        <w:br/>
        <w:t xml:space="preserve">        migrations.CreateModel(</w:t>
      </w:r>
      <w:r>
        <w:br/>
        <w:t xml:space="preserve">            name='FinancialReport',</w:t>
      </w:r>
      <w:r>
        <w:br/>
        <w:t xml:space="preserve">            fields=[</w:t>
      </w:r>
      <w:r>
        <w:br/>
        <w:t xml:space="preserve">                ('id', models.BigAutoField(auto_created=True, primary_key=True, serialize=False, verbose_name='ID')),</w:t>
      </w:r>
      <w:r>
        <w:br/>
        <w:t xml:space="preserve">                ('created_at', models.DateTimeField(auto_now_add=True, db_index=True, help_text='Дата и время создания записи', verbose_name='создано')),</w:t>
      </w:r>
      <w:r>
        <w:br/>
        <w:t xml:space="preserve">                ('updated_at', models.DateTimeField(auto_now=True, help_text='Дата и время последнего обновления', verbose_name='обновлено')),</w:t>
      </w:r>
      <w:r>
        <w:br/>
        <w:t xml:space="preserve">                ('external_id', models.CharField(db_index=True, help_text='Уникальный идентификатор из имени файла', max_length=50, unique=True, verbose_name='внешний ID')),</w:t>
      </w:r>
      <w:r>
        <w:br/>
        <w:t xml:space="preserve">                ('ogrn', models.CharField(db_index=True, help_text='ОГРН организации', max_length=15, verbose_name='ОГРН')),</w:t>
      </w:r>
      <w:r>
        <w:br/>
        <w:t xml:space="preserve">                ('file_name', models.CharField(help_text='Оригинальное имя загруженного файла', max_length=255, verbose_name='имя файла')),</w:t>
      </w:r>
      <w:r>
        <w:br/>
        <w:t xml:space="preserve">                ('file_hash', models.CharField(help_text='SHA256 хеш файла для дедупликации', max_length=64, unique=True, verbose_name='хеш файла')),</w:t>
      </w:r>
      <w:r>
        <w:br/>
        <w:t xml:space="preserve">                ('load_batch', models.PositiveIntegerField(db_index=True, help_text='Идентификатор пакета загрузки', verbose_name='ID пакета загрузки')),</w:t>
      </w:r>
      <w:r>
        <w:br/>
        <w:t xml:space="preserve">                ('status', models.CharField(choices=[('pending', 'Ожидает обработки'), ('processing', 'Обрабатывается'), ('success', 'Успешно'), ('failed', 'Ошибка')], db_index=True, default='pending', help_text='Статус обработки файла', max_length=20, verbose_name='статус')),</w:t>
      </w:r>
      <w:r>
        <w:br/>
        <w:t xml:space="preserve">                ('error_message', models.TextField(blank=True, help_text='Текст ошибки при неудачной обработке', verbose_name='сообщение об ошибке')),</w:t>
      </w:r>
      <w:r>
        <w:br/>
        <w:t xml:space="preserve">                ('source', models.CharField(choices=[('file_watch', 'Мониторинг папки'), ('api', 'API загрузка')], help_text='Источник загрузки файла', max_length=20, verbose_name='источник')),</w:t>
      </w:r>
      <w:r>
        <w:br/>
        <w:t xml:space="preserve">            ],</w:t>
      </w:r>
      <w:r>
        <w:br/>
        <w:t xml:space="preserve">            options={</w:t>
      </w:r>
      <w:r>
        <w:br/>
        <w:t xml:space="preserve">                'verbose_name': 'финансовый отчет',</w:t>
      </w:r>
      <w:r>
        <w:br/>
        <w:t xml:space="preserve">                'verbose_name_plural': 'финансовые отчеты',</w:t>
      </w:r>
      <w:r>
        <w:br/>
        <w:t xml:space="preserve">                'db_table': 'parsers_financial_report',</w:t>
      </w:r>
      <w:r>
        <w:br/>
        <w:t xml:space="preserve">                'ordering': ['-created_at'],</w:t>
      </w:r>
      <w:r>
        <w:br/>
        <w:t xml:space="preserve">            },</w:t>
      </w:r>
      <w:r>
        <w:br/>
        <w:t xml:space="preserve">        ),</w:t>
      </w:r>
      <w:r>
        <w:br/>
        <w:t xml:space="preserve">        migrations.AlterField(</w:t>
      </w:r>
      <w:r>
        <w:br/>
        <w:t xml:space="preserve">            model_name='parserloadlog',</w:t>
      </w:r>
      <w:r>
        <w:br/>
        <w:t xml:space="preserve">            name='source',</w:t>
      </w:r>
      <w:r>
        <w:br/>
      </w:r>
      <w:r>
        <w:lastRenderedPageBreak/>
        <w:t xml:space="preserve">            field=models.CharField(choices=[('industrial', 'Промышленное производство'), ('manufactures', 'Реестр производителей'), ('inspections', 'Единый реестр проверок'), ('procurements', 'Государственные закупки'), ('fns_reports', 'Бухгалтерская отчетность ФНС')], db_index=True, help_text='Источник данных', max_length=50, verbose_name='источник'),</w:t>
      </w:r>
      <w:r>
        <w:br/>
        <w:t xml:space="preserve">        ),</w:t>
      </w:r>
      <w:r>
        <w:br/>
        <w:t xml:space="preserve">        migrations.CreateModel(</w:t>
      </w:r>
      <w:r>
        <w:br/>
        <w:t xml:space="preserve">            name='FinancialReportLine',</w:t>
      </w:r>
      <w:r>
        <w:br/>
        <w:t xml:space="preserve">            fields=[</w:t>
      </w:r>
      <w:r>
        <w:br/>
        <w:t xml:space="preserve">                ('id', models.BigAutoField(auto_created=True, primary_key=True, serialize=False, verbose_name='ID')),</w:t>
      </w:r>
      <w:r>
        <w:br/>
        <w:t xml:space="preserve">                ('form_code', models.CharField(db_index=True, help_text='Номер формы отчетности (1, 2, 3, 4, 6)', max_length=10, verbose_name='код формы')),</w:t>
      </w:r>
      <w:r>
        <w:br/>
        <w:t xml:space="preserve">                ('line_code', models.CharField(db_index=True, help_text='Код строки отчетности (например: 1100, 2110)', max_length=10, verbose_name='код строки')),</w:t>
      </w:r>
      <w:r>
        <w:br/>
        <w:t xml:space="preserve">                ('line_name', models.CharField(help_text='Наименование строки отчетности', max_length=255, verbose_name='наименование строки')),</w:t>
      </w:r>
      <w:r>
        <w:br/>
        <w:t xml:space="preserve">                ('year', models.PositiveSmallIntegerField(db_index=True, help_text='Отчетный год', verbose_name='год')),</w:t>
      </w:r>
      <w:r>
        <w:br/>
        <w:t xml:space="preserve">                ('period_start', models.BigIntegerField(blank=True, help_text='Значение на начало периода (тыс. руб.)', null=True, verbose_name='на начало периода')),</w:t>
      </w:r>
      <w:r>
        <w:br/>
        <w:t xml:space="preserve">                ('period_end', models.BigIntegerField(blank=True, help_text='Значение на конец периода (тыс. руб.)', null=True, verbose_name='на конец периода')),</w:t>
      </w:r>
      <w:r>
        <w:br/>
        <w:t xml:space="preserve">                ('report', models.ForeignKey(on_delete=django.db.models.deletion.CASCADE, related_name='lines', to='parsers.financialreport', verbose_name='отчет')),</w:t>
      </w:r>
      <w:r>
        <w:br/>
        <w:t xml:space="preserve">            ],</w:t>
      </w:r>
      <w:r>
        <w:br/>
        <w:t xml:space="preserve">            options={</w:t>
      </w:r>
      <w:r>
        <w:br/>
        <w:t xml:space="preserve">                'verbose_name': 'строка финансового отчета',</w:t>
      </w:r>
      <w:r>
        <w:br/>
        <w:t xml:space="preserve">                'verbose_name_plural': 'строки финансовых отчетов',</w:t>
      </w:r>
      <w:r>
        <w:br/>
        <w:t xml:space="preserve">                'db_table': 'parsers_financial_report_line',</w:t>
      </w:r>
      <w:r>
        <w:br/>
        <w:t xml:space="preserve">            },</w:t>
      </w:r>
      <w:r>
        <w:br/>
        <w:t xml:space="preserve">        ),</w:t>
      </w:r>
      <w:r>
        <w:br/>
        <w:t xml:space="preserve">        migrations.AddIndex(</w:t>
      </w:r>
      <w:r>
        <w:br/>
        <w:t xml:space="preserve">            model_name='financialreport',</w:t>
      </w:r>
      <w:r>
        <w:br/>
        <w:t xml:space="preserve">            index=models.Index(fields=['ogrn', 'status'], name='parsers_fin_ogrn_defc61_idx'),</w:t>
      </w:r>
      <w:r>
        <w:br/>
        <w:t xml:space="preserve">        ),</w:t>
      </w:r>
      <w:r>
        <w:br/>
        <w:t xml:space="preserve">        migrations.AddIndex(</w:t>
      </w:r>
      <w:r>
        <w:br/>
        <w:t xml:space="preserve">            model_name='financialreport',</w:t>
      </w:r>
      <w:r>
        <w:br/>
        <w:t xml:space="preserve">            index=models.Index(fields=['load_batch', 'status'], name='parsers_fin_load_ba_c3516a_idx'),</w:t>
      </w:r>
      <w:r>
        <w:br/>
        <w:t xml:space="preserve">        ),</w:t>
      </w:r>
      <w:r>
        <w:br/>
        <w:t xml:space="preserve">        migrations.AddIndex(</w:t>
      </w:r>
      <w:r>
        <w:br/>
        <w:t xml:space="preserve">            model_name='financialreportline',</w:t>
      </w:r>
      <w:r>
        <w:br/>
      </w:r>
      <w:r>
        <w:lastRenderedPageBreak/>
        <w:t xml:space="preserve">            index=models.Index(fields=['report', 'form_code', 'line_code'], name='parsers_fin_report__867450_idx'),</w:t>
      </w:r>
      <w:r>
        <w:br/>
        <w:t xml:space="preserve">        ),</w:t>
      </w:r>
      <w:r>
        <w:br/>
        <w:t xml:space="preserve">        migrations.AddIndex(</w:t>
      </w:r>
      <w:r>
        <w:br/>
        <w:t xml:space="preserve">            model_name='financialreportline',</w:t>
      </w:r>
      <w:r>
        <w:br/>
        <w:t xml:space="preserve">            index=models.Index(fields=['year', 'line_code'], name='parsers_fin_year_b93f1e_idx'),</w:t>
      </w:r>
      <w:r>
        <w:br/>
        <w:t xml:space="preserve">        ),</w:t>
      </w:r>
      <w:r>
        <w:br/>
        <w:t xml:space="preserve">        migrations.AddConstraint(</w:t>
      </w:r>
      <w:r>
        <w:br/>
        <w:t xml:space="preserve">            model_name='financialreportline',</w:t>
      </w:r>
      <w:r>
        <w:br/>
        <w:t xml:space="preserve">            constraint=models.UniqueConstraint(fields=('report', 'form_code', 'line_code', 'year'), name='unique_report_line_year'),</w:t>
      </w:r>
      <w:r>
        <w:br/>
        <w:t xml:space="preserve">        ),</w:t>
      </w:r>
      <w:r>
        <w:br/>
        <w:t xml:space="preserve">    ]</w:t>
      </w:r>
    </w:p>
    <w:p w:rsidR="005F652C" w:rsidRDefault="00000000" w:rsidP="00E538B9">
      <w:pPr>
        <w:pStyle w:val="1"/>
        <w:spacing w:before="0"/>
      </w:pPr>
      <w:r>
        <w:t>src/apps/parsers/migrations/0004_add_unique_constraints.py</w:t>
      </w:r>
    </w:p>
    <w:p w:rsidR="005F652C" w:rsidRDefault="00000000" w:rsidP="00E538B9">
      <w:pPr>
        <w:spacing w:after="0"/>
      </w:pPr>
      <w:r>
        <w:t># Generated by Django 3.2.25 on 2026-01-21 17:55</w:t>
      </w:r>
      <w:r>
        <w:br/>
        <w:t>from django.db import migrations, models</w:t>
      </w:r>
      <w:r>
        <w:br/>
        <w:t>class Migration(migrations.Migration):</w:t>
      </w:r>
      <w:r>
        <w:br/>
        <w:t xml:space="preserve">    dependencies = [</w:t>
      </w:r>
      <w:r>
        <w:br/>
        <w:t xml:space="preserve">        ('parsers', '0003_add_inspection_model'),</w:t>
      </w:r>
      <w:r>
        <w:br/>
        <w:t xml:space="preserve">    ]</w:t>
      </w:r>
      <w:r>
        <w:br/>
        <w:t xml:space="preserve">    operations = [</w:t>
      </w:r>
      <w:r>
        <w:br/>
        <w:t xml:space="preserve">        migrations.AddConstraint(</w:t>
      </w:r>
      <w:r>
        <w:br/>
        <w:t xml:space="preserve">            model_name='industrialcertificaterecord',</w:t>
      </w:r>
      <w:r>
        <w:br/>
        <w:t xml:space="preserve">            constraint=models.UniqueConstraint(fields=('certificate_number',), name='unique_certificate_number'),</w:t>
      </w:r>
      <w:r>
        <w:br/>
        <w:t xml:space="preserve">        ),</w:t>
      </w:r>
      <w:r>
        <w:br/>
        <w:t xml:space="preserve">        migrations.AddConstraint(</w:t>
      </w:r>
      <w:r>
        <w:br/>
        <w:t xml:space="preserve">            model_name='inspectionrecord',</w:t>
      </w:r>
      <w:r>
        <w:br/>
        <w:t xml:space="preserve">            constraint=models.UniqueConstraint(fields=('registration_number',), name='unique_inspection_registration_number'),</w:t>
      </w:r>
      <w:r>
        <w:br/>
        <w:t xml:space="preserve">        ),</w:t>
      </w:r>
      <w:r>
        <w:br/>
        <w:t xml:space="preserve">        migrations.AddConstraint(</w:t>
      </w:r>
      <w:r>
        <w:br/>
        <w:t xml:space="preserve">            model_name='manufacturerrecord',</w:t>
      </w:r>
      <w:r>
        <w:br/>
        <w:t xml:space="preserve">            constraint=models.UniqueConstraint(fields=('inn',), name='unique_manufacturer_inn'),</w:t>
      </w:r>
      <w:r>
        <w:br/>
        <w:t xml:space="preserve">        ),</w:t>
      </w:r>
      <w:r>
        <w:br/>
        <w:t xml:space="preserve">    ]</w:t>
      </w:r>
    </w:p>
    <w:p w:rsidR="005F652C" w:rsidRDefault="00000000" w:rsidP="00E538B9">
      <w:pPr>
        <w:pStyle w:val="1"/>
        <w:spacing w:before="0"/>
      </w:pPr>
      <w:r>
        <w:t>src/apps/parsers/migrations/0001_initial_parsers.py</w:t>
      </w:r>
    </w:p>
    <w:p w:rsidR="005F652C" w:rsidRDefault="00000000" w:rsidP="00E538B9">
      <w:pPr>
        <w:spacing w:after="0"/>
      </w:pPr>
      <w:r>
        <w:t># Generated by Django 3.2.25 on 2026-01-21 16:23</w:t>
      </w:r>
      <w:r>
        <w:br/>
        <w:t>from django.db import migrations, models</w:t>
      </w:r>
      <w:r>
        <w:br/>
        <w:t>class Migration(migrations.Migration):</w:t>
      </w:r>
      <w:r>
        <w:br/>
        <w:t xml:space="preserve">    initial = True</w:t>
      </w:r>
      <w:r>
        <w:br/>
        <w:t xml:space="preserve">    dependencies = [</w:t>
      </w:r>
      <w:r>
        <w:br/>
      </w:r>
      <w:r>
        <w:lastRenderedPageBreak/>
        <w:t xml:space="preserve">    ]</w:t>
      </w:r>
      <w:r>
        <w:br/>
        <w:t xml:space="preserve">    operations = [</w:t>
      </w:r>
      <w:r>
        <w:br/>
        <w:t xml:space="preserve">        migrations.CreateModel(</w:t>
      </w:r>
      <w:r>
        <w:br/>
        <w:t xml:space="preserve">            name='IndustrialCertificateRecord',</w:t>
      </w:r>
      <w:r>
        <w:br/>
        <w:t xml:space="preserve">            fields=[</w:t>
      </w:r>
      <w:r>
        <w:br/>
        <w:t xml:space="preserve">                ('id', models.BigAutoField(auto_created=True, primary_key=True, serialize=False, verbose_name='ID')),</w:t>
      </w:r>
      <w:r>
        <w:br/>
        <w:t xml:space="preserve">                ('created_at', models.DateTimeField(auto_now_add=True, db_index=True, help_text='Дата и время создания записи', verbose_name='создано')),</w:t>
      </w:r>
      <w:r>
        <w:br/>
        <w:t xml:space="preserve">                ('updated_at', models.DateTimeField(auto_now=True, help_text='Дата и время последнего обновления', verbose_name='обновлено')),</w:t>
      </w:r>
      <w:r>
        <w:br/>
        <w:t xml:space="preserve">                ('load_batch', models.PositiveIntegerField(db_index=True, help_text='Идентификатор пакета загрузки', verbose_name='ID пакета загрузки')),</w:t>
      </w:r>
      <w:r>
        <w:br/>
        <w:t xml:space="preserve">                ('issue_date', models.CharField(blank=True, help_text='Дата выдачи сертификата', max_length=15, verbose_name='дата выдачи')),</w:t>
      </w:r>
      <w:r>
        <w:br/>
        <w:t xml:space="preserve">                ('certificate_number', models.CharField(db_index=True, help_text='Номер сертификата', max_length=100, verbose_name='номер сертификата')),</w:t>
      </w:r>
      <w:r>
        <w:br/>
        <w:t xml:space="preserve">                ('expiry_date', models.CharField(blank=True, help_text='Дата окончания действия', max_length=15, verbose_name='дата окончания')),</w:t>
      </w:r>
      <w:r>
        <w:br/>
        <w:t xml:space="preserve">                ('certificate_file_url', models.TextField(blank=True, help_text='Ссылка на файл сертификата', verbose_name='URL файла')),</w:t>
      </w:r>
      <w:r>
        <w:br/>
        <w:t xml:space="preserve">                ('organisation_name', models.TextField(help_text='Название организации', verbose_name='наименование организации')),</w:t>
      </w:r>
      <w:r>
        <w:br/>
        <w:t xml:space="preserve">                ('inn', models.CharField(db_index=True, help_text='ИНН организации', max_length=20, verbose_name='ИНН')),</w:t>
      </w:r>
      <w:r>
        <w:br/>
        <w:t xml:space="preserve">                ('ogrn', models.CharField(db_index=True, help_text='ОГРН организации', max_length=20, verbose_name='ОГРН')),</w:t>
      </w:r>
      <w:r>
        <w:br/>
        <w:t xml:space="preserve">            ],</w:t>
      </w:r>
      <w:r>
        <w:br/>
        <w:t xml:space="preserve">            options={</w:t>
      </w:r>
      <w:r>
        <w:br/>
        <w:t xml:space="preserve">                'verbose_name': 'сертификат промпроизводства',</w:t>
      </w:r>
      <w:r>
        <w:br/>
        <w:t xml:space="preserve">                'verbose_name_plural': 'сертификаты промпроизводства',</w:t>
      </w:r>
      <w:r>
        <w:br/>
        <w:t xml:space="preserve">                'db_table': 'parsers_industrial_certificate',</w:t>
      </w:r>
      <w:r>
        <w:br/>
        <w:t xml:space="preserve">                'ordering': ['-created_at'],</w:t>
      </w:r>
      <w:r>
        <w:br/>
        <w:t xml:space="preserve">            },</w:t>
      </w:r>
      <w:r>
        <w:br/>
        <w:t xml:space="preserve">        ),</w:t>
      </w:r>
      <w:r>
        <w:br/>
        <w:t xml:space="preserve">        migrations.CreateModel(</w:t>
      </w:r>
      <w:r>
        <w:br/>
        <w:t xml:space="preserve">            name='ManufacturerRecord',</w:t>
      </w:r>
      <w:r>
        <w:br/>
        <w:t xml:space="preserve">            fields=[</w:t>
      </w:r>
      <w:r>
        <w:br/>
        <w:t xml:space="preserve">                ('id', models.BigAutoField(auto_created=True, primary_key=True, serialize=False, verbose_name='ID')),</w:t>
      </w:r>
      <w:r>
        <w:br/>
        <w:t xml:space="preserve">                ('created_at', models.DateTimeField(auto_now_add=True, db_index=True, help_text='Дата и время создания записи', verbose_name='создано')),</w:t>
      </w:r>
      <w:r>
        <w:br/>
        <w:t xml:space="preserve">                ('updated_at', models.DateTimeField(auto_now=True, help_text='Дата и время </w:t>
      </w:r>
      <w:r>
        <w:lastRenderedPageBreak/>
        <w:t>последнего обновления', verbose_name='обновлено')),</w:t>
      </w:r>
      <w:r>
        <w:br/>
        <w:t xml:space="preserve">                ('load_batch', models.PositiveIntegerField(db_index=True, help_text='Идентификатор пакета загрузки', verbose_name='ID пакета загрузки')),</w:t>
      </w:r>
      <w:r>
        <w:br/>
        <w:t xml:space="preserve">                ('full_legal_name', models.TextField(help_text='Полное юридическое наименование организации', verbose_name='полное наименование')),</w:t>
      </w:r>
      <w:r>
        <w:br/>
        <w:t xml:space="preserve">                ('inn', models.CharField(db_index=True, help_text='ИНН организации', max_length=15, verbose_name='ИНН')),</w:t>
      </w:r>
      <w:r>
        <w:br/>
        <w:t xml:space="preserve">                ('ogrn', models.CharField(db_index=True, help_text='ОГРН организации', max_length=15, verbose_name='ОГРН')),</w:t>
      </w:r>
      <w:r>
        <w:br/>
        <w:t xml:space="preserve">                ('address', models.TextField(blank=True, help_text='Юридический адрес организации', verbose_name='адрес')),</w:t>
      </w:r>
      <w:r>
        <w:br/>
        <w:t xml:space="preserve">            ],</w:t>
      </w:r>
      <w:r>
        <w:br/>
        <w:t xml:space="preserve">            options={</w:t>
      </w:r>
      <w:r>
        <w:br/>
        <w:t xml:space="preserve">                'verbose_name': 'производитель',</w:t>
      </w:r>
      <w:r>
        <w:br/>
        <w:t xml:space="preserve">                'verbose_name_plural': 'производители',</w:t>
      </w:r>
      <w:r>
        <w:br/>
        <w:t xml:space="preserve">                'db_table': 'parsers_manufacturer',</w:t>
      </w:r>
      <w:r>
        <w:br/>
        <w:t xml:space="preserve">                'ordering': ['-created_at'],</w:t>
      </w:r>
      <w:r>
        <w:br/>
        <w:t xml:space="preserve">            },</w:t>
      </w:r>
      <w:r>
        <w:br/>
        <w:t xml:space="preserve">        ),</w:t>
      </w:r>
      <w:r>
        <w:br/>
        <w:t xml:space="preserve">        migrations.CreateModel(</w:t>
      </w:r>
      <w:r>
        <w:br/>
        <w:t xml:space="preserve">            name='ParserLoadLog',</w:t>
      </w:r>
      <w:r>
        <w:br/>
        <w:t xml:space="preserve">            fields=[</w:t>
      </w:r>
      <w:r>
        <w:br/>
        <w:t xml:space="preserve">                ('id', models.BigAutoField(auto_created=True, primary_key=True, serialize=False, verbose_name='ID')),</w:t>
      </w:r>
      <w:r>
        <w:br/>
        <w:t xml:space="preserve">                ('created_at', models.DateTimeField(auto_now_add=True, db_index=True, help_text='Дата и время создания записи', verbose_name='создано')),</w:t>
      </w:r>
      <w:r>
        <w:br/>
        <w:t xml:space="preserve">                ('updated_at', models.DateTimeField(auto_now=True, help_text='Дата и время последнего обновления', verbose_name='обновлено')),</w:t>
      </w:r>
      <w:r>
        <w:br/>
        <w:t xml:space="preserve">                ('batch_id', models.PositiveIntegerField(db_index=True, help_text='Уникальный идентификатор пакета загрузки', verbose_name='ID пакета')),</w:t>
      </w:r>
      <w:r>
        <w:br/>
        <w:t xml:space="preserve">                ('source', models.CharField(choices=[('industrial', 'Промышленное производство'), ('manufactures', 'Реестр производителей')], db_index=True, help_text='Источник данных', max_length=50, verbose_name='источник')),</w:t>
      </w:r>
      <w:r>
        <w:br/>
        <w:t xml:space="preserve">                ('records_count', models.PositiveIntegerField(default=0, help_text='Количество загруженных записей', verbose_name='количество записей')),</w:t>
      </w:r>
      <w:r>
        <w:br/>
        <w:t xml:space="preserve">                ('status', models.CharField(default='success', help_text='Статус загрузки', max_length=20, verbose_name='статус')),</w:t>
      </w:r>
      <w:r>
        <w:br/>
        <w:t xml:space="preserve">                ('error_message', models.TextField(blank=True, help_text='Текст ошибки при неудачной загрузке', verbose_name='сообщение об ошибке')),</w:t>
      </w:r>
      <w:r>
        <w:br/>
        <w:t xml:space="preserve">            ],</w:t>
      </w:r>
      <w:r>
        <w:br/>
        <w:t xml:space="preserve">            options={</w:t>
      </w:r>
      <w:r>
        <w:br/>
        <w:t xml:space="preserve">                'verbose_name': 'лог загрузки',</w:t>
      </w:r>
      <w:r>
        <w:br/>
        <w:t xml:space="preserve">                'verbose_name_plural': 'логи загрузок',</w:t>
      </w:r>
      <w:r>
        <w:br/>
      </w:r>
      <w:r>
        <w:lastRenderedPageBreak/>
        <w:t xml:space="preserve">                'db_table': 'parsers_load_log',</w:t>
      </w:r>
      <w:r>
        <w:br/>
        <w:t xml:space="preserve">                'ordering': ['-created_at'],</w:t>
      </w:r>
      <w:r>
        <w:br/>
        <w:t xml:space="preserve">            },</w:t>
      </w:r>
      <w:r>
        <w:br/>
        <w:t xml:space="preserve">        ),</w:t>
      </w:r>
      <w:r>
        <w:br/>
        <w:t xml:space="preserve">        migrations.AddIndex(</w:t>
      </w:r>
      <w:r>
        <w:br/>
        <w:t xml:space="preserve">            model_name='parserloadlog',</w:t>
      </w:r>
      <w:r>
        <w:br/>
        <w:t xml:space="preserve">            index=models.Index(fields=['source', 'batch_id'], name='parsers_loa_source_f175af_idx'),</w:t>
      </w:r>
      <w:r>
        <w:br/>
        <w:t xml:space="preserve">        ),</w:t>
      </w:r>
      <w:r>
        <w:br/>
        <w:t xml:space="preserve">        migrations.AddIndex(</w:t>
      </w:r>
      <w:r>
        <w:br/>
        <w:t xml:space="preserve">            model_name='manufacturerrecord',</w:t>
      </w:r>
      <w:r>
        <w:br/>
        <w:t xml:space="preserve">            index=models.Index(fields=['load_batch', 'inn'], name='parsers_man_load_ba_5a660e_idx'),</w:t>
      </w:r>
      <w:r>
        <w:br/>
        <w:t xml:space="preserve">        ),</w:t>
      </w:r>
      <w:r>
        <w:br/>
        <w:t xml:space="preserve">        migrations.AddIndex(</w:t>
      </w:r>
      <w:r>
        <w:br/>
        <w:t xml:space="preserve">            model_name='industrialcertificaterecord',</w:t>
      </w:r>
      <w:r>
        <w:br/>
        <w:t xml:space="preserve">            index=models.Index(fields=['inn', 'certificate_number'], name='parsers_ind_inn_6b7f8d_idx'),</w:t>
      </w:r>
      <w:r>
        <w:br/>
        <w:t xml:space="preserve">        ),</w:t>
      </w:r>
      <w:r>
        <w:br/>
        <w:t xml:space="preserve">        migrations.AddIndex(</w:t>
      </w:r>
      <w:r>
        <w:br/>
        <w:t xml:space="preserve">            model_name='industrialcertificaterecord',</w:t>
      </w:r>
      <w:r>
        <w:br/>
        <w:t xml:space="preserve">            index=models.Index(fields=['load_batch', 'inn'], name='parsers_ind_load_ba_6e497e_idx'),</w:t>
      </w:r>
      <w:r>
        <w:br/>
        <w:t xml:space="preserve">        ),</w:t>
      </w:r>
      <w:r>
        <w:br/>
        <w:t xml:space="preserve">    ]</w:t>
      </w:r>
    </w:p>
    <w:p w:rsidR="005F652C" w:rsidRDefault="00000000" w:rsidP="00E538B9">
      <w:pPr>
        <w:pStyle w:val="1"/>
        <w:spacing w:before="0"/>
      </w:pPr>
      <w:r>
        <w:t>src/apps/parsers/migrations/0002_add_proxy_model.py</w:t>
      </w:r>
    </w:p>
    <w:p w:rsidR="005F652C" w:rsidRDefault="00000000" w:rsidP="00E538B9">
      <w:pPr>
        <w:spacing w:after="0"/>
      </w:pPr>
      <w:r>
        <w:t># Generated by Django 3.2.25 on 2026-01-21 16:28</w:t>
      </w:r>
      <w:r>
        <w:br/>
        <w:t>from django.db import migrations, models</w:t>
      </w:r>
      <w:r>
        <w:br/>
        <w:t>class Migration(migrations.Migration):</w:t>
      </w:r>
      <w:r>
        <w:br/>
        <w:t xml:space="preserve">    dependencies = [</w:t>
      </w:r>
      <w:r>
        <w:br/>
        <w:t xml:space="preserve">        ('parsers', '0001_initial_parsers'),</w:t>
      </w:r>
      <w:r>
        <w:br/>
        <w:t xml:space="preserve">    ]</w:t>
      </w:r>
      <w:r>
        <w:br/>
        <w:t xml:space="preserve">    operations = [</w:t>
      </w:r>
      <w:r>
        <w:br/>
        <w:t xml:space="preserve">        migrations.CreateModel(</w:t>
      </w:r>
      <w:r>
        <w:br/>
        <w:t xml:space="preserve">            name='Proxy',</w:t>
      </w:r>
      <w:r>
        <w:br/>
        <w:t xml:space="preserve">            fields=[</w:t>
      </w:r>
      <w:r>
        <w:br/>
        <w:t xml:space="preserve">                ('id', models.BigAutoField(auto_created=True, primary_key=True, serialize=False, verbose_name='ID')),</w:t>
      </w:r>
      <w:r>
        <w:br/>
        <w:t xml:space="preserve">                ('created_at', models.DateTimeField(auto_now_add=True, db_index=True, help_text='Дата и время создания записи', verbose_name='создано')),</w:t>
      </w:r>
      <w:r>
        <w:br/>
        <w:t xml:space="preserve">                ('updated_at', models.DateTimeField(auto_now=True, help_text='Дата и время последнего обновления', verbose_name='обновлено')),</w:t>
      </w:r>
      <w:r>
        <w:br/>
        <w:t xml:space="preserve">                ('address', models.CharField(help_text='Адрес прокси (например: </w:t>
      </w:r>
      <w:r>
        <w:lastRenderedPageBreak/>
        <w:t>http://proxy:8080)', max_length=255, unique=True, verbose_name='адрес')),</w:t>
      </w:r>
      <w:r>
        <w:br/>
        <w:t xml:space="preserve">                ('is_active', models.BooleanField(db_index=True, default=True, help_text='Доступен ли прокси для использования', verbose_name='активен')),</w:t>
      </w:r>
      <w:r>
        <w:br/>
        <w:t xml:space="preserve">                ('last_used_at', models.DateTimeField(blank=True, help_text='Время последнего использования', null=True, verbose_name='последнее использование')),</w:t>
      </w:r>
      <w:r>
        <w:br/>
        <w:t xml:space="preserve">                ('fail_count', models.PositiveIntegerField(default=0, help_text='Количество неудачных попыток подключения', verbose_name='количество ошибок')),</w:t>
      </w:r>
      <w:r>
        <w:br/>
        <w:t xml:space="preserve">                ('description', models.CharField(blank=True, help_text='Описание прокси (провайдер, локация и т.д.)', max_length=255, verbose_name='описание')),</w:t>
      </w:r>
      <w:r>
        <w:br/>
        <w:t xml:space="preserve">            ],</w:t>
      </w:r>
      <w:r>
        <w:br/>
        <w:t xml:space="preserve">            options={</w:t>
      </w:r>
      <w:r>
        <w:br/>
        <w:t xml:space="preserve">                'verbose_name': 'прокси',</w:t>
      </w:r>
      <w:r>
        <w:br/>
        <w:t xml:space="preserve">                'verbose_name_plural': 'прокси',</w:t>
      </w:r>
      <w:r>
        <w:br/>
        <w:t xml:space="preserve">                'db_table': 'parsers_proxy',</w:t>
      </w:r>
      <w:r>
        <w:br/>
        <w:t xml:space="preserve">                'ordering': ['fail_count', '-last_used_at'],</w:t>
      </w:r>
      <w:r>
        <w:br/>
        <w:t xml:space="preserve">            },</w:t>
      </w:r>
      <w:r>
        <w:br/>
        <w:t xml:space="preserve">        ),</w:t>
      </w:r>
      <w:r>
        <w:br/>
        <w:t xml:space="preserve">    ]</w:t>
      </w:r>
    </w:p>
    <w:p w:rsidR="005F652C" w:rsidRDefault="00000000" w:rsidP="00E538B9">
      <w:pPr>
        <w:pStyle w:val="1"/>
        <w:spacing w:before="0"/>
      </w:pPr>
      <w:r>
        <w:t>src/apps/parsers/migrations/0005_add_inspection_fz248_fields.py</w:t>
      </w:r>
    </w:p>
    <w:p w:rsidR="005F652C" w:rsidRDefault="00000000" w:rsidP="00E538B9">
      <w:pPr>
        <w:spacing w:after="0"/>
      </w:pPr>
      <w:r>
        <w:t># Generated by Django 3.2.25 on 2026-01-21 19:06</w:t>
      </w:r>
      <w:r>
        <w:br/>
        <w:t>from django.db import migrations, models</w:t>
      </w:r>
      <w:r>
        <w:br/>
        <w:t>class Migration(migrations.Migration):</w:t>
      </w:r>
      <w:r>
        <w:br/>
        <w:t xml:space="preserve">    dependencies = [</w:t>
      </w:r>
      <w:r>
        <w:br/>
        <w:t xml:space="preserve">        ('parsers', '0004_add_unique_constraints'),</w:t>
      </w:r>
      <w:r>
        <w:br/>
        <w:t xml:space="preserve">    ]</w:t>
      </w:r>
      <w:r>
        <w:br/>
        <w:t xml:space="preserve">    operations = [</w:t>
      </w:r>
      <w:r>
        <w:br/>
        <w:t xml:space="preserve">        migrations.AddField(</w:t>
      </w:r>
      <w:r>
        <w:br/>
        <w:t xml:space="preserve">            model_name='inspectionrecord',</w:t>
      </w:r>
      <w:r>
        <w:br/>
        <w:t xml:space="preserve">            name='data_month',</w:t>
      </w:r>
      <w:r>
        <w:br/>
        <w:t xml:space="preserve">            field=models.PositiveSmallIntegerField(blank=True, db_index=True, help_text='Месяц, за который загружены данные', null=True, verbose_name='месяц данных'),</w:t>
      </w:r>
      <w:r>
        <w:br/>
        <w:t xml:space="preserve">        ),</w:t>
      </w:r>
      <w:r>
        <w:br/>
        <w:t xml:space="preserve">        migrations.AddField(</w:t>
      </w:r>
      <w:r>
        <w:br/>
        <w:t xml:space="preserve">            model_name='inspectionrecord',</w:t>
      </w:r>
      <w:r>
        <w:br/>
        <w:t xml:space="preserve">            name='data_year',</w:t>
      </w:r>
      <w:r>
        <w:br/>
        <w:t xml:space="preserve">            field=models.PositiveSmallIntegerField(blank=True, db_index=True, help_text='Год, за который загружены данные', null=True, verbose_name='год данных'),</w:t>
      </w:r>
      <w:r>
        <w:br/>
        <w:t xml:space="preserve">        ),</w:t>
      </w:r>
      <w:r>
        <w:br/>
        <w:t xml:space="preserve">        migrations.AddField(</w:t>
      </w:r>
      <w:r>
        <w:br/>
        <w:t xml:space="preserve">            model_name='inspectionrecord',</w:t>
      </w:r>
      <w:r>
        <w:br/>
        <w:t xml:space="preserve">            name='is_federal_law_248',</w:t>
      </w:r>
      <w:r>
        <w:br/>
        <w:t xml:space="preserve">            field=models.BooleanField(db_index=True, default=False, help_text='Проверка по </w:t>
      </w:r>
      <w:r>
        <w:lastRenderedPageBreak/>
        <w:t>ФЗ-248 (новые проверки с 2021 года)', verbose_name='по ФЗ-248'),</w:t>
      </w:r>
      <w:r>
        <w:br/>
        <w:t xml:space="preserve">        ),</w:t>
      </w:r>
      <w:r>
        <w:br/>
        <w:t xml:space="preserve">        migrations.AddIndex(</w:t>
      </w:r>
      <w:r>
        <w:br/>
        <w:t xml:space="preserve">            model_name='inspectionrecord',</w:t>
      </w:r>
      <w:r>
        <w:br/>
        <w:t xml:space="preserve">            index=models.Index(fields=['is_federal_law_248', 'data_year', 'data_month'], name='parsers_ins_is_fede_e271e9_idx'),</w:t>
      </w:r>
      <w:r>
        <w:br/>
        <w:t xml:space="preserve">        ),</w:t>
      </w:r>
      <w:r>
        <w:br/>
        <w:t xml:space="preserve">    ]</w:t>
      </w:r>
    </w:p>
    <w:p w:rsidR="005F652C" w:rsidRDefault="00000000" w:rsidP="00E538B9">
      <w:pPr>
        <w:pStyle w:val="1"/>
        <w:spacing w:before="0"/>
      </w:pPr>
      <w:r>
        <w:t>src/apps/parsers/migrations/__init__.py</w:t>
      </w:r>
    </w:p>
    <w:p w:rsidR="005F652C" w:rsidRDefault="00000000" w:rsidP="00E538B9">
      <w:pPr>
        <w:spacing w:after="0"/>
      </w:pPr>
      <w:r>
        <w:t>[Пустой файл]</w:t>
      </w:r>
    </w:p>
    <w:p w:rsidR="005F652C" w:rsidRDefault="00000000" w:rsidP="00E538B9">
      <w:pPr>
        <w:pStyle w:val="1"/>
        <w:spacing w:before="0"/>
      </w:pPr>
      <w:r>
        <w:t>src/apps/parsers/migrations/0003_add_inspection_model.py</w:t>
      </w:r>
    </w:p>
    <w:p w:rsidR="005F652C" w:rsidRDefault="00000000" w:rsidP="00E538B9">
      <w:pPr>
        <w:spacing w:after="0"/>
      </w:pPr>
      <w:r>
        <w:t># Generated by Django 3.2.25 on 2026-01-21 17:43</w:t>
      </w:r>
      <w:r>
        <w:br/>
        <w:t>from django.db import migrations, models</w:t>
      </w:r>
      <w:r>
        <w:br/>
        <w:t>class Migration(migrations.Migration):</w:t>
      </w:r>
      <w:r>
        <w:br/>
        <w:t xml:space="preserve">    dependencies = [</w:t>
      </w:r>
      <w:r>
        <w:br/>
        <w:t xml:space="preserve">        ('parsers', '0002_add_proxy_model'),</w:t>
      </w:r>
      <w:r>
        <w:br/>
        <w:t xml:space="preserve">    ]</w:t>
      </w:r>
      <w:r>
        <w:br/>
        <w:t xml:space="preserve">    operations = [</w:t>
      </w:r>
      <w:r>
        <w:br/>
        <w:t xml:space="preserve">        migrations.CreateModel(</w:t>
      </w:r>
      <w:r>
        <w:br/>
        <w:t xml:space="preserve">            name='InspectionRecord',</w:t>
      </w:r>
      <w:r>
        <w:br/>
        <w:t xml:space="preserve">            fields=[</w:t>
      </w:r>
      <w:r>
        <w:br/>
        <w:t xml:space="preserve">                ('id', models.BigAutoField(auto_created=True, primary_key=True, serialize=False, verbose_name='ID')),</w:t>
      </w:r>
      <w:r>
        <w:br/>
        <w:t xml:space="preserve">                ('created_at', models.DateTimeField(auto_now_add=True, db_index=True, help_text='Дата и время создания записи', verbose_name='создано')),</w:t>
      </w:r>
      <w:r>
        <w:br/>
        <w:t xml:space="preserve">                ('updated_at', models.DateTimeField(auto_now=True, help_text='Дата и время последнего обновления', verbose_name='обновлено')),</w:t>
      </w:r>
      <w:r>
        <w:br/>
        <w:t xml:space="preserve">                ('load_batch', models.PositiveIntegerField(db_index=True, help_text='Идентификатор пакета загрузки', verbose_name='ID пакета загрузки')),</w:t>
      </w:r>
      <w:r>
        <w:br/>
        <w:t xml:space="preserve">                ('registration_number', models.CharField(db_index=True, help_text='Учётный номер проверки в реестре', max_length=100, verbose_name='учётный номер')),</w:t>
      </w:r>
      <w:r>
        <w:br/>
        <w:t xml:space="preserve">                ('inn', models.CharField(db_index=True, help_text='ИНН проверяемого лица', max_length=20, verbose_name='ИНН')),</w:t>
      </w:r>
      <w:r>
        <w:br/>
        <w:t xml:space="preserve">                ('ogrn', models.CharField(blank=True, db_index=True, help_text='ОГРН проверяемого лица', max_length=20, verbose_name='ОГРН')),</w:t>
      </w:r>
      <w:r>
        <w:br/>
        <w:t xml:space="preserve">                ('organisation_name', models.TextField(help_text='Наименование проверяемого лица', verbose_name='наименование организации')),</w:t>
      </w:r>
      <w:r>
        <w:br/>
        <w:t xml:space="preserve">                ('control_authority', models.TextField(blank=True, help_text='Наименование контрольного (надзорного) органа', verbose_name='контрольный орган')),</w:t>
      </w:r>
      <w:r>
        <w:br/>
        <w:t xml:space="preserve">                ('inspection_type', models.CharField(blank=True, help_text='Тип проверки (плановая/внеплановая)', max_length=100, verbose_name='тип проверки')),</w:t>
      </w:r>
      <w:r>
        <w:br/>
        <w:t xml:space="preserve">                ('inspection_form', models.CharField(blank=True, help_text='Форма проверки (документарная/выездная)', max_length=100, verbose_name='форма проверки')),</w:t>
      </w:r>
      <w:r>
        <w:br/>
      </w:r>
      <w:r>
        <w:lastRenderedPageBreak/>
        <w:t xml:space="preserve">                ('start_date', models.CharField(blank=True, help_text='Дата начала проверки', max_length=20, verbose_name='дата начала')),</w:t>
      </w:r>
      <w:r>
        <w:br/>
        <w:t xml:space="preserve">                ('end_date', models.CharField(blank=True, help_text='Дата окончания проверки', max_length=20, verbose_name='дата окончания')),</w:t>
      </w:r>
      <w:r>
        <w:br/>
        <w:t xml:space="preserve">                ('status', models.CharField(blank=True, help_text='Статус проверки', max_length=100, verbose_name='статус')),</w:t>
      </w:r>
      <w:r>
        <w:br/>
        <w:t xml:space="preserve">                ('legal_basis', models.CharField(blank=True, help_text='Правовое основание проверки (ФЗ-294, ФЗ-248)', max_length=255, verbose_name='правовое основание')),</w:t>
      </w:r>
      <w:r>
        <w:br/>
        <w:t xml:space="preserve">                ('result', models.TextField(blank=True, help_text='Результат проверки', verbose_name='результат')),</w:t>
      </w:r>
      <w:r>
        <w:br/>
        <w:t xml:space="preserve">            ],</w:t>
      </w:r>
      <w:r>
        <w:br/>
        <w:t xml:space="preserve">            options={</w:t>
      </w:r>
      <w:r>
        <w:br/>
        <w:t xml:space="preserve">                'verbose_name': 'проверка',</w:t>
      </w:r>
      <w:r>
        <w:br/>
        <w:t xml:space="preserve">                'verbose_name_plural': 'проверки',</w:t>
      </w:r>
      <w:r>
        <w:br/>
        <w:t xml:space="preserve">                'db_table': 'parsers_inspection',</w:t>
      </w:r>
      <w:r>
        <w:br/>
        <w:t xml:space="preserve">                'ordering': ['-created_at'],</w:t>
      </w:r>
      <w:r>
        <w:br/>
        <w:t xml:space="preserve">            },</w:t>
      </w:r>
      <w:r>
        <w:br/>
        <w:t xml:space="preserve">        ),</w:t>
      </w:r>
      <w:r>
        <w:br/>
        <w:t xml:space="preserve">        migrations.AlterField(</w:t>
      </w:r>
      <w:r>
        <w:br/>
        <w:t xml:space="preserve">            model_name='parserloadlog',</w:t>
      </w:r>
      <w:r>
        <w:br/>
        <w:t xml:space="preserve">            name='source',</w:t>
      </w:r>
      <w:r>
        <w:br/>
        <w:t xml:space="preserve">            field=models.CharField(choices=[('industrial', 'Промышленное производство'), ('manufactures', 'Реестр производителей'), ('inspections', 'Единый реестр проверок')], db_index=True, help_text='Источник данных', max_length=50, verbose_name='источник'),</w:t>
      </w:r>
      <w:r>
        <w:br/>
        <w:t xml:space="preserve">        ),</w:t>
      </w:r>
      <w:r>
        <w:br/>
        <w:t xml:space="preserve">        migrations.AddIndex(</w:t>
      </w:r>
      <w:r>
        <w:br/>
        <w:t xml:space="preserve">            model_name='inspectionrecord',</w:t>
      </w:r>
      <w:r>
        <w:br/>
        <w:t xml:space="preserve">            index=models.Index(fields=['inn', 'registration_number'], name='parsers_ins_inn_0d75e5_idx'),</w:t>
      </w:r>
      <w:r>
        <w:br/>
        <w:t xml:space="preserve">        ),</w:t>
      </w:r>
      <w:r>
        <w:br/>
        <w:t xml:space="preserve">        migrations.AddIndex(</w:t>
      </w:r>
      <w:r>
        <w:br/>
        <w:t xml:space="preserve">            model_name='inspectionrecord',</w:t>
      </w:r>
      <w:r>
        <w:br/>
        <w:t xml:space="preserve">            index=models.Index(fields=['load_batch', 'inn'], name='parsers_ins_load_ba_45a131_idx'),</w:t>
      </w:r>
      <w:r>
        <w:br/>
        <w:t xml:space="preserve">        ),</w:t>
      </w:r>
      <w:r>
        <w:br/>
        <w:t xml:space="preserve">    ]</w:t>
      </w:r>
    </w:p>
    <w:p w:rsidR="005F652C" w:rsidRDefault="00000000" w:rsidP="00E538B9">
      <w:pPr>
        <w:pStyle w:val="1"/>
        <w:spacing w:before="0"/>
      </w:pPr>
      <w:r>
        <w:t>src/apps/parsers/migrations/0006_add_procurement_model.py</w:t>
      </w:r>
    </w:p>
    <w:p w:rsidR="005F652C" w:rsidRDefault="00000000" w:rsidP="00E538B9">
      <w:pPr>
        <w:spacing w:after="0"/>
      </w:pPr>
      <w:r>
        <w:t># Generated by Django 3.2.25 on 2026-01-27 11:56</w:t>
      </w:r>
      <w:r>
        <w:br/>
        <w:t>from django.db import migrations, models</w:t>
      </w:r>
      <w:r>
        <w:br/>
        <w:t>class Migration(migrations.Migration):</w:t>
      </w:r>
      <w:r>
        <w:br/>
        <w:t xml:space="preserve">    dependencies = [</w:t>
      </w:r>
      <w:r>
        <w:br/>
        <w:t xml:space="preserve">        ('parsers', '0005_add_inspection_fz248_fields'),</w:t>
      </w:r>
      <w:r>
        <w:br/>
      </w:r>
      <w:r>
        <w:lastRenderedPageBreak/>
        <w:t xml:space="preserve">    ]</w:t>
      </w:r>
      <w:r>
        <w:br/>
        <w:t xml:space="preserve">    operations = [</w:t>
      </w:r>
      <w:r>
        <w:br/>
        <w:t xml:space="preserve">        migrations.CreateModel(</w:t>
      </w:r>
      <w:r>
        <w:br/>
        <w:t xml:space="preserve">            name='ProcurementRecord',</w:t>
      </w:r>
      <w:r>
        <w:br/>
        <w:t xml:space="preserve">            fields=[</w:t>
      </w:r>
      <w:r>
        <w:br/>
        <w:t xml:space="preserve">                ('id', models.BigAutoField(auto_created=True, primary_key=True, serialize=False, verbose_name='ID')),</w:t>
      </w:r>
      <w:r>
        <w:br/>
        <w:t xml:space="preserve">                ('created_at', models.DateTimeField(auto_now_add=True, db_index=True, help_text='Дата и время создания записи', verbose_name='создано')),</w:t>
      </w:r>
      <w:r>
        <w:br/>
        <w:t xml:space="preserve">                ('updated_at', models.DateTimeField(auto_now=True, help_text='Дата и время последнего обновления', verbose_name='обновлено')),</w:t>
      </w:r>
      <w:r>
        <w:br/>
        <w:t xml:space="preserve">                ('load_batch', models.PositiveIntegerField(db_index=True, help_text='Идентификатор пакета загрузки', verbose_name='ID пакета загрузки')),</w:t>
      </w:r>
      <w:r>
        <w:br/>
        <w:t xml:space="preserve">                ('purchase_number', models.CharField(db_index=True, help_text='Реестровый номер закупки', max_length=100, verbose_name='реестровый номер')),</w:t>
      </w:r>
      <w:r>
        <w:br/>
        <w:t xml:space="preserve">                ('purchase_name', models.TextField(help_text='Наименование закупки', verbose_name='наименование закупки')),</w:t>
      </w:r>
      <w:r>
        <w:br/>
        <w:t xml:space="preserve">                ('customer_inn', models.CharField(db_index=True, help_text='ИНН заказчика', max_length=20, verbose_name='ИНН заказчика')),</w:t>
      </w:r>
      <w:r>
        <w:br/>
        <w:t xml:space="preserve">                ('customer_kpp', models.CharField(blank=True, help_text='КПП заказчика', max_length=20, verbose_name='КПП заказчика')),</w:t>
      </w:r>
      <w:r>
        <w:br/>
        <w:t xml:space="preserve">                ('customer_ogrn', models.CharField(blank=True, db_index=True, help_text='ОГРН заказчика', max_length=20, verbose_name='ОГРН заказчика')),</w:t>
      </w:r>
      <w:r>
        <w:br/>
        <w:t xml:space="preserve">                ('customer_name', models.TextField(help_text='Наименование заказчика', verbose_name='наименование заказчика')),</w:t>
      </w:r>
      <w:r>
        <w:br/>
        <w:t xml:space="preserve">                ('max_price', models.CharField(blank=True, help_text='Начальная (максимальная) цена контракта', max_length=50, verbose_name='НМЦ')),</w:t>
      </w:r>
      <w:r>
        <w:br/>
        <w:t xml:space="preserve">                ('currency_code', models.CharField(default='RUB', help_text='Код валюты', max_length=10, verbose_name='валюта')),</w:t>
      </w:r>
      <w:r>
        <w:br/>
        <w:t xml:space="preserve">                ('placement_method', models.CharField(blank=True, help_text='Способ определения поставщика', max_length=255, verbose_name='способ определения')),</w:t>
      </w:r>
      <w:r>
        <w:br/>
        <w:t xml:space="preserve">                ('publish_date', models.CharField(blank=True, help_text='Дата публикации извещения', max_length=30, verbose_name='дата публикации')),</w:t>
      </w:r>
      <w:r>
        <w:br/>
        <w:t xml:space="preserve">                ('end_date', models.CharField(blank=True, help_text='Дата окончания подачи заявок', max_length=30, verbose_name='дата окончания')),</w:t>
      </w:r>
      <w:r>
        <w:br/>
        <w:t xml:space="preserve">                ('status', models.CharField(blank=True, help_text='Статус закупки', max_length=100, verbose_name='статус')),</w:t>
      </w:r>
      <w:r>
        <w:br/>
        <w:t xml:space="preserve">                ('law_type', models.CharField(blank=True, db_index=True, help_text='Тип закона (44-ФЗ, 223-ФЗ)', max_length=20, verbose_name='тип закона')),</w:t>
      </w:r>
      <w:r>
        <w:br/>
        <w:t xml:space="preserve">                ('purchase_object_info', models.TextField(blank=True, help_text='Информация об объекте закупки', verbose_name='объект закупки')),</w:t>
      </w:r>
      <w:r>
        <w:br/>
        <w:t xml:space="preserve">                ('href', models.URLField(blank=True, help_text='Ссылка на страницу закупки', max_length=500, verbose_name='ссылка')),</w:t>
      </w:r>
      <w:r>
        <w:br/>
      </w:r>
      <w:r>
        <w:lastRenderedPageBreak/>
        <w:t xml:space="preserve">                ('region_code', models.CharField(blank=True, db_index=True, help_text='Код региона', max_length=10, verbose_name='код региона')),</w:t>
      </w:r>
      <w:r>
        <w:br/>
        <w:t xml:space="preserve">                ('data_year', models.PositiveSmallIntegerField(blank=True, db_index=True, help_text='Год, за который загружены данные', null=True, verbose_name='год данных')),</w:t>
      </w:r>
      <w:r>
        <w:br/>
        <w:t xml:space="preserve">                ('data_month', models.PositiveSmallIntegerField(blank=True, db_index=True, help_text='Месяц, за который загружены данные', null=True, verbose_name='месяц данных')),</w:t>
      </w:r>
      <w:r>
        <w:br/>
        <w:t xml:space="preserve">            ],</w:t>
      </w:r>
      <w:r>
        <w:br/>
        <w:t xml:space="preserve">            options={</w:t>
      </w:r>
      <w:r>
        <w:br/>
        <w:t xml:space="preserve">                'verbose_name': 'закупка',</w:t>
      </w:r>
      <w:r>
        <w:br/>
        <w:t xml:space="preserve">                'verbose_name_plural': 'закупки',</w:t>
      </w:r>
      <w:r>
        <w:br/>
        <w:t xml:space="preserve">                'db_table': 'parsers_procurement',</w:t>
      </w:r>
      <w:r>
        <w:br/>
        <w:t xml:space="preserve">                'ordering': ['-created_at'],</w:t>
      </w:r>
      <w:r>
        <w:br/>
        <w:t xml:space="preserve">            },</w:t>
      </w:r>
      <w:r>
        <w:br/>
        <w:t xml:space="preserve">        ),</w:t>
      </w:r>
      <w:r>
        <w:br/>
        <w:t xml:space="preserve">        migrations.AlterField(</w:t>
      </w:r>
      <w:r>
        <w:br/>
        <w:t xml:space="preserve">            model_name='parserloadlog',</w:t>
      </w:r>
      <w:r>
        <w:br/>
        <w:t xml:space="preserve">            name='source',</w:t>
      </w:r>
      <w:r>
        <w:br/>
        <w:t xml:space="preserve">            field=models.CharField(choices=[('industrial', 'Промышленное производство'), ('manufactures', 'Реестр производителей'), ('inspections', 'Единый реестр проверок'), ('procurements', 'Государственные закупки')], db_index=True, help_text='Источник данных', max_length=50, verbose_name='источник'),</w:t>
      </w:r>
      <w:r>
        <w:br/>
        <w:t xml:space="preserve">        ),</w:t>
      </w:r>
      <w:r>
        <w:br/>
        <w:t xml:space="preserve">        migrations.AddIndex(</w:t>
      </w:r>
      <w:r>
        <w:br/>
        <w:t xml:space="preserve">            model_name='procurementrecord',</w:t>
      </w:r>
      <w:r>
        <w:br/>
        <w:t xml:space="preserve">            index=models.Index(fields=['customer_inn', 'purchase_number'], name='parsers_pro_custome_8e0271_idx'),</w:t>
      </w:r>
      <w:r>
        <w:br/>
        <w:t xml:space="preserve">        ),</w:t>
      </w:r>
      <w:r>
        <w:br/>
        <w:t xml:space="preserve">        migrations.AddIndex(</w:t>
      </w:r>
      <w:r>
        <w:br/>
        <w:t xml:space="preserve">            model_name='procurementrecord',</w:t>
      </w:r>
      <w:r>
        <w:br/>
        <w:t xml:space="preserve">            index=models.Index(fields=['load_batch', 'customer_inn'], name='parsers_pro_load_ba_ca8e7f_idx'),</w:t>
      </w:r>
      <w:r>
        <w:br/>
        <w:t xml:space="preserve">        ),</w:t>
      </w:r>
      <w:r>
        <w:br/>
        <w:t xml:space="preserve">        migrations.AddIndex(</w:t>
      </w:r>
      <w:r>
        <w:br/>
        <w:t xml:space="preserve">            model_name='procurementrecord',</w:t>
      </w:r>
      <w:r>
        <w:br/>
        <w:t xml:space="preserve">            index=models.Index(fields=['law_type', 'data_year', 'data_month'], name='parsers_pro_law_typ_5a53c9_idx'),</w:t>
      </w:r>
      <w:r>
        <w:br/>
        <w:t xml:space="preserve">        ),</w:t>
      </w:r>
      <w:r>
        <w:br/>
        <w:t xml:space="preserve">        migrations.AddConstraint(</w:t>
      </w:r>
      <w:r>
        <w:br/>
        <w:t xml:space="preserve">            model_name='procurementrecord',</w:t>
      </w:r>
      <w:r>
        <w:br/>
        <w:t xml:space="preserve">            constraint=models.UniqueConstraint(fields=('purchase_number',), name='unique_procurement_purchase_number'),</w:t>
      </w:r>
      <w:r>
        <w:br/>
      </w:r>
      <w:r>
        <w:lastRenderedPageBreak/>
        <w:t xml:space="preserve">        ),</w:t>
      </w:r>
      <w:r>
        <w:br/>
        <w:t xml:space="preserve">    ]</w:t>
      </w:r>
    </w:p>
    <w:p w:rsidR="005F652C" w:rsidRDefault="00000000" w:rsidP="00E538B9">
      <w:pPr>
        <w:pStyle w:val="1"/>
        <w:spacing w:before="0"/>
      </w:pPr>
      <w:r>
        <w:t>src/apps/parsers/migrations/0008_add_load_log_unique_constraint.py</w:t>
      </w:r>
    </w:p>
    <w:p w:rsidR="005F652C" w:rsidRDefault="00000000" w:rsidP="00E538B9">
      <w:pPr>
        <w:spacing w:after="0"/>
      </w:pPr>
      <w:r>
        <w:t># Generated by Django 3.2.25 on 2026-02-05 00:00</w:t>
      </w:r>
      <w:r>
        <w:br/>
        <w:t>from django.db import migrations, models</w:t>
      </w:r>
      <w:r>
        <w:br/>
        <w:t>class Migration(migrations.Migration):</w:t>
      </w:r>
      <w:r>
        <w:br/>
        <w:t xml:space="preserve">    dependencies = [</w:t>
      </w:r>
      <w:r>
        <w:br/>
        <w:t xml:space="preserve">        ("parsers", "0007_add_fns_models"),</w:t>
      </w:r>
      <w:r>
        <w:br/>
        <w:t xml:space="preserve">    ]</w:t>
      </w:r>
      <w:r>
        <w:br/>
        <w:t xml:space="preserve">    operations = [</w:t>
      </w:r>
      <w:r>
        <w:br/>
        <w:t xml:space="preserve">        migrations.AddConstraint(</w:t>
      </w:r>
      <w:r>
        <w:br/>
        <w:t xml:space="preserve">            model_name="parserloadlog",</w:t>
      </w:r>
      <w:r>
        <w:br/>
        <w:t xml:space="preserve">            constraint=models.UniqueConstraint(</w:t>
      </w:r>
      <w:r>
        <w:br/>
        <w:t xml:space="preserve">                fields=("source", "batch_id"),</w:t>
      </w:r>
      <w:r>
        <w:br/>
        <w:t xml:space="preserve">                name="unique_load_batch_per_source",</w:t>
      </w:r>
      <w:r>
        <w:br/>
        <w:t xml:space="preserve">            ),</w:t>
      </w:r>
      <w:r>
        <w:br/>
        <w:t xml:space="preserve">        ),</w:t>
      </w:r>
      <w:r>
        <w:br/>
        <w:t xml:space="preserve">    ]</w:t>
      </w:r>
    </w:p>
    <w:p w:rsidR="005F652C" w:rsidRDefault="00000000" w:rsidP="00E538B9">
      <w:pPr>
        <w:pStyle w:val="1"/>
        <w:spacing w:before="0"/>
      </w:pPr>
      <w:r>
        <w:t>src/apps/parsers/tests/test_proverki_client.py</w:t>
      </w:r>
    </w:p>
    <w:p w:rsidR="005F652C" w:rsidRDefault="00000000" w:rsidP="00E538B9">
      <w:pPr>
        <w:spacing w:after="0"/>
      </w:pPr>
      <w:r>
        <w:t>"""Unit tests for ProverkiClient using local HTTP server (no mocks)."""</w:t>
      </w:r>
      <w:r>
        <w:br/>
        <w:t>from __future__ import annotations</w:t>
      </w:r>
      <w:r>
        <w:br/>
        <w:t>import asyncio</w:t>
      </w:r>
      <w:r>
        <w:br/>
        <w:t>import sys</w:t>
      </w:r>
      <w:r>
        <w:br/>
        <w:t>import tempfile</w:t>
      </w:r>
      <w:r>
        <w:br/>
        <w:t>import types</w:t>
      </w:r>
      <w:r>
        <w:br/>
        <w:t>from asyncio import events as asyncio_events</w:t>
      </w:r>
      <w:r>
        <w:br/>
        <w:t>from pathlib import Path</w:t>
      </w:r>
      <w:r>
        <w:br/>
        <w:t>from xml.etree import ElementPath as element_path</w:t>
      </w:r>
      <w:r>
        <w:br/>
        <w:t>from xml.etree import ElementTree as ET</w:t>
      </w:r>
      <w:r>
        <w:br/>
        <w:t>from apps.parsers.clients.base import HTTPClientError</w:t>
      </w:r>
      <w:r>
        <w:br/>
        <w:t>from apps.parsers.clients.proverki import ProverkiClient</w:t>
      </w:r>
      <w:r>
        <w:br/>
        <w:t>from apps.parsers.clients.proverki.client import (</w:t>
      </w:r>
      <w:r>
        <w:br/>
        <w:t xml:space="preserve">    OPEN_DATA_PORTAL_URL,</w:t>
      </w:r>
      <w:r>
        <w:br/>
        <w:t xml:space="preserve">    ProverkiClientError,</w:t>
      </w:r>
      <w:r>
        <w:br/>
        <w:t>)</w:t>
      </w:r>
      <w:r>
        <w:br/>
        <w:t>from django.test import SimpleTestCase</w:t>
      </w:r>
      <w:r>
        <w:br/>
        <w:t>from tests.utils import TestHTTPServer</w:t>
      </w:r>
      <w:r>
        <w:br/>
        <w:t>from tests.utils.fixtures import build_zip, fake</w:t>
      </w:r>
      <w:r>
        <w:br/>
        <w:t>_CYRILLIC_KNM = "\u041a\u041d\u041c"</w:t>
      </w:r>
      <w:r>
        <w:br/>
        <w:t>_CYRILLIC_INN = "\u0418\u041d\u041d"</w:t>
      </w:r>
      <w:r>
        <w:br/>
        <w:t>_CYRILLIC_OGRN = "\u041e\u0413\u0420\u041d"</w:t>
      </w:r>
      <w:r>
        <w:br/>
        <w:t>def _digits(length: int) -&gt; str:</w:t>
      </w:r>
      <w:r>
        <w:br/>
        <w:t xml:space="preserve">    return "".join(str(fake.random_int(0, 9)) for _ in range(length))</w:t>
      </w:r>
      <w:r>
        <w:br/>
      </w:r>
      <w:r>
        <w:lastRenderedPageBreak/>
        <w:t>def _attrs_string(attrs: dict[str, str]) -&gt; str:</w:t>
      </w:r>
      <w:r>
        <w:br/>
        <w:t xml:space="preserve">    return " ".join(f'{key}="{value}"' for key, value in attrs.items())</w:t>
      </w:r>
      <w:r>
        <w:br/>
        <w:t>def _inspection_attrs() -&gt; dict[str, str]:</w:t>
      </w:r>
      <w:r>
        <w:br/>
        <w:t xml:space="preserve">    return {</w:t>
      </w:r>
      <w:r>
        <w:br/>
        <w:t xml:space="preserve">        "ERPID": _digits(12),</w:t>
      </w:r>
      <w:r>
        <w:br/>
        <w:t xml:space="preserve">        "INN": _digits(10),</w:t>
      </w:r>
      <w:r>
        <w:br/>
        <w:t xml:space="preserve">        "OGRN": _digits(13),</w:t>
      </w:r>
      <w:r>
        <w:br/>
        <w:t xml:space="preserve">        "ORG_NAME": fake.company(),</w:t>
      </w:r>
      <w:r>
        <w:br/>
        <w:t xml:space="preserve">        "FRGU_ORG_NAME": fake.company(),</w:t>
      </w:r>
      <w:r>
        <w:br/>
        <w:t xml:space="preserve">        "ITYPE_NAME": fake.word(),</w:t>
      </w:r>
      <w:r>
        <w:br/>
        <w:t xml:space="preserve">        "ICARRYOUT_TYPE_NAME": fake.word(),</w:t>
      </w:r>
      <w:r>
        <w:br/>
        <w:t xml:space="preserve">        "START_DATE": str(fake.date()),</w:t>
      </w:r>
      <w:r>
        <w:br/>
        <w:t xml:space="preserve">        "END_DATE": str(fake.date()),</w:t>
      </w:r>
      <w:r>
        <w:br/>
        <w:t xml:space="preserve">        "STATUS": fake.word(),</w:t>
      </w:r>
      <w:r>
        <w:br/>
        <w:t xml:space="preserve">        "FZ_NAME": fake.sentence(nb_words=3),</w:t>
      </w:r>
      <w:r>
        <w:br/>
        <w:t xml:space="preserve">        "RESULT": fake.sentence(nb_words=2),</w:t>
      </w:r>
      <w:r>
        <w:br/>
        <w:t xml:space="preserve">    }</w:t>
      </w:r>
      <w:r>
        <w:br/>
        <w:t>def _xml_with_tag(tag: str, attrs: dict[str, str]) -&gt; bytes:</w:t>
      </w:r>
      <w:r>
        <w:br/>
        <w:t xml:space="preserve">    body = f"&lt;{tag} {_attrs_string(attrs)} /&gt;"</w:t>
      </w:r>
      <w:r>
        <w:br/>
        <w:t xml:space="preserve">    xml = "&lt;?xml version='1.0' encoding='utf-8'?&gt;" f"&lt;ROOT&gt;{body}&lt;/ROOT&gt;"</w:t>
      </w:r>
      <w:r>
        <w:br/>
        <w:t xml:space="preserve">    return xml.encode("utf-8")</w:t>
      </w:r>
      <w:r>
        <w:br/>
        <w:t>def _xml_with_namespace(tag: str, attrs: dict[str, str]) -&gt; bytes:</w:t>
      </w:r>
      <w:r>
        <w:br/>
        <w:t xml:space="preserve">    ns = "http://example.com/ns"</w:t>
      </w:r>
      <w:r>
        <w:br/>
        <w:t xml:space="preserve">    body = f"&lt;ns:{tag} {_attrs_string(attrs)} /&gt;"</w:t>
      </w:r>
      <w:r>
        <w:br/>
        <w:t xml:space="preserve">    xml = (</w:t>
      </w:r>
      <w:r>
        <w:br/>
        <w:t xml:space="preserve">        "&lt;?xml version='1.0' encoding='utf-8'?&gt;"</w:t>
      </w:r>
      <w:r>
        <w:br/>
        <w:t xml:space="preserve">        f"&lt;ns:ROOT xmlns:ns='{ns}'&gt;{body}&lt;/ns:ROOT&gt;"</w:t>
      </w:r>
      <w:r>
        <w:br/>
        <w:t xml:space="preserve">    )</w:t>
      </w:r>
      <w:r>
        <w:br/>
        <w:t xml:space="preserve">    return xml.encode("utf-8")</w:t>
      </w:r>
      <w:r>
        <w:br/>
        <w:t>def _xml_with_container(tag: str, attrs: dict[str, str]) -&gt; bytes:</w:t>
      </w:r>
      <w:r>
        <w:br/>
        <w:t xml:space="preserve">    body = f"&lt;{tag} {_attrs_string(attrs)} /&gt;"</w:t>
      </w:r>
      <w:r>
        <w:br/>
        <w:t xml:space="preserve">    xml = (</w:t>
      </w:r>
      <w:r>
        <w:br/>
        <w:t xml:space="preserve">        "&lt;?xml version='1.0' encoding='utf-8'?&gt;"</w:t>
      </w:r>
      <w:r>
        <w:br/>
        <w:t xml:space="preserve">        f"&lt;ROOT&gt;&lt;CONTAINER&gt;{body}&lt;/CONTAINER&gt;&lt;/ROOT&gt;"</w:t>
      </w:r>
      <w:r>
        <w:br/>
        <w:t xml:space="preserve">    )</w:t>
      </w:r>
      <w:r>
        <w:br/>
        <w:t xml:space="preserve">    return xml.encode("utf-8")</w:t>
      </w:r>
      <w:r>
        <w:br/>
        <w:t>def _xml_with_children() -&gt; bytes:</w:t>
      </w:r>
      <w:r>
        <w:br/>
        <w:t xml:space="preserve">    inn = _digits(10)</w:t>
      </w:r>
      <w:r>
        <w:br/>
        <w:t xml:space="preserve">    ogrn = _digits(13)</w:t>
      </w:r>
      <w:r>
        <w:br/>
        <w:t xml:space="preserve">    registration = _digits(12)</w:t>
      </w:r>
      <w:r>
        <w:br/>
        <w:t xml:space="preserve">    xml = (</w:t>
      </w:r>
      <w:r>
        <w:br/>
        <w:t xml:space="preserve">        "&lt;?xml version='1.0' encoding='utf-8'?&gt;"</w:t>
      </w:r>
      <w:r>
        <w:br/>
        <w:t xml:space="preserve">        "&lt;ROOT&gt;"</w:t>
      </w:r>
      <w:r>
        <w:br/>
      </w:r>
      <w:r>
        <w:lastRenderedPageBreak/>
        <w:t xml:space="preserve">        f'&lt;INSPECTION ERPID="{registration}"&gt;'</w:t>
      </w:r>
      <w:r>
        <w:br/>
        <w:t xml:space="preserve">        f'&lt;I_SUBJECT INN="{inn}" OGRN="{ogrn}" ORG_NAME="{fake.company()}" /&gt;'</w:t>
      </w:r>
      <w:r>
        <w:br/>
        <w:t xml:space="preserve">        f'&lt;I_AUTHORITY FRGU_ORG_NAME="{fake.company()}" /&gt;'</w:t>
      </w:r>
      <w:r>
        <w:br/>
        <w:t xml:space="preserve">        "&lt;/INSPECTION&gt;"</w:t>
      </w:r>
      <w:r>
        <w:br/>
        <w:t xml:space="preserve">        "&lt;/ROOT&gt;"</w:t>
      </w:r>
      <w:r>
        <w:br/>
        <w:t xml:space="preserve">    )</w:t>
      </w:r>
      <w:r>
        <w:br/>
        <w:t xml:space="preserve">    return xml.encode("utf-8")</w:t>
      </w:r>
      <w:r>
        <w:br/>
        <w:t>def _xml_with_cyrillic_tag() -&gt; bytes:</w:t>
      </w:r>
      <w:r>
        <w:br/>
        <w:t xml:space="preserve">    attrs = {</w:t>
      </w:r>
      <w:r>
        <w:br/>
        <w:t xml:space="preserve">        _CYRILLIC_INN: _digits(10),</w:t>
      </w:r>
      <w:r>
        <w:br/>
        <w:t xml:space="preserve">        _CYRILLIC_OGRN: _digits(13),</w:t>
      </w:r>
      <w:r>
        <w:br/>
        <w:t xml:space="preserve">        "I_NUMBER": _digits(12),</w:t>
      </w:r>
      <w:r>
        <w:br/>
        <w:t xml:space="preserve">    }</w:t>
      </w:r>
      <w:r>
        <w:br/>
        <w:t xml:space="preserve">    body = f"&lt;{_CYRILLIC_KNM} {_attrs_string(attrs)} /&gt;"</w:t>
      </w:r>
      <w:r>
        <w:br/>
        <w:t xml:space="preserve">    xml = "&lt;?xml version='1.0' encoding='utf-8'?&gt;" f"&lt;ROOT&gt;{body}&lt;/ROOT&gt;"</w:t>
      </w:r>
      <w:r>
        <w:br/>
        <w:t xml:space="preserve">    return xml.encode("utf-8")</w:t>
      </w:r>
      <w:r>
        <w:br/>
        <w:t>def _client_for(server: TestHTTPServer) -&gt; ProverkiClient:</w:t>
      </w:r>
      <w:r>
        <w:br/>
        <w:t xml:space="preserve">    return ProverkiClient(</w:t>
      </w:r>
      <w:r>
        <w:br/>
        <w:t xml:space="preserve">        host="testserver",</w:t>
      </w:r>
      <w:r>
        <w:br/>
        <w:t xml:space="preserve">        scheme="http",</w:t>
      </w:r>
      <w:r>
        <w:br/>
        <w:t xml:space="preserve">        http_adapter=server.adapter,</w:t>
      </w:r>
      <w:r>
        <w:br/>
        <w:t xml:space="preserve">        use_playwright=False,</w:t>
      </w:r>
      <w:r>
        <w:br/>
        <w:t xml:space="preserve">    )</w:t>
      </w:r>
      <w:r>
        <w:br/>
        <w:t>class ProverkiDiscoverFilesTest(SimpleTestCase):</w:t>
      </w:r>
      <w:r>
        <w:br/>
        <w:t xml:space="preserve">    def test_discover_data_files_month(self):</w:t>
      </w:r>
      <w:r>
        <w:br/>
        <w:t xml:space="preserve">        client = ProverkiClient()</w:t>
      </w:r>
      <w:r>
        <w:br/>
        <w:t xml:space="preserve">        plans = client._discover_data_files(year=2025, month=2, is_federal_law_248=True)</w:t>
      </w:r>
      <w:r>
        <w:br/>
        <w:t xml:space="preserve">        self.assertEqual(len(plans), 1)</w:t>
      </w:r>
      <w:r>
        <w:br/>
        <w:t xml:space="preserve">        self.assertEqual(plans[0].month, 2)</w:t>
      </w:r>
      <w:r>
        <w:br/>
        <w:t xml:space="preserve">        self.assertIn("fz248", plans[0].file_name)</w:t>
      </w:r>
      <w:r>
        <w:br/>
        <w:t xml:space="preserve">    def test_discover_data_files_year_only(self):</w:t>
      </w:r>
      <w:r>
        <w:br/>
        <w:t xml:space="preserve">        client = ProverkiClient()</w:t>
      </w:r>
      <w:r>
        <w:br/>
        <w:t xml:space="preserve">        plans = client._discover_data_files(</w:t>
      </w:r>
      <w:r>
        <w:br/>
        <w:t xml:space="preserve">            year=2024, month=None, is_federal_law_248=False</w:t>
      </w:r>
      <w:r>
        <w:br/>
        <w:t xml:space="preserve">        )</w:t>
      </w:r>
      <w:r>
        <w:br/>
        <w:t xml:space="preserve">        self.assertEqual(len(plans), 1)</w:t>
      </w:r>
      <w:r>
        <w:br/>
        <w:t xml:space="preserve">        self.assertIsNone(plans[0].month)</w:t>
      </w:r>
      <w:r>
        <w:br/>
        <w:t xml:space="preserve">        self.assertIn("fz294", plans[0].file_name)</w:t>
      </w:r>
      <w:r>
        <w:br/>
        <w:t xml:space="preserve">    def test_discover_data_files_without_year(self):</w:t>
      </w:r>
      <w:r>
        <w:br/>
        <w:t xml:space="preserve">        client = ProverkiClient()</w:t>
      </w:r>
      <w:r>
        <w:br/>
        <w:t xml:space="preserve">        self.assertEqual(client._discover_data_files(year=None), [])</w:t>
      </w:r>
      <w:r>
        <w:br/>
        <w:t>class ProverkiDownloadParseTest(SimpleTestCase):</w:t>
      </w:r>
      <w:r>
        <w:br/>
        <w:t xml:space="preserve">    def test_download_and_parse_zip(self):</w:t>
      </w:r>
      <w:r>
        <w:br/>
      </w:r>
      <w:r>
        <w:lastRenderedPageBreak/>
        <w:t xml:space="preserve">        xml = _xml_with_tag("INSPECTION", _inspection_attrs())</w:t>
      </w:r>
      <w:r>
        <w:br/>
        <w:t xml:space="preserve">        archive = build_zip([("data.xml", xml)])</w:t>
      </w:r>
      <w:r>
        <w:br/>
        <w:t xml:space="preserve">        with TestHTTPServer() as server:</w:t>
      </w:r>
      <w:r>
        <w:br/>
        <w:t xml:space="preserve">            server.add_bytes(</w:t>
      </w:r>
      <w:r>
        <w:br/>
        <w:t xml:space="preserve">                "/opendata/data.zip", archive, content_type="application/zip"</w:t>
      </w:r>
      <w:r>
        <w:br/>
        <w:t xml:space="preserve">            )</w:t>
      </w:r>
      <w:r>
        <w:br/>
        <w:t xml:space="preserve">            client = _client_for(server)</w:t>
      </w:r>
      <w:r>
        <w:br/>
        <w:t xml:space="preserve">            inspections = client.fetch_inspections(</w:t>
      </w:r>
      <w:r>
        <w:br/>
        <w:t xml:space="preserve">                file_url=f"{server.base_url}/opendata/data.zip"</w:t>
      </w:r>
      <w:r>
        <w:br/>
        <w:t xml:space="preserve">            )</w:t>
      </w:r>
      <w:r>
        <w:br/>
        <w:t xml:space="preserve">        self.assertEqual(len(inspections), 1)</w:t>
      </w:r>
      <w:r>
        <w:br/>
        <w:t xml:space="preserve">    def test_download_and_parse_xml(self):</w:t>
      </w:r>
      <w:r>
        <w:br/>
        <w:t xml:space="preserve">        xml = _xml_with_tag("INSPECTION", _inspection_attrs())</w:t>
      </w:r>
      <w:r>
        <w:br/>
        <w:t xml:space="preserve">        with TestHTTPServer() as server:</w:t>
      </w:r>
      <w:r>
        <w:br/>
        <w:t xml:space="preserve">            server.add_bytes("/opendata/data.xml", xml, content_type="application/xml")</w:t>
      </w:r>
      <w:r>
        <w:br/>
        <w:t xml:space="preserve">            client = _client_for(server)</w:t>
      </w:r>
      <w:r>
        <w:br/>
        <w:t xml:space="preserve">            inspections = client.fetch_inspections(</w:t>
      </w:r>
      <w:r>
        <w:br/>
        <w:t xml:space="preserve">                file_url=f"{server.base_url}/opendata/data.xml"</w:t>
      </w:r>
      <w:r>
        <w:br/>
        <w:t xml:space="preserve">            )</w:t>
      </w:r>
      <w:r>
        <w:br/>
        <w:t xml:space="preserve">        self.assertEqual(len(inspections), 1)</w:t>
      </w:r>
      <w:r>
        <w:br/>
        <w:t xml:space="preserve">    def test_download_and_parse_portal_without_playwright(self):</w:t>
      </w:r>
      <w:r>
        <w:br/>
        <w:t xml:space="preserve">        xml = _xml_with_tag("INSPECTION", _inspection_attrs())</w:t>
      </w:r>
      <w:r>
        <w:br/>
        <w:t xml:space="preserve">        archive = build_zip([("data.xml", xml)])</w:t>
      </w:r>
      <w:r>
        <w:br/>
        <w:t xml:space="preserve">        with TestHTTPServer() as server:</w:t>
      </w:r>
      <w:r>
        <w:br/>
        <w:t xml:space="preserve">            server.add_bytes(</w:t>
      </w:r>
      <w:r>
        <w:br/>
        <w:t xml:space="preserve">                "/portal/public-open-data/check/2025/1",</w:t>
      </w:r>
      <w:r>
        <w:br/>
        <w:t xml:space="preserve">                archive,</w:t>
      </w:r>
      <w:r>
        <w:br/>
        <w:t xml:space="preserve">                content_type="application/zip",</w:t>
      </w:r>
      <w:r>
        <w:br/>
        <w:t xml:space="preserve">            )</w:t>
      </w:r>
      <w:r>
        <w:br/>
        <w:t xml:space="preserve">            client = _client_for(server)</w:t>
      </w:r>
      <w:r>
        <w:br/>
        <w:t xml:space="preserve">            inspections = client._download_and_parse(</w:t>
      </w:r>
      <w:r>
        <w:br/>
        <w:t xml:space="preserve">                f"{server.base_url}/portal/public-open-data/check/2025/1",</w:t>
      </w:r>
      <w:r>
        <w:br/>
        <w:t xml:space="preserve">                file_format="portal",</w:t>
      </w:r>
      <w:r>
        <w:br/>
        <w:t xml:space="preserve">            )</w:t>
      </w:r>
      <w:r>
        <w:br/>
        <w:t xml:space="preserve">        self.assertEqual(len(inspections), 1)</w:t>
      </w:r>
      <w:r>
        <w:br/>
        <w:t xml:space="preserve">    def test_download_and_parse_portal_without_playwright_with_progress(self):</w:t>
      </w:r>
      <w:r>
        <w:br/>
        <w:t xml:space="preserve">        xml = _xml_with_tag("INSPECTION", _inspection_attrs())</w:t>
      </w:r>
      <w:r>
        <w:br/>
        <w:t xml:space="preserve">        archive = build_zip([("data.xml", xml)])</w:t>
      </w:r>
      <w:r>
        <w:br/>
        <w:t xml:space="preserve">        progress: list[tuple[int, str]] = []</w:t>
      </w:r>
      <w:r>
        <w:br/>
        <w:t xml:space="preserve">        def on_progress(value: int, message: str) -&gt; None:</w:t>
      </w:r>
      <w:r>
        <w:br/>
        <w:t xml:space="preserve">            progress.append((value, message))</w:t>
      </w:r>
      <w:r>
        <w:br/>
        <w:t xml:space="preserve">        with TestHTTPServer() as server:</w:t>
      </w:r>
      <w:r>
        <w:br/>
        <w:t xml:space="preserve">            server.add_bytes(</w:t>
      </w:r>
      <w:r>
        <w:br/>
      </w:r>
      <w:r>
        <w:lastRenderedPageBreak/>
        <w:t xml:space="preserve">                "/portal/public-open-data/check/2025/2",</w:t>
      </w:r>
      <w:r>
        <w:br/>
        <w:t xml:space="preserve">                archive,</w:t>
      </w:r>
      <w:r>
        <w:br/>
        <w:t xml:space="preserve">                content_type="application/zip",</w:t>
      </w:r>
      <w:r>
        <w:br/>
        <w:t xml:space="preserve">            )</w:t>
      </w:r>
      <w:r>
        <w:br/>
        <w:t xml:space="preserve">            client = _client_for(server)</w:t>
      </w:r>
      <w:r>
        <w:br/>
        <w:t xml:space="preserve">            inspections = client._download_and_parse(</w:t>
      </w:r>
      <w:r>
        <w:br/>
        <w:t xml:space="preserve">                f"{server.base_url}/portal/public-open-data/check/2025/2",</w:t>
      </w:r>
      <w:r>
        <w:br/>
        <w:t xml:space="preserve">                progress_callback=on_progress,</w:t>
      </w:r>
      <w:r>
        <w:br/>
        <w:t xml:space="preserve">                file_format="portal",</w:t>
      </w:r>
      <w:r>
        <w:br/>
        <w:t xml:space="preserve">            )</w:t>
      </w:r>
      <w:r>
        <w:br/>
        <w:t xml:space="preserve">        self.assertEqual(len(inspections), 1)</w:t>
      </w:r>
      <w:r>
        <w:br/>
        <w:t xml:space="preserve">        self.assertTrue(progress)</w:t>
      </w:r>
      <w:r>
        <w:br/>
        <w:t xml:space="preserve">    def test_download_and_parse_html_without_playwright_fails(self):</w:t>
      </w:r>
      <w:r>
        <w:br/>
        <w:t xml:space="preserve">        html = b"&lt;html&gt;&lt;body&gt;blocked&lt;/body&gt;&lt;/html&gt;"</w:t>
      </w:r>
      <w:r>
        <w:br/>
        <w:t xml:space="preserve">        with TestHTTPServer() as server:</w:t>
      </w:r>
      <w:r>
        <w:br/>
        <w:t xml:space="preserve">            server.add_bytes(</w:t>
      </w:r>
      <w:r>
        <w:br/>
        <w:t xml:space="preserve">                "/portal/public-open-data/check/2025/1",</w:t>
      </w:r>
      <w:r>
        <w:br/>
        <w:t xml:space="preserve">                html,</w:t>
      </w:r>
      <w:r>
        <w:br/>
        <w:t xml:space="preserve">                content_type="text/html",</w:t>
      </w:r>
      <w:r>
        <w:br/>
        <w:t xml:space="preserve">            )</w:t>
      </w:r>
      <w:r>
        <w:br/>
        <w:t xml:space="preserve">            client = _client_for(server)</w:t>
      </w:r>
      <w:r>
        <w:br/>
        <w:t xml:space="preserve">            with self.assertRaises(ProverkiClientError):</w:t>
      </w:r>
      <w:r>
        <w:br/>
        <w:t xml:space="preserve">                client._download_and_parse(</w:t>
      </w:r>
      <w:r>
        <w:br/>
        <w:t xml:space="preserve">                    f"{server.base_url}/portal/public-open-data/check/2025/1",</w:t>
      </w:r>
      <w:r>
        <w:br/>
        <w:t xml:space="preserve">                    file_format="portal",</w:t>
      </w:r>
      <w:r>
        <w:br/>
        <w:t xml:space="preserve">                )</w:t>
      </w:r>
      <w:r>
        <w:br/>
        <w:t xml:space="preserve">    def test_download_and_parse_html_without_playwright_non_portal(self):</w:t>
      </w:r>
      <w:r>
        <w:br/>
        <w:t xml:space="preserve">        html = b"&lt;html&gt;&lt;body&gt;blocked&lt;/body&gt;&lt;/html&gt;"</w:t>
      </w:r>
      <w:r>
        <w:br/>
        <w:t xml:space="preserve">        with TestHTTPServer() as server:</w:t>
      </w:r>
      <w:r>
        <w:br/>
        <w:t xml:space="preserve">            server.add_bytes("/opendata/data.html", html, content_type="text/html")</w:t>
      </w:r>
      <w:r>
        <w:br/>
        <w:t xml:space="preserve">            client = _client_for(server)</w:t>
      </w:r>
      <w:r>
        <w:br/>
        <w:t xml:space="preserve">            with self.assertRaises(ProverkiClientError):</w:t>
      </w:r>
      <w:r>
        <w:br/>
        <w:t xml:space="preserve">                client._download_and_parse(f"{server.base_url}/opendata/data.html")</w:t>
      </w:r>
      <w:r>
        <w:br/>
        <w:t xml:space="preserve">    def test_download_and_parse_unknown_format(self):</w:t>
      </w:r>
      <w:r>
        <w:br/>
        <w:t xml:space="preserve">        with TestHTTPServer() as server:</w:t>
      </w:r>
      <w:r>
        <w:br/>
        <w:t xml:space="preserve">            server.add_bytes("/opendata/data.bin", b"not-xml-or-zip")</w:t>
      </w:r>
      <w:r>
        <w:br/>
        <w:t xml:space="preserve">            client = _client_for(server)</w:t>
      </w:r>
      <w:r>
        <w:br/>
        <w:t xml:space="preserve">            with self.assertRaises(ProverkiClientError):</w:t>
      </w:r>
      <w:r>
        <w:br/>
        <w:t xml:space="preserve">                client.fetch_inspections(</w:t>
      </w:r>
      <w:r>
        <w:br/>
        <w:t xml:space="preserve">                    file_url=f"{server.base_url}/opendata/data.bin"</w:t>
      </w:r>
      <w:r>
        <w:br/>
        <w:t xml:space="preserve">                )</w:t>
      </w:r>
      <w:r>
        <w:br/>
        <w:t xml:space="preserve">    def test_parse_zip_archive_without_xml_files(self):</w:t>
      </w:r>
      <w:r>
        <w:br/>
        <w:t xml:space="preserve">        archive = build_zip([("readme.txt", b"no xml here")])</w:t>
      </w:r>
      <w:r>
        <w:br/>
      </w:r>
      <w:r>
        <w:lastRenderedPageBreak/>
        <w:t xml:space="preserve">        client = ProverkiClient()</w:t>
      </w:r>
      <w:r>
        <w:br/>
        <w:t xml:space="preserve">        inspections = client._parse_zip_archive(archive)</w:t>
      </w:r>
      <w:r>
        <w:br/>
        <w:t xml:space="preserve">        self.assertEqual(inspections, [])</w:t>
      </w:r>
      <w:r>
        <w:br/>
        <w:t xml:space="preserve">    def test_fetch_inspections_with_progress_callback(self):</w:t>
      </w:r>
      <w:r>
        <w:br/>
        <w:t xml:space="preserve">        xml = _xml_with_tag("INSPECTION", _inspection_attrs())</w:t>
      </w:r>
      <w:r>
        <w:br/>
        <w:t xml:space="preserve">        archive = build_zip([("data.xml", xml)])</w:t>
      </w:r>
      <w:r>
        <w:br/>
        <w:t xml:space="preserve">        progress: list[tuple[int, str]] = []</w:t>
      </w:r>
      <w:r>
        <w:br/>
        <w:t xml:space="preserve">        def on_progress(value: int, message: str) -&gt; None:</w:t>
      </w:r>
      <w:r>
        <w:br/>
        <w:t xml:space="preserve">            progress.append((value, message))</w:t>
      </w:r>
      <w:r>
        <w:br/>
        <w:t xml:space="preserve">        with TestHTTPServer() as server:</w:t>
      </w:r>
      <w:r>
        <w:br/>
        <w:t xml:space="preserve">            server.add_bytes(</w:t>
      </w:r>
      <w:r>
        <w:br/>
        <w:t xml:space="preserve">                "/opendata/data.zip", archive, content_type="application/zip"</w:t>
      </w:r>
      <w:r>
        <w:br/>
        <w:t xml:space="preserve">            )</w:t>
      </w:r>
      <w:r>
        <w:br/>
        <w:t xml:space="preserve">            client = _client_for(server)</w:t>
      </w:r>
      <w:r>
        <w:br/>
        <w:t xml:space="preserve">            inspections = client.fetch_inspections(</w:t>
      </w:r>
      <w:r>
        <w:br/>
        <w:t xml:space="preserve">                file_url=f"{server.base_url}/opendata/data.zip",</w:t>
      </w:r>
      <w:r>
        <w:br/>
        <w:t xml:space="preserve">                progress_callback=on_progress,</w:t>
      </w:r>
      <w:r>
        <w:br/>
        <w:t xml:space="preserve">            )</w:t>
      </w:r>
      <w:r>
        <w:br/>
        <w:t xml:space="preserve">        self.assertEqual(len(inspections), 1)</w:t>
      </w:r>
      <w:r>
        <w:br/>
        <w:t xml:space="preserve">        self.assertTrue(progress)</w:t>
      </w:r>
      <w:r>
        <w:br/>
        <w:t xml:space="preserve">    def test_fetch_inspections_http_error_bubbles(self):</w:t>
      </w:r>
      <w:r>
        <w:br/>
        <w:t xml:space="preserve">        with TestHTTPServer() as server:</w:t>
      </w:r>
      <w:r>
        <w:br/>
        <w:t xml:space="preserve">            server.add_bytes("/opendata/data.zip", b"", status=500)</w:t>
      </w:r>
      <w:r>
        <w:br/>
        <w:t xml:space="preserve">            client = _client_for(server)</w:t>
      </w:r>
      <w:r>
        <w:br/>
        <w:t xml:space="preserve">            with self.assertRaises(HTTPClientError):</w:t>
      </w:r>
      <w:r>
        <w:br/>
        <w:t xml:space="preserve">                client.fetch_inspections(</w:t>
      </w:r>
      <w:r>
        <w:br/>
        <w:t xml:space="preserve">                    file_url=f"{server.base_url}/opendata/data.zip"</w:t>
      </w:r>
      <w:r>
        <w:br/>
        <w:t xml:space="preserve">                )</w:t>
      </w:r>
      <w:r>
        <w:br/>
        <w:t xml:space="preserve">    def test_fetch_inspection_plans(self):</w:t>
      </w:r>
      <w:r>
        <w:br/>
        <w:t xml:space="preserve">        client = ProverkiClient()</w:t>
      </w:r>
      <w:r>
        <w:br/>
        <w:t xml:space="preserve">        plans = client.fetch_inspection_plans(2025)</w:t>
      </w:r>
      <w:r>
        <w:br/>
        <w:t xml:space="preserve">        self.assertEqual(len(plans), 1)</w:t>
      </w:r>
      <w:r>
        <w:br/>
        <w:t xml:space="preserve">        self.assertIn("plan-2025", plans[0].file_name)</w:t>
      </w:r>
      <w:r>
        <w:br/>
        <w:t xml:space="preserve">    def test_fetch_inspections_wraps_generic_error(self):</w:t>
      </w:r>
      <w:r>
        <w:br/>
        <w:t xml:space="preserve">        class _FailClient(ProverkiClient):</w:t>
      </w:r>
      <w:r>
        <w:br/>
        <w:t xml:space="preserve">            def _download_and_parse(self, *args, **kwargs):  # type: ignore[override]</w:t>
      </w:r>
      <w:r>
        <w:br/>
        <w:t xml:space="preserve">                raise ValueError("boom")</w:t>
      </w:r>
      <w:r>
        <w:br/>
        <w:t xml:space="preserve">        client = _FailClient()</w:t>
      </w:r>
      <w:r>
        <w:br/>
        <w:t xml:space="preserve">        with self.assertRaises(ProverkiClientError):</w:t>
      </w:r>
      <w:r>
        <w:br/>
        <w:t xml:space="preserve">            client.fetch_inspections(file_url="http://example.com/data.zip")</w:t>
      </w:r>
      <w:r>
        <w:br/>
        <w:t xml:space="preserve">    def test_download_and_parse_portal_with_playwright_branch(self):</w:t>
      </w:r>
      <w:r>
        <w:br/>
        <w:t xml:space="preserve">        xml = _xml_with_tag("INSPECTION", _inspection_attrs())</w:t>
      </w:r>
      <w:r>
        <w:br/>
        <w:t xml:space="preserve">        archive = build_zip([("data.xml", xml)])</w:t>
      </w:r>
      <w:r>
        <w:br/>
      </w:r>
      <w:r>
        <w:lastRenderedPageBreak/>
        <w:t xml:space="preserve">        progress = []</w:t>
      </w:r>
      <w:r>
        <w:br/>
        <w:t xml:space="preserve">        class _PortalClient(ProverkiClient):</w:t>
      </w:r>
      <w:r>
        <w:br/>
        <w:t xml:space="preserve">            def _download_from_portal(self, *args, **kwargs):  # type: ignore[override]</w:t>
      </w:r>
      <w:r>
        <w:br/>
        <w:t xml:space="preserve">                return archive</w:t>
      </w:r>
      <w:r>
        <w:br/>
        <w:t xml:space="preserve">            def _close_playwright(self):  # type: ignore[override]</w:t>
      </w:r>
      <w:r>
        <w:br/>
        <w:t xml:space="preserve">                return None</w:t>
      </w:r>
      <w:r>
        <w:br/>
        <w:t xml:space="preserve">        def on_progress(value: int, _message: str) -&gt; None:</w:t>
      </w:r>
      <w:r>
        <w:br/>
        <w:t xml:space="preserve">            progress.append(value)</w:t>
      </w:r>
      <w:r>
        <w:br/>
        <w:t xml:space="preserve">        client = _PortalClient(use_playwright=True)</w:t>
      </w:r>
      <w:r>
        <w:br/>
        <w:t xml:space="preserve">        inspections = client._download_and_parse(</w:t>
      </w:r>
      <w:r>
        <w:br/>
        <w:t xml:space="preserve">            "http://portal.example.com",</w:t>
      </w:r>
      <w:r>
        <w:br/>
        <w:t xml:space="preserve">            progress_callback=on_progress,</w:t>
      </w:r>
      <w:r>
        <w:br/>
        <w:t xml:space="preserve">            file_format="portal",</w:t>
      </w:r>
      <w:r>
        <w:br/>
        <w:t xml:space="preserve">        )</w:t>
      </w:r>
      <w:r>
        <w:br/>
        <w:t xml:space="preserve">        self.assertEqual(len(inspections), 1)</w:t>
      </w:r>
      <w:r>
        <w:br/>
        <w:t xml:space="preserve">        self.assertTrue(progress)</w:t>
      </w:r>
      <w:r>
        <w:br/>
        <w:t xml:space="preserve">    def test_download_and_parse_portal_with_playwright_no_progress(self):</w:t>
      </w:r>
      <w:r>
        <w:br/>
        <w:t xml:space="preserve">        xml = _xml_with_tag("INSPECTION", _inspection_attrs())</w:t>
      </w:r>
      <w:r>
        <w:br/>
        <w:t xml:space="preserve">        archive = build_zip([("data.xml", xml)])</w:t>
      </w:r>
      <w:r>
        <w:br/>
        <w:t xml:space="preserve">        class _PortalClient(ProverkiClient):</w:t>
      </w:r>
      <w:r>
        <w:br/>
        <w:t xml:space="preserve">            def _download_from_portal(self, *args, **kwargs):  # type: ignore[override]</w:t>
      </w:r>
      <w:r>
        <w:br/>
        <w:t xml:space="preserve">                return archive</w:t>
      </w:r>
      <w:r>
        <w:br/>
        <w:t xml:space="preserve">            def _close_playwright(self):  # type: ignore[override]</w:t>
      </w:r>
      <w:r>
        <w:br/>
        <w:t xml:space="preserve">                return None</w:t>
      </w:r>
      <w:r>
        <w:br/>
        <w:t xml:space="preserve">        client = _PortalClient(use_playwright=True)</w:t>
      </w:r>
      <w:r>
        <w:br/>
        <w:t xml:space="preserve">        inspections = client._download_and_parse(</w:t>
      </w:r>
      <w:r>
        <w:br/>
        <w:t xml:space="preserve">            "http://portal.example.com", file_format="portal"</w:t>
      </w:r>
      <w:r>
        <w:br/>
        <w:t xml:space="preserve">        )</w:t>
      </w:r>
      <w:r>
        <w:br/>
        <w:t xml:space="preserve">        self.assertEqual(len(inspections), 1)</w:t>
      </w:r>
      <w:r>
        <w:br/>
        <w:t xml:space="preserve">    def test_download_and_parse_html_switches_to_playwright(self):</w:t>
      </w:r>
      <w:r>
        <w:br/>
        <w:t xml:space="preserve">        xml = _xml_with_tag("INSPECTION", _inspection_attrs())</w:t>
      </w:r>
      <w:r>
        <w:br/>
        <w:t xml:space="preserve">        class _HtmlClient(ProverkiClient):</w:t>
      </w:r>
      <w:r>
        <w:br/>
        <w:t xml:space="preserve">            def _download_with_playwright(self, *args, **kwargs):  # type: ignore[override]</w:t>
      </w:r>
      <w:r>
        <w:br/>
        <w:t xml:space="preserve">                return xml</w:t>
      </w:r>
      <w:r>
        <w:br/>
        <w:t xml:space="preserve">            def _close_playwright(self):  # type: ignore[override]</w:t>
      </w:r>
      <w:r>
        <w:br/>
        <w:t xml:space="preserve">                return None</w:t>
      </w:r>
      <w:r>
        <w:br/>
        <w:t xml:space="preserve">        with TestHTTPServer() as server:</w:t>
      </w:r>
      <w:r>
        <w:br/>
        <w:t xml:space="preserve">            server.add_bytes(</w:t>
      </w:r>
      <w:r>
        <w:br/>
        <w:t xml:space="preserve">                "/data.html", b"&lt;html&gt;blocked&lt;/html&gt;", content_type="text/html"</w:t>
      </w:r>
      <w:r>
        <w:br/>
        <w:t xml:space="preserve">            )</w:t>
      </w:r>
      <w:r>
        <w:br/>
        <w:t xml:space="preserve">            client = _HtmlClient(</w:t>
      </w:r>
      <w:r>
        <w:br/>
        <w:t xml:space="preserve">                host="testserver",</w:t>
      </w:r>
      <w:r>
        <w:br/>
        <w:t xml:space="preserve">                scheme="http",</w:t>
      </w:r>
      <w:r>
        <w:br/>
      </w:r>
      <w:r>
        <w:lastRenderedPageBreak/>
        <w:t xml:space="preserve">                http_adapter=server.adapter,</w:t>
      </w:r>
      <w:r>
        <w:br/>
        <w:t xml:space="preserve">                use_playwright=True,</w:t>
      </w:r>
      <w:r>
        <w:br/>
        <w:t xml:space="preserve">            )</w:t>
      </w:r>
      <w:r>
        <w:br/>
        <w:t xml:space="preserve">            inspections = client._download_and_parse(f"{server.base_url}/data.html")</w:t>
      </w:r>
      <w:r>
        <w:br/>
        <w:t xml:space="preserve">        self.assertEqual(len(inspections), 1)</w:t>
      </w:r>
      <w:r>
        <w:br/>
        <w:t xml:space="preserve">    def test_download_and_parse_html_switches_to_playwright_with_progress(self):</w:t>
      </w:r>
      <w:r>
        <w:br/>
        <w:t xml:space="preserve">        xml = _xml_with_tag("INSPECTION", _inspection_attrs())</w:t>
      </w:r>
      <w:r>
        <w:br/>
        <w:t xml:space="preserve">        progress: list[tuple[int, str]] = []</w:t>
      </w:r>
      <w:r>
        <w:br/>
        <w:t xml:space="preserve">        class _HtmlClient(ProverkiClient):</w:t>
      </w:r>
      <w:r>
        <w:br/>
        <w:t xml:space="preserve">            def _download_with_playwright(self, *args, **kwargs):  # type: ignore[override]</w:t>
      </w:r>
      <w:r>
        <w:br/>
        <w:t xml:space="preserve">                return xml</w:t>
      </w:r>
      <w:r>
        <w:br/>
        <w:t xml:space="preserve">            def _close_playwright(self):  # type: ignore[override]</w:t>
      </w:r>
      <w:r>
        <w:br/>
        <w:t xml:space="preserve">                return None</w:t>
      </w:r>
      <w:r>
        <w:br/>
        <w:t xml:space="preserve">        def on_progress(value: int, message: str) -&gt; None:</w:t>
      </w:r>
      <w:r>
        <w:br/>
        <w:t xml:space="preserve">            progress.append((value, message))</w:t>
      </w:r>
      <w:r>
        <w:br/>
        <w:t xml:space="preserve">        with TestHTTPServer() as server:</w:t>
      </w:r>
      <w:r>
        <w:br/>
        <w:t xml:space="preserve">            server.add_bytes(</w:t>
      </w:r>
      <w:r>
        <w:br/>
        <w:t xml:space="preserve">                "/data.html", b"&lt;html&gt;blocked&lt;/html&gt;", content_type="text/html"</w:t>
      </w:r>
      <w:r>
        <w:br/>
        <w:t xml:space="preserve">            )</w:t>
      </w:r>
      <w:r>
        <w:br/>
        <w:t xml:space="preserve">            client = _HtmlClient(</w:t>
      </w:r>
      <w:r>
        <w:br/>
        <w:t xml:space="preserve">                host="testserver",</w:t>
      </w:r>
      <w:r>
        <w:br/>
        <w:t xml:space="preserve">                scheme="http",</w:t>
      </w:r>
      <w:r>
        <w:br/>
        <w:t xml:space="preserve">                http_adapter=server.adapter,</w:t>
      </w:r>
      <w:r>
        <w:br/>
        <w:t xml:space="preserve">                use_playwright=True,</w:t>
      </w:r>
      <w:r>
        <w:br/>
        <w:t xml:space="preserve">            )</w:t>
      </w:r>
      <w:r>
        <w:br/>
        <w:t xml:space="preserve">            inspections = client._download_and_parse(</w:t>
      </w:r>
      <w:r>
        <w:br/>
        <w:t xml:space="preserve">                f"{server.base_url}/data.html", progress_callback=on_progress</w:t>
      </w:r>
      <w:r>
        <w:br/>
        <w:t xml:space="preserve">            )</w:t>
      </w:r>
      <w:r>
        <w:br/>
        <w:t xml:space="preserve">        self.assertEqual(len(inspections), 1)</w:t>
      </w:r>
      <w:r>
        <w:br/>
        <w:t xml:space="preserve">        self.assertTrue(progress)</w:t>
      </w:r>
      <w:r>
        <w:br/>
        <w:t xml:space="preserve">    def test_fetch_inspections_with_plans_and_progress(self):</w:t>
      </w:r>
      <w:r>
        <w:br/>
        <w:t xml:space="preserve">        xml = _xml_with_tag("INSPECTION", _inspection_attrs())</w:t>
      </w:r>
      <w:r>
        <w:br/>
        <w:t xml:space="preserve">        archive = build_zip([("data.xml", xml)])</w:t>
      </w:r>
      <w:r>
        <w:br/>
        <w:t xml:space="preserve">        progress: list[int] = []</w:t>
      </w:r>
      <w:r>
        <w:br/>
        <w:t xml:space="preserve">        class _TestClient(ProverkiClient):</w:t>
      </w:r>
      <w:r>
        <w:br/>
        <w:t xml:space="preserve">            def _discover_data_files(self, **_kwargs):  # type: ignore[override]</w:t>
      </w:r>
      <w:r>
        <w:br/>
        <w:t xml:space="preserve">                from apps.parsers.clients.proverki.schemas import InspectionPlan</w:t>
      </w:r>
      <w:r>
        <w:br/>
        <w:t xml:space="preserve">                return [</w:t>
      </w:r>
      <w:r>
        <w:br/>
        <w:t xml:space="preserve">                    InspectionPlan(</w:t>
      </w:r>
      <w:r>
        <w:br/>
        <w:t xml:space="preserve">                        year=2025,</w:t>
      </w:r>
      <w:r>
        <w:br/>
        <w:t xml:space="preserve">                        month=1,</w:t>
      </w:r>
      <w:r>
        <w:br/>
        <w:t xml:space="preserve">                        file_url=f"{server.base_url}/opendata/data.zip",</w:t>
      </w:r>
      <w:r>
        <w:br/>
        <w:t xml:space="preserve">                        file_name="data.zip",</w:t>
      </w:r>
      <w:r>
        <w:br/>
      </w:r>
      <w:r>
        <w:lastRenderedPageBreak/>
        <w:t xml:space="preserve">                        file_format="auto",</w:t>
      </w:r>
      <w:r>
        <w:br/>
        <w:t xml:space="preserve">                    )</w:t>
      </w:r>
      <w:r>
        <w:br/>
        <w:t xml:space="preserve">                ]</w:t>
      </w:r>
      <w:r>
        <w:br/>
        <w:t xml:space="preserve">        def on_progress(value: int, _message: str) -&gt; None:</w:t>
      </w:r>
      <w:r>
        <w:br/>
        <w:t xml:space="preserve">            progress.append(value)</w:t>
      </w:r>
      <w:r>
        <w:br/>
        <w:t xml:space="preserve">        with TestHTTPServer() as server:</w:t>
      </w:r>
      <w:r>
        <w:br/>
        <w:t xml:space="preserve">            server.add_bytes(</w:t>
      </w:r>
      <w:r>
        <w:br/>
        <w:t xml:space="preserve">                "/opendata/data.zip", archive, content_type="application/zip"</w:t>
      </w:r>
      <w:r>
        <w:br/>
        <w:t xml:space="preserve">            )</w:t>
      </w:r>
      <w:r>
        <w:br/>
        <w:t xml:space="preserve">            client = _TestClient(</w:t>
      </w:r>
      <w:r>
        <w:br/>
        <w:t xml:space="preserve">                host="testserver",</w:t>
      </w:r>
      <w:r>
        <w:br/>
        <w:t xml:space="preserve">                scheme="http",</w:t>
      </w:r>
      <w:r>
        <w:br/>
        <w:t xml:space="preserve">                http_adapter=server.adapter,</w:t>
      </w:r>
      <w:r>
        <w:br/>
        <w:t xml:space="preserve">                use_playwright=False,</w:t>
      </w:r>
      <w:r>
        <w:br/>
        <w:t xml:space="preserve">            )</w:t>
      </w:r>
      <w:r>
        <w:br/>
        <w:t xml:space="preserve">            inspections = client.fetch_inspections(</w:t>
      </w:r>
      <w:r>
        <w:br/>
        <w:t xml:space="preserve">                year=2025, month=1, progress_callback=on_progress</w:t>
      </w:r>
      <w:r>
        <w:br/>
        <w:t xml:space="preserve">            )</w:t>
      </w:r>
      <w:r>
        <w:br/>
        <w:t xml:space="preserve">        self.assertEqual(len(inspections), 1)</w:t>
      </w:r>
      <w:r>
        <w:br/>
        <w:t xml:space="preserve">        self.assertTrue(progress)</w:t>
      </w:r>
      <w:r>
        <w:br/>
        <w:t>class ProverkiParseXMLTest(SimpleTestCase):</w:t>
      </w:r>
      <w:r>
        <w:br/>
        <w:t xml:space="preserve">    def test_parse_xml_with_namespace(self):</w:t>
      </w:r>
      <w:r>
        <w:br/>
        <w:t xml:space="preserve">        xml = _xml_with_namespace("INSPECTION", _inspection_attrs())</w:t>
      </w:r>
      <w:r>
        <w:br/>
        <w:t xml:space="preserve">        client = ProverkiClient()</w:t>
      </w:r>
      <w:r>
        <w:br/>
        <w:t xml:space="preserve">        inspections = client._parse_xml_content(xml)</w:t>
      </w:r>
      <w:r>
        <w:br/>
        <w:t xml:space="preserve">        self.assertEqual(len(inspections), 1)</w:t>
      </w:r>
      <w:r>
        <w:br/>
        <w:t xml:space="preserve">    def test_parse_xml_with_container(self):</w:t>
      </w:r>
      <w:r>
        <w:br/>
        <w:t xml:space="preserve">        xml = _xml_with_container("inspection", _inspection_attrs())</w:t>
      </w:r>
      <w:r>
        <w:br/>
        <w:t xml:space="preserve">        client = ProverkiClient()</w:t>
      </w:r>
      <w:r>
        <w:br/>
        <w:t xml:space="preserve">        inspections = client._parse_xml_content(xml)</w:t>
      </w:r>
      <w:r>
        <w:br/>
        <w:t xml:space="preserve">        self.assertEqual(len(inspections), 1)</w:t>
      </w:r>
      <w:r>
        <w:br/>
        <w:t xml:space="preserve">    def test_parse_xml_with_children(self):</w:t>
      </w:r>
      <w:r>
        <w:br/>
        <w:t xml:space="preserve">        client = ProverkiClient()</w:t>
      </w:r>
      <w:r>
        <w:br/>
        <w:t xml:space="preserve">        inspections = client._parse_xml_content(_xml_with_children())</w:t>
      </w:r>
      <w:r>
        <w:br/>
        <w:t xml:space="preserve">        self.assertEqual(len(inspections), 1)</w:t>
      </w:r>
      <w:r>
        <w:br/>
        <w:t xml:space="preserve">    def test_parse_xml_with_cyrillic_tag(self):</w:t>
      </w:r>
      <w:r>
        <w:br/>
        <w:t xml:space="preserve">        client = ProverkiClient()</w:t>
      </w:r>
      <w:r>
        <w:br/>
        <w:t xml:space="preserve">        inspections = client._parse_xml_content(_xml_with_cyrillic_tag())</w:t>
      </w:r>
      <w:r>
        <w:br/>
        <w:t xml:space="preserve">        self.assertEqual(len(inspections), 1)</w:t>
      </w:r>
      <w:r>
        <w:br/>
        <w:t xml:space="preserve">    def test_parse_xml_streaming_threshold(self):</w:t>
      </w:r>
      <w:r>
        <w:br/>
        <w:t xml:space="preserve">        xml = _xml_with_tag("INSPECTION", _inspection_attrs())</w:t>
      </w:r>
      <w:r>
        <w:br/>
        <w:t xml:space="preserve">        client = ProverkiClient()</w:t>
      </w:r>
      <w:r>
        <w:br/>
        <w:t xml:space="preserve">        client.STREAMING_THRESHOLD_BYTES = 1</w:t>
      </w:r>
      <w:r>
        <w:br/>
      </w:r>
      <w:r>
        <w:lastRenderedPageBreak/>
        <w:t xml:space="preserve">        inspections = client._parse_xml_content(xml)</w:t>
      </w:r>
      <w:r>
        <w:br/>
        <w:t xml:space="preserve">        self.assertEqual(len(inspections), 1)</w:t>
      </w:r>
      <w:r>
        <w:br/>
        <w:t xml:space="preserve">    def test_parse_xml_record_missing_fields_returns_none(self):</w:t>
      </w:r>
      <w:r>
        <w:br/>
        <w:t xml:space="preserve">        element = ET.fromstring("&lt;INSPECTION /&gt;")  # noqa: S314</w:t>
      </w:r>
      <w:r>
        <w:br/>
        <w:t xml:space="preserve">        client = ProverkiClient()</w:t>
      </w:r>
      <w:r>
        <w:br/>
        <w:t xml:space="preserve">        self.assertIsNone(client._parse_xml_record(element))</w:t>
      </w:r>
      <w:r>
        <w:br/>
        <w:t xml:space="preserve">    def test_parse_xml_record_partial_fields(self):</w:t>
      </w:r>
      <w:r>
        <w:br/>
        <w:t xml:space="preserve">        element = ET.fromstring(f"&lt;INSPECTION INN='{_digits(10)}' /&gt;")  # noqa: S314</w:t>
      </w:r>
      <w:r>
        <w:br/>
        <w:t xml:space="preserve">        client = ProverkiClient()</w:t>
      </w:r>
      <w:r>
        <w:br/>
        <w:t xml:space="preserve">        inspection = client._parse_xml_record(element)</w:t>
      </w:r>
      <w:r>
        <w:br/>
        <w:t xml:space="preserve">        self.assertIsNotNone(inspection)</w:t>
      </w:r>
      <w:r>
        <w:br/>
        <w:t xml:space="preserve">        self.assertEqual(inspection.inn, element.attrib["INN"])</w:t>
      </w:r>
      <w:r>
        <w:br/>
        <w:t xml:space="preserve">    def test_parse_xml_container_records(self):</w:t>
      </w:r>
      <w:r>
        <w:br/>
        <w:t xml:space="preserve">        xml = (</w:t>
      </w:r>
      <w:r>
        <w:br/>
        <w:t xml:space="preserve">            b"&lt;?xml version='1.0' encoding='utf-8'?&gt;"</w:t>
      </w:r>
      <w:r>
        <w:br/>
        <w:t xml:space="preserve">            b"&lt;ROOT&gt;&lt;CONTAINER&gt;&lt;ITEM /&gt;&lt;/CONTAINER&gt;&lt;/ROOT&gt;"</w:t>
      </w:r>
      <w:r>
        <w:br/>
        <w:t xml:space="preserve">        )</w:t>
      </w:r>
      <w:r>
        <w:br/>
        <w:t xml:space="preserve">        client = ProverkiClient()</w:t>
      </w:r>
      <w:r>
        <w:br/>
        <w:t xml:space="preserve">        inspections = client._parse_xml_content(xml)</w:t>
      </w:r>
      <w:r>
        <w:br/>
        <w:t xml:space="preserve">        self.assertEqual(inspections, [])</w:t>
      </w:r>
      <w:r>
        <w:br/>
        <w:t xml:space="preserve">    def test_parse_xml_content_decode_fallback(self):</w:t>
      </w:r>
      <w:r>
        <w:br/>
        <w:t xml:space="preserve">        xml_str = "&lt;?xml version='1.0' encoding='utf-8'?&gt;&lt;ROOT&gt;&lt;/ROOT&gt;"</w:t>
      </w:r>
      <w:r>
        <w:br/>
        <w:t xml:space="preserve">        content = _BadBytes(b"\xff\xfe", xml_str=xml_str)</w:t>
      </w:r>
      <w:r>
        <w:br/>
        <w:t xml:space="preserve">        client = ProverkiClient()</w:t>
      </w:r>
      <w:r>
        <w:br/>
        <w:t xml:space="preserve">        inspections = client._parse_xml_content(content)</w:t>
      </w:r>
      <w:r>
        <w:br/>
        <w:t xml:space="preserve">        self.assertEqual(inspections, [])</w:t>
      </w:r>
      <w:r>
        <w:br/>
        <w:t xml:space="preserve">    def test_parse_xml_streaming_decode_fallback(self):</w:t>
      </w:r>
      <w:r>
        <w:br/>
        <w:t xml:space="preserve">        xml_str = (</w:t>
      </w:r>
      <w:r>
        <w:br/>
        <w:t xml:space="preserve">            "&lt;?xml version='1.0' encoding='utf-8'?&gt;"</w:t>
      </w:r>
      <w:r>
        <w:br/>
        <w:t xml:space="preserve">            f'&lt;ROOT&gt;&lt;INSPECTION INN="{_digits(10)}" /&gt;&lt;/ROOT&gt;'</w:t>
      </w:r>
      <w:r>
        <w:br/>
        <w:t xml:space="preserve">        )</w:t>
      </w:r>
      <w:r>
        <w:br/>
        <w:t xml:space="preserve">        content = _BadBytes(b"\xff\xfe", xml_str=xml_str)</w:t>
      </w:r>
      <w:r>
        <w:br/>
        <w:t xml:space="preserve">        client = ProverkiClient()</w:t>
      </w:r>
      <w:r>
        <w:br/>
        <w:t xml:space="preserve">        inspections = client._parse_xml_streaming(content)</w:t>
      </w:r>
      <w:r>
        <w:br/>
        <w:t xml:space="preserve">        self.assertEqual(len(inspections), 1)</w:t>
      </w:r>
      <w:r>
        <w:br/>
        <w:t xml:space="preserve">    def test_parse_xml_streaming_parse_error_returns_partial(self):</w:t>
      </w:r>
      <w:r>
        <w:br/>
        <w:t xml:space="preserve">        inn = _digits(10)</w:t>
      </w:r>
      <w:r>
        <w:br/>
        <w:t xml:space="preserve">        xml = (</w:t>
      </w:r>
      <w:r>
        <w:br/>
        <w:t xml:space="preserve">            "&lt;?xml version='1.0' encoding='utf-8'?&gt;"</w:t>
      </w:r>
      <w:r>
        <w:br/>
        <w:t xml:space="preserve">            f'&lt;ROOT&gt;&lt;INSPECTION INN="{inn}" /&gt;&lt;INSPECTION'</w:t>
      </w:r>
      <w:r>
        <w:br/>
        <w:t xml:space="preserve">        ).encode()</w:t>
      </w:r>
      <w:r>
        <w:br/>
        <w:t xml:space="preserve">        client = ProverkiClient()</w:t>
      </w:r>
      <w:r>
        <w:br/>
        <w:t xml:space="preserve">        inspections = client._parse_xml_streaming(xml)</w:t>
      </w:r>
      <w:r>
        <w:br/>
      </w:r>
      <w:r>
        <w:lastRenderedPageBreak/>
        <w:t xml:space="preserve">        self.assertEqual(len(inspections), 1)</w:t>
      </w:r>
      <w:r>
        <w:br/>
        <w:t xml:space="preserve">    def test_parse_xml_streaming_parse_error_raises_when_empty(self):</w:t>
      </w:r>
      <w:r>
        <w:br/>
        <w:t xml:space="preserve">        xml = b"&lt;?xml version='1.0' encoding='utf-8'?&gt;&lt;ROOT&gt;&lt;INSPECTION"</w:t>
      </w:r>
      <w:r>
        <w:br/>
        <w:t xml:space="preserve">        client = ProverkiClient()</w:t>
      </w:r>
      <w:r>
        <w:br/>
        <w:t xml:space="preserve">        with self.assertRaises(ProverkiClientError):</w:t>
      </w:r>
      <w:r>
        <w:br/>
        <w:t xml:space="preserve">            client._parse_xml_streaming(xml)</w:t>
      </w:r>
      <w:r>
        <w:br/>
        <w:t xml:space="preserve">    def test_parse_xml_streaming_logs_every_10000(self):</w:t>
      </w:r>
      <w:r>
        <w:br/>
        <w:t xml:space="preserve">        inn = _digits(10)</w:t>
      </w:r>
      <w:r>
        <w:br/>
        <w:t xml:space="preserve">        record = f'&lt;INSPECTION INN="{inn}" /&gt;'</w:t>
      </w:r>
      <w:r>
        <w:br/>
        <w:t xml:space="preserve">        xml = (</w:t>
      </w:r>
      <w:r>
        <w:br/>
        <w:t xml:space="preserve">            "&lt;?xml version='1.0' encoding='utf-8'?&gt;" f"&lt;ROOT&gt;{record * 10000}&lt;/ROOT&gt;"</w:t>
      </w:r>
      <w:r>
        <w:br/>
        <w:t xml:space="preserve">        ).encode()</w:t>
      </w:r>
      <w:r>
        <w:br/>
        <w:t xml:space="preserve">        client = ProverkiClient()</w:t>
      </w:r>
      <w:r>
        <w:br/>
        <w:t xml:space="preserve">        inspections = client._parse_xml_streaming(xml)</w:t>
      </w:r>
      <w:r>
        <w:br/>
        <w:t xml:space="preserve">        self.assertEqual(len(inspections), 10000)</w:t>
      </w:r>
      <w:r>
        <w:br/>
        <w:t xml:space="preserve">    def test_parse_xml_streaming_skips_invalid_record(self):</w:t>
      </w:r>
      <w:r>
        <w:br/>
        <w:t xml:space="preserve">        xml = b"&lt;?xml version='1.0' encoding='utf-8'?&gt;" b"&lt;ROOT&gt;&lt;INSPECTION /&gt;&lt;/ROOT&gt;"</w:t>
      </w:r>
      <w:r>
        <w:br/>
        <w:t xml:space="preserve">        client = ProverkiClient()</w:t>
      </w:r>
      <w:r>
        <w:br/>
        <w:t xml:space="preserve">        inspections = client._parse_xml_streaming(xml)</w:t>
      </w:r>
      <w:r>
        <w:br/>
        <w:t xml:space="preserve">        self.assertEqual(inspections, [])</w:t>
      </w:r>
      <w:r>
        <w:br/>
        <w:t xml:space="preserve">    def test_parse_xml_tag_search_handles_error(self):</w:t>
      </w:r>
      <w:r>
        <w:br/>
        <w:t xml:space="preserve">        xml = _xml_with_tag("inspection", _inspection_attrs())</w:t>
      </w:r>
      <w:r>
        <w:br/>
        <w:t xml:space="preserve">        client = ProverkiClient()</w:t>
      </w:r>
      <w:r>
        <w:br/>
        <w:t xml:space="preserve">        original_findall = element_path.findall</w:t>
      </w:r>
      <w:r>
        <w:br/>
        <w:t xml:space="preserve">        def _raising_findall(elem, path, namespaces=None):</w:t>
      </w:r>
      <w:r>
        <w:br/>
        <w:t xml:space="preserve">            if path == ".//inspection":</w:t>
      </w:r>
      <w:r>
        <w:br/>
        <w:t xml:space="preserve">                raise SyntaxError("boom")</w:t>
      </w:r>
      <w:r>
        <w:br/>
        <w:t xml:space="preserve">            return original_findall(elem, path, namespaces)</w:t>
      </w:r>
      <w:r>
        <w:br/>
        <w:t xml:space="preserve">        element_path.findall = _raising_findall</w:t>
      </w:r>
      <w:r>
        <w:br/>
        <w:t xml:space="preserve">        try:</w:t>
      </w:r>
      <w:r>
        <w:br/>
        <w:t xml:space="preserve">            inspections = client._parse_xml_content(xml)</w:t>
      </w:r>
      <w:r>
        <w:br/>
        <w:t xml:space="preserve">        finally:</w:t>
      </w:r>
      <w:r>
        <w:br/>
        <w:t xml:space="preserve">            element_path.findall = original_findall</w:t>
      </w:r>
      <w:r>
        <w:br/>
        <w:t xml:space="preserve">        self.assertEqual(len(inspections), 1)</w:t>
      </w:r>
      <w:r>
        <w:br/>
        <w:t xml:space="preserve">    def test_parse_xml_record_namespace_nested_fields(self):</w:t>
      </w:r>
      <w:r>
        <w:br/>
        <w:t xml:space="preserve">        ns = "http://example.com/ns"</w:t>
      </w:r>
      <w:r>
        <w:br/>
        <w:t xml:space="preserve">        inn = _digits(10)</w:t>
      </w:r>
      <w:r>
        <w:br/>
        <w:t xml:space="preserve">        ogrn = _digits(13)</w:t>
      </w:r>
      <w:r>
        <w:br/>
        <w:t xml:space="preserve">        inspection_type = fake.word()</w:t>
      </w:r>
      <w:r>
        <w:br/>
        <w:t xml:space="preserve">        status = fake.word()</w:t>
      </w:r>
      <w:r>
        <w:br/>
        <w:t xml:space="preserve">        xml = (</w:t>
      </w:r>
      <w:r>
        <w:br/>
        <w:t xml:space="preserve">            "&lt;?xml version='1.0' encoding='utf-8'?&gt;"</w:t>
      </w:r>
      <w:r>
        <w:br/>
        <w:t xml:space="preserve">            f"&lt;ns:ROOT xmlns:ns='{ns}'&gt;"</w:t>
      </w:r>
      <w:r>
        <w:br/>
      </w:r>
      <w:r>
        <w:lastRenderedPageBreak/>
        <w:t xml:space="preserve">            f'&lt;ns:INSPECTION ERPID="{_digits(12)}"&gt;'</w:t>
      </w:r>
      <w:r>
        <w:br/>
        <w:t xml:space="preserve">            f'&lt;ns:I_SUBJECT INN="{inn}" OGRN="{ogrn}" ORG_NAME="{fake.company()}" /&gt;'</w:t>
      </w:r>
      <w:r>
        <w:br/>
        <w:t xml:space="preserve">            f'&lt;ns:I_CLASSIFICATION ITYPE_NAME="{inspection_type}" /&gt;'</w:t>
      </w:r>
      <w:r>
        <w:br/>
        <w:t xml:space="preserve">            f'&lt;ns:I_APPROVE STATUS="{status}" /&gt;'</w:t>
      </w:r>
      <w:r>
        <w:br/>
        <w:t xml:space="preserve">            "&lt;/ns:INSPECTION&gt;"</w:t>
      </w:r>
      <w:r>
        <w:br/>
        <w:t xml:space="preserve">            "&lt;/ns:ROOT&gt;"</w:t>
      </w:r>
      <w:r>
        <w:br/>
        <w:t xml:space="preserve">        ).encode()</w:t>
      </w:r>
      <w:r>
        <w:br/>
        <w:t xml:space="preserve">        client = ProverkiClient()</w:t>
      </w:r>
      <w:r>
        <w:br/>
        <w:t xml:space="preserve">        inspections = client._parse_xml_content(xml)</w:t>
      </w:r>
      <w:r>
        <w:br/>
        <w:t xml:space="preserve">        self.assertEqual(len(inspections), 1)</w:t>
      </w:r>
      <w:r>
        <w:br/>
        <w:t xml:space="preserve">        self.assertEqual(inspections[0].inspection_type, inspection_type)</w:t>
      </w:r>
      <w:r>
        <w:br/>
        <w:t xml:space="preserve">        self.assertEqual(inspections[0].status, status)</w:t>
      </w:r>
      <w:r>
        <w:br/>
        <w:t xml:space="preserve">    def test_parse_xml_record_namespace_text_child_fallback(self):</w:t>
      </w:r>
      <w:r>
        <w:br/>
        <w:t xml:space="preserve">        ns = "http://example.com/ns"</w:t>
      </w:r>
      <w:r>
        <w:br/>
        <w:t xml:space="preserve">        inn = _digits(10)</w:t>
      </w:r>
      <w:r>
        <w:br/>
        <w:t xml:space="preserve">        xml = (</w:t>
      </w:r>
      <w:r>
        <w:br/>
        <w:t xml:space="preserve">            "&lt;?xml version='1.0' encoding='utf-8'?&gt;"</w:t>
      </w:r>
      <w:r>
        <w:br/>
        <w:t xml:space="preserve">            f"&lt;ns:INSPECTION xmlns:ns='{ns}'&gt;&lt;ns:INN&gt;{inn}&lt;/ns:INN&gt;&lt;/ns:INSPECTION&gt;"</w:t>
      </w:r>
      <w:r>
        <w:br/>
        <w:t xml:space="preserve">        )</w:t>
      </w:r>
      <w:r>
        <w:br/>
        <w:t xml:space="preserve">        element = ET.fromstring(xml)  # noqa: S314</w:t>
      </w:r>
      <w:r>
        <w:br/>
        <w:t xml:space="preserve">        client = ProverkiClient()</w:t>
      </w:r>
      <w:r>
        <w:br/>
        <w:t xml:space="preserve">        inspection = client._parse_xml_record(element)</w:t>
      </w:r>
      <w:r>
        <w:br/>
        <w:t xml:space="preserve">        self.assertIsNotNone(inspection)</w:t>
      </w:r>
      <w:r>
        <w:br/>
        <w:t xml:space="preserve">        self.assertEqual(inspection.inn, inn)</w:t>
      </w:r>
      <w:r>
        <w:br/>
        <w:t xml:space="preserve">    def test_parse_xml_record_bad_element_returns_none(self):</w:t>
      </w:r>
      <w:r>
        <w:br/>
        <w:t xml:space="preserve">        element = ET.Element("{")</w:t>
      </w:r>
      <w:r>
        <w:br/>
        <w:t xml:space="preserve">        client = ProverkiClient()</w:t>
      </w:r>
      <w:r>
        <w:br/>
        <w:t xml:space="preserve">        self.assertIsNone(client._parse_xml_record(element))</w:t>
      </w:r>
      <w:r>
        <w:br/>
        <w:t>class _BadBytes(bytes):</w:t>
      </w:r>
      <w:r>
        <w:br/>
        <w:t xml:space="preserve">    def __new__(cls, data: bytes, *, xml_str: str):</w:t>
      </w:r>
      <w:r>
        <w:br/>
        <w:t xml:space="preserve">        obj = super().__new__(cls, data)</w:t>
      </w:r>
      <w:r>
        <w:br/>
        <w:t xml:space="preserve">        obj._xml_str = xml_str</w:t>
      </w:r>
      <w:r>
        <w:br/>
        <w:t xml:space="preserve">        return obj</w:t>
      </w:r>
      <w:r>
        <w:br/>
        <w:t xml:space="preserve">    def decode(self, encoding="utf-8", errors="strict"):</w:t>
      </w:r>
      <w:r>
        <w:br/>
        <w:t xml:space="preserve">        if errors == "replace":</w:t>
      </w:r>
      <w:r>
        <w:br/>
        <w:t xml:space="preserve">            return self._xml_str</w:t>
      </w:r>
      <w:r>
        <w:br/>
        <w:t xml:space="preserve">        raise UnicodeDecodeError(encoding, b"", 0, 1, "bad bytes")</w:t>
      </w:r>
      <w:r>
        <w:br/>
        <w:t>class _FakeResponse:</w:t>
      </w:r>
      <w:r>
        <w:br/>
        <w:t xml:space="preserve">    def __init__(self, headers: dict[str, str] | None = None):</w:t>
      </w:r>
      <w:r>
        <w:br/>
        <w:t xml:space="preserve">        self.headers = headers or {}</w:t>
      </w:r>
      <w:r>
        <w:br/>
        <w:t>class _FakeDownload:</w:t>
      </w:r>
      <w:r>
        <w:br/>
        <w:t xml:space="preserve">    def __init__(self, path: Path | None):</w:t>
      </w:r>
      <w:r>
        <w:br/>
        <w:t xml:space="preserve">        self._path = path</w:t>
      </w:r>
      <w:r>
        <w:br/>
      </w:r>
      <w:r>
        <w:lastRenderedPageBreak/>
        <w:t xml:space="preserve">    def path(self):</w:t>
      </w:r>
      <w:r>
        <w:br/>
        <w:t xml:space="preserve">        if self._path is None:</w:t>
      </w:r>
      <w:r>
        <w:br/>
        <w:t xml:space="preserve">            return None</w:t>
      </w:r>
      <w:r>
        <w:br/>
        <w:t xml:space="preserve">        return str(self._path)</w:t>
      </w:r>
      <w:r>
        <w:br/>
        <w:t>class _FakeDownloadContext:</w:t>
      </w:r>
      <w:r>
        <w:br/>
        <w:t xml:space="preserve">    def __init__(self, path: Path | None):</w:t>
      </w:r>
      <w:r>
        <w:br/>
        <w:t xml:space="preserve">        self.value = _FakeDownload(path)</w:t>
      </w:r>
      <w:r>
        <w:br/>
        <w:t xml:space="preserve">    def __enter__(self):</w:t>
      </w:r>
      <w:r>
        <w:br/>
        <w:t xml:space="preserve">        return self</w:t>
      </w:r>
      <w:r>
        <w:br/>
        <w:t xml:space="preserve">    def __exit__(self, exc_type, exc, tb):</w:t>
      </w:r>
      <w:r>
        <w:br/>
        <w:t xml:space="preserve">        return False</w:t>
      </w:r>
      <w:r>
        <w:br/>
        <w:t>class _FakeLink:</w:t>
      </w:r>
      <w:r>
        <w:br/>
        <w:t xml:space="preserve">    def __init__(self, href: str | None = None):</w:t>
      </w:r>
      <w:r>
        <w:br/>
        <w:t xml:space="preserve">        self._href = href</w:t>
      </w:r>
      <w:r>
        <w:br/>
        <w:t xml:space="preserve">    def get_attribute(self, name: str):</w:t>
      </w:r>
      <w:r>
        <w:br/>
        <w:t xml:space="preserve">        if name == "href":</w:t>
      </w:r>
      <w:r>
        <w:br/>
        <w:t xml:space="preserve">            return self._href</w:t>
      </w:r>
      <w:r>
        <w:br/>
        <w:t xml:space="preserve">        return None</w:t>
      </w:r>
      <w:r>
        <w:br/>
        <w:t xml:space="preserve">    def click(self):</w:t>
      </w:r>
      <w:r>
        <w:br/>
        <w:t xml:space="preserve">        return None</w:t>
      </w:r>
      <w:r>
        <w:br/>
        <w:t>class _FakePage:</w:t>
      </w:r>
      <w:r>
        <w:br/>
        <w:t xml:space="preserve">    def __init__(</w:t>
      </w:r>
      <w:r>
        <w:br/>
        <w:t xml:space="preserve">        self,</w:t>
      </w:r>
      <w:r>
        <w:br/>
        <w:t xml:space="preserve">        *,</w:t>
      </w:r>
      <w:r>
        <w:br/>
        <w:t xml:space="preserve">        content_type: str,</w:t>
      </w:r>
      <w:r>
        <w:br/>
        <w:t xml:space="preserve">        content: str,</w:t>
      </w:r>
      <w:r>
        <w:br/>
        <w:t xml:space="preserve">        download_path: Path | None,</w:t>
      </w:r>
      <w:r>
        <w:br/>
        <w:t xml:space="preserve">        download_links: list[_FakeLink] | None = None,</w:t>
      </w:r>
      <w:r>
        <w:br/>
        <w:t xml:space="preserve">        portal_links: list[_FakeLink] | None = None,</w:t>
      </w:r>
      <w:r>
        <w:br/>
        <w:t xml:space="preserve">        zip_link: _FakeLink | None = None,</w:t>
      </w:r>
      <w:r>
        <w:br/>
        <w:t xml:space="preserve">        xml_link: _FakeLink | None = None,</w:t>
      </w:r>
      <w:r>
        <w:br/>
        <w:t xml:space="preserve">        download_tab: _FakeLink | None = None,</w:t>
      </w:r>
      <w:r>
        <w:br/>
        <w:t xml:space="preserve">        raise_on_wait: bool = False,</w:t>
      </w:r>
      <w:r>
        <w:br/>
        <w:t xml:space="preserve">    ):</w:t>
      </w:r>
      <w:r>
        <w:br/>
        <w:t xml:space="preserve">        self._content_type = content_type</w:t>
      </w:r>
      <w:r>
        <w:br/>
        <w:t xml:space="preserve">        self._content = content</w:t>
      </w:r>
      <w:r>
        <w:br/>
        <w:t xml:space="preserve">        self._download_path = download_path</w:t>
      </w:r>
      <w:r>
        <w:br/>
        <w:t xml:space="preserve">        self._download_links = download_links or []</w:t>
      </w:r>
      <w:r>
        <w:br/>
        <w:t xml:space="preserve">        self._portal_links = portal_links or []</w:t>
      </w:r>
      <w:r>
        <w:br/>
        <w:t xml:space="preserve">        self._zip_link = zip_link</w:t>
      </w:r>
      <w:r>
        <w:br/>
        <w:t xml:space="preserve">        self._xml_link = xml_link</w:t>
      </w:r>
      <w:r>
        <w:br/>
        <w:t xml:space="preserve">        self._download_tab = download_tab</w:t>
      </w:r>
      <w:r>
        <w:br/>
        <w:t xml:space="preserve">        self._last_url = ""</w:t>
      </w:r>
      <w:r>
        <w:br/>
      </w:r>
      <w:r>
        <w:lastRenderedPageBreak/>
        <w:t xml:space="preserve">        self._raise_on_wait = raise_on_wait</w:t>
      </w:r>
      <w:r>
        <w:br/>
        <w:t xml:space="preserve">    def goto(self, url, wait_until=None, timeout=None):</w:t>
      </w:r>
      <w:r>
        <w:br/>
        <w:t xml:space="preserve">        self._last_url = url</w:t>
      </w:r>
      <w:r>
        <w:br/>
        <w:t xml:space="preserve">        return _FakeResponse({"content-type": self._content_type})</w:t>
      </w:r>
      <w:r>
        <w:br/>
        <w:t xml:space="preserve">    def content(self):</w:t>
      </w:r>
      <w:r>
        <w:br/>
        <w:t xml:space="preserve">        return self._content</w:t>
      </w:r>
      <w:r>
        <w:br/>
        <w:t xml:space="preserve">    def title(self):</w:t>
      </w:r>
      <w:r>
        <w:br/>
        <w:t xml:space="preserve">        return "Page"</w:t>
      </w:r>
      <w:r>
        <w:br/>
        <w:t xml:space="preserve">    def wait_for_selector(self, *args, **kwargs):</w:t>
      </w:r>
      <w:r>
        <w:br/>
        <w:t xml:space="preserve">        if self._raise_on_wait:</w:t>
      </w:r>
      <w:r>
        <w:br/>
        <w:t xml:space="preserve">            raise RuntimeError("timeout")</w:t>
      </w:r>
      <w:r>
        <w:br/>
        <w:t xml:space="preserve">        return None</w:t>
      </w:r>
      <w:r>
        <w:br/>
        <w:t xml:space="preserve">    def wait_for_timeout(self, *args, **kwargs):</w:t>
      </w:r>
      <w:r>
        <w:br/>
        <w:t xml:space="preserve">        return None</w:t>
      </w:r>
      <w:r>
        <w:br/>
        <w:t xml:space="preserve">    def query_selector(self, selector: str):</w:t>
      </w:r>
      <w:r>
        <w:br/>
        <w:t xml:space="preserve">        if "Скачать" in selector and self._download_tab:</w:t>
      </w:r>
      <w:r>
        <w:br/>
        <w:t xml:space="preserve">            return self._download_tab</w:t>
      </w:r>
      <w:r>
        <w:br/>
        <w:t xml:space="preserve">        if ".zip" in selector and self._zip_link:</w:t>
      </w:r>
      <w:r>
        <w:br/>
        <w:t xml:space="preserve">            return self._zip_link</w:t>
      </w:r>
      <w:r>
        <w:br/>
        <w:t xml:space="preserve">        if ".xml" in selector and self._xml_link:</w:t>
      </w:r>
      <w:r>
        <w:br/>
        <w:t xml:space="preserve">            return self._xml_link</w:t>
      </w:r>
      <w:r>
        <w:br/>
        <w:t xml:space="preserve">        return None</w:t>
      </w:r>
      <w:r>
        <w:br/>
        <w:t xml:space="preserve">    def query_selector_all(self, selector: str):</w:t>
      </w:r>
      <w:r>
        <w:br/>
        <w:t xml:space="preserve">        if self._last_url == OPEN_DATA_PORTAL_URL:</w:t>
      </w:r>
      <w:r>
        <w:br/>
        <w:t xml:space="preserve">            return self._portal_links</w:t>
      </w:r>
      <w:r>
        <w:br/>
        <w:t xml:space="preserve">        return self._download_links</w:t>
      </w:r>
      <w:r>
        <w:br/>
        <w:t xml:space="preserve">    def expect_download(self, timeout=None):</w:t>
      </w:r>
      <w:r>
        <w:br/>
        <w:t xml:space="preserve">        return _FakeDownloadContext(self._download_path)</w:t>
      </w:r>
      <w:r>
        <w:br/>
        <w:t>class _FakeContext:</w:t>
      </w:r>
      <w:r>
        <w:br/>
        <w:t xml:space="preserve">    def __init__(self, page: _FakePage):</w:t>
      </w:r>
      <w:r>
        <w:br/>
        <w:t xml:space="preserve">        self._page = page</w:t>
      </w:r>
      <w:r>
        <w:br/>
        <w:t xml:space="preserve">        self.closed = False</w:t>
      </w:r>
      <w:r>
        <w:br/>
        <w:t xml:space="preserve">    def new_page(self):</w:t>
      </w:r>
      <w:r>
        <w:br/>
        <w:t xml:space="preserve">        return self._page</w:t>
      </w:r>
      <w:r>
        <w:br/>
        <w:t xml:space="preserve">    def close(self):</w:t>
      </w:r>
      <w:r>
        <w:br/>
        <w:t xml:space="preserve">        self.closed = True</w:t>
      </w:r>
      <w:r>
        <w:br/>
        <w:t>class _FakeBrowser:</w:t>
      </w:r>
      <w:r>
        <w:br/>
        <w:t xml:space="preserve">    def __init__(self, page: _FakePage):</w:t>
      </w:r>
      <w:r>
        <w:br/>
        <w:t xml:space="preserve">        self._page = page</w:t>
      </w:r>
      <w:r>
        <w:br/>
        <w:t xml:space="preserve">        self.closed = False</w:t>
      </w:r>
      <w:r>
        <w:br/>
        <w:t xml:space="preserve">    def new_context(self, **_kwargs):</w:t>
      </w:r>
      <w:r>
        <w:br/>
        <w:t xml:space="preserve">        return _FakeContext(self._page)</w:t>
      </w:r>
      <w:r>
        <w:br/>
        <w:t xml:space="preserve">    def close(self):</w:t>
      </w:r>
      <w:r>
        <w:br/>
      </w:r>
      <w:r>
        <w:lastRenderedPageBreak/>
        <w:t xml:space="preserve">        self.closed = True</w:t>
      </w:r>
      <w:r>
        <w:br/>
        <w:t>def _temp_file(content: bytes) -&gt; Path:</w:t>
      </w:r>
      <w:r>
        <w:br/>
        <w:t xml:space="preserve">    tmp = tempfile.NamedTemporaryFile(delete=False)</w:t>
      </w:r>
      <w:r>
        <w:br/>
        <w:t xml:space="preserve">    tmp.write(content)</w:t>
      </w:r>
      <w:r>
        <w:br/>
        <w:t xml:space="preserve">    tmp.flush()</w:t>
      </w:r>
      <w:r>
        <w:br/>
        <w:t xml:space="preserve">    tmp.close()</w:t>
      </w:r>
      <w:r>
        <w:br/>
        <w:t xml:space="preserve">    return Path(tmp.name)</w:t>
      </w:r>
      <w:r>
        <w:br/>
        <w:t>class ProverkiPlaywrightStubTest(SimpleTestCase):</w:t>
      </w:r>
      <w:r>
        <w:br/>
        <w:t xml:space="preserve">    databases = "__all__"</w:t>
      </w:r>
      <w:r>
        <w:br/>
        <w:t xml:space="preserve">    def tearDown(self):</w:t>
      </w:r>
      <w:r>
        <w:br/>
        <w:t xml:space="preserve">        super().tearDown()</w:t>
      </w:r>
      <w:r>
        <w:br/>
        <w:t xml:space="preserve">        try:</w:t>
      </w:r>
      <w:r>
        <w:br/>
        <w:t xml:space="preserve">            asyncio.get_running_loop()</w:t>
      </w:r>
      <w:r>
        <w:br/>
        <w:t xml:space="preserve">        except RuntimeError:</w:t>
      </w:r>
      <w:r>
        <w:br/>
        <w:t xml:space="preserve">            return</w:t>
      </w:r>
      <w:r>
        <w:br/>
        <w:t xml:space="preserve">        asyncio_events._set_running_loop(None)</w:t>
      </w:r>
      <w:r>
        <w:br/>
        <w:t xml:space="preserve">    def test_download_with_playwright_direct_response(self):</w:t>
      </w:r>
      <w:r>
        <w:br/>
        <w:t xml:space="preserve">        download_path = _temp_file(b"&lt;xml&gt;&lt;/xml&gt;")</w:t>
      </w:r>
      <w:r>
        <w:br/>
        <w:t xml:space="preserve">        page = _FakePage(</w:t>
      </w:r>
      <w:r>
        <w:br/>
        <w:t xml:space="preserve">            content_type="application/xml",</w:t>
      </w:r>
      <w:r>
        <w:br/>
        <w:t xml:space="preserve">            content="&lt;xml&gt;&lt;/xml&gt;",</w:t>
      </w:r>
      <w:r>
        <w:br/>
        <w:t xml:space="preserve">            download_path=download_path,</w:t>
      </w:r>
      <w:r>
        <w:br/>
        <w:t xml:space="preserve">        )</w:t>
      </w:r>
      <w:r>
        <w:br/>
        <w:t xml:space="preserve">        client = ProverkiClient()</w:t>
      </w:r>
      <w:r>
        <w:br/>
        <w:t xml:space="preserve">        client._browser = _FakeBrowser(page)</w:t>
      </w:r>
      <w:r>
        <w:br/>
        <w:t xml:space="preserve">        result = client._download_with_playwright("http://example.com")</w:t>
      </w:r>
      <w:r>
        <w:br/>
        <w:t xml:space="preserve">        self.assertIn(b"&lt;xml", result)</w:t>
      </w:r>
      <w:r>
        <w:br/>
        <w:t xml:space="preserve">    def test_download_with_playwright_download_link(self):</w:t>
      </w:r>
      <w:r>
        <w:br/>
        <w:t xml:space="preserve">        download_path = _temp_file(b"zip-data")</w:t>
      </w:r>
      <w:r>
        <w:br/>
        <w:t xml:space="preserve">        page = _FakePage(</w:t>
      </w:r>
      <w:r>
        <w:br/>
        <w:t xml:space="preserve">            content_type="text/html",</w:t>
      </w:r>
      <w:r>
        <w:br/>
        <w:t xml:space="preserve">            content="&lt;html&gt;&lt;/html&gt;",</w:t>
      </w:r>
      <w:r>
        <w:br/>
        <w:t xml:space="preserve">            download_path=download_path,</w:t>
      </w:r>
      <w:r>
        <w:br/>
        <w:t xml:space="preserve">            download_links=[_FakeLink(href="file.zip")],</w:t>
      </w:r>
      <w:r>
        <w:br/>
        <w:t xml:space="preserve">        )</w:t>
      </w:r>
      <w:r>
        <w:br/>
        <w:t xml:space="preserve">        client = ProverkiClient()</w:t>
      </w:r>
      <w:r>
        <w:br/>
        <w:t xml:space="preserve">        client._browser = _FakeBrowser(page)</w:t>
      </w:r>
      <w:r>
        <w:br/>
        <w:t xml:space="preserve">        result = client._download_with_playwright("http://example.com")</w:t>
      </w:r>
      <w:r>
        <w:br/>
        <w:t xml:space="preserve">        self.assertEqual(result, b"zip-data")</w:t>
      </w:r>
      <w:r>
        <w:br/>
        <w:t xml:space="preserve">    def test_download_with_playwright_portal_fallback(self):</w:t>
      </w:r>
      <w:r>
        <w:br/>
        <w:t xml:space="preserve">        download_path = _temp_file(b"portal-data")</w:t>
      </w:r>
      <w:r>
        <w:br/>
        <w:t xml:space="preserve">        page = _FakePage(</w:t>
      </w:r>
      <w:r>
        <w:br/>
        <w:t xml:space="preserve">            content_type="text/html",</w:t>
      </w:r>
      <w:r>
        <w:br/>
      </w:r>
      <w:r>
        <w:lastRenderedPageBreak/>
        <w:t xml:space="preserve">            content="&lt;html&gt;&lt;/html&gt;",</w:t>
      </w:r>
      <w:r>
        <w:br/>
        <w:t xml:space="preserve">            download_path=download_path,</w:t>
      </w:r>
      <w:r>
        <w:br/>
        <w:t xml:space="preserve">            download_links=[],</w:t>
      </w:r>
      <w:r>
        <w:br/>
        <w:t xml:space="preserve">            portal_links=[_FakeLink(href="portal.zip")],</w:t>
      </w:r>
      <w:r>
        <w:br/>
        <w:t xml:space="preserve">        )</w:t>
      </w:r>
      <w:r>
        <w:br/>
        <w:t xml:space="preserve">        client = ProverkiClient()</w:t>
      </w:r>
      <w:r>
        <w:br/>
        <w:t xml:space="preserve">        client._browser = _FakeBrowser(page)</w:t>
      </w:r>
      <w:r>
        <w:br/>
        <w:t xml:space="preserve">        result = client._download_with_playwright("http://example.com")</w:t>
      </w:r>
      <w:r>
        <w:br/>
        <w:t xml:space="preserve">        self.assertEqual(result, b"portal-data")</w:t>
      </w:r>
      <w:r>
        <w:br/>
        <w:t xml:space="preserve">    def test_download_with_playwright_embedded_xml_after_doctype(self):</w:t>
      </w:r>
      <w:r>
        <w:br/>
        <w:t xml:space="preserve">        page = _FakePage(</w:t>
      </w:r>
      <w:r>
        <w:br/>
        <w:t xml:space="preserve">            content_type="application/xml",</w:t>
      </w:r>
      <w:r>
        <w:br/>
        <w:t xml:space="preserve">            content="&lt;!DOCTYPE html&gt;&lt;?xml version='1.0'?&gt;&lt;ROOT/&gt;",</w:t>
      </w:r>
      <w:r>
        <w:br/>
        <w:t xml:space="preserve">            download_path=None,</w:t>
      </w:r>
      <w:r>
        <w:br/>
        <w:t xml:space="preserve">            download_links=[],</w:t>
      </w:r>
      <w:r>
        <w:br/>
        <w:t xml:space="preserve">            portal_links=[],</w:t>
      </w:r>
      <w:r>
        <w:br/>
        <w:t xml:space="preserve">        )</w:t>
      </w:r>
      <w:r>
        <w:br/>
        <w:t xml:space="preserve">        client = ProverkiClient()</w:t>
      </w:r>
      <w:r>
        <w:br/>
        <w:t xml:space="preserve">        client._browser = _FakeBrowser(page)</w:t>
      </w:r>
      <w:r>
        <w:br/>
        <w:t xml:space="preserve">        result = client._download_with_playwright("http://example.com")</w:t>
      </w:r>
      <w:r>
        <w:br/>
        <w:t xml:space="preserve">        self.assertIn(b"&lt;?xml", result)</w:t>
      </w:r>
      <w:r>
        <w:br/>
        <w:t xml:space="preserve">    def test_download_with_playwright_download_link_without_path_raises(self):</w:t>
      </w:r>
      <w:r>
        <w:br/>
        <w:t xml:space="preserve">        page = _FakePage(</w:t>
      </w:r>
      <w:r>
        <w:br/>
        <w:t xml:space="preserve">            content_type="text/html",</w:t>
      </w:r>
      <w:r>
        <w:br/>
        <w:t xml:space="preserve">            content="&lt;html&gt;&lt;/html&gt;",</w:t>
      </w:r>
      <w:r>
        <w:br/>
        <w:t xml:space="preserve">            download_path=None,</w:t>
      </w:r>
      <w:r>
        <w:br/>
        <w:t xml:space="preserve">            download_links=[_FakeLink(href="file.zip")],</w:t>
      </w:r>
      <w:r>
        <w:br/>
        <w:t xml:space="preserve">            portal_links=[],</w:t>
      </w:r>
      <w:r>
        <w:br/>
        <w:t xml:space="preserve">        )</w:t>
      </w:r>
      <w:r>
        <w:br/>
        <w:t xml:space="preserve">        client = ProverkiClient()</w:t>
      </w:r>
      <w:r>
        <w:br/>
        <w:t xml:space="preserve">        client._browser = _FakeBrowser(page)</w:t>
      </w:r>
      <w:r>
        <w:br/>
        <w:t xml:space="preserve">        with self.assertRaises(ProverkiClientError):</w:t>
      </w:r>
      <w:r>
        <w:br/>
        <w:t xml:space="preserve">            client._download_with_playwright("http://example.com")</w:t>
      </w:r>
      <w:r>
        <w:br/>
        <w:t xml:space="preserve">    def test_download_with_playwright_portal_link_without_path_raises(self):</w:t>
      </w:r>
      <w:r>
        <w:br/>
        <w:t xml:space="preserve">        page = _FakePage(</w:t>
      </w:r>
      <w:r>
        <w:br/>
        <w:t xml:space="preserve">            content_type="text/html",</w:t>
      </w:r>
      <w:r>
        <w:br/>
        <w:t xml:space="preserve">            content="&lt;html&gt;&lt;/html&gt;",</w:t>
      </w:r>
      <w:r>
        <w:br/>
        <w:t xml:space="preserve">            download_path=None,</w:t>
      </w:r>
      <w:r>
        <w:br/>
        <w:t xml:space="preserve">            download_links=[],</w:t>
      </w:r>
      <w:r>
        <w:br/>
        <w:t xml:space="preserve">            portal_links=[_FakeLink(href="portal.zip")],</w:t>
      </w:r>
      <w:r>
        <w:br/>
        <w:t xml:space="preserve">        )</w:t>
      </w:r>
      <w:r>
        <w:br/>
        <w:t xml:space="preserve">        client = ProverkiClient()</w:t>
      </w:r>
      <w:r>
        <w:br/>
        <w:t xml:space="preserve">        client._browser = _FakeBrowser(page)</w:t>
      </w:r>
      <w:r>
        <w:br/>
      </w:r>
      <w:r>
        <w:lastRenderedPageBreak/>
        <w:t xml:space="preserve">        with self.assertRaises(ProverkiClientError):</w:t>
      </w:r>
      <w:r>
        <w:br/>
        <w:t xml:space="preserve">            client._download_with_playwright("http://example.com")</w:t>
      </w:r>
      <w:r>
        <w:br/>
        <w:t xml:space="preserve">    def test_download_from_portal_zip_link(self):</w:t>
      </w:r>
      <w:r>
        <w:br/>
        <w:t xml:space="preserve">        download_path = _temp_file(b"zip-content")</w:t>
      </w:r>
      <w:r>
        <w:br/>
        <w:t xml:space="preserve">        page = _FakePage(</w:t>
      </w:r>
      <w:r>
        <w:br/>
        <w:t xml:space="preserve">            content_type="text/html",</w:t>
      </w:r>
      <w:r>
        <w:br/>
        <w:t xml:space="preserve">            content="content",</w:t>
      </w:r>
      <w:r>
        <w:br/>
        <w:t xml:space="preserve">            download_path=download_path,</w:t>
      </w:r>
      <w:r>
        <w:br/>
        <w:t xml:space="preserve">            zip_link=_FakeLink(href="file.zip"),</w:t>
      </w:r>
      <w:r>
        <w:br/>
        <w:t xml:space="preserve">            download_tab=_FakeLink(),</w:t>
      </w:r>
      <w:r>
        <w:br/>
        <w:t xml:space="preserve">        )</w:t>
      </w:r>
      <w:r>
        <w:br/>
        <w:t xml:space="preserve">        client = ProverkiClient()</w:t>
      </w:r>
      <w:r>
        <w:br/>
        <w:t xml:space="preserve">        client._browser = _FakeBrowser(page)</w:t>
      </w:r>
      <w:r>
        <w:br/>
        <w:t xml:space="preserve">        result = client._download_from_portal("http://portal.example.com")</w:t>
      </w:r>
      <w:r>
        <w:br/>
        <w:t xml:space="preserve">        self.assertEqual(result, b"zip-content")</w:t>
      </w:r>
      <w:r>
        <w:br/>
        <w:t xml:space="preserve">    def test_download_from_portal_zip_link_without_download_path(self):</w:t>
      </w:r>
      <w:r>
        <w:br/>
        <w:t xml:space="preserve">        page = _FakePage(</w:t>
      </w:r>
      <w:r>
        <w:br/>
        <w:t xml:space="preserve">            content_type="text/html",</w:t>
      </w:r>
      <w:r>
        <w:br/>
        <w:t xml:space="preserve">            content="no data available",</w:t>
      </w:r>
      <w:r>
        <w:br/>
        <w:t xml:space="preserve">            download_path=None,</w:t>
      </w:r>
      <w:r>
        <w:br/>
        <w:t xml:space="preserve">            zip_link=_FakeLink(href="file.zip"),</w:t>
      </w:r>
      <w:r>
        <w:br/>
        <w:t xml:space="preserve">            xml_link=None,</w:t>
      </w:r>
      <w:r>
        <w:br/>
        <w:t xml:space="preserve">            download_tab=_FakeLink(),</w:t>
      </w:r>
      <w:r>
        <w:br/>
        <w:t xml:space="preserve">        )</w:t>
      </w:r>
      <w:r>
        <w:br/>
        <w:t xml:space="preserve">        client = ProverkiClient()</w:t>
      </w:r>
      <w:r>
        <w:br/>
        <w:t xml:space="preserve">        client._browser = _FakeBrowser(page)</w:t>
      </w:r>
      <w:r>
        <w:br/>
        <w:t xml:space="preserve">        with self.assertRaises(ProverkiClientError):</w:t>
      </w:r>
      <w:r>
        <w:br/>
        <w:t xml:space="preserve">            client._download_from_portal("http://portal.example.com")</w:t>
      </w:r>
      <w:r>
        <w:br/>
        <w:t xml:space="preserve">    def test_download_from_portal_xml_link(self):</w:t>
      </w:r>
      <w:r>
        <w:br/>
        <w:t xml:space="preserve">        download_path = _temp_file(b"&lt;xml/&gt;")</w:t>
      </w:r>
      <w:r>
        <w:br/>
        <w:t xml:space="preserve">        page = _FakePage(</w:t>
      </w:r>
      <w:r>
        <w:br/>
        <w:t xml:space="preserve">            content_type="text/html",</w:t>
      </w:r>
      <w:r>
        <w:br/>
        <w:t xml:space="preserve">            content="content",</w:t>
      </w:r>
      <w:r>
        <w:br/>
        <w:t xml:space="preserve">            download_path=download_path,</w:t>
      </w:r>
      <w:r>
        <w:br/>
        <w:t xml:space="preserve">            zip_link=None,</w:t>
      </w:r>
      <w:r>
        <w:br/>
        <w:t xml:space="preserve">            xml_link=_FakeLink(href="file.xml"),</w:t>
      </w:r>
      <w:r>
        <w:br/>
        <w:t xml:space="preserve">            download_tab=None,</w:t>
      </w:r>
      <w:r>
        <w:br/>
        <w:t xml:space="preserve">        )</w:t>
      </w:r>
      <w:r>
        <w:br/>
        <w:t xml:space="preserve">        client = ProverkiClient()</w:t>
      </w:r>
      <w:r>
        <w:br/>
        <w:t xml:space="preserve">        client._browser = _FakeBrowser(page)</w:t>
      </w:r>
      <w:r>
        <w:br/>
        <w:t xml:space="preserve">        result = client._download_from_portal("http://portal.example.com")</w:t>
      </w:r>
      <w:r>
        <w:br/>
        <w:t xml:space="preserve">        self.assertEqual(result, b"&lt;xml/&gt;")</w:t>
      </w:r>
      <w:r>
        <w:br/>
        <w:t xml:space="preserve">    def test_download_from_portal_xml_link_without_download_path(self):</w:t>
      </w:r>
      <w:r>
        <w:br/>
      </w:r>
      <w:r>
        <w:lastRenderedPageBreak/>
        <w:t xml:space="preserve">        page = _FakePage(</w:t>
      </w:r>
      <w:r>
        <w:br/>
        <w:t xml:space="preserve">            content_type="text/html",</w:t>
      </w:r>
      <w:r>
        <w:br/>
        <w:t xml:space="preserve">            content="no data",</w:t>
      </w:r>
      <w:r>
        <w:br/>
        <w:t xml:space="preserve">            download_path=None,</w:t>
      </w:r>
      <w:r>
        <w:br/>
        <w:t xml:space="preserve">            zip_link=None,</w:t>
      </w:r>
      <w:r>
        <w:br/>
        <w:t xml:space="preserve">            xml_link=_FakeLink(href="file.xml"),</w:t>
      </w:r>
      <w:r>
        <w:br/>
        <w:t xml:space="preserve">            download_tab=None,</w:t>
      </w:r>
      <w:r>
        <w:br/>
        <w:t xml:space="preserve">        )</w:t>
      </w:r>
      <w:r>
        <w:br/>
        <w:t xml:space="preserve">        client = ProverkiClient()</w:t>
      </w:r>
      <w:r>
        <w:br/>
        <w:t xml:space="preserve">        client._browser = _FakeBrowser(page)</w:t>
      </w:r>
      <w:r>
        <w:br/>
        <w:t xml:space="preserve">        with self.assertRaises(ProverkiClientError):</w:t>
      </w:r>
      <w:r>
        <w:br/>
        <w:t xml:space="preserve">            client._download_from_portal("http://portal.example.com")</w:t>
      </w:r>
      <w:r>
        <w:br/>
        <w:t xml:space="preserve">    def test_download_from_portal_no_links_not_found(self):</w:t>
      </w:r>
      <w:r>
        <w:br/>
        <w:t xml:space="preserve">        download_path = _temp_file(b"")</w:t>
      </w:r>
      <w:r>
        <w:br/>
        <w:t xml:space="preserve">        page = _FakePage(</w:t>
      </w:r>
      <w:r>
        <w:br/>
        <w:t xml:space="preserve">            content_type="text/html",</w:t>
      </w:r>
      <w:r>
        <w:br/>
        <w:t xml:space="preserve">            content="Not found",</w:t>
      </w:r>
      <w:r>
        <w:br/>
        <w:t xml:space="preserve">            download_path=download_path,</w:t>
      </w:r>
      <w:r>
        <w:br/>
        <w:t xml:space="preserve">            zip_link=None,</w:t>
      </w:r>
      <w:r>
        <w:br/>
        <w:t xml:space="preserve">            xml_link=None,</w:t>
      </w:r>
      <w:r>
        <w:br/>
        <w:t xml:space="preserve">            download_tab=None,</w:t>
      </w:r>
      <w:r>
        <w:br/>
        <w:t xml:space="preserve">            raise_on_wait=True,</w:t>
      </w:r>
      <w:r>
        <w:br/>
        <w:t xml:space="preserve">        )</w:t>
      </w:r>
      <w:r>
        <w:br/>
        <w:t xml:space="preserve">        client = ProverkiClient()</w:t>
      </w:r>
      <w:r>
        <w:br/>
        <w:t xml:space="preserve">        client._browser = _FakeBrowser(page)</w:t>
      </w:r>
      <w:r>
        <w:br/>
        <w:t xml:space="preserve">        with self.assertRaises(ProverkiClientError):</w:t>
      </w:r>
      <w:r>
        <w:br/>
        <w:t xml:space="preserve">            client._download_from_portal("http://portal.example.com")</w:t>
      </w:r>
      <w:r>
        <w:br/>
        <w:t xml:space="preserve">    def test_download_from_portal_no_links_generic_error(self):</w:t>
      </w:r>
      <w:r>
        <w:br/>
        <w:t xml:space="preserve">        page = _FakePage(</w:t>
      </w:r>
      <w:r>
        <w:br/>
        <w:t xml:space="preserve">            content_type="text/html",</w:t>
      </w:r>
      <w:r>
        <w:br/>
        <w:t xml:space="preserve">            content="no links here",</w:t>
      </w:r>
      <w:r>
        <w:br/>
        <w:t xml:space="preserve">            download_path=None,</w:t>
      </w:r>
      <w:r>
        <w:br/>
        <w:t xml:space="preserve">            zip_link=None,</w:t>
      </w:r>
      <w:r>
        <w:br/>
        <w:t xml:space="preserve">            xml_link=None,</w:t>
      </w:r>
      <w:r>
        <w:br/>
        <w:t xml:space="preserve">            download_tab=None,</w:t>
      </w:r>
      <w:r>
        <w:br/>
        <w:t xml:space="preserve">        )</w:t>
      </w:r>
      <w:r>
        <w:br/>
        <w:t xml:space="preserve">        client = ProverkiClient()</w:t>
      </w:r>
      <w:r>
        <w:br/>
        <w:t xml:space="preserve">        client._browser = _FakeBrowser(page)</w:t>
      </w:r>
      <w:r>
        <w:br/>
        <w:t xml:space="preserve">        with self.assertRaises(ProverkiClientError):</w:t>
      </w:r>
      <w:r>
        <w:br/>
        <w:t xml:space="preserve">            client._download_from_portal("http://portal.example.com")</w:t>
      </w:r>
      <w:r>
        <w:br/>
        <w:t xml:space="preserve">    def test_close_playwright_handles_errors(self):</w:t>
      </w:r>
      <w:r>
        <w:br/>
        <w:t xml:space="preserve">        class _BrokenBrowser:</w:t>
      </w:r>
      <w:r>
        <w:br/>
        <w:t xml:space="preserve">            def close(self):</w:t>
      </w:r>
      <w:r>
        <w:br/>
      </w:r>
      <w:r>
        <w:lastRenderedPageBreak/>
        <w:t xml:space="preserve">                raise RuntimeError("boom")</w:t>
      </w:r>
      <w:r>
        <w:br/>
        <w:t xml:space="preserve">        class _BrokenPlaywright:</w:t>
      </w:r>
      <w:r>
        <w:br/>
        <w:t xml:space="preserve">            def stop(self):</w:t>
      </w:r>
      <w:r>
        <w:br/>
        <w:t xml:space="preserve">                raise RuntimeError("boom")</w:t>
      </w:r>
      <w:r>
        <w:br/>
        <w:t xml:space="preserve">        client = ProverkiClient()</w:t>
      </w:r>
      <w:r>
        <w:br/>
        <w:t xml:space="preserve">        client._browser = _BrokenBrowser()</w:t>
      </w:r>
      <w:r>
        <w:br/>
        <w:t xml:space="preserve">        client._playwright = _BrokenPlaywright()</w:t>
      </w:r>
      <w:r>
        <w:br/>
        <w:t xml:space="preserve">        client._close_playwright()</w:t>
      </w:r>
      <w:r>
        <w:br/>
        <w:t xml:space="preserve">        self.assertIsNone(client._browser)</w:t>
      </w:r>
      <w:r>
        <w:br/>
        <w:t xml:space="preserve">        self.assertIsNone(client._playwright)</w:t>
      </w:r>
      <w:r>
        <w:br/>
        <w:t xml:space="preserve">    def test_get_browser_import_error(self):</w:t>
      </w:r>
      <w:r>
        <w:br/>
        <w:t xml:space="preserve">        client = ProverkiClient()</w:t>
      </w:r>
      <w:r>
        <w:br/>
        <w:t xml:space="preserve">        original_playwright = sys.modules.get("playwright")</w:t>
      </w:r>
      <w:r>
        <w:br/>
        <w:t xml:space="preserve">        original_sync_api = sys.modules.get("playwright.sync_api")</w:t>
      </w:r>
      <w:r>
        <w:br/>
        <w:t xml:space="preserve">        fake_playwright = types.ModuleType("playwright")</w:t>
      </w:r>
      <w:r>
        <w:br/>
        <w:t xml:space="preserve">        fake_playwright.__path__ = []</w:t>
      </w:r>
      <w:r>
        <w:br/>
        <w:t xml:space="preserve">        fake_sync_api = types.ModuleType("playwright.sync_api")</w:t>
      </w:r>
      <w:r>
        <w:br/>
        <w:t xml:space="preserve">        sys.modules["playwright"] = fake_playwright</w:t>
      </w:r>
      <w:r>
        <w:br/>
        <w:t xml:space="preserve">        sys.modules["playwright.sync_api"] = fake_sync_api</w:t>
      </w:r>
      <w:r>
        <w:br/>
        <w:t xml:space="preserve">        try:</w:t>
      </w:r>
      <w:r>
        <w:br/>
        <w:t xml:space="preserve">            with self.assertRaises(ProverkiClientError):</w:t>
      </w:r>
      <w:r>
        <w:br/>
        <w:t xml:space="preserve">                client._get_browser()</w:t>
      </w:r>
      <w:r>
        <w:br/>
        <w:t xml:space="preserve">        finally:</w:t>
      </w:r>
      <w:r>
        <w:br/>
        <w:t xml:space="preserve">            if original_playwright is None:</w:t>
      </w:r>
      <w:r>
        <w:br/>
        <w:t xml:space="preserve">                sys.modules.pop("playwright", None)</w:t>
      </w:r>
      <w:r>
        <w:br/>
        <w:t xml:space="preserve">            else:</w:t>
      </w:r>
      <w:r>
        <w:br/>
        <w:t xml:space="preserve">                sys.modules["playwright"] = original_playwright</w:t>
      </w:r>
      <w:r>
        <w:br/>
        <w:t xml:space="preserve">            if original_sync_api is None:</w:t>
      </w:r>
      <w:r>
        <w:br/>
        <w:t xml:space="preserve">                sys.modules.pop("playwright.sync_api", None)</w:t>
      </w:r>
      <w:r>
        <w:br/>
        <w:t xml:space="preserve">            else:</w:t>
      </w:r>
      <w:r>
        <w:br/>
        <w:t xml:space="preserve">                sys.modules["playwright.sync_api"] = original_sync_api</w:t>
      </w:r>
      <w:r>
        <w:br/>
        <w:t xml:space="preserve">    def test_get_browser_success(self):</w:t>
      </w:r>
      <w:r>
        <w:br/>
        <w:t xml:space="preserve">        class _FakeChromium:</w:t>
      </w:r>
      <w:r>
        <w:br/>
        <w:t xml:space="preserve">            def launch(self, **_kwargs):</w:t>
      </w:r>
      <w:r>
        <w:br/>
        <w:t xml:space="preserve">                return object()</w:t>
      </w:r>
      <w:r>
        <w:br/>
        <w:t xml:space="preserve">        class _FakePlaywright:</w:t>
      </w:r>
      <w:r>
        <w:br/>
        <w:t xml:space="preserve">            chromium = _FakeChromium()</w:t>
      </w:r>
      <w:r>
        <w:br/>
        <w:t xml:space="preserve">        class _FakeSyncPlaywright:</w:t>
      </w:r>
      <w:r>
        <w:br/>
        <w:t xml:space="preserve">            def start(self):</w:t>
      </w:r>
      <w:r>
        <w:br/>
        <w:t xml:space="preserve">                return _FakePlaywright()</w:t>
      </w:r>
      <w:r>
        <w:br/>
        <w:t xml:space="preserve">        fake_module = types.SimpleNamespace(</w:t>
      </w:r>
      <w:r>
        <w:br/>
        <w:t xml:space="preserve">            sync_playwright=lambda: _FakeSyncPlaywright()</w:t>
      </w:r>
      <w:r>
        <w:br/>
        <w:t xml:space="preserve">        )</w:t>
      </w:r>
      <w:r>
        <w:br/>
      </w:r>
      <w:r>
        <w:lastRenderedPageBreak/>
        <w:t xml:space="preserve">        client = ProverkiClient()</w:t>
      </w:r>
      <w:r>
        <w:br/>
        <w:t xml:space="preserve">        original_module = sys.modules.get("playwright.sync_api")</w:t>
      </w:r>
      <w:r>
        <w:br/>
        <w:t xml:space="preserve">        sys.modules["playwright.sync_api"] = fake_module</w:t>
      </w:r>
      <w:r>
        <w:br/>
        <w:t xml:space="preserve">        try:</w:t>
      </w:r>
      <w:r>
        <w:br/>
        <w:t xml:space="preserve">            browser = client._get_browser()</w:t>
      </w:r>
      <w:r>
        <w:br/>
        <w:t xml:space="preserve">        finally:</w:t>
      </w:r>
      <w:r>
        <w:br/>
        <w:t xml:space="preserve">            if original_module is None:</w:t>
      </w:r>
      <w:r>
        <w:br/>
        <w:t xml:space="preserve">                sys.modules.pop("playwright.sync_api", None)</w:t>
      </w:r>
      <w:r>
        <w:br/>
        <w:t xml:space="preserve">            else:</w:t>
      </w:r>
      <w:r>
        <w:br/>
        <w:t xml:space="preserve">                sys.modules["playwright.sync_api"] = original_module</w:t>
      </w:r>
      <w:r>
        <w:br/>
        <w:t xml:space="preserve">        self.assertIsNotNone(browser)</w:t>
      </w:r>
      <w:r>
        <w:br/>
        <w:t xml:space="preserve">    def test_get_browser_start_error(self):</w:t>
      </w:r>
      <w:r>
        <w:br/>
        <w:t xml:space="preserve">        class _BrokenPlaywright:</w:t>
      </w:r>
      <w:r>
        <w:br/>
        <w:t xml:space="preserve">            def start(self):</w:t>
      </w:r>
      <w:r>
        <w:br/>
        <w:t xml:space="preserve">                raise RuntimeError("startup failed")</w:t>
      </w:r>
      <w:r>
        <w:br/>
        <w:t xml:space="preserve">        fake_module = types.SimpleNamespace(sync_playwright=lambda: _BrokenPlaywright())</w:t>
      </w:r>
      <w:r>
        <w:br/>
        <w:t xml:space="preserve">        client = ProverkiClient()</w:t>
      </w:r>
      <w:r>
        <w:br/>
        <w:t xml:space="preserve">        original_module = sys.modules.get("playwright.sync_api")</w:t>
      </w:r>
      <w:r>
        <w:br/>
        <w:t xml:space="preserve">        sys.modules["playwright.sync_api"] = fake_module</w:t>
      </w:r>
      <w:r>
        <w:br/>
        <w:t xml:space="preserve">        try:</w:t>
      </w:r>
      <w:r>
        <w:br/>
        <w:t xml:space="preserve">            with self.assertRaises(ProverkiClientError):</w:t>
      </w:r>
      <w:r>
        <w:br/>
        <w:t xml:space="preserve">                client._get_browser()</w:t>
      </w:r>
      <w:r>
        <w:br/>
        <w:t xml:space="preserve">        finally:</w:t>
      </w:r>
      <w:r>
        <w:br/>
        <w:t xml:space="preserve">            if original_module is None:</w:t>
      </w:r>
      <w:r>
        <w:br/>
        <w:t xml:space="preserve">                sys.modules.pop("playwright.sync_api", None)</w:t>
      </w:r>
      <w:r>
        <w:br/>
        <w:t xml:space="preserve">            else:</w:t>
      </w:r>
      <w:r>
        <w:br/>
        <w:t xml:space="preserve">                sys.modules["playwright.sync_api"] = original_module</w:t>
      </w:r>
    </w:p>
    <w:p w:rsidR="005F652C" w:rsidRDefault="00000000" w:rsidP="00E538B9">
      <w:pPr>
        <w:pStyle w:val="1"/>
        <w:spacing w:before="0"/>
      </w:pPr>
      <w:r>
        <w:t>src/apps/parsers/tests/run_checko_e2e.py</w:t>
      </w:r>
    </w:p>
    <w:p w:rsidR="005F652C" w:rsidRDefault="00000000" w:rsidP="00E538B9">
      <w:pPr>
        <w:spacing w:after="0"/>
      </w:pPr>
      <w:r>
        <w:t>#!/usr/bin/env python</w:t>
      </w:r>
      <w:r>
        <w:br/>
        <w:t>"""</w:t>
      </w:r>
      <w:r>
        <w:br/>
        <w:t>Standalone E2E test for Checko API client.</w:t>
      </w:r>
      <w:r>
        <w:br/>
        <w:t>Usage:</w:t>
      </w:r>
      <w:r>
        <w:br/>
        <w:t xml:space="preserve">    PYTHONPATH=src python src/apps/parsers/tests/run_checko_e2e.py</w:t>
      </w:r>
      <w:r>
        <w:br/>
        <w:t>"""</w:t>
      </w:r>
      <w:r>
        <w:br/>
        <w:t>import os</w:t>
      </w:r>
      <w:r>
        <w:br/>
        <w:t>import sys</w:t>
      </w:r>
      <w:r>
        <w:br/>
        <w:t>import django</w:t>
      </w:r>
      <w:r>
        <w:br/>
        <w:t>from apps.parsers.clients.checko import (</w:t>
      </w:r>
      <w:r>
        <w:br/>
        <w:t xml:space="preserve">    CheckoClient,</w:t>
      </w:r>
      <w:r>
        <w:br/>
        <w:t xml:space="preserve">    CompanyRequest,</w:t>
      </w:r>
      <w:r>
        <w:br/>
        <w:t xml:space="preserve">    ContractLaw,</w:t>
      </w:r>
      <w:r>
        <w:br/>
        <w:t xml:space="preserve">    ContractsRequest,</w:t>
      </w:r>
      <w:r>
        <w:br/>
      </w:r>
      <w:r>
        <w:lastRenderedPageBreak/>
        <w:t xml:space="preserve">    FinancesRequest,</w:t>
      </w:r>
      <w:r>
        <w:br/>
        <w:t xml:space="preserve">    LegalCasesRequest,</w:t>
      </w:r>
      <w:r>
        <w:br/>
        <w:t xml:space="preserve">    ObjectType,</w:t>
      </w:r>
      <w:r>
        <w:br/>
        <w:t xml:space="preserve">    SearchRequest,</w:t>
      </w:r>
      <w:r>
        <w:br/>
        <w:t xml:space="preserve">    SearchType,</w:t>
      </w:r>
      <w:r>
        <w:br/>
        <w:t>)</w:t>
      </w:r>
      <w:r>
        <w:br/>
        <w:t>from django.conf import settings</w:t>
      </w:r>
      <w:r>
        <w:br/>
        <w:t>sys.path.insert(0, ".")</w:t>
      </w:r>
      <w:r>
        <w:br/>
        <w:t># Setup Django settings</w:t>
      </w:r>
      <w:r>
        <w:br/>
        <w:t>os.environ.setdefault("DJANGO_SETTINGS_MODULE", "config.settings.development")</w:t>
      </w:r>
      <w:r>
        <w:br/>
        <w:t>django.setup()</w:t>
      </w:r>
      <w:r>
        <w:br/>
        <w:t>API_KEY = os.environ.get("CHECKO_API_KEY") or settings.CHECKO_API_KEY</w:t>
      </w:r>
      <w:r>
        <w:br/>
        <w:t>if not API_KEY:</w:t>
      </w:r>
      <w:r>
        <w:br/>
        <w:t xml:space="preserve">    print("ERROR: CHECKO_API_KEY not configured")</w:t>
      </w:r>
      <w:r>
        <w:br/>
        <w:t xml:space="preserve">    print("Set it in .env or as environment variable")</w:t>
      </w:r>
      <w:r>
        <w:br/>
        <w:t xml:space="preserve">    sys.exit(1)</w:t>
      </w:r>
      <w:r>
        <w:br/>
        <w:t>TEST_INN = "7727060950"  # АО "ЭКОС"</w:t>
      </w:r>
      <w:r>
        <w:br/>
        <w:t>def main():</w:t>
      </w:r>
      <w:r>
        <w:br/>
        <w:t xml:space="preserve">    client = CheckoClient(api_key=API_KEY)</w:t>
      </w:r>
      <w:r>
        <w:br/>
        <w:t xml:space="preserve">    print("=" * 60)</w:t>
      </w:r>
      <w:r>
        <w:br/>
        <w:t xml:space="preserve">    print("E2E TEST: Get Company by INN")</w:t>
      </w:r>
      <w:r>
        <w:br/>
        <w:t xml:space="preserve">    print("=" * 60)</w:t>
      </w:r>
      <w:r>
        <w:br/>
        <w:t xml:space="preserve">    response = client.get_company(CompanyRequest(inn=TEST_INN))</w:t>
      </w:r>
      <w:r>
        <w:br/>
        <w:t xml:space="preserve">    print(f"Status: {response.meta.status}")</w:t>
      </w:r>
      <w:r>
        <w:br/>
        <w:t xml:space="preserve">    print(f"Balance: {response.meta.balance}")</w:t>
      </w:r>
      <w:r>
        <w:br/>
        <w:t xml:space="preserve">    print(f"Requests today: {response.meta.today_request_count}")</w:t>
      </w:r>
      <w:r>
        <w:br/>
        <w:t xml:space="preserve">    print(f"Company: {response.data.short_name}")</w:t>
      </w:r>
      <w:r>
        <w:br/>
        <w:t xml:space="preserve">    print(f"Full name: {response.data.full_name}")</w:t>
      </w:r>
      <w:r>
        <w:br/>
        <w:t xml:space="preserve">    print(f"INN: {response.data.inn}")</w:t>
      </w:r>
      <w:r>
        <w:br/>
        <w:t xml:space="preserve">    print(f"OGRN: {response.data.ogrn}")</w:t>
      </w:r>
      <w:r>
        <w:br/>
        <w:t xml:space="preserve">    print(f"Status: {response.data.status.name if response.data.status else None}")</w:t>
      </w:r>
      <w:r>
        <w:br/>
        <w:t xml:space="preserve">    print(</w:t>
      </w:r>
      <w:r>
        <w:br/>
        <w:t xml:space="preserve">        f"Address: {response.data.legal_address.full_address if response.data.legal_address else None}"</w:t>
      </w:r>
      <w:r>
        <w:br/>
        <w:t xml:space="preserve">    )</w:t>
      </w:r>
      <w:r>
        <w:br/>
        <w:t xml:space="preserve">    print()</w:t>
      </w:r>
      <w:r>
        <w:br/>
        <w:t xml:space="preserve">    print("=" * 60)</w:t>
      </w:r>
      <w:r>
        <w:br/>
        <w:t xml:space="preserve">    print("E2E TEST: Search by name")</w:t>
      </w:r>
      <w:r>
        <w:br/>
        <w:t xml:space="preserve">    print("=" * 60)</w:t>
      </w:r>
      <w:r>
        <w:br/>
        <w:t xml:space="preserve">    response = client.search(</w:t>
      </w:r>
      <w:r>
        <w:br/>
        <w:t xml:space="preserve">        SearchRequest(</w:t>
      </w:r>
      <w:r>
        <w:br/>
        <w:t xml:space="preserve">            by=SearchType.NAME, obj=ObjectType.ORGANIZATION, query="Ростелеком", limit=5</w:t>
      </w:r>
      <w:r>
        <w:br/>
      </w:r>
      <w:r>
        <w:lastRenderedPageBreak/>
        <w:t xml:space="preserve">        )</w:t>
      </w:r>
      <w:r>
        <w:br/>
        <w:t xml:space="preserve">    )</w:t>
      </w:r>
      <w:r>
        <w:br/>
        <w:t xml:space="preserve">    print(f"Found: {len(response.data.organizations)} organizations")</w:t>
      </w:r>
      <w:r>
        <w:br/>
        <w:t xml:space="preserve">    for org in response.data.organizations[:3]:</w:t>
      </w:r>
      <w:r>
        <w:br/>
        <w:t xml:space="preserve">        print(f"  - {org.inn}: {org.short_name}")</w:t>
      </w:r>
      <w:r>
        <w:br/>
        <w:t xml:space="preserve">    print()</w:t>
      </w:r>
      <w:r>
        <w:br/>
        <w:t xml:space="preserve">    print("=" * 60)</w:t>
      </w:r>
      <w:r>
        <w:br/>
        <w:t xml:space="preserve">    print("E2E TEST: Get Finances")</w:t>
      </w:r>
      <w:r>
        <w:br/>
        <w:t xml:space="preserve">    print("=" * 60)</w:t>
      </w:r>
      <w:r>
        <w:br/>
        <w:t xml:space="preserve">    response = client.get_finances(FinancesRequest(inn=TEST_INN))</w:t>
      </w:r>
      <w:r>
        <w:br/>
        <w:t xml:space="preserve">    print(f"Reports count: {len(response.data.reports)}")</w:t>
      </w:r>
      <w:r>
        <w:br/>
        <w:t xml:space="preserve">    if response.data.reports:</w:t>
      </w:r>
      <w:r>
        <w:br/>
        <w:t xml:space="preserve">        for r in response.data.reports[:2]:</w:t>
      </w:r>
      <w:r>
        <w:br/>
        <w:t xml:space="preserve">            print(f"  - Year {r.year}: {len(r.balance)} balance lines")</w:t>
      </w:r>
      <w:r>
        <w:br/>
        <w:t xml:space="preserve">    print()</w:t>
      </w:r>
      <w:r>
        <w:br/>
        <w:t xml:space="preserve">    print("=" * 60)</w:t>
      </w:r>
      <w:r>
        <w:br/>
        <w:t xml:space="preserve">    print("E2E TEST: Get Contracts (44-ФЗ)")</w:t>
      </w:r>
      <w:r>
        <w:br/>
        <w:t xml:space="preserve">    print("=" * 60)</w:t>
      </w:r>
      <w:r>
        <w:br/>
        <w:t xml:space="preserve">    response = client.get_contracts(</w:t>
      </w:r>
      <w:r>
        <w:br/>
        <w:t xml:space="preserve">        ContractsRequest(inn=TEST_INN, law=ContractLaw.FZ44, limit=5)</w:t>
      </w:r>
      <w:r>
        <w:br/>
        <w:t xml:space="preserve">    )</w:t>
      </w:r>
      <w:r>
        <w:br/>
        <w:t xml:space="preserve">    print(f"Contracts: {len(response.data.contracts)}")</w:t>
      </w:r>
      <w:r>
        <w:br/>
        <w:t xml:space="preserve">    if response.data.pagination:</w:t>
      </w:r>
      <w:r>
        <w:br/>
        <w:t xml:space="preserve">        print(f"Total: {response.data.pagination.total_records}")</w:t>
      </w:r>
      <w:r>
        <w:br/>
        <w:t xml:space="preserve">    if response.data.contracts:</w:t>
      </w:r>
      <w:r>
        <w:br/>
        <w:t xml:space="preserve">        c = response.data.contracts[0]</w:t>
      </w:r>
      <w:r>
        <w:br/>
        <w:t xml:space="preserve">        print(f"First: {c.registry_number}, price={c.price}")</w:t>
      </w:r>
      <w:r>
        <w:br/>
        <w:t xml:space="preserve">    print()</w:t>
      </w:r>
      <w:r>
        <w:br/>
        <w:t xml:space="preserve">    print("=" * 60)</w:t>
      </w:r>
      <w:r>
        <w:br/>
        <w:t xml:space="preserve">    print("E2E TEST: Get Legal Cases")</w:t>
      </w:r>
      <w:r>
        <w:br/>
        <w:t xml:space="preserve">    print("=" * 60)</w:t>
      </w:r>
      <w:r>
        <w:br/>
        <w:t xml:space="preserve">    response = client.get_legal_cases(LegalCasesRequest(inn=TEST_INN, limit=5))</w:t>
      </w:r>
      <w:r>
        <w:br/>
        <w:t xml:space="preserve">    print(f"Cases: {len(response.data.cases)}")</w:t>
      </w:r>
      <w:r>
        <w:br/>
        <w:t xml:space="preserve">    if response.data.pagination:</w:t>
      </w:r>
      <w:r>
        <w:br/>
        <w:t xml:space="preserve">        print(f"Total: {response.data.pagination.total_records}")</w:t>
      </w:r>
      <w:r>
        <w:br/>
        <w:t xml:space="preserve">    if response.data.cases:</w:t>
      </w:r>
      <w:r>
        <w:br/>
        <w:t xml:space="preserve">        c = response.data.cases[0]</w:t>
      </w:r>
      <w:r>
        <w:br/>
        <w:t xml:space="preserve">        print(f"First: {c.case_number}, claim={c.claim_amount}")</w:t>
      </w:r>
      <w:r>
        <w:br/>
        <w:t xml:space="preserve">    client.close()</w:t>
      </w:r>
      <w:r>
        <w:br/>
        <w:t xml:space="preserve">    print()</w:t>
      </w:r>
      <w:r>
        <w:br/>
        <w:t xml:space="preserve">    print("=" * 60)</w:t>
      </w:r>
      <w:r>
        <w:br/>
        <w:t xml:space="preserve">    print("ALL E2E TESTS PASSED!")</w:t>
      </w:r>
      <w:r>
        <w:br/>
        <w:t xml:space="preserve">    print("=" * 60)</w:t>
      </w:r>
      <w:r>
        <w:br/>
      </w:r>
      <w:r>
        <w:lastRenderedPageBreak/>
        <w:t>if __name__ == "__main__":</w:t>
      </w:r>
      <w:r>
        <w:br/>
        <w:t xml:space="preserve">    main()</w:t>
      </w:r>
    </w:p>
    <w:p w:rsidR="005F652C" w:rsidRDefault="00000000" w:rsidP="00E538B9">
      <w:pPr>
        <w:pStyle w:val="1"/>
        <w:spacing w:before="0"/>
      </w:pPr>
      <w:r>
        <w:t>src/apps/parsers/tests/__init__.py</w:t>
      </w:r>
    </w:p>
    <w:p w:rsidR="005F652C" w:rsidRDefault="00000000" w:rsidP="00E538B9">
      <w:pPr>
        <w:spacing w:after="0"/>
      </w:pPr>
      <w:r>
        <w:t>"""</w:t>
      </w:r>
      <w:r>
        <w:br/>
        <w:t>Тесты для приложения parsers.</w:t>
      </w:r>
      <w:r>
        <w:br/>
        <w:t>Содержит:</w:t>
      </w:r>
      <w:r>
        <w:br/>
        <w:t>- Unit-тесты клиентов (ZakupkiClient и др.)</w:t>
      </w:r>
      <w:r>
        <w:br/>
        <w:t>- Unit-тесты сервисов (ProcurementService и др.)</w:t>
      </w:r>
      <w:r>
        <w:br/>
        <w:t>- E2E тесты с реальной загрузкой данных</w:t>
      </w:r>
      <w:r>
        <w:br/>
        <w:t>"""</w:t>
      </w:r>
    </w:p>
    <w:p w:rsidR="005F652C" w:rsidRDefault="00000000" w:rsidP="00E538B9">
      <w:pPr>
        <w:pStyle w:val="1"/>
        <w:spacing w:before="0"/>
      </w:pPr>
      <w:r>
        <w:t>src/apps/parsers/tests/test_zakupki_client.py</w:t>
      </w:r>
    </w:p>
    <w:p w:rsidR="005F652C" w:rsidRDefault="00000000" w:rsidP="00E538B9">
      <w:pPr>
        <w:spacing w:after="0"/>
      </w:pPr>
      <w:r>
        <w:t>"""Unit tests for ZakupkiClient using local HTTP server (no mocks)."""</w:t>
      </w:r>
      <w:r>
        <w:br/>
        <w:t>from __future__ import annotations</w:t>
      </w:r>
      <w:r>
        <w:br/>
        <w:t>import io</w:t>
      </w:r>
      <w:r>
        <w:br/>
        <w:t>import zipfile</w:t>
      </w:r>
      <w:r>
        <w:br/>
        <w:t>from urllib.parse import urlparse</w:t>
      </w:r>
      <w:r>
        <w:br/>
        <w:t>from apps.parsers.clients.zakupki import ZakupkiClient, ZakupkiClientError</w:t>
      </w:r>
      <w:r>
        <w:br/>
        <w:t>from apps.parsers.clients.zakupki.schemas import Procurement, ProcurementPlan</w:t>
      </w:r>
      <w:r>
        <w:br/>
        <w:t>from django.test import SimpleTestCase</w:t>
      </w:r>
      <w:r>
        <w:br/>
        <w:t>from tests.utils import Response, TestHTTPServer</w:t>
      </w:r>
      <w:r>
        <w:br/>
        <w:t>from tests.utils.fixtures import build_zakupki_xml, build_zip, fake</w:t>
      </w:r>
      <w:r>
        <w:br/>
        <w:t>def _host_from_base_url(base_url: str) -&gt; str:</w:t>
      </w:r>
      <w:r>
        <w:br/>
        <w:t xml:space="preserve">    parsed = urlparse(base_url)</w:t>
      </w:r>
      <w:r>
        <w:br/>
        <w:t xml:space="preserve">    if parsed.port:</w:t>
      </w:r>
      <w:r>
        <w:br/>
        <w:t xml:space="preserve">        return f"{parsed.hostname}:{parsed.port}"</w:t>
      </w:r>
      <w:r>
        <w:br/>
        <w:t xml:space="preserve">    return parsed.hostname or ""</w:t>
      </w:r>
      <w:r>
        <w:br/>
        <w:t>def _proxy_address() -&gt; str:</w:t>
      </w:r>
      <w:r>
        <w:br/>
        <w:t xml:space="preserve">    return f"http://{fake.ipv4()}:{fake.port_number()}"</w:t>
      </w:r>
      <w:r>
        <w:br/>
        <w:t>def _digits(length: int) -&gt; str:</w:t>
      </w:r>
      <w:r>
        <w:br/>
        <w:t xml:space="preserve">    return "".join(str(fake.random_int(0, 9)) for _ in range(length))</w:t>
      </w:r>
      <w:r>
        <w:br/>
        <w:t>def _soap_response_with_archive(url: str) -&gt; bytes:</w:t>
      </w:r>
      <w:r>
        <w:br/>
        <w:t xml:space="preserve">    xml = (</w:t>
      </w:r>
      <w:r>
        <w:br/>
        <w:t xml:space="preserve">        "&lt;?xml version='1.0' encoding='utf-8'?&gt;"</w:t>
      </w:r>
      <w:r>
        <w:br/>
        <w:t xml:space="preserve">        "&lt;soap:Envelope xmlns:soap='http://schemas.xmlsoap.org/soap/envelope/'&gt;"</w:t>
      </w:r>
      <w:r>
        <w:br/>
        <w:t xml:space="preserve">        "&lt;soap:Body&gt;"</w:t>
      </w:r>
      <w:r>
        <w:br/>
        <w:t xml:space="preserve">        "&lt;ns2:getDocsByOrgRegionResponse xmlns:ns2='http://zakupki.gov.ru/fz44/get-docs-ip/ws'&gt;"</w:t>
      </w:r>
      <w:r>
        <w:br/>
        <w:t xml:space="preserve">        "&lt;dataInfo&gt;&lt;archiveUrl&gt;%s&lt;/archiveUrl&gt;&lt;/dataInfo&gt;"</w:t>
      </w:r>
      <w:r>
        <w:br/>
        <w:t xml:space="preserve">        "&lt;/ns2:getDocsByOrgRegionResponse&gt;"</w:t>
      </w:r>
      <w:r>
        <w:br/>
        <w:t xml:space="preserve">        "&lt;/soap:Body&gt;"</w:t>
      </w:r>
      <w:r>
        <w:br/>
        <w:t xml:space="preserve">        "&lt;/soap:Envelope&gt;"</w:t>
      </w:r>
      <w:r>
        <w:br/>
        <w:t xml:space="preserve">    ) % url</w:t>
      </w:r>
      <w:r>
        <w:br/>
        <w:t xml:space="preserve">    return xml.encode("utf-8")</w:t>
      </w:r>
      <w:r>
        <w:br/>
      </w:r>
      <w:r>
        <w:lastRenderedPageBreak/>
        <w:t>def _soap_response_with_error(code: str, message: str) -&gt; bytes:</w:t>
      </w:r>
      <w:r>
        <w:br/>
        <w:t xml:space="preserve">    xml = (</w:t>
      </w:r>
      <w:r>
        <w:br/>
        <w:t xml:space="preserve">        (  # noqa</w:t>
      </w:r>
      <w:r>
        <w:br/>
        <w:t xml:space="preserve">            "&lt;?xml version='1.0' encoding='utf-8'?&gt;"</w:t>
      </w:r>
      <w:r>
        <w:br/>
        <w:t xml:space="preserve">            "&lt;soap:Envelope xmlns:soap='http://schemas.xmlsoap.org/soap/envelope/'&gt;"</w:t>
      </w:r>
      <w:r>
        <w:br/>
        <w:t xml:space="preserve">            "&lt;soap:Body&gt;"</w:t>
      </w:r>
      <w:r>
        <w:br/>
        <w:t xml:space="preserve">            "&lt;errorInfo&gt;&lt;code&gt;%s&lt;/code&gt;&lt;message&gt;%s&lt;/message&gt;&lt;/errorInfo&gt;"</w:t>
      </w:r>
      <w:r>
        <w:br/>
        <w:t xml:space="preserve">            "&lt;/soap:Body&gt;"</w:t>
      </w:r>
      <w:r>
        <w:br/>
        <w:t xml:space="preserve">            "&lt;/soap:Envelope&gt;"</w:t>
      </w:r>
      <w:r>
        <w:br/>
        <w:t xml:space="preserve">        )</w:t>
      </w:r>
      <w:r>
        <w:br/>
        <w:t xml:space="preserve">        % (code, message)</w:t>
      </w:r>
      <w:r>
        <w:br/>
        <w:t xml:space="preserve">    )</w:t>
      </w:r>
      <w:r>
        <w:br/>
        <w:t xml:space="preserve">    return xml.encode("utf-8")</w:t>
      </w:r>
      <w:r>
        <w:br/>
        <w:t>def _soap_response_with_fault(text: str) -&gt; bytes:</w:t>
      </w:r>
      <w:r>
        <w:br/>
        <w:t xml:space="preserve">    xml = (</w:t>
      </w:r>
      <w:r>
        <w:br/>
        <w:t xml:space="preserve">        "&lt;?xml version='1.0' encoding='utf-8'?&gt;"</w:t>
      </w:r>
      <w:r>
        <w:br/>
        <w:t xml:space="preserve">        "&lt;soap:Envelope xmlns:soap='http://schemas.xmlsoap.org/soap/envelope/'&gt;"</w:t>
      </w:r>
      <w:r>
        <w:br/>
        <w:t xml:space="preserve">        "&lt;soap:Body&gt;"</w:t>
      </w:r>
      <w:r>
        <w:br/>
        <w:t xml:space="preserve">        "&lt;soap:Fault&gt;%s&lt;/soap:Fault&gt;"</w:t>
      </w:r>
      <w:r>
        <w:br/>
        <w:t xml:space="preserve">        "&lt;/soap:Body&gt;"</w:t>
      </w:r>
      <w:r>
        <w:br/>
        <w:t xml:space="preserve">        "&lt;/soap:Envelope&gt;"</w:t>
      </w:r>
      <w:r>
        <w:br/>
        <w:t xml:space="preserve">    ) % text</w:t>
      </w:r>
      <w:r>
        <w:br/>
        <w:t xml:space="preserve">    return xml.encode("utf-8")</w:t>
      </w:r>
      <w:r>
        <w:br/>
        <w:t>class ZakupkiClientInitTestCase(SimpleTestCase):</w:t>
      </w:r>
      <w:r>
        <w:br/>
        <w:t xml:space="preserve">    def test_init_default(self):</w:t>
      </w:r>
      <w:r>
        <w:br/>
        <w:t xml:space="preserve">        client = ZakupkiClient()</w:t>
      </w:r>
      <w:r>
        <w:br/>
        <w:t xml:space="preserve">        self.assertEqual(client.host, "zakupki.gov.ru")</w:t>
      </w:r>
      <w:r>
        <w:br/>
        <w:t xml:space="preserve">        self.assertEqual(client.timeout, 120)</w:t>
      </w:r>
      <w:r>
        <w:br/>
        <w:t xml:space="preserve">        self.assertIsNone(client.proxies)</w:t>
      </w:r>
      <w:r>
        <w:br/>
        <w:t xml:space="preserve">    def test_init_with_proxies(self):</w:t>
      </w:r>
      <w:r>
        <w:br/>
        <w:t xml:space="preserve">        proxies = [_proxy_address(), _proxy_address()]</w:t>
      </w:r>
      <w:r>
        <w:br/>
        <w:t xml:space="preserve">        client = ZakupkiClient(proxies=proxies)</w:t>
      </w:r>
      <w:r>
        <w:br/>
        <w:t xml:space="preserve">        self.assertEqual(client.proxies, proxies)</w:t>
      </w:r>
      <w:r>
        <w:br/>
        <w:t xml:space="preserve">    def test_init_with_custom_timeout(self):</w:t>
      </w:r>
      <w:r>
        <w:br/>
        <w:t xml:space="preserve">        client = ZakupkiClient(timeout=60)</w:t>
      </w:r>
      <w:r>
        <w:br/>
        <w:t xml:space="preserve">        self.assertEqual(client.timeout, 60)</w:t>
      </w:r>
      <w:r>
        <w:br/>
        <w:t xml:space="preserve">    def test_context_manager(self):</w:t>
      </w:r>
      <w:r>
        <w:br/>
        <w:t xml:space="preserve">        with ZakupkiClient() as client:</w:t>
      </w:r>
      <w:r>
        <w:br/>
        <w:t xml:space="preserve">            self.assertIsInstance(client, ZakupkiClient)</w:t>
      </w:r>
      <w:r>
        <w:br/>
        <w:t>class ZakupkiClientDiscoverFilesTestCase(SimpleTestCase):</w:t>
      </w:r>
      <w:r>
        <w:br/>
        <w:t xml:space="preserve">    def test_discover_files_with_region_and_year(self):</w:t>
      </w:r>
      <w:r>
        <w:br/>
        <w:t xml:space="preserve">        region = f"{fake.random_int(min=1, max=99):02d}"</w:t>
      </w:r>
      <w:r>
        <w:br/>
        <w:t xml:space="preserve">        year = fake.random_int(min=2020, max=2025)</w:t>
      </w:r>
      <w:r>
        <w:br/>
      </w:r>
      <w:r>
        <w:lastRenderedPageBreak/>
        <w:t xml:space="preserve">        client = ZakupkiClient()</w:t>
      </w:r>
      <w:r>
        <w:br/>
        <w:t xml:space="preserve">        plans = client._discover_data_files(region_code=region, year=year)</w:t>
      </w:r>
      <w:r>
        <w:br/>
        <w:t xml:space="preserve">        self.assertEqual(len(plans), 1)</w:t>
      </w:r>
      <w:r>
        <w:br/>
        <w:t xml:space="preserve">        self.assertIsInstance(plans[0], ProcurementPlan)</w:t>
      </w:r>
      <w:r>
        <w:br/>
        <w:t xml:space="preserve">        self.assertEqual(plans[0].region_code, region)</w:t>
      </w:r>
      <w:r>
        <w:br/>
        <w:t xml:space="preserve">        self.assertEqual(plans[0].year, year)</w:t>
      </w:r>
      <w:r>
        <w:br/>
        <w:t xml:space="preserve">        self.assertIsNone(plans[0].month)</w:t>
      </w:r>
      <w:r>
        <w:br/>
        <w:t xml:space="preserve">    def test_discover_files_with_month(self):</w:t>
      </w:r>
      <w:r>
        <w:br/>
        <w:t xml:space="preserve">        region = f"{fake.random_int(min=1, max=99):02d}"</w:t>
      </w:r>
      <w:r>
        <w:br/>
        <w:t xml:space="preserve">        year = fake.random_int(min=2020, max=2025)</w:t>
      </w:r>
      <w:r>
        <w:br/>
        <w:t xml:space="preserve">        month = fake.random_int(min=1, max=12)</w:t>
      </w:r>
      <w:r>
        <w:br/>
        <w:t xml:space="preserve">        client = ZakupkiClient()</w:t>
      </w:r>
      <w:r>
        <w:br/>
        <w:t xml:space="preserve">        plans = client._discover_data_files(region_code=region, year=year, month=month)</w:t>
      </w:r>
      <w:r>
        <w:br/>
        <w:t xml:space="preserve">        self.assertEqual(len(plans), 1)</w:t>
      </w:r>
      <w:r>
        <w:br/>
        <w:t xml:space="preserve">        self.assertEqual(plans[0].month, month)</w:t>
      </w:r>
      <w:r>
        <w:br/>
        <w:t xml:space="preserve">        self.assertIn(str(year), plans[0].file_url)</w:t>
      </w:r>
      <w:r>
        <w:br/>
        <w:t xml:space="preserve">        self.assertIn(f"{month:02d}", plans[0].file_url)</w:t>
      </w:r>
      <w:r>
        <w:br/>
        <w:t xml:space="preserve">    def test_discover_files_empty_without_region(self):</w:t>
      </w:r>
      <w:r>
        <w:br/>
        <w:t xml:space="preserve">        client = ZakupkiClient()</w:t>
      </w:r>
      <w:r>
        <w:br/>
        <w:t xml:space="preserve">        self.assertEqual(</w:t>
      </w:r>
      <w:r>
        <w:br/>
        <w:t xml:space="preserve">            client._discover_data_files(year=fake.random_int(min=2020, max=2026)), []</w:t>
      </w:r>
      <w:r>
        <w:br/>
        <w:t xml:space="preserve">        )</w:t>
      </w:r>
      <w:r>
        <w:br/>
        <w:t xml:space="preserve">    def test_discover_files_empty_without_year(self):</w:t>
      </w:r>
      <w:r>
        <w:br/>
        <w:t xml:space="preserve">        client = ZakupkiClient()</w:t>
      </w:r>
      <w:r>
        <w:br/>
        <w:t xml:space="preserve">        self.assertEqual(</w:t>
      </w:r>
      <w:r>
        <w:br/>
        <w:t xml:space="preserve">            client._discover_data_files(</w:t>
      </w:r>
      <w:r>
        <w:br/>
        <w:t xml:space="preserve">                region_code=f"{fake.random_int(min=1, max=99):02d}"</w:t>
      </w:r>
      <w:r>
        <w:br/>
        <w:t xml:space="preserve">            ),</w:t>
      </w:r>
      <w:r>
        <w:br/>
        <w:t xml:space="preserve">            [],</w:t>
      </w:r>
      <w:r>
        <w:br/>
        <w:t xml:space="preserve">        )</w:t>
      </w:r>
      <w:r>
        <w:br/>
        <w:t xml:space="preserve">    def test_discover_files_law_type_44(self):</w:t>
      </w:r>
      <w:r>
        <w:br/>
        <w:t xml:space="preserve">        region = f"{fake.random_int(min=1, max=99):02d}"</w:t>
      </w:r>
      <w:r>
        <w:br/>
        <w:t xml:space="preserve">        year = fake.random_int(min=2020, max=2025)</w:t>
      </w:r>
      <w:r>
        <w:br/>
        <w:t xml:space="preserve">        client = ZakupkiClient()</w:t>
      </w:r>
      <w:r>
        <w:br/>
        <w:t xml:space="preserve">        plans = client._discover_data_files(</w:t>
      </w:r>
      <w:r>
        <w:br/>
        <w:t xml:space="preserve">            region_code=region, year=year, law_type="44"</w:t>
      </w:r>
      <w:r>
        <w:br/>
        <w:t xml:space="preserve">        )</w:t>
      </w:r>
      <w:r>
        <w:br/>
        <w:t xml:space="preserve">        self.assertIn("fz44", plans[0].file_url)</w:t>
      </w:r>
      <w:r>
        <w:br/>
        <w:t xml:space="preserve">    def test_discover_files_law_type_223(self):</w:t>
      </w:r>
      <w:r>
        <w:br/>
        <w:t xml:space="preserve">        region = f"{fake.random_int(min=1, max=99):02d}"</w:t>
      </w:r>
      <w:r>
        <w:br/>
        <w:t xml:space="preserve">        year = fake.random_int(min=2020, max=2025)</w:t>
      </w:r>
      <w:r>
        <w:br/>
        <w:t xml:space="preserve">        client = ZakupkiClient()</w:t>
      </w:r>
      <w:r>
        <w:br/>
        <w:t xml:space="preserve">        plans = client._discover_data_files(</w:t>
      </w:r>
      <w:r>
        <w:br/>
      </w:r>
      <w:r>
        <w:lastRenderedPageBreak/>
        <w:t xml:space="preserve">            region_code=region, year=year, law_type="223"</w:t>
      </w:r>
      <w:r>
        <w:br/>
        <w:t xml:space="preserve">        )</w:t>
      </w:r>
      <w:r>
        <w:br/>
        <w:t xml:space="preserve">        self.assertIn("fz223", plans[0].file_url)</w:t>
      </w:r>
      <w:r>
        <w:br/>
        <w:t>class ZakupkiClientParseXMLTestCase(SimpleTestCase):</w:t>
      </w:r>
      <w:r>
        <w:br/>
        <w:t xml:space="preserve">    def setUp(self):</w:t>
      </w:r>
      <w:r>
        <w:br/>
        <w:t xml:space="preserve">        self.client = ZakupkiClient()</w:t>
      </w:r>
      <w:r>
        <w:br/>
        <w:t xml:space="preserve">        self.valid_xml, self.rows = build_zakupki_xml(count=2)</w:t>
      </w:r>
      <w:r>
        <w:br/>
        <w:t xml:space="preserve">        self.empty_xml = b"&lt;?xml version='1.0' encoding='UTF-8'?&gt;&lt;export&gt;&lt;/export&gt;"</w:t>
      </w:r>
      <w:r>
        <w:br/>
        <w:t xml:space="preserve">        self.invalid_xml = b"not xml content"</w:t>
      </w:r>
      <w:r>
        <w:br/>
        <w:t xml:space="preserve">    def test_parse_xml_valid(self):</w:t>
      </w:r>
      <w:r>
        <w:br/>
        <w:t xml:space="preserve">        records = self.client._parse_xml_content(self.valid_xml)</w:t>
      </w:r>
      <w:r>
        <w:br/>
        <w:t xml:space="preserve">        self.assertEqual(len(records), len(self.rows))</w:t>
      </w:r>
      <w:r>
        <w:br/>
        <w:t xml:space="preserve">        self.assertIsInstance(records[0], Procurement)</w:t>
      </w:r>
      <w:r>
        <w:br/>
        <w:t xml:space="preserve">    def test_parse_xml_empty(self):</w:t>
      </w:r>
      <w:r>
        <w:br/>
        <w:t xml:space="preserve">        records = self.client._parse_xml_content(self.empty_xml)</w:t>
      </w:r>
      <w:r>
        <w:br/>
        <w:t xml:space="preserve">        self.assertEqual(records, [])</w:t>
      </w:r>
      <w:r>
        <w:br/>
        <w:t xml:space="preserve">    def test_parse_xml_invalid(self):</w:t>
      </w:r>
      <w:r>
        <w:br/>
        <w:t xml:space="preserve">        with self.assertRaises(ZakupkiClientError):</w:t>
      </w:r>
      <w:r>
        <w:br/>
        <w:t xml:space="preserve">            self.client._parse_xml_content(self.invalid_xml)</w:t>
      </w:r>
      <w:r>
        <w:br/>
        <w:t>class ZakupkiClientParseZIPTestCase(SimpleTestCase):</w:t>
      </w:r>
      <w:r>
        <w:br/>
        <w:t xml:space="preserve">    def test_parse_zip_with_xml(self):</w:t>
      </w:r>
      <w:r>
        <w:br/>
        <w:t xml:space="preserve">        xml_content, rows = build_zakupki_xml(count=2)</w:t>
      </w:r>
      <w:r>
        <w:br/>
        <w:t xml:space="preserve">        archive = build_zip([("data.xml", xml_content)])</w:t>
      </w:r>
      <w:r>
        <w:br/>
        <w:t xml:space="preserve">        client = ZakupkiClient()</w:t>
      </w:r>
      <w:r>
        <w:br/>
        <w:t xml:space="preserve">        records = client._parse_zip_archive(archive)</w:t>
      </w:r>
      <w:r>
        <w:br/>
        <w:t xml:space="preserve">        self.assertEqual(len(records), len(rows))</w:t>
      </w:r>
      <w:r>
        <w:br/>
        <w:t xml:space="preserve">    def test_parse_zip_empty(self):</w:t>
      </w:r>
      <w:r>
        <w:br/>
        <w:t xml:space="preserve">        buf = io.BytesIO()</w:t>
      </w:r>
      <w:r>
        <w:br/>
        <w:t xml:space="preserve">        with zipfile.ZipFile(buf, "w", zipfile.ZIP_DEFLATED):</w:t>
      </w:r>
      <w:r>
        <w:br/>
        <w:t xml:space="preserve">            pass</w:t>
      </w:r>
      <w:r>
        <w:br/>
        <w:t xml:space="preserve">        client = ZakupkiClient()</w:t>
      </w:r>
      <w:r>
        <w:br/>
        <w:t xml:space="preserve">        records = client._parse_zip_archive(buf.getvalue())</w:t>
      </w:r>
      <w:r>
        <w:br/>
        <w:t xml:space="preserve">        self.assertEqual(records, [])</w:t>
      </w:r>
      <w:r>
        <w:br/>
        <w:t xml:space="preserve">    def test_parse_zip_multiple_xml_files(self):</w:t>
      </w:r>
      <w:r>
        <w:br/>
        <w:t xml:space="preserve">        xml_a, rows_a = build_zakupki_xml(count=1)</w:t>
      </w:r>
      <w:r>
        <w:br/>
        <w:t xml:space="preserve">        xml_b, rows_b = build_zakupki_xml(count=1)</w:t>
      </w:r>
      <w:r>
        <w:br/>
        <w:t xml:space="preserve">        archive = build_zip([("a.xml", xml_a), ("b.xml", xml_b)])</w:t>
      </w:r>
      <w:r>
        <w:br/>
        <w:t xml:space="preserve">        client = ZakupkiClient()</w:t>
      </w:r>
      <w:r>
        <w:br/>
        <w:t xml:space="preserve">        records = client._parse_zip_archive(archive)</w:t>
      </w:r>
      <w:r>
        <w:br/>
        <w:t xml:space="preserve">        self.assertEqual(len(records), len(rows_a) + len(rows_b))</w:t>
      </w:r>
      <w:r>
        <w:br/>
        <w:t>class ZakupkiClientFetchTestCase(SimpleTestCase):</w:t>
      </w:r>
      <w:r>
        <w:br/>
        <w:t xml:space="preserve">    def test_fetch_with_region_and_year(self):</w:t>
      </w:r>
      <w:r>
        <w:br/>
        <w:t xml:space="preserve">        xml_content, rows = build_zakupki_xml(count=2)</w:t>
      </w:r>
      <w:r>
        <w:br/>
      </w:r>
      <w:r>
        <w:lastRenderedPageBreak/>
        <w:t xml:space="preserve">        archive = build_zip([("data.xml", xml_content)])</w:t>
      </w:r>
      <w:r>
        <w:br/>
        <w:t xml:space="preserve">        region = f"{fake.random_int(min=1, max=99):02d}"</w:t>
      </w:r>
      <w:r>
        <w:br/>
        <w:t xml:space="preserve">        year = fake.random_int(min=2020, max=2025)</w:t>
      </w:r>
      <w:r>
        <w:br/>
        <w:t xml:space="preserve">        month = fake.random_int(min=1, max=12)</w:t>
      </w:r>
      <w:r>
        <w:br/>
        <w:t xml:space="preserve">        with TestHTTPServer() as server:</w:t>
      </w:r>
      <w:r>
        <w:br/>
        <w:t xml:space="preserve">            file_url = (</w:t>
      </w:r>
      <w:r>
        <w:br/>
        <w:t xml:space="preserve">                f"/opendata/download/notifications/{region}/{year}/{month:02d}/fz44.zip"</w:t>
      </w:r>
      <w:r>
        <w:br/>
        <w:t xml:space="preserve">            )</w:t>
      </w:r>
      <w:r>
        <w:br/>
        <w:t xml:space="preserve">            server.add_bytes(file_url, archive, content_type="application/zip")</w:t>
      </w:r>
      <w:r>
        <w:br/>
        <w:t xml:space="preserve">            client = ZakupkiClient(</w:t>
      </w:r>
      <w:r>
        <w:br/>
        <w:t xml:space="preserve">                host=_host_from_base_url(server.base_url),</w:t>
      </w:r>
      <w:r>
        <w:br/>
        <w:t xml:space="preserve">                scheme="http",</w:t>
      </w:r>
      <w:r>
        <w:br/>
        <w:t xml:space="preserve">                http_adapter=server.adapter,</w:t>
      </w:r>
      <w:r>
        <w:br/>
        <w:t xml:space="preserve">            )</w:t>
      </w:r>
      <w:r>
        <w:br/>
        <w:t xml:space="preserve">            procurements = client.fetch_procurements(</w:t>
      </w:r>
      <w:r>
        <w:br/>
        <w:t xml:space="preserve">                region_code=region,</w:t>
      </w:r>
      <w:r>
        <w:br/>
        <w:t xml:space="preserve">                year=year,</w:t>
      </w:r>
      <w:r>
        <w:br/>
        <w:t xml:space="preserve">                month=month,</w:t>
      </w:r>
      <w:r>
        <w:br/>
        <w:t xml:space="preserve">                law_type="44",</w:t>
      </w:r>
      <w:r>
        <w:br/>
        <w:t xml:space="preserve">            )</w:t>
      </w:r>
      <w:r>
        <w:br/>
        <w:t xml:space="preserve">        self.assertEqual(len(procurements), len(rows))</w:t>
      </w:r>
      <w:r>
        <w:br/>
        <w:t xml:space="preserve">    def test_fetch_with_direct_url(self):</w:t>
      </w:r>
      <w:r>
        <w:br/>
        <w:t xml:space="preserve">        xml_content, rows = build_zakupki_xml(count=2)</w:t>
      </w:r>
      <w:r>
        <w:br/>
        <w:t xml:space="preserve">        archive = build_zip([("data.xml", xml_content)])</w:t>
      </w:r>
      <w:r>
        <w:br/>
        <w:t xml:space="preserve">        with TestHTTPServer() as server:</w:t>
      </w:r>
      <w:r>
        <w:br/>
        <w:t xml:space="preserve">            server.add_bytes("/files/data.zip", archive, content_type="application/zip")</w:t>
      </w:r>
      <w:r>
        <w:br/>
        <w:t xml:space="preserve">            client = ZakupkiClient(</w:t>
      </w:r>
      <w:r>
        <w:br/>
        <w:t xml:space="preserve">                host=_host_from_base_url(server.base_url),</w:t>
      </w:r>
      <w:r>
        <w:br/>
        <w:t xml:space="preserve">                scheme="http",</w:t>
      </w:r>
      <w:r>
        <w:br/>
        <w:t xml:space="preserve">                http_adapter=server.adapter,</w:t>
      </w:r>
      <w:r>
        <w:br/>
        <w:t xml:space="preserve">            )</w:t>
      </w:r>
      <w:r>
        <w:br/>
        <w:t xml:space="preserve">            procurements = client.fetch_procurements(</w:t>
      </w:r>
      <w:r>
        <w:br/>
        <w:t xml:space="preserve">                file_url=f"{server.base_url}/files/data.zip"</w:t>
      </w:r>
      <w:r>
        <w:br/>
        <w:t xml:space="preserve">            )</w:t>
      </w:r>
      <w:r>
        <w:br/>
        <w:t xml:space="preserve">        self.assertEqual(len(procurements), len(rows))</w:t>
      </w:r>
      <w:r>
        <w:br/>
        <w:t xml:space="preserve">    def test_fetch_no_files_found(self):</w:t>
      </w:r>
      <w:r>
        <w:br/>
        <w:t xml:space="preserve">        region = f"{fake.random_int(min=1, max=99):02d}"</w:t>
      </w:r>
      <w:r>
        <w:br/>
        <w:t xml:space="preserve">        year = fake.random_int(min=2020, max=2025)</w:t>
      </w:r>
      <w:r>
        <w:br/>
        <w:t xml:space="preserve">        with TestHTTPServer() as server:</w:t>
      </w:r>
      <w:r>
        <w:br/>
        <w:t xml:space="preserve">            client = ZakupkiClient(</w:t>
      </w:r>
      <w:r>
        <w:br/>
        <w:t xml:space="preserve">                host=_host_from_base_url(server.base_url),</w:t>
      </w:r>
      <w:r>
        <w:br/>
        <w:t xml:space="preserve">                scheme="http",</w:t>
      </w:r>
      <w:r>
        <w:br/>
        <w:t xml:space="preserve">                http_adapter=server.adapter,</w:t>
      </w:r>
      <w:r>
        <w:br/>
      </w:r>
      <w:r>
        <w:lastRenderedPageBreak/>
        <w:t xml:space="preserve">            )</w:t>
      </w:r>
      <w:r>
        <w:br/>
        <w:t xml:space="preserve">            procurements = client.fetch_procurements(</w:t>
      </w:r>
      <w:r>
        <w:br/>
        <w:t xml:space="preserve">                region_code=region,</w:t>
      </w:r>
      <w:r>
        <w:br/>
        <w:t xml:space="preserve">                year=year,</w:t>
      </w:r>
      <w:r>
        <w:br/>
        <w:t xml:space="preserve">                law_type="44",</w:t>
      </w:r>
      <w:r>
        <w:br/>
        <w:t xml:space="preserve">            )</w:t>
      </w:r>
      <w:r>
        <w:br/>
        <w:t xml:space="preserve">        self.assertEqual(procurements, [])</w:t>
      </w:r>
      <w:r>
        <w:br/>
        <w:t xml:space="preserve">    def test_fetch_progress_callback(self):</w:t>
      </w:r>
      <w:r>
        <w:br/>
        <w:t xml:space="preserve">        xml_content, rows = build_zakupki_xml(count=1)</w:t>
      </w:r>
      <w:r>
        <w:br/>
        <w:t xml:space="preserve">        archive = build_zip([("data.xml", xml_content)])</w:t>
      </w:r>
      <w:r>
        <w:br/>
        <w:t xml:space="preserve">        progress = []</w:t>
      </w:r>
      <w:r>
        <w:br/>
        <w:t xml:space="preserve">        def progress_callback(percent: int, message: str) -&gt; None:</w:t>
      </w:r>
      <w:r>
        <w:br/>
        <w:t xml:space="preserve">            progress.append((percent, message))</w:t>
      </w:r>
      <w:r>
        <w:br/>
        <w:t xml:space="preserve">        region = f"{fake.random_int(min=1, max=99):02d}"</w:t>
      </w:r>
      <w:r>
        <w:br/>
        <w:t xml:space="preserve">        year = fake.random_int(min=2020, max=2025)</w:t>
      </w:r>
      <w:r>
        <w:br/>
        <w:t xml:space="preserve">        with TestHTTPServer() as server:</w:t>
      </w:r>
      <w:r>
        <w:br/>
        <w:t xml:space="preserve">            file_url = f"/opendata/download/notifications/{region}/{year}/fz44.zip"</w:t>
      </w:r>
      <w:r>
        <w:br/>
        <w:t xml:space="preserve">            server.add_bytes(file_url, archive, content_type="application/zip")</w:t>
      </w:r>
      <w:r>
        <w:br/>
        <w:t xml:space="preserve">            client = ZakupkiClient(</w:t>
      </w:r>
      <w:r>
        <w:br/>
        <w:t xml:space="preserve">                host=_host_from_base_url(server.base_url),</w:t>
      </w:r>
      <w:r>
        <w:br/>
        <w:t xml:space="preserve">                scheme="http",</w:t>
      </w:r>
      <w:r>
        <w:br/>
        <w:t xml:space="preserve">                http_adapter=server.adapter,</w:t>
      </w:r>
      <w:r>
        <w:br/>
        <w:t xml:space="preserve">            )</w:t>
      </w:r>
      <w:r>
        <w:br/>
        <w:t xml:space="preserve">            procurements = client.fetch_procurements(</w:t>
      </w:r>
      <w:r>
        <w:br/>
        <w:t xml:space="preserve">                region_code=region,</w:t>
      </w:r>
      <w:r>
        <w:br/>
        <w:t xml:space="preserve">                year=year,</w:t>
      </w:r>
      <w:r>
        <w:br/>
        <w:t xml:space="preserve">                law_type="44",</w:t>
      </w:r>
      <w:r>
        <w:br/>
        <w:t xml:space="preserve">                progress_callback=progress_callback,</w:t>
      </w:r>
      <w:r>
        <w:br/>
        <w:t xml:space="preserve">            )</w:t>
      </w:r>
      <w:r>
        <w:br/>
        <w:t xml:space="preserve">        self.assertEqual(len(procurements), len(rows))</w:t>
      </w:r>
      <w:r>
        <w:br/>
        <w:t xml:space="preserve">        self.assertTrue(progress)</w:t>
      </w:r>
      <w:r>
        <w:br/>
        <w:t xml:space="preserve">    def test_fetch_procurements_wraps_unexpected_error(self):</w:t>
      </w:r>
      <w:r>
        <w:br/>
        <w:t xml:space="preserve">        class _FailClient(ZakupkiClient):</w:t>
      </w:r>
      <w:r>
        <w:br/>
        <w:t xml:space="preserve">            def _fetch_via_http(self, **_kwargs):  # type: ignore[override]</w:t>
      </w:r>
      <w:r>
        <w:br/>
        <w:t xml:space="preserve">                raise ValueError("boom")</w:t>
      </w:r>
      <w:r>
        <w:br/>
        <w:t xml:space="preserve">        client = _FailClient()</w:t>
      </w:r>
      <w:r>
        <w:br/>
        <w:t xml:space="preserve">        with self.assertRaises(ZakupkiClientError):</w:t>
      </w:r>
      <w:r>
        <w:br/>
        <w:t xml:space="preserve">            client.fetch_procurements(</w:t>
      </w:r>
      <w:r>
        <w:br/>
        <w:t xml:space="preserve">                region_code=f"{fake.random_int(min=1, max=99):02d}",</w:t>
      </w:r>
      <w:r>
        <w:br/>
        <w:t xml:space="preserve">                year=fake.random_int(min=2020, max=2025),</w:t>
      </w:r>
      <w:r>
        <w:br/>
        <w:t xml:space="preserve">                law_type="44",</w:t>
      </w:r>
      <w:r>
        <w:br/>
        <w:t xml:space="preserve">            )</w:t>
      </w:r>
      <w:r>
        <w:br/>
        <w:t>class ZakupkiClientSanitizeXMLTestCase(SimpleTestCase):</w:t>
      </w:r>
      <w:r>
        <w:br/>
      </w:r>
      <w:r>
        <w:lastRenderedPageBreak/>
        <w:t xml:space="preserve">    def test_sanitize_removes_control_chars(self):</w:t>
      </w:r>
      <w:r>
        <w:br/>
        <w:t xml:space="preserve">        client = ZakupkiClient()</w:t>
      </w:r>
      <w:r>
        <w:br/>
        <w:t xml:space="preserve">        xml = "&lt;a&gt;\x01\x02&lt;/a&gt;"</w:t>
      </w:r>
      <w:r>
        <w:br/>
        <w:t xml:space="preserve">        sanitized = client._sanitize_xml(xml)</w:t>
      </w:r>
      <w:r>
        <w:br/>
        <w:t xml:space="preserve">        self.assertEqual(sanitized, "&lt;a&gt;&lt;/a&gt;")</w:t>
      </w:r>
      <w:r>
        <w:br/>
        <w:t xml:space="preserve">    def test_sanitize_escapes_ampersands(self):</w:t>
      </w:r>
      <w:r>
        <w:br/>
        <w:t xml:space="preserve">        client = ZakupkiClient()</w:t>
      </w:r>
      <w:r>
        <w:br/>
        <w:t xml:space="preserve">        xml = "&lt;a&gt;Tom &amp; Jerry&lt;/a&gt;"</w:t>
      </w:r>
      <w:r>
        <w:br/>
        <w:t xml:space="preserve">        sanitized = client._sanitize_xml(xml)</w:t>
      </w:r>
      <w:r>
        <w:br/>
        <w:t xml:space="preserve">        self.assertIn("Tom &amp;amp; Jerry", sanitized)</w:t>
      </w:r>
      <w:r>
        <w:br/>
        <w:t xml:space="preserve">    def test_sanitize_keeps_valid_entities(self):</w:t>
      </w:r>
      <w:r>
        <w:br/>
        <w:t xml:space="preserve">        client = ZakupkiClient()</w:t>
      </w:r>
      <w:r>
        <w:br/>
        <w:t xml:space="preserve">        xml = "&lt;a&gt;Tom &amp;amp; Jerry&lt;/a&gt;"</w:t>
      </w:r>
      <w:r>
        <w:br/>
        <w:t xml:space="preserve">        sanitized = client._sanitize_xml(xml)</w:t>
      </w:r>
      <w:r>
        <w:br/>
        <w:t xml:space="preserve">        self.assertEqual(sanitized, xml)</w:t>
      </w:r>
      <w:r>
        <w:br/>
        <w:t>class ZakupkiClientSoapTestCase(SimpleTestCase):</w:t>
      </w:r>
      <w:r>
        <w:br/>
        <w:t xml:space="preserve">    def test_parse_soap_response_archive(self):</w:t>
      </w:r>
      <w:r>
        <w:br/>
        <w:t xml:space="preserve">        client = ZakupkiClient(token="token")  # noqa</w:t>
      </w:r>
      <w:r>
        <w:br/>
        <w:t xml:space="preserve">        url = f"https://{fake.domain_name()}/archive.zip"</w:t>
      </w:r>
      <w:r>
        <w:br/>
        <w:t xml:space="preserve">        result = client._parse_soap_response(_soap_response_with_archive(url))</w:t>
      </w:r>
      <w:r>
        <w:br/>
        <w:t xml:space="preserve">        self.assertEqual(result, url)</w:t>
      </w:r>
      <w:r>
        <w:br/>
        <w:t xml:space="preserve">    def test_parse_soap_response_error(self):</w:t>
      </w:r>
      <w:r>
        <w:br/>
        <w:t xml:space="preserve">        client = ZakupkiClient(token="token")  # noqa</w:t>
      </w:r>
      <w:r>
        <w:br/>
        <w:t xml:space="preserve">        with self.assertRaises(ZakupkiClientError):</w:t>
      </w:r>
      <w:r>
        <w:br/>
        <w:t xml:space="preserve">            client._parse_soap_response(_soap_response_with_error("400", "bad"))</w:t>
      </w:r>
      <w:r>
        <w:br/>
        <w:t xml:space="preserve">    def test_parse_soap_response_fault(self):</w:t>
      </w:r>
      <w:r>
        <w:br/>
        <w:t xml:space="preserve">        client = ZakupkiClient(token="token")  # noqa</w:t>
      </w:r>
      <w:r>
        <w:br/>
        <w:t xml:space="preserve">        with self.assertRaises(ZakupkiClientError):</w:t>
      </w:r>
      <w:r>
        <w:br/>
        <w:t xml:space="preserve">            client._parse_soap_response(_soap_response_with_fault("fault"))</w:t>
      </w:r>
      <w:r>
        <w:br/>
        <w:t xml:space="preserve">    def test_parse_soap_response_invalid_xml(self):</w:t>
      </w:r>
      <w:r>
        <w:br/>
        <w:t xml:space="preserve">        client = ZakupkiClient(token="token")  # noqa</w:t>
      </w:r>
      <w:r>
        <w:br/>
        <w:t xml:space="preserve">        with self.assertRaises(ZakupkiClientError):</w:t>
      </w:r>
      <w:r>
        <w:br/>
        <w:t xml:space="preserve">            client._parse_soap_response(b"&lt;xml")</w:t>
      </w:r>
      <w:r>
        <w:br/>
        <w:t xml:space="preserve">    def test_parse_soap_response_without_archive(self):</w:t>
      </w:r>
      <w:r>
        <w:br/>
        <w:t xml:space="preserve">        client = ZakupkiClient(token="token")  # noqa</w:t>
      </w:r>
      <w:r>
        <w:br/>
        <w:t xml:space="preserve">        xml = (</w:t>
      </w:r>
      <w:r>
        <w:br/>
        <w:t xml:space="preserve">            "&lt;?xml version='1.0' encoding='utf-8'?&gt;"</w:t>
      </w:r>
      <w:r>
        <w:br/>
        <w:t xml:space="preserve">            "&lt;soap:Envelope xmlns:soap='http://schemas.xmlsoap.org/soap/envelope/'&gt;"</w:t>
      </w:r>
      <w:r>
        <w:br/>
        <w:t xml:space="preserve">            "&lt;soap:Body&gt;&lt;dataInfo&gt;&lt;/dataInfo&gt;&lt;/soap:Body&gt;&lt;/soap:Envelope&gt;"</w:t>
      </w:r>
      <w:r>
        <w:br/>
        <w:t xml:space="preserve">        )</w:t>
      </w:r>
      <w:r>
        <w:br/>
        <w:t xml:space="preserve">        result = client._parse_soap_response(xml.encode("utf-8"))</w:t>
      </w:r>
      <w:r>
        <w:br/>
        <w:t xml:space="preserve">        self.assertIsNone(result)</w:t>
      </w:r>
      <w:r>
        <w:br/>
        <w:t xml:space="preserve">    def test_fetch_via_soap_success(self):</w:t>
      </w:r>
      <w:r>
        <w:br/>
      </w:r>
      <w:r>
        <w:lastRenderedPageBreak/>
        <w:t xml:space="preserve">        xml_content, rows = build_zakupki_xml(count=1)</w:t>
      </w:r>
      <w:r>
        <w:br/>
        <w:t xml:space="preserve">        archive = build_zip([("data.xml", xml_content)])</w:t>
      </w:r>
      <w:r>
        <w:br/>
        <w:t xml:space="preserve">        region = f"{fake.random_int(min=1, max=99):02d}"</w:t>
      </w:r>
      <w:r>
        <w:br/>
        <w:t xml:space="preserve">        year = fake.random_int(min=2020, max=2025)</w:t>
      </w:r>
      <w:r>
        <w:br/>
        <w:t xml:space="preserve">        with TestHTTPServer() as server:</w:t>
      </w:r>
      <w:r>
        <w:br/>
        <w:t xml:space="preserve">            archive_url = f"{server.base_url}/archive.zip"</w:t>
      </w:r>
      <w:r>
        <w:br/>
        <w:t xml:space="preserve">            server.add_route(</w:t>
      </w:r>
      <w:r>
        <w:br/>
        <w:t xml:space="preserve">                "POST",</w:t>
      </w:r>
      <w:r>
        <w:br/>
        <w:t xml:space="preserve">                "/soap",</w:t>
      </w:r>
      <w:r>
        <w:br/>
        <w:t xml:space="preserve">                lambda _req, _body: Response(</w:t>
      </w:r>
      <w:r>
        <w:br/>
        <w:t xml:space="preserve">                    status=200,</w:t>
      </w:r>
      <w:r>
        <w:br/>
        <w:t xml:space="preserve">                    body=_soap_response_with_archive(archive_url),</w:t>
      </w:r>
      <w:r>
        <w:br/>
        <w:t xml:space="preserve">                    headers={"Content-Type": "text/xml"},</w:t>
      </w:r>
      <w:r>
        <w:br/>
        <w:t xml:space="preserve">                ),</w:t>
      </w:r>
      <w:r>
        <w:br/>
        <w:t xml:space="preserve">            )</w:t>
      </w:r>
      <w:r>
        <w:br/>
        <w:t xml:space="preserve">            server.add_bytes("/archive.zip", archive, content_type="application/zip")</w:t>
      </w:r>
      <w:r>
        <w:br/>
        <w:t xml:space="preserve">            client = ZakupkiClient(</w:t>
      </w:r>
      <w:r>
        <w:br/>
        <w:t xml:space="preserve">                token="token",  # noqa</w:t>
      </w:r>
      <w:r>
        <w:br/>
        <w:t xml:space="preserve">                host=_host_from_base_url(server.base_url),</w:t>
      </w:r>
      <w:r>
        <w:br/>
        <w:t xml:space="preserve">                scheme="http",</w:t>
      </w:r>
      <w:r>
        <w:br/>
        <w:t xml:space="preserve">                soap_url=f"{server.base_url}/soap",</w:t>
      </w:r>
      <w:r>
        <w:br/>
        <w:t xml:space="preserve">                http_adapter=server.adapter,</w:t>
      </w:r>
      <w:r>
        <w:br/>
        <w:t xml:space="preserve">            )</w:t>
      </w:r>
      <w:r>
        <w:br/>
        <w:t xml:space="preserve">            procurements = client.fetch_procurements(</w:t>
      </w:r>
      <w:r>
        <w:br/>
        <w:t xml:space="preserve">                region_code=region,</w:t>
      </w:r>
      <w:r>
        <w:br/>
        <w:t xml:space="preserve">                year=year,</w:t>
      </w:r>
      <w:r>
        <w:br/>
        <w:t xml:space="preserve">                law_type="44",</w:t>
      </w:r>
      <w:r>
        <w:br/>
        <w:t xml:space="preserve">            )</w:t>
      </w:r>
      <w:r>
        <w:br/>
        <w:t xml:space="preserve">        self.assertEqual(len(procurements), len(rows))</w:t>
      </w:r>
      <w:r>
        <w:br/>
        <w:t xml:space="preserve">    def test_fetch_via_soap_request_error(self):</w:t>
      </w:r>
      <w:r>
        <w:br/>
        <w:t xml:space="preserve">        region = f"{fake.random_int(min=1, max=99):02d}"</w:t>
      </w:r>
      <w:r>
        <w:br/>
        <w:t xml:space="preserve">        year = fake.random_int(min=2020, max=2025)</w:t>
      </w:r>
      <w:r>
        <w:br/>
        <w:t xml:space="preserve">        with TestHTTPServer() as server:</w:t>
      </w:r>
      <w:r>
        <w:br/>
        <w:t xml:space="preserve">            server.add_route(</w:t>
      </w:r>
      <w:r>
        <w:br/>
        <w:t xml:space="preserve">                "POST",</w:t>
      </w:r>
      <w:r>
        <w:br/>
        <w:t xml:space="preserve">                "/soap",</w:t>
      </w:r>
      <w:r>
        <w:br/>
        <w:t xml:space="preserve">                lambda _req, _body: Response(</w:t>
      </w:r>
      <w:r>
        <w:br/>
        <w:t xml:space="preserve">                    status=500,</w:t>
      </w:r>
      <w:r>
        <w:br/>
        <w:t xml:space="preserve">                    body=fake.pystr(min_chars=5, max_chars=10).encode("utf-8"),</w:t>
      </w:r>
      <w:r>
        <w:br/>
        <w:t xml:space="preserve">                    headers={"Content-Type": "text/xml"},</w:t>
      </w:r>
      <w:r>
        <w:br/>
        <w:t xml:space="preserve">                ),</w:t>
      </w:r>
      <w:r>
        <w:br/>
        <w:t xml:space="preserve">            )</w:t>
      </w:r>
      <w:r>
        <w:br/>
        <w:t xml:space="preserve">            client = ZakupkiClient(</w:t>
      </w:r>
      <w:r>
        <w:br/>
      </w:r>
      <w:r>
        <w:lastRenderedPageBreak/>
        <w:t xml:space="preserve">                token="token",  # noqa</w:t>
      </w:r>
      <w:r>
        <w:br/>
        <w:t xml:space="preserve">                host=_host_from_base_url(server.base_url),</w:t>
      </w:r>
      <w:r>
        <w:br/>
        <w:t xml:space="preserve">                scheme="http",</w:t>
      </w:r>
      <w:r>
        <w:br/>
        <w:t xml:space="preserve">                soap_url=f"{server.base_url}/soap",</w:t>
      </w:r>
      <w:r>
        <w:br/>
        <w:t xml:space="preserve">                http_adapter=server.adapter,</w:t>
      </w:r>
      <w:r>
        <w:br/>
        <w:t xml:space="preserve">            )</w:t>
      </w:r>
      <w:r>
        <w:br/>
        <w:t xml:space="preserve">            with self.assertRaises(ZakupkiClientError):</w:t>
      </w:r>
      <w:r>
        <w:br/>
        <w:t xml:space="preserve">                client.fetch_procurements(region_code=region, year=year)</w:t>
      </w:r>
      <w:r>
        <w:br/>
        <w:t xml:space="preserve">    def test_fetch_via_soap_success_with_progress(self):</w:t>
      </w:r>
      <w:r>
        <w:br/>
        <w:t xml:space="preserve">        xml_content, rows = build_zakupki_xml(count=1)</w:t>
      </w:r>
      <w:r>
        <w:br/>
        <w:t xml:space="preserve">        archive = build_zip([("data.xml", xml_content)])</w:t>
      </w:r>
      <w:r>
        <w:br/>
        <w:t xml:space="preserve">        region = f"{fake.random_int(min=1, max=99):02d}"</w:t>
      </w:r>
      <w:r>
        <w:br/>
        <w:t xml:space="preserve">        year = fake.random_int(min=2020, max=2025)</w:t>
      </w:r>
      <w:r>
        <w:br/>
        <w:t xml:space="preserve">        progress: list[int] = []</w:t>
      </w:r>
      <w:r>
        <w:br/>
        <w:t xml:space="preserve">        def on_progress(value: int, _message: str) -&gt; None:</w:t>
      </w:r>
      <w:r>
        <w:br/>
        <w:t xml:space="preserve">            progress.append(value)</w:t>
      </w:r>
      <w:r>
        <w:br/>
        <w:t xml:space="preserve">        with TestHTTPServer() as server:</w:t>
      </w:r>
      <w:r>
        <w:br/>
        <w:t xml:space="preserve">            archive_url = f"{server.base_url}/archive.zip"</w:t>
      </w:r>
      <w:r>
        <w:br/>
        <w:t xml:space="preserve">            server.add_route(</w:t>
      </w:r>
      <w:r>
        <w:br/>
        <w:t xml:space="preserve">                "POST",</w:t>
      </w:r>
      <w:r>
        <w:br/>
        <w:t xml:space="preserve">                "/soap",</w:t>
      </w:r>
      <w:r>
        <w:br/>
        <w:t xml:space="preserve">                lambda _req, _body: Response(</w:t>
      </w:r>
      <w:r>
        <w:br/>
        <w:t xml:space="preserve">                    status=200,</w:t>
      </w:r>
      <w:r>
        <w:br/>
        <w:t xml:space="preserve">                    body=_soap_response_with_archive(archive_url),</w:t>
      </w:r>
      <w:r>
        <w:br/>
        <w:t xml:space="preserve">                    headers={"Content-Type": "text/xml"},</w:t>
      </w:r>
      <w:r>
        <w:br/>
        <w:t xml:space="preserve">                ),</w:t>
      </w:r>
      <w:r>
        <w:br/>
        <w:t xml:space="preserve">            )</w:t>
      </w:r>
      <w:r>
        <w:br/>
        <w:t xml:space="preserve">            server.add_bytes("/archive.zip", archive, content_type="application/zip")</w:t>
      </w:r>
      <w:r>
        <w:br/>
        <w:t xml:space="preserve">            client = ZakupkiClient(</w:t>
      </w:r>
      <w:r>
        <w:br/>
        <w:t xml:space="preserve">                token="token",  # noqa</w:t>
      </w:r>
      <w:r>
        <w:br/>
        <w:t xml:space="preserve">                host=_host_from_base_url(server.base_url),</w:t>
      </w:r>
      <w:r>
        <w:br/>
        <w:t xml:space="preserve">                scheme="http",</w:t>
      </w:r>
      <w:r>
        <w:br/>
        <w:t xml:space="preserve">                soap_url=f"{server.base_url}/soap",</w:t>
      </w:r>
      <w:r>
        <w:br/>
        <w:t xml:space="preserve">                http_adapter=server.adapter,</w:t>
      </w:r>
      <w:r>
        <w:br/>
        <w:t xml:space="preserve">            )</w:t>
      </w:r>
      <w:r>
        <w:br/>
        <w:t xml:space="preserve">            procurements = client.fetch_procurements(</w:t>
      </w:r>
      <w:r>
        <w:br/>
        <w:t xml:space="preserve">                region_code=region,</w:t>
      </w:r>
      <w:r>
        <w:br/>
        <w:t xml:space="preserve">                year=year,</w:t>
      </w:r>
      <w:r>
        <w:br/>
        <w:t xml:space="preserve">                law_type="44",</w:t>
      </w:r>
      <w:r>
        <w:br/>
        <w:t xml:space="preserve">                progress_callback=on_progress,</w:t>
      </w:r>
      <w:r>
        <w:br/>
        <w:t xml:space="preserve">            )</w:t>
      </w:r>
      <w:r>
        <w:br/>
        <w:t xml:space="preserve">        self.assertEqual(len(procurements), len(rows))</w:t>
      </w:r>
      <w:r>
        <w:br/>
        <w:t xml:space="preserve">        self.assertTrue(progress)</w:t>
      </w:r>
      <w:r>
        <w:br/>
      </w:r>
      <w:r>
        <w:lastRenderedPageBreak/>
        <w:t xml:space="preserve">    def test_fetch_via_soap_requires_token(self):</w:t>
      </w:r>
      <w:r>
        <w:br/>
        <w:t xml:space="preserve">        client = ZakupkiClient(token=None)</w:t>
      </w:r>
      <w:r>
        <w:br/>
        <w:t xml:space="preserve">        with self.assertRaises(ZakupkiClientError):</w:t>
      </w:r>
      <w:r>
        <w:br/>
        <w:t xml:space="preserve">            client._fetch_via_soap(region_code="77", year=2025)</w:t>
      </w:r>
      <w:r>
        <w:br/>
        <w:t xml:space="preserve">    def test_fetch_via_soap_requires_params(self):</w:t>
      </w:r>
      <w:r>
        <w:br/>
        <w:t xml:space="preserve">        client = ZakupkiClient(token="token")  # noqa</w:t>
      </w:r>
      <w:r>
        <w:br/>
        <w:t xml:space="preserve">        with self.assertRaises(ZakupkiClientError):</w:t>
      </w:r>
      <w:r>
        <w:br/>
        <w:t xml:space="preserve">            client._fetch_via_soap()</w:t>
      </w:r>
      <w:r>
        <w:br/>
        <w:t xml:space="preserve">    def test_fetch_via_soap_no_archive_url(self):</w:t>
      </w:r>
      <w:r>
        <w:br/>
        <w:t xml:space="preserve">        progress = []</w:t>
      </w:r>
      <w:r>
        <w:br/>
        <w:t xml:space="preserve">        def on_progress(value: int, _message: str) -&gt; None:</w:t>
      </w:r>
      <w:r>
        <w:br/>
        <w:t xml:space="preserve">            progress.append(value)</w:t>
      </w:r>
      <w:r>
        <w:br/>
        <w:t xml:space="preserve">        with TestHTTPServer() as server:</w:t>
      </w:r>
      <w:r>
        <w:br/>
        <w:t xml:space="preserve">            server.add_route(</w:t>
      </w:r>
      <w:r>
        <w:br/>
        <w:t xml:space="preserve">                "POST",</w:t>
      </w:r>
      <w:r>
        <w:br/>
        <w:t xml:space="preserve">                "/soap",</w:t>
      </w:r>
      <w:r>
        <w:br/>
        <w:t xml:space="preserve">                lambda _req, _body: Response(</w:t>
      </w:r>
      <w:r>
        <w:br/>
        <w:t xml:space="preserve">                    status=200,</w:t>
      </w:r>
      <w:r>
        <w:br/>
        <w:t xml:space="preserve">                    body=(</w:t>
      </w:r>
      <w:r>
        <w:br/>
        <w:t xml:space="preserve">                        b"&lt;?xml version='1.0' encoding='utf-8'?&gt;"</w:t>
      </w:r>
      <w:r>
        <w:br/>
        <w:t xml:space="preserve">                        b"&lt;soap:Envelope xmlns:soap='http://schemas.xmlsoap.org/soap/envelope/'&gt;"</w:t>
      </w:r>
      <w:r>
        <w:br/>
        <w:t xml:space="preserve">                        b"&lt;soap:Body&gt;&lt;dataInfo&gt;&lt;/dataInfo&gt;&lt;/soap:Body&gt;&lt;/soap:Envelope&gt;"</w:t>
      </w:r>
      <w:r>
        <w:br/>
        <w:t xml:space="preserve">                    ),</w:t>
      </w:r>
      <w:r>
        <w:br/>
        <w:t xml:space="preserve">                    headers={"Content-Type": "text/xml"},</w:t>
      </w:r>
      <w:r>
        <w:br/>
        <w:t xml:space="preserve">                ),</w:t>
      </w:r>
      <w:r>
        <w:br/>
        <w:t xml:space="preserve">            )</w:t>
      </w:r>
      <w:r>
        <w:br/>
        <w:t xml:space="preserve">            client = ZakupkiClient(</w:t>
      </w:r>
      <w:r>
        <w:br/>
        <w:t xml:space="preserve">                token="token",  # noqa</w:t>
      </w:r>
      <w:r>
        <w:br/>
        <w:t xml:space="preserve">                host=_host_from_base_url(server.base_url),</w:t>
      </w:r>
      <w:r>
        <w:br/>
        <w:t xml:space="preserve">                scheme="http",</w:t>
      </w:r>
      <w:r>
        <w:br/>
        <w:t xml:space="preserve">                soap_url=f"{server.base_url}/soap",</w:t>
      </w:r>
      <w:r>
        <w:br/>
        <w:t xml:space="preserve">                http_adapter=server.adapter,</w:t>
      </w:r>
      <w:r>
        <w:br/>
        <w:t xml:space="preserve">            )</w:t>
      </w:r>
      <w:r>
        <w:br/>
        <w:t xml:space="preserve">            result = client._fetch_via_soap(</w:t>
      </w:r>
      <w:r>
        <w:br/>
        <w:t xml:space="preserve">                region_code="77", year=2025, progress_callback=on_progress</w:t>
      </w:r>
      <w:r>
        <w:br/>
        <w:t xml:space="preserve">            )</w:t>
      </w:r>
      <w:r>
        <w:br/>
        <w:t xml:space="preserve">        self.assertEqual(result, [])</w:t>
      </w:r>
      <w:r>
        <w:br/>
        <w:t xml:space="preserve">        self.assertTrue(progress)</w:t>
      </w:r>
      <w:r>
        <w:br/>
        <w:t xml:space="preserve">    def test_fetch_by_reestr_number(self):</w:t>
      </w:r>
      <w:r>
        <w:br/>
        <w:t xml:space="preserve">        xml_content, rows = build_zakupki_xml(count=1)</w:t>
      </w:r>
      <w:r>
        <w:br/>
        <w:t xml:space="preserve">        archive = build_zip([("data.xml", xml_content)])</w:t>
      </w:r>
      <w:r>
        <w:br/>
        <w:t xml:space="preserve">        reestr = _digits(19)</w:t>
      </w:r>
      <w:r>
        <w:br/>
      </w:r>
      <w:r>
        <w:lastRenderedPageBreak/>
        <w:t xml:space="preserve">        with TestHTTPServer() as server:</w:t>
      </w:r>
      <w:r>
        <w:br/>
        <w:t xml:space="preserve">            archive_url = f"{server.base_url}/archive.zip"</w:t>
      </w:r>
      <w:r>
        <w:br/>
        <w:t xml:space="preserve">            server.add_route(</w:t>
      </w:r>
      <w:r>
        <w:br/>
        <w:t xml:space="preserve">                "POST",</w:t>
      </w:r>
      <w:r>
        <w:br/>
        <w:t xml:space="preserve">                "/soap",</w:t>
      </w:r>
      <w:r>
        <w:br/>
        <w:t xml:space="preserve">                lambda _req, _body: Response(</w:t>
      </w:r>
      <w:r>
        <w:br/>
        <w:t xml:space="preserve">                    status=200,</w:t>
      </w:r>
      <w:r>
        <w:br/>
        <w:t xml:space="preserve">                    body=_soap_response_with_archive(archive_url),</w:t>
      </w:r>
      <w:r>
        <w:br/>
        <w:t xml:space="preserve">                    headers={"Content-Type": "text/xml"},</w:t>
      </w:r>
      <w:r>
        <w:br/>
        <w:t xml:space="preserve">                ),</w:t>
      </w:r>
      <w:r>
        <w:br/>
        <w:t xml:space="preserve">            )</w:t>
      </w:r>
      <w:r>
        <w:br/>
        <w:t xml:space="preserve">            server.add_bytes("/archive.zip", archive, content_type="application/zip")</w:t>
      </w:r>
      <w:r>
        <w:br/>
        <w:t xml:space="preserve">            client = ZakupkiClient(</w:t>
      </w:r>
      <w:r>
        <w:br/>
        <w:t xml:space="preserve">                token="token",  # noqa</w:t>
      </w:r>
      <w:r>
        <w:br/>
        <w:t xml:space="preserve">                host=_host_from_base_url(server.base_url),</w:t>
      </w:r>
      <w:r>
        <w:br/>
        <w:t xml:space="preserve">                scheme="http",</w:t>
      </w:r>
      <w:r>
        <w:br/>
        <w:t xml:space="preserve">                soap_url=f"{server.base_url}/soap",</w:t>
      </w:r>
      <w:r>
        <w:br/>
        <w:t xml:space="preserve">                http_adapter=server.adapter,</w:t>
      </w:r>
      <w:r>
        <w:br/>
        <w:t xml:space="preserve">            )</w:t>
      </w:r>
      <w:r>
        <w:br/>
        <w:t xml:space="preserve">            procurements = client.fetch_by_reestr_number(reestr)</w:t>
      </w:r>
      <w:r>
        <w:br/>
        <w:t xml:space="preserve">        self.assertEqual(len(procurements), len(rows))</w:t>
      </w:r>
      <w:r>
        <w:br/>
        <w:t xml:space="preserve">    def test_fetch_via_soap_download_error(self):</w:t>
      </w:r>
      <w:r>
        <w:br/>
        <w:t xml:space="preserve">        region = f"{fake.random_int(min=1, max=99):02d}"</w:t>
      </w:r>
      <w:r>
        <w:br/>
        <w:t xml:space="preserve">        year = fake.random_int(min=2020, max=2025)</w:t>
      </w:r>
      <w:r>
        <w:br/>
        <w:t xml:space="preserve">        with TestHTTPServer() as server:</w:t>
      </w:r>
      <w:r>
        <w:br/>
        <w:t xml:space="preserve">            archive_url = f"{server.base_url}/archive.zip"</w:t>
      </w:r>
      <w:r>
        <w:br/>
        <w:t xml:space="preserve">            server.add_route(</w:t>
      </w:r>
      <w:r>
        <w:br/>
        <w:t xml:space="preserve">                "POST",</w:t>
      </w:r>
      <w:r>
        <w:br/>
        <w:t xml:space="preserve">                "/soap",</w:t>
      </w:r>
      <w:r>
        <w:br/>
        <w:t xml:space="preserve">                lambda _req, _body: Response(</w:t>
      </w:r>
      <w:r>
        <w:br/>
        <w:t xml:space="preserve">                    status=200,</w:t>
      </w:r>
      <w:r>
        <w:br/>
        <w:t xml:space="preserve">                    body=_soap_response_with_archive(archive_url),</w:t>
      </w:r>
      <w:r>
        <w:br/>
        <w:t xml:space="preserve">                    headers={"Content-Type": "text/xml"},</w:t>
      </w:r>
      <w:r>
        <w:br/>
        <w:t xml:space="preserve">                ),</w:t>
      </w:r>
      <w:r>
        <w:br/>
        <w:t xml:space="preserve">            )</w:t>
      </w:r>
      <w:r>
        <w:br/>
        <w:t xml:space="preserve">            server.add_bytes("/archive.zip", b"", status=500)</w:t>
      </w:r>
      <w:r>
        <w:br/>
        <w:t xml:space="preserve">            client = ZakupkiClient(</w:t>
      </w:r>
      <w:r>
        <w:br/>
        <w:t xml:space="preserve">                token="token",  # noqa</w:t>
      </w:r>
      <w:r>
        <w:br/>
        <w:t xml:space="preserve">                host=_host_from_base_url(server.base_url),</w:t>
      </w:r>
      <w:r>
        <w:br/>
        <w:t xml:space="preserve">                scheme="http",</w:t>
      </w:r>
      <w:r>
        <w:br/>
        <w:t xml:space="preserve">                soap_url=f"{server.base_url}/soap",</w:t>
      </w:r>
      <w:r>
        <w:br/>
        <w:t xml:space="preserve">                http_adapter=server.adapter,</w:t>
      </w:r>
      <w:r>
        <w:br/>
        <w:t xml:space="preserve">            )</w:t>
      </w:r>
      <w:r>
        <w:br/>
      </w:r>
      <w:r>
        <w:lastRenderedPageBreak/>
        <w:t xml:space="preserve">            with self.assertRaises(ZakupkiClientError):</w:t>
      </w:r>
      <w:r>
        <w:br/>
        <w:t xml:space="preserve">                client._fetch_via_soap(region_code=region, year=year)</w:t>
      </w:r>
      <w:r>
        <w:br/>
        <w:t xml:space="preserve">    def test_build_soap_request_by_region_dates(self):</w:t>
      </w:r>
      <w:r>
        <w:br/>
        <w:t xml:space="preserve">        client = ZakupkiClient(token="token")  # noqa</w:t>
      </w:r>
      <w:r>
        <w:br/>
        <w:t xml:space="preserve">        with_day = client._build_soap_request_by_region(</w:t>
      </w:r>
      <w:r>
        <w:br/>
        <w:t xml:space="preserve">            region_code="77", year=2024, month=1, day=2</w:t>
      </w:r>
      <w:r>
        <w:br/>
        <w:t xml:space="preserve">        )</w:t>
      </w:r>
      <w:r>
        <w:br/>
        <w:t xml:space="preserve">        self.assertIn("&lt;exactDate&gt;2024-01-02&lt;/exactDate&gt;", with_day)</w:t>
      </w:r>
      <w:r>
        <w:br/>
        <w:t xml:space="preserve">        with_month = client._build_soap_request_by_region(</w:t>
      </w:r>
      <w:r>
        <w:br/>
        <w:t xml:space="preserve">            region_code="77", year=2024, month=3</w:t>
      </w:r>
      <w:r>
        <w:br/>
        <w:t xml:space="preserve">        )</w:t>
      </w:r>
      <w:r>
        <w:br/>
        <w:t xml:space="preserve">        self.assertIn("&lt;exactDate&gt;2024-03-01&lt;/exactDate&gt;", with_month)</w:t>
      </w:r>
      <w:r>
        <w:br/>
        <w:t xml:space="preserve">        with_year = client._build_soap_request_by_region(region_code="77", year=2024)</w:t>
      </w:r>
      <w:r>
        <w:br/>
        <w:t xml:space="preserve">        self.assertIn("&lt;exactDate&gt;2024-01-01&lt;/exactDate&gt;", with_year)</w:t>
      </w:r>
      <w:r>
        <w:br/>
        <w:t xml:space="preserve">        no_date = client._build_soap_request_by_region(region_code="77")</w:t>
      </w:r>
      <w:r>
        <w:br/>
        <w:t xml:space="preserve">        self.assertIn("exactDate", no_date)</w:t>
      </w:r>
      <w:r>
        <w:br/>
        <w:t xml:space="preserve">    def test_download_and_parse_http_xml(self):</w:t>
      </w:r>
      <w:r>
        <w:br/>
        <w:t xml:space="preserve">        xml_content, rows = build_zakupki_xml(count=1)</w:t>
      </w:r>
      <w:r>
        <w:br/>
        <w:t xml:space="preserve">        with TestHTTPServer() as server:</w:t>
      </w:r>
      <w:r>
        <w:br/>
        <w:t xml:space="preserve">            server.add_bytes(</w:t>
      </w:r>
      <w:r>
        <w:br/>
        <w:t xml:space="preserve">                "/files/data.xml",</w:t>
      </w:r>
      <w:r>
        <w:br/>
        <w:t xml:space="preserve">                xml_content,</w:t>
      </w:r>
      <w:r>
        <w:br/>
        <w:t xml:space="preserve">                content_type="application/xml",</w:t>
      </w:r>
      <w:r>
        <w:br/>
        <w:t xml:space="preserve">            )</w:t>
      </w:r>
      <w:r>
        <w:br/>
        <w:t xml:space="preserve">            client = ZakupkiClient(</w:t>
      </w:r>
      <w:r>
        <w:br/>
        <w:t xml:space="preserve">                host=_host_from_base_url(server.base_url),</w:t>
      </w:r>
      <w:r>
        <w:br/>
        <w:t xml:space="preserve">                scheme="http",</w:t>
      </w:r>
      <w:r>
        <w:br/>
        <w:t xml:space="preserve">                http_adapter=server.adapter,</w:t>
      </w:r>
      <w:r>
        <w:br/>
        <w:t xml:space="preserve">            )</w:t>
      </w:r>
      <w:r>
        <w:br/>
        <w:t xml:space="preserve">            procurements = client._download_and_parse_http(</w:t>
      </w:r>
      <w:r>
        <w:br/>
        <w:t xml:space="preserve">                f"{server.base_url}/files/data.xml"</w:t>
      </w:r>
      <w:r>
        <w:br/>
        <w:t xml:space="preserve">            )</w:t>
      </w:r>
      <w:r>
        <w:br/>
        <w:t xml:space="preserve">        self.assertEqual(len(procurements), len(rows))</w:t>
      </w:r>
      <w:r>
        <w:br/>
        <w:t>class ZakupkiClientAdditionalParsingTestCase(SimpleTestCase):</w:t>
      </w:r>
      <w:r>
        <w:br/>
        <w:t xml:space="preserve">    def test_parse_zip_with_progress(self):</w:t>
      </w:r>
      <w:r>
        <w:br/>
        <w:t xml:space="preserve">        xml_content, rows = build_zakupki_xml(count=1)</w:t>
      </w:r>
      <w:r>
        <w:br/>
        <w:t xml:space="preserve">        archive = build_zip([("data.xml", xml_content)])</w:t>
      </w:r>
      <w:r>
        <w:br/>
        <w:t xml:space="preserve">        progress = []</w:t>
      </w:r>
      <w:r>
        <w:br/>
        <w:t xml:space="preserve">        def on_progress(value: int, _message: str) -&gt; None:</w:t>
      </w:r>
      <w:r>
        <w:br/>
        <w:t xml:space="preserve">            progress.append(value)</w:t>
      </w:r>
      <w:r>
        <w:br/>
        <w:t xml:space="preserve">        client = ZakupkiClient()</w:t>
      </w:r>
      <w:r>
        <w:br/>
        <w:t xml:space="preserve">        records = client._parse_zip_archive(archive, progress_callback=on_progress)</w:t>
      </w:r>
      <w:r>
        <w:br/>
        <w:t xml:space="preserve">        self.assertEqual(len(records), len(rows))</w:t>
      </w:r>
      <w:r>
        <w:br/>
      </w:r>
      <w:r>
        <w:lastRenderedPageBreak/>
        <w:t xml:space="preserve">    def test_fetch_via_http_without_plans(self):</w:t>
      </w:r>
      <w:r>
        <w:br/>
        <w:t xml:space="preserve">        client = ZakupkiClient()</w:t>
      </w:r>
      <w:r>
        <w:br/>
        <w:t xml:space="preserve">        result = client._fetch_via_http(</w:t>
      </w:r>
      <w:r>
        <w:br/>
        <w:t xml:space="preserve">            region_code=None,</w:t>
      </w:r>
      <w:r>
        <w:br/>
        <w:t xml:space="preserve">            year=None,</w:t>
      </w:r>
      <w:r>
        <w:br/>
        <w:t xml:space="preserve">            month=None,</w:t>
      </w:r>
      <w:r>
        <w:br/>
        <w:t xml:space="preserve">            law_type="44",</w:t>
      </w:r>
      <w:r>
        <w:br/>
        <w:t xml:space="preserve">        )</w:t>
      </w:r>
      <w:r>
        <w:br/>
        <w:t xml:space="preserve">        self.assertEqual(result, [])</w:t>
      </w:r>
      <w:r>
        <w:br/>
        <w:t xml:space="preserve">    def test_parse_xml_with_namespace_and_encoding(self):</w:t>
      </w:r>
      <w:r>
        <w:br/>
        <w:t xml:space="preserve">        ns = "http://example.com"</w:t>
      </w:r>
      <w:r>
        <w:br/>
        <w:t xml:space="preserve">        xml = (</w:t>
      </w:r>
      <w:r>
        <w:br/>
        <w:t xml:space="preserve">            "&lt;?xml version='1.0' encoding='windows-1251'?&gt;"</w:t>
      </w:r>
      <w:r>
        <w:br/>
        <w:t xml:space="preserve">            f"&lt;ns:export xmlns:ns='{ns}'&gt;"</w:t>
      </w:r>
      <w:r>
        <w:br/>
        <w:t xml:space="preserve">            "&lt;ns:notification&gt;"</w:t>
      </w:r>
      <w:r>
        <w:br/>
        <w:t xml:space="preserve">            "&lt;ns:purchaseNumber&gt;123&lt;/ns:purchaseNumber&gt;"</w:t>
      </w:r>
      <w:r>
        <w:br/>
        <w:t xml:space="preserve">            "&lt;ns:purchaseName&gt;Test&lt;/ns:purchaseName&gt;"</w:t>
      </w:r>
      <w:r>
        <w:br/>
        <w:t xml:space="preserve">            "&lt;/ns:notification&gt;"</w:t>
      </w:r>
      <w:r>
        <w:br/>
        <w:t xml:space="preserve">            "&lt;/ns:export&gt;"</w:t>
      </w:r>
      <w:r>
        <w:br/>
        <w:t xml:space="preserve">        )</w:t>
      </w:r>
      <w:r>
        <w:br/>
        <w:t xml:space="preserve">        content = xml.encode("cp1251")</w:t>
      </w:r>
      <w:r>
        <w:br/>
        <w:t xml:space="preserve">        client = ZakupkiClient()</w:t>
      </w:r>
      <w:r>
        <w:br/>
        <w:t xml:space="preserve">        records = client._parse_xml_content(content)</w:t>
      </w:r>
      <w:r>
        <w:br/>
        <w:t xml:space="preserve">        self.assertEqual(len(records), 1)</w:t>
      </w:r>
      <w:r>
        <w:br/>
        <w:t xml:space="preserve">    def test_parse_xml_record_from_attributes(self):</w:t>
      </w:r>
      <w:r>
        <w:br/>
        <w:t xml:space="preserve">        xml = (</w:t>
      </w:r>
      <w:r>
        <w:br/>
        <w:t xml:space="preserve">            "&lt;?xml version='1.0' encoding='utf-8'?&gt;"</w:t>
      </w:r>
      <w:r>
        <w:br/>
        <w:t xml:space="preserve">            "&lt;export&gt;"</w:t>
      </w:r>
      <w:r>
        <w:br/>
        <w:t xml:space="preserve">            "&lt;record purchaseNumber='321' purchaseName='AttrName' customerName='C'/&gt;"</w:t>
      </w:r>
      <w:r>
        <w:br/>
        <w:t xml:space="preserve">            "&lt;/export&gt;"</w:t>
      </w:r>
      <w:r>
        <w:br/>
        <w:t xml:space="preserve">        )</w:t>
      </w:r>
      <w:r>
        <w:br/>
        <w:t xml:space="preserve">        client = ZakupkiClient()</w:t>
      </w:r>
      <w:r>
        <w:br/>
        <w:t xml:space="preserve">        records = client._parse_xml_content(xml.encode("utf-8"))</w:t>
      </w:r>
      <w:r>
        <w:br/>
        <w:t xml:space="preserve">        self.assertEqual(len(records), 1)</w:t>
      </w:r>
    </w:p>
    <w:p w:rsidR="005F652C" w:rsidRDefault="00000000" w:rsidP="00E538B9">
      <w:pPr>
        <w:pStyle w:val="1"/>
        <w:spacing w:before="0"/>
      </w:pPr>
      <w:r>
        <w:t>src/apps/parsers/tests/factories.py</w:t>
      </w:r>
    </w:p>
    <w:p w:rsidR="005F652C" w:rsidRDefault="00000000" w:rsidP="00E538B9">
      <w:pPr>
        <w:spacing w:after="0"/>
      </w:pPr>
      <w:r w:rsidRPr="00E538B9">
        <w:rPr>
          <w:lang w:val="ru-RU"/>
        </w:rPr>
        <w:t>"""</w:t>
      </w:r>
      <w:r w:rsidRPr="00E538B9">
        <w:rPr>
          <w:lang w:val="ru-RU"/>
        </w:rPr>
        <w:br/>
        <w:t xml:space="preserve">Фабрики для тестов приложения </w:t>
      </w:r>
      <w:r>
        <w:t>parsers</w:t>
      </w:r>
      <w:r w:rsidRPr="00E538B9">
        <w:rPr>
          <w:lang w:val="ru-RU"/>
        </w:rPr>
        <w:t>.</w:t>
      </w:r>
      <w:r w:rsidRPr="00E538B9">
        <w:rPr>
          <w:lang w:val="ru-RU"/>
        </w:rPr>
        <w:br/>
        <w:t xml:space="preserve">Использует </w:t>
      </w:r>
      <w:r>
        <w:t>factory</w:t>
      </w:r>
      <w:r w:rsidRPr="00E538B9">
        <w:rPr>
          <w:lang w:val="ru-RU"/>
        </w:rPr>
        <w:t>_</w:t>
      </w:r>
      <w:r>
        <w:t>boy</w:t>
      </w:r>
      <w:r w:rsidRPr="00E538B9">
        <w:rPr>
          <w:lang w:val="ru-RU"/>
        </w:rPr>
        <w:t xml:space="preserve"> + </w:t>
      </w:r>
      <w:r>
        <w:t>Faker</w:t>
      </w:r>
      <w:r w:rsidRPr="00E538B9">
        <w:rPr>
          <w:lang w:val="ru-RU"/>
        </w:rPr>
        <w:t xml:space="preserve"> для генерации тестовых данных.</w:t>
      </w:r>
      <w:r w:rsidRPr="00E538B9">
        <w:rPr>
          <w:lang w:val="ru-RU"/>
        </w:rPr>
        <w:br/>
      </w:r>
      <w:r>
        <w:t>"""</w:t>
      </w:r>
      <w:r>
        <w:br/>
        <w:t>import factory</w:t>
      </w:r>
      <w:r>
        <w:br/>
        <w:t>from apps.parsers.models import (</w:t>
      </w:r>
      <w:r>
        <w:br/>
        <w:t xml:space="preserve">    IndustrialCertificateRecord,</w:t>
      </w:r>
      <w:r>
        <w:br/>
        <w:t xml:space="preserve">    InspectionRecord,</w:t>
      </w:r>
      <w:r>
        <w:br/>
      </w:r>
      <w:r>
        <w:lastRenderedPageBreak/>
        <w:t xml:space="preserve">    ManufacturerRecord,</w:t>
      </w:r>
      <w:r>
        <w:br/>
        <w:t xml:space="preserve">    ParserLoadLog,</w:t>
      </w:r>
      <w:r>
        <w:br/>
        <w:t xml:space="preserve">    ProcurementRecord,</w:t>
      </w:r>
      <w:r>
        <w:br/>
        <w:t xml:space="preserve">    Proxy,</w:t>
      </w:r>
      <w:r>
        <w:br/>
        <w:t>)</w:t>
      </w:r>
      <w:r>
        <w:br/>
        <w:t>from faker import Faker</w:t>
      </w:r>
      <w:r>
        <w:br/>
        <w:t>fake = Faker("ru_RU")</w:t>
      </w:r>
      <w:r>
        <w:br/>
        <w:t>class ProxyFactory(factory.django.DjangoModelFactory):</w:t>
      </w:r>
      <w:r>
        <w:br/>
        <w:t xml:space="preserve">    """Фабрика для модели Proxy."""</w:t>
      </w:r>
      <w:r>
        <w:br/>
        <w:t xml:space="preserve">    class Meta:</w:t>
      </w:r>
      <w:r>
        <w:br/>
        <w:t xml:space="preserve">        model = Proxy</w:t>
      </w:r>
      <w:r>
        <w:br/>
        <w:t xml:space="preserve">    address = factory.LazyAttribute(</w:t>
      </w:r>
      <w:r>
        <w:br/>
        <w:t xml:space="preserve">        lambda _: f"http://{fake.ipv4()}:{fake.port_number()}"</w:t>
      </w:r>
      <w:r>
        <w:br/>
        <w:t xml:space="preserve">    )</w:t>
      </w:r>
      <w:r>
        <w:br/>
        <w:t xml:space="preserve">    is_active = True</w:t>
      </w:r>
      <w:r>
        <w:br/>
        <w:t xml:space="preserve">    fail_count = 0</w:t>
      </w:r>
      <w:r>
        <w:br/>
        <w:t xml:space="preserve">    description = factory.LazyAttribute(lambda _: fake.sentence(nb_words=3))</w:t>
      </w:r>
      <w:r>
        <w:br/>
        <w:t>class ParserLoadLogFactory(factory.django.DjangoModelFactory):</w:t>
      </w:r>
      <w:r>
        <w:br/>
        <w:t xml:space="preserve">    """Фабрика для модели ParserLoadLog."""</w:t>
      </w:r>
      <w:r>
        <w:br/>
        <w:t xml:space="preserve">    class Meta:</w:t>
      </w:r>
      <w:r>
        <w:br/>
        <w:t xml:space="preserve">        model = ParserLoadLog</w:t>
      </w:r>
      <w:r>
        <w:br/>
        <w:t xml:space="preserve">    batch_id = factory.Sequence(lambda n: n + 1)</w:t>
      </w:r>
      <w:r>
        <w:br/>
        <w:t xml:space="preserve">    source = ParserLoadLog.Source.PROCUREMENTS</w:t>
      </w:r>
      <w:r>
        <w:br/>
        <w:t xml:space="preserve">    records_count = factory.LazyAttribute(lambda _: fake.random_int(min=0, max=1000))</w:t>
      </w:r>
      <w:r>
        <w:br/>
        <w:t xml:space="preserve">    status = "success"</w:t>
      </w:r>
      <w:r>
        <w:br/>
        <w:t xml:space="preserve">    error_message = ""</w:t>
      </w:r>
      <w:r>
        <w:br/>
        <w:t>class ProcurementRecordFactory(factory.django.DjangoModelFactory):</w:t>
      </w:r>
      <w:r>
        <w:br/>
        <w:t xml:space="preserve">    """Фабрика для модели ProcurementRecord."""</w:t>
      </w:r>
      <w:r>
        <w:br/>
        <w:t xml:space="preserve">    class Meta:</w:t>
      </w:r>
      <w:r>
        <w:br/>
        <w:t xml:space="preserve">        model = ProcurementRecord</w:t>
      </w:r>
      <w:r>
        <w:br/>
        <w:t xml:space="preserve">    load_batch = factory.Sequence(lambda n: n + 1)</w:t>
      </w:r>
      <w:r>
        <w:br/>
        <w:t xml:space="preserve">    purchase_number = factory.LazyAttribute(</w:t>
      </w:r>
      <w:r>
        <w:br/>
        <w:t xml:space="preserve">        lambda _: f"{fake.random_number(digits=19, fix_len=True)}"</w:t>
      </w:r>
      <w:r>
        <w:br/>
        <w:t xml:space="preserve">    )</w:t>
      </w:r>
      <w:r>
        <w:br/>
        <w:t xml:space="preserve">    purchase_name = factory.LazyAttribute(lambda _: fake.sentence(nb_words=6))</w:t>
      </w:r>
      <w:r>
        <w:br/>
        <w:t xml:space="preserve">    customer_inn = factory.LazyAttribute(</w:t>
      </w:r>
      <w:r>
        <w:br/>
        <w:t xml:space="preserve">        lambda _: str(fake.random_number(digits=10, fix_len=True))</w:t>
      </w:r>
      <w:r>
        <w:br/>
        <w:t xml:space="preserve">    )</w:t>
      </w:r>
      <w:r>
        <w:br/>
        <w:t xml:space="preserve">    customer_kpp = factory.LazyAttribute(</w:t>
      </w:r>
      <w:r>
        <w:br/>
        <w:t xml:space="preserve">        lambda _: str(fake.random_number(digits=9, fix_len=True))</w:t>
      </w:r>
      <w:r>
        <w:br/>
        <w:t xml:space="preserve">    )</w:t>
      </w:r>
      <w:r>
        <w:br/>
        <w:t xml:space="preserve">    customer_ogrn = factory.LazyAttribute(</w:t>
      </w:r>
      <w:r>
        <w:br/>
        <w:t xml:space="preserve">        lambda _: str(fake.random_number(digits=13, fix_len=True))</w:t>
      </w:r>
      <w:r>
        <w:br/>
      </w:r>
      <w:r>
        <w:lastRenderedPageBreak/>
        <w:t xml:space="preserve">    )</w:t>
      </w:r>
      <w:r>
        <w:br/>
        <w:t xml:space="preserve">    customer_name = factory.LazyAttribute(lambda _: fake.company())</w:t>
      </w:r>
      <w:r>
        <w:br/>
        <w:t xml:space="preserve">    max_price = factory.LazyAttribute(</w:t>
      </w:r>
      <w:r>
        <w:br/>
        <w:t xml:space="preserve">        lambda _: str(fake.random_int(min=10000, max=10000000))</w:t>
      </w:r>
      <w:r>
        <w:br/>
        <w:t xml:space="preserve">    )</w:t>
      </w:r>
      <w:r>
        <w:br/>
        <w:t xml:space="preserve">    currency_code = "RUB"</w:t>
      </w:r>
      <w:r>
        <w:br/>
        <w:t xml:space="preserve">    placement_method = factory.LazyAttribute(</w:t>
      </w:r>
      <w:r>
        <w:br/>
        <w:t xml:space="preserve">        lambda _: fake.random_element(</w:t>
      </w:r>
      <w:r>
        <w:br/>
        <w:t xml:space="preserve">            ["Электронный аукцион", "Открытый конкурс", "Запрос котировок"]</w:t>
      </w:r>
      <w:r>
        <w:br/>
        <w:t xml:space="preserve">        )</w:t>
      </w:r>
      <w:r>
        <w:br/>
        <w:t xml:space="preserve">    )</w:t>
      </w:r>
      <w:r>
        <w:br/>
        <w:t xml:space="preserve">    publish_date = factory.LazyAttribute(lambda _: fake.date())</w:t>
      </w:r>
      <w:r>
        <w:br/>
        <w:t xml:space="preserve">    end_date = factory.LazyAttribute(lambda _: fake.date())</w:t>
      </w:r>
      <w:r>
        <w:br/>
        <w:t xml:space="preserve">    status = factory.LazyAttribute(</w:t>
      </w:r>
      <w:r>
        <w:br/>
        <w:t xml:space="preserve">        lambda _: fake.random_element(</w:t>
      </w:r>
      <w:r>
        <w:br/>
        <w:t xml:space="preserve">            ["Подача заявок", "Работа комиссии", "Завершена", "Отменена"]</w:t>
      </w:r>
      <w:r>
        <w:br/>
        <w:t xml:space="preserve">        )</w:t>
      </w:r>
      <w:r>
        <w:br/>
        <w:t xml:space="preserve">    )</w:t>
      </w:r>
      <w:r>
        <w:br/>
        <w:t xml:space="preserve">    law_type = factory.LazyAttribute(lambda _: fake.random_element(["44-FZ", "223-FZ"]))</w:t>
      </w:r>
      <w:r>
        <w:br/>
        <w:t xml:space="preserve">    purchase_object_info = factory.LazyAttribute(lambda _: fake.text(max_nb_chars=200))</w:t>
      </w:r>
      <w:r>
        <w:br/>
        <w:t xml:space="preserve">    href = factory.LazyAttribute(lambda _: fake.url())</w:t>
      </w:r>
      <w:r>
        <w:br/>
        <w:t xml:space="preserve">    region_code = factory.LazyAttribute(</w:t>
      </w:r>
      <w:r>
        <w:br/>
        <w:t xml:space="preserve">        lambda _: str(fake.random_int(min=1, max=99)).zfill(2)</w:t>
      </w:r>
      <w:r>
        <w:br/>
        <w:t xml:space="preserve">    )</w:t>
      </w:r>
      <w:r>
        <w:br/>
        <w:t xml:space="preserve">    data_year = factory.LazyAttribute(lambda _: fake.random_int(min=2020, max=2025))</w:t>
      </w:r>
      <w:r>
        <w:br/>
        <w:t xml:space="preserve">    data_month = factory.LazyAttribute(lambda _: fake.random_int(min=1, max=12))</w:t>
      </w:r>
      <w:r>
        <w:br/>
        <w:t>class IndustrialCertificateRecordFactory(factory.django.DjangoModelFactory):</w:t>
      </w:r>
      <w:r>
        <w:br/>
        <w:t xml:space="preserve">    """Фабрика для модели IndustrialCertificateRecord."""</w:t>
      </w:r>
      <w:r>
        <w:br/>
        <w:t xml:space="preserve">    class Meta:</w:t>
      </w:r>
      <w:r>
        <w:br/>
        <w:t xml:space="preserve">        model = IndustrialCertificateRecord</w:t>
      </w:r>
      <w:r>
        <w:br/>
        <w:t xml:space="preserve">    load_batch = factory.Sequence(lambda n: n + 1)</w:t>
      </w:r>
      <w:r>
        <w:br/>
        <w:t xml:space="preserve">    issue_date = factory.LazyAttribute(lambda _: fake.date())</w:t>
      </w:r>
      <w:r>
        <w:br/>
        <w:t xml:space="preserve">    certificate_number = factory.LazyAttribute(</w:t>
      </w:r>
      <w:r>
        <w:br/>
        <w:t xml:space="preserve">        lambda _: f"CERT-{fake.random_number(digits=10, fix_len=True)}"</w:t>
      </w:r>
      <w:r>
        <w:br/>
        <w:t xml:space="preserve">    )</w:t>
      </w:r>
      <w:r>
        <w:br/>
        <w:t xml:space="preserve">    expiry_date = factory.LazyAttribute(lambda _: fake.date())</w:t>
      </w:r>
      <w:r>
        <w:br/>
        <w:t xml:space="preserve">    certificate_file_url = factory.LazyAttribute(lambda _: fake.url())</w:t>
      </w:r>
      <w:r>
        <w:br/>
        <w:t xml:space="preserve">    organisation_name = factory.LazyAttribute(lambda _: fake.company())</w:t>
      </w:r>
      <w:r>
        <w:br/>
        <w:t xml:space="preserve">    inn = factory.LazyAttribute(</w:t>
      </w:r>
      <w:r>
        <w:br/>
        <w:t xml:space="preserve">        lambda _: str(fake.random_number(digits=10, fix_len=True))</w:t>
      </w:r>
      <w:r>
        <w:br/>
        <w:t xml:space="preserve">    )</w:t>
      </w:r>
      <w:r>
        <w:br/>
        <w:t xml:space="preserve">    ogrn = factory.LazyAttribute(</w:t>
      </w:r>
      <w:r>
        <w:br/>
        <w:t xml:space="preserve">        lambda _: str(fake.random_number(digits=13, fix_len=True))</w:t>
      </w:r>
      <w:r>
        <w:br/>
      </w:r>
      <w:r>
        <w:lastRenderedPageBreak/>
        <w:t xml:space="preserve">    )</w:t>
      </w:r>
      <w:r>
        <w:br/>
        <w:t>class ManufacturerRecordFactory(factory.django.DjangoModelFactory):</w:t>
      </w:r>
      <w:r>
        <w:br/>
        <w:t xml:space="preserve">    """Фабрика для модели ManufacturerRecord."""</w:t>
      </w:r>
      <w:r>
        <w:br/>
        <w:t xml:space="preserve">    class Meta:</w:t>
      </w:r>
      <w:r>
        <w:br/>
        <w:t xml:space="preserve">        model = ManufacturerRecord</w:t>
      </w:r>
      <w:r>
        <w:br/>
        <w:t xml:space="preserve">    load_batch = factory.Sequence(lambda n: n + 1)</w:t>
      </w:r>
      <w:r>
        <w:br/>
        <w:t xml:space="preserve">    full_legal_name = factory.LazyAttribute(lambda _: fake.company())</w:t>
      </w:r>
      <w:r>
        <w:br/>
        <w:t xml:space="preserve">    inn = factory.LazyAttribute(</w:t>
      </w:r>
      <w:r>
        <w:br/>
        <w:t xml:space="preserve">        lambda _: str(fake.random_number(digits=10, fix_len=True))</w:t>
      </w:r>
      <w:r>
        <w:br/>
        <w:t xml:space="preserve">    )</w:t>
      </w:r>
      <w:r>
        <w:br/>
        <w:t xml:space="preserve">    ogrn = factory.LazyAttribute(</w:t>
      </w:r>
      <w:r>
        <w:br/>
        <w:t xml:space="preserve">        lambda _: str(fake.random_number(digits=13, fix_len=True))</w:t>
      </w:r>
      <w:r>
        <w:br/>
        <w:t xml:space="preserve">    )</w:t>
      </w:r>
      <w:r>
        <w:br/>
        <w:t xml:space="preserve">    address = factory.LazyAttribute(lambda _: fake.address())</w:t>
      </w:r>
      <w:r>
        <w:br/>
        <w:t>class InspectionRecordFactory(factory.django.DjangoModelFactory):</w:t>
      </w:r>
      <w:r>
        <w:br/>
        <w:t xml:space="preserve">    """Фабрика для модели InspectionRecord."""</w:t>
      </w:r>
      <w:r>
        <w:br/>
        <w:t xml:space="preserve">    class Meta:</w:t>
      </w:r>
      <w:r>
        <w:br/>
        <w:t xml:space="preserve">        model = InspectionRecord</w:t>
      </w:r>
      <w:r>
        <w:br/>
        <w:t xml:space="preserve">    load_batch = factory.Sequence(lambda n: n + 1)</w:t>
      </w:r>
      <w:r>
        <w:br/>
        <w:t xml:space="preserve">    registration_number = factory.LazyAttribute(</w:t>
      </w:r>
      <w:r>
        <w:br/>
        <w:t xml:space="preserve">        lambda _: f"REG-{fake.random_number(digits=15, fix_len=True)}"</w:t>
      </w:r>
      <w:r>
        <w:br/>
        <w:t xml:space="preserve">    )</w:t>
      </w:r>
      <w:r>
        <w:br/>
        <w:t xml:space="preserve">    inn = factory.LazyAttribute(</w:t>
      </w:r>
      <w:r>
        <w:br/>
        <w:t xml:space="preserve">        lambda _: str(fake.random_number(digits=10, fix_len=True))</w:t>
      </w:r>
      <w:r>
        <w:br/>
        <w:t xml:space="preserve">    )</w:t>
      </w:r>
      <w:r>
        <w:br/>
        <w:t xml:space="preserve">    ogrn = factory.LazyAttribute(</w:t>
      </w:r>
      <w:r>
        <w:br/>
        <w:t xml:space="preserve">        lambda _: str(fake.random_number(digits=13, fix_len=True))</w:t>
      </w:r>
      <w:r>
        <w:br/>
        <w:t xml:space="preserve">    )</w:t>
      </w:r>
      <w:r>
        <w:br/>
        <w:t xml:space="preserve">    organisation_name = factory.LazyAttribute(lambda _: fake.company())</w:t>
      </w:r>
      <w:r>
        <w:br/>
        <w:t xml:space="preserve">    control_authority = factory.LazyAttribute(</w:t>
      </w:r>
      <w:r>
        <w:br/>
        <w:t xml:space="preserve">        lambda _: fake.random_element(</w:t>
      </w:r>
      <w:r>
        <w:br/>
        <w:t xml:space="preserve">            ["Роспотребнадзор", "Ростехнадзор", "МЧС России", "Росприроднадзор"]</w:t>
      </w:r>
      <w:r>
        <w:br/>
        <w:t xml:space="preserve">        )</w:t>
      </w:r>
      <w:r>
        <w:br/>
        <w:t xml:space="preserve">    )</w:t>
      </w:r>
      <w:r>
        <w:br/>
        <w:t xml:space="preserve">    inspection_type = factory.LazyAttribute(</w:t>
      </w:r>
      <w:r>
        <w:br/>
        <w:t xml:space="preserve">        lambda _: fake.random_element(["Плановая", "Внеплановая"])</w:t>
      </w:r>
      <w:r>
        <w:br/>
        <w:t xml:space="preserve">    )</w:t>
      </w:r>
      <w:r>
        <w:br/>
        <w:t xml:space="preserve">    inspection_form = factory.LazyAttribute(</w:t>
      </w:r>
      <w:r>
        <w:br/>
        <w:t xml:space="preserve">        lambda _: fake.random_element(["Документарная", "Выездная"])</w:t>
      </w:r>
      <w:r>
        <w:br/>
        <w:t xml:space="preserve">    )</w:t>
      </w:r>
      <w:r>
        <w:br/>
        <w:t xml:space="preserve">    start_date = factory.LazyAttribute(lambda _: fake.date())</w:t>
      </w:r>
      <w:r>
        <w:br/>
        <w:t xml:space="preserve">    end_date = factory.LazyAttribute(lambda _: fake.date())</w:t>
      </w:r>
      <w:r>
        <w:br/>
        <w:t xml:space="preserve">    status = factory.LazyAttribute(</w:t>
      </w:r>
      <w:r>
        <w:br/>
      </w:r>
      <w:r>
        <w:lastRenderedPageBreak/>
        <w:t xml:space="preserve">        lambda _: fake.random_element(["Завершена", "В процессе", "Отменена"])</w:t>
      </w:r>
      <w:r>
        <w:br/>
        <w:t xml:space="preserve">    )</w:t>
      </w:r>
      <w:r>
        <w:br/>
        <w:t xml:space="preserve">    legal_basis = factory.LazyAttribute(</w:t>
      </w:r>
      <w:r>
        <w:br/>
        <w:t xml:space="preserve">        lambda _: fake.random_element(["ФЗ-294", "ФЗ-248"])</w:t>
      </w:r>
      <w:r>
        <w:br/>
        <w:t xml:space="preserve">    )</w:t>
      </w:r>
      <w:r>
        <w:br/>
        <w:t xml:space="preserve">    result = factory.LazyAttribute(lambda _: fake.text(max_nb_chars=100))</w:t>
      </w:r>
      <w:r>
        <w:br/>
        <w:t xml:space="preserve">    is_federal_law_248 = False</w:t>
      </w:r>
      <w:r>
        <w:br/>
        <w:t xml:space="preserve">    data_year = factory.LazyAttribute(lambda _: fake.random_int(min=2020, max=2025))</w:t>
      </w:r>
      <w:r>
        <w:br/>
        <w:t xml:space="preserve">    data_month = factory.LazyAttribute(lambda _: fake.random_int(min=1, max=12))</w:t>
      </w:r>
    </w:p>
    <w:p w:rsidR="005F652C" w:rsidRDefault="00000000" w:rsidP="00E538B9">
      <w:pPr>
        <w:pStyle w:val="1"/>
        <w:spacing w:before="0"/>
      </w:pPr>
      <w:r>
        <w:t>src/apps/parsers/tests/test_tasks.py</w:t>
      </w:r>
    </w:p>
    <w:p w:rsidR="005F652C" w:rsidRDefault="00000000" w:rsidP="00E538B9">
      <w:pPr>
        <w:spacing w:after="0"/>
      </w:pPr>
      <w:r>
        <w:t>"""Integration-style tests for parser tasks (no mocks)."""</w:t>
      </w:r>
      <w:r>
        <w:br/>
        <w:t>from __future__ import annotations</w:t>
      </w:r>
      <w:r>
        <w:br/>
        <w:t>import hashlib</w:t>
      </w:r>
      <w:r>
        <w:br/>
        <w:t>import io</w:t>
      </w:r>
      <w:r>
        <w:br/>
        <w:t>import os</w:t>
      </w:r>
      <w:r>
        <w:br/>
        <w:t>import tempfile</w:t>
      </w:r>
      <w:r>
        <w:br/>
        <w:t>import threading</w:t>
      </w:r>
      <w:r>
        <w:br/>
        <w:t>from pathlib import Path</w:t>
      </w:r>
      <w:r>
        <w:br/>
        <w:t>from urllib.parse import urlparse</w:t>
      </w:r>
      <w:r>
        <w:br/>
        <w:t>from apps.parsers import tasks as parser_tasks</w:t>
      </w:r>
      <w:r>
        <w:br/>
        <w:t>from apps.parsers.clients.minpromtorg.industrial import IndustrialProductionClient</w:t>
      </w:r>
      <w:r>
        <w:br/>
        <w:t>from apps.parsers.clients.minpromtorg.manufactures import ManufacturesClient</w:t>
      </w:r>
      <w:r>
        <w:br/>
        <w:t>from apps.parsers.models import (</w:t>
      </w:r>
      <w:r>
        <w:br/>
        <w:t xml:space="preserve">    FinancialReport,</w:t>
      </w:r>
      <w:r>
        <w:br/>
        <w:t xml:space="preserve">    IndustrialCertificateRecord,</w:t>
      </w:r>
      <w:r>
        <w:br/>
        <w:t xml:space="preserve">    InspectionRecord,</w:t>
      </w:r>
      <w:r>
        <w:br/>
        <w:t xml:space="preserve">    ManufacturerRecord,</w:t>
      </w:r>
      <w:r>
        <w:br/>
        <w:t xml:space="preserve">    ParserLoadLog,</w:t>
      </w:r>
      <w:r>
        <w:br/>
        <w:t xml:space="preserve">    ProcurementRecord,</w:t>
      </w:r>
      <w:r>
        <w:br/>
        <w:t>)</w:t>
      </w:r>
      <w:r>
        <w:br/>
        <w:t>from apps.parsers.tasks import (</w:t>
      </w:r>
      <w:r>
        <w:br/>
        <w:t xml:space="preserve">    _move_to_dir,</w:t>
      </w:r>
      <w:r>
        <w:br/>
        <w:t xml:space="preserve">    _process_fns_file_sync,</w:t>
      </w:r>
      <w:r>
        <w:br/>
        <w:t xml:space="preserve">    _remove_lock,</w:t>
      </w:r>
      <w:r>
        <w:br/>
        <w:t xml:space="preserve">    _try_create_lock,</w:t>
      </w:r>
      <w:r>
        <w:br/>
        <w:t xml:space="preserve">    parse_all_minpromtorg,</w:t>
      </w:r>
      <w:r>
        <w:br/>
        <w:t xml:space="preserve">    parse_all_sources,</w:t>
      </w:r>
      <w:r>
        <w:br/>
        <w:t xml:space="preserve">    parse_industrial_production,</w:t>
      </w:r>
      <w:r>
        <w:br/>
        <w:t xml:space="preserve">    parse_inspections,</w:t>
      </w:r>
      <w:r>
        <w:br/>
        <w:t xml:space="preserve">    parse_manufactures,</w:t>
      </w:r>
      <w:r>
        <w:br/>
        <w:t xml:space="preserve">    parse_procurements,</w:t>
      </w:r>
      <w:r>
        <w:br/>
        <w:t xml:space="preserve">    process_fns_files_batch,</w:t>
      </w:r>
      <w:r>
        <w:br/>
        <w:t xml:space="preserve">    scan_fns_directory,</w:t>
      </w:r>
      <w:r>
        <w:br/>
      </w:r>
      <w:r>
        <w:lastRenderedPageBreak/>
        <w:t xml:space="preserve">    sync_inspections,</w:t>
      </w:r>
      <w:r>
        <w:br/>
        <w:t xml:space="preserve">    sync_procurements,</w:t>
      </w:r>
      <w:r>
        <w:br/>
        <w:t>)</w:t>
      </w:r>
      <w:r>
        <w:br/>
        <w:t>from apps.parsers.tests.factories import (</w:t>
      </w:r>
      <w:r>
        <w:br/>
        <w:t xml:space="preserve">    InspectionRecordFactory,</w:t>
      </w:r>
      <w:r>
        <w:br/>
        <w:t xml:space="preserve">    ParserLoadLogFactory,</w:t>
      </w:r>
      <w:r>
        <w:br/>
        <w:t xml:space="preserve">    ProcurementRecordFactory,</w:t>
      </w:r>
      <w:r>
        <w:br/>
        <w:t>)</w:t>
      </w:r>
      <w:r>
        <w:br/>
        <w:t>from django.test import TestCase, override_settings</w:t>
      </w:r>
      <w:r>
        <w:br/>
        <w:t>from openpyxl import Workbook</w:t>
      </w:r>
      <w:r>
        <w:br/>
        <w:t>from tests.utils import TestHTTPServer</w:t>
      </w:r>
      <w:r>
        <w:br/>
        <w:t>from tests.utils.fixtures import (</w:t>
      </w:r>
      <w:r>
        <w:br/>
        <w:t xml:space="preserve">    build_minpromtorg_certificates_excel,</w:t>
      </w:r>
      <w:r>
        <w:br/>
        <w:t xml:space="preserve">    build_minpromtorg_manufacturers_excel,</w:t>
      </w:r>
      <w:r>
        <w:br/>
        <w:t xml:space="preserve">    build_proverki_xml,</w:t>
      </w:r>
      <w:r>
        <w:br/>
        <w:t xml:space="preserve">    build_zakupki_xml,</w:t>
      </w:r>
      <w:r>
        <w:br/>
        <w:t xml:space="preserve">    build_zip,</w:t>
      </w:r>
      <w:r>
        <w:br/>
        <w:t xml:space="preserve">    fake,</w:t>
      </w:r>
      <w:r>
        <w:br/>
        <w:t>)</w:t>
      </w:r>
      <w:r>
        <w:br/>
        <w:t>def _host_from_base_url(base_url: str) -&gt; str:</w:t>
      </w:r>
      <w:r>
        <w:br/>
        <w:t xml:space="preserve">    parsed = urlparse(base_url)</w:t>
      </w:r>
      <w:r>
        <w:br/>
        <w:t xml:space="preserve">    if parsed.port:</w:t>
      </w:r>
      <w:r>
        <w:br/>
        <w:t xml:space="preserve">        return f"{parsed.hostname}:{parsed.port}"</w:t>
      </w:r>
      <w:r>
        <w:br/>
        <w:t xml:space="preserve">    return parsed.hostname or ""</w:t>
      </w:r>
      <w:r>
        <w:br/>
        <w:t>def _digits(length: int) -&gt; str:</w:t>
      </w:r>
      <w:r>
        <w:br/>
        <w:t xml:space="preserve">    return "".join(str(fake.random_int(0, 9)) for _ in range(length))</w:t>
      </w:r>
      <w:r>
        <w:br/>
        <w:t>def _build_fns_excel_bytes() -&gt; bytes:</w:t>
      </w:r>
      <w:r>
        <w:br/>
        <w:t xml:space="preserve">    wb = Workbook()</w:t>
      </w:r>
      <w:r>
        <w:br/>
        <w:t xml:space="preserve">    ws = wb.active</w:t>
      </w:r>
      <w:r>
        <w:br/>
        <w:t xml:space="preserve">    year = fake.random_int(min=2020, max=2025)</w:t>
      </w:r>
      <w:r>
        <w:br/>
        <w:t xml:space="preserve">    ws.append(["Форма №1", None, year, None])</w:t>
      </w:r>
      <w:r>
        <w:br/>
        <w:t xml:space="preserve">    ws.append([None, "Код", "Начало", "Конец"])</w:t>
      </w:r>
      <w:r>
        <w:br/>
        <w:t xml:space="preserve">    ws.append(</w:t>
      </w:r>
      <w:r>
        <w:br/>
        <w:t xml:space="preserve">        [fake.word(), _digits(4), fake.random_int(10, 999), fake.random_int(10, 999)]</w:t>
      </w:r>
      <w:r>
        <w:br/>
        <w:t xml:space="preserve">    )</w:t>
      </w:r>
      <w:r>
        <w:br/>
        <w:t xml:space="preserve">    buf = io.BytesIO()</w:t>
      </w:r>
      <w:r>
        <w:br/>
        <w:t xml:space="preserve">    wb.save(buf)</w:t>
      </w:r>
      <w:r>
        <w:br/>
        <w:t xml:space="preserve">    wb.close()</w:t>
      </w:r>
      <w:r>
        <w:br/>
        <w:t xml:space="preserve">    return buf.getvalue()</w:t>
      </w:r>
      <w:r>
        <w:br/>
        <w:t>def _portal_path(year: int, month: int) -&gt; str:</w:t>
      </w:r>
      <w:r>
        <w:br/>
        <w:t xml:space="preserve">    return f"/portal/public-open-data/check/{year}/{month}"</w:t>
      </w:r>
      <w:r>
        <w:br/>
        <w:t>@override_settings(</w:t>
      </w:r>
      <w:r>
        <w:br/>
        <w:t xml:space="preserve">    CELERY_TASK_ALWAYS_EAGER=True,</w:t>
      </w:r>
      <w:r>
        <w:br/>
      </w:r>
      <w:r>
        <w:lastRenderedPageBreak/>
        <w:t xml:space="preserve">    CELERY_TASK_EAGER_PROPAGATES=True,</w:t>
      </w:r>
      <w:r>
        <w:br/>
        <w:t>)</w:t>
      </w:r>
      <w:r>
        <w:br/>
        <w:t>class ParseProcurementsTaskTestCase(TestCase):</w:t>
      </w:r>
      <w:r>
        <w:br/>
        <w:t xml:space="preserve">    """Tests for parse_procurements task."""</w:t>
      </w:r>
      <w:r>
        <w:br/>
        <w:t xml:space="preserve">    def test_parse_procurements_success(self):</w:t>
      </w:r>
      <w:r>
        <w:br/>
        <w:t xml:space="preserve">        xml_content, rows = build_zakupki_xml(count=2)</w:t>
      </w:r>
      <w:r>
        <w:br/>
        <w:t xml:space="preserve">        archive = build_zip([("data.xml", xml_content)])</w:t>
      </w:r>
      <w:r>
        <w:br/>
        <w:t xml:space="preserve">        with TestHTTPServer() as server:</w:t>
      </w:r>
      <w:r>
        <w:br/>
        <w:t xml:space="preserve">            server.add_bytes("/files/data.zip", archive, content_type="application/zip")</w:t>
      </w:r>
      <w:r>
        <w:br/>
        <w:t xml:space="preserve">            result = parse_procurements(</w:t>
      </w:r>
      <w:r>
        <w:br/>
        <w:t xml:space="preserve">                file_url=f"{server.base_url}/files/data.zip",</w:t>
      </w:r>
      <w:r>
        <w:br/>
        <w:t xml:space="preserve">                law_type="44",</w:t>
      </w:r>
      <w:r>
        <w:br/>
        <w:t xml:space="preserve">                client_adapter=server.adapter,</w:t>
      </w:r>
      <w:r>
        <w:br/>
        <w:t xml:space="preserve">                client_host=_host_from_base_url(server.base_url),</w:t>
      </w:r>
      <w:r>
        <w:br/>
        <w:t xml:space="preserve">                client_scheme="http",</w:t>
      </w:r>
      <w:r>
        <w:br/>
        <w:t xml:space="preserve">            )</w:t>
      </w:r>
      <w:r>
        <w:br/>
        <w:t xml:space="preserve">        self.assertEqual(result["status"], "success")</w:t>
      </w:r>
      <w:r>
        <w:br/>
        <w:t xml:space="preserve">        self.assertEqual(result["saved"], len(rows))</w:t>
      </w:r>
      <w:r>
        <w:br/>
        <w:t xml:space="preserve">        self.assertGreater(ProcurementRecord.objects.count(), 0)</w:t>
      </w:r>
      <w:r>
        <w:br/>
        <w:t xml:space="preserve">    def test_parse_procurements_failure(self):</w:t>
      </w:r>
      <w:r>
        <w:br/>
        <w:t xml:space="preserve">        with TestHTTPServer() as server:</w:t>
      </w:r>
      <w:r>
        <w:br/>
        <w:t xml:space="preserve">            server.add_bytes("/files/bad.bin", b"not-zip-or-xml")</w:t>
      </w:r>
      <w:r>
        <w:br/>
        <w:t xml:space="preserve">            result = parse_procurements(</w:t>
      </w:r>
      <w:r>
        <w:br/>
        <w:t xml:space="preserve">                file_url=f"{server.base_url}/files/bad.bin",</w:t>
      </w:r>
      <w:r>
        <w:br/>
        <w:t xml:space="preserve">                law_type="44",</w:t>
      </w:r>
      <w:r>
        <w:br/>
        <w:t xml:space="preserve">                client_adapter=server.adapter,</w:t>
      </w:r>
      <w:r>
        <w:br/>
        <w:t xml:space="preserve">                client_host=_host_from_base_url(server.base_url),</w:t>
      </w:r>
      <w:r>
        <w:br/>
        <w:t xml:space="preserve">                client_scheme="http",</w:t>
      </w:r>
      <w:r>
        <w:br/>
        <w:t xml:space="preserve">            )</w:t>
      </w:r>
      <w:r>
        <w:br/>
        <w:t xml:space="preserve">        self.assertEqual(result["status"], "failed")</w:t>
      </w:r>
      <w:r>
        <w:br/>
        <w:t xml:space="preserve">        self.assertIn("error", result)</w:t>
      </w:r>
      <w:r>
        <w:br/>
        <w:t xml:space="preserve">    def test_parse_procurements_empty_result(self):</w:t>
      </w:r>
      <w:r>
        <w:br/>
        <w:t xml:space="preserve">        xml_content = b"&lt;?xml version='1.0' encoding='UTF-8'?&gt;&lt;export&gt;&lt;/export&gt;"</w:t>
      </w:r>
      <w:r>
        <w:br/>
        <w:t xml:space="preserve">        archive = build_zip([("data.xml", xml_content)])</w:t>
      </w:r>
      <w:r>
        <w:br/>
        <w:t xml:space="preserve">        with TestHTTPServer() as server:</w:t>
      </w:r>
      <w:r>
        <w:br/>
        <w:t xml:space="preserve">            server.add_bytes(</w:t>
      </w:r>
      <w:r>
        <w:br/>
        <w:t xml:space="preserve">                "/files/empty.zip", archive, content_type="application/zip"</w:t>
      </w:r>
      <w:r>
        <w:br/>
        <w:t xml:space="preserve">            )</w:t>
      </w:r>
      <w:r>
        <w:br/>
        <w:t xml:space="preserve">            result = parse_procurements(</w:t>
      </w:r>
      <w:r>
        <w:br/>
        <w:t xml:space="preserve">                file_url=f"{server.base_url}/files/empty.zip",</w:t>
      </w:r>
      <w:r>
        <w:br/>
        <w:t xml:space="preserve">                law_type="44",</w:t>
      </w:r>
      <w:r>
        <w:br/>
        <w:t xml:space="preserve">                client_adapter=server.adapter,</w:t>
      </w:r>
      <w:r>
        <w:br/>
        <w:t xml:space="preserve">                client_host=_host_from_base_url(server.base_url),</w:t>
      </w:r>
      <w:r>
        <w:br/>
      </w:r>
      <w:r>
        <w:lastRenderedPageBreak/>
        <w:t xml:space="preserve">                client_scheme="http",</w:t>
      </w:r>
      <w:r>
        <w:br/>
        <w:t xml:space="preserve">            )</w:t>
      </w:r>
      <w:r>
        <w:br/>
        <w:t xml:space="preserve">        self.assertEqual(result["status"], "success")</w:t>
      </w:r>
      <w:r>
        <w:br/>
        <w:t xml:space="preserve">        self.assertEqual(result["saved"], 0)</w:t>
      </w:r>
      <w:r>
        <w:br/>
        <w:t xml:space="preserve">    def test_parse_procurements_with_file_url(self):</w:t>
      </w:r>
      <w:r>
        <w:br/>
        <w:t xml:space="preserve">        xml_content, rows = build_zakupki_xml(count=1)</w:t>
      </w:r>
      <w:r>
        <w:br/>
        <w:t xml:space="preserve">        archive = build_zip([("data.xml", xml_content)])</w:t>
      </w:r>
      <w:r>
        <w:br/>
        <w:t xml:space="preserve">        with TestHTTPServer() as server:</w:t>
      </w:r>
      <w:r>
        <w:br/>
        <w:t xml:space="preserve">            server.add_bytes("/files/data.zip", archive, content_type="application/zip")</w:t>
      </w:r>
      <w:r>
        <w:br/>
        <w:t xml:space="preserve">            result = parse_procurements(</w:t>
      </w:r>
      <w:r>
        <w:br/>
        <w:t xml:space="preserve">                file_url=f"{server.base_url}/files/data.zip",</w:t>
      </w:r>
      <w:r>
        <w:br/>
        <w:t xml:space="preserve">                law_type="44",</w:t>
      </w:r>
      <w:r>
        <w:br/>
        <w:t xml:space="preserve">                client_adapter=server.adapter,</w:t>
      </w:r>
      <w:r>
        <w:br/>
        <w:t xml:space="preserve">                client_host=_host_from_base_url(server.base_url),</w:t>
      </w:r>
      <w:r>
        <w:br/>
        <w:t xml:space="preserve">                client_scheme="http",</w:t>
      </w:r>
      <w:r>
        <w:br/>
        <w:t xml:space="preserve">            )</w:t>
      </w:r>
      <w:r>
        <w:br/>
        <w:t xml:space="preserve">        self.assertEqual(result["status"], "success")</w:t>
      </w:r>
      <w:r>
        <w:br/>
        <w:t xml:space="preserve">        self.assertEqual(result["saved"], len(rows))</w:t>
      </w:r>
      <w:r>
        <w:br/>
        <w:t xml:space="preserve">    def test_parse_procurements_default_host_with_proxies(self):</w:t>
      </w:r>
      <w:r>
        <w:br/>
        <w:t xml:space="preserve">        xml_content, rows = build_zakupki_xml(count=1)</w:t>
      </w:r>
      <w:r>
        <w:br/>
        <w:t xml:space="preserve">        archive = build_zip([("data.xml", xml_content)])</w:t>
      </w:r>
      <w:r>
        <w:br/>
        <w:t xml:space="preserve">        region = f"{fake.random_int(min=1, max=99):02d}"</w:t>
      </w:r>
      <w:r>
        <w:br/>
        <w:t xml:space="preserve">        year = fake.random_int(min=2020, max=2025)</w:t>
      </w:r>
      <w:r>
        <w:br/>
        <w:t xml:space="preserve">        month = fake.random_int(min=1, max=12)</w:t>
      </w:r>
      <w:r>
        <w:br/>
        <w:t xml:space="preserve">        with TestHTTPServer() as server:</w:t>
      </w:r>
      <w:r>
        <w:br/>
        <w:t xml:space="preserve">            path = (</w:t>
      </w:r>
      <w:r>
        <w:br/>
        <w:t xml:space="preserve">                f"/opendata/download/notifications/{region}/{year}/{month:02d}/fz44.zip"</w:t>
      </w:r>
      <w:r>
        <w:br/>
        <w:t xml:space="preserve">            )</w:t>
      </w:r>
      <w:r>
        <w:br/>
        <w:t xml:space="preserve">            server.add_bytes(path, archive, content_type="application/zip")</w:t>
      </w:r>
      <w:r>
        <w:br/>
        <w:t xml:space="preserve">            result = parse_procurements(</w:t>
      </w:r>
      <w:r>
        <w:br/>
        <w:t xml:space="preserve">                region_code=region,</w:t>
      </w:r>
      <w:r>
        <w:br/>
        <w:t xml:space="preserve">                year=year,</w:t>
      </w:r>
      <w:r>
        <w:br/>
        <w:t xml:space="preserve">                month=month,</w:t>
      </w:r>
      <w:r>
        <w:br/>
        <w:t xml:space="preserve">                law_type="44",</w:t>
      </w:r>
      <w:r>
        <w:br/>
        <w:t xml:space="preserve">                proxies=[],</w:t>
      </w:r>
      <w:r>
        <w:br/>
        <w:t xml:space="preserve">                client_adapter=server.adapter,</w:t>
      </w:r>
      <w:r>
        <w:br/>
        <w:t xml:space="preserve">            )</w:t>
      </w:r>
      <w:r>
        <w:br/>
        <w:t xml:space="preserve">        self.assertEqual(result["status"], "success")</w:t>
      </w:r>
      <w:r>
        <w:br/>
        <w:t xml:space="preserve">        self.assertEqual(result["saved"], len(rows))</w:t>
      </w:r>
      <w:r>
        <w:br/>
        <w:t xml:space="preserve">    def test_parse_procurements_without_adapter(self):</w:t>
      </w:r>
      <w:r>
        <w:br/>
        <w:t xml:space="preserve">        xml_content, rows = build_zakupki_xml(count=1)</w:t>
      </w:r>
      <w:r>
        <w:br/>
        <w:t xml:space="preserve">        archive = build_zip([("data.xml", xml_content)])</w:t>
      </w:r>
      <w:r>
        <w:br/>
        <w:t xml:space="preserve">        region = f"{fake.random_int(min=1, max=99):02d}"</w:t>
      </w:r>
      <w:r>
        <w:br/>
      </w:r>
      <w:r>
        <w:lastRenderedPageBreak/>
        <w:t xml:space="preserve">        year = fake.random_int(min=2020, max=2025)</w:t>
      </w:r>
      <w:r>
        <w:br/>
        <w:t xml:space="preserve">        month = fake.random_int(min=1, max=12)</w:t>
      </w:r>
      <w:r>
        <w:br/>
        <w:t xml:space="preserve">        with TestHTTPServer() as server:</w:t>
      </w:r>
      <w:r>
        <w:br/>
        <w:t xml:space="preserve">            path = (</w:t>
      </w:r>
      <w:r>
        <w:br/>
        <w:t xml:space="preserve">                f"/opendata/download/notifications/{region}/{year}/{month:02d}/fz44.zip"</w:t>
      </w:r>
      <w:r>
        <w:br/>
        <w:t xml:space="preserve">            )</w:t>
      </w:r>
      <w:r>
        <w:br/>
        <w:t xml:space="preserve">            server.add_bytes(path, archive, content_type="application/zip")</w:t>
      </w:r>
      <w:r>
        <w:br/>
        <w:t xml:space="preserve">            class _LocalZakupkiClient(parser_tasks.ZakupkiClient):</w:t>
      </w:r>
      <w:r>
        <w:br/>
        <w:t xml:space="preserve">                def __init__(self, *args, **kwargs):</w:t>
      </w:r>
      <w:r>
        <w:br/>
        <w:t xml:space="preserve">                    kwargs.setdefault("http_adapter", server.adapter)</w:t>
      </w:r>
      <w:r>
        <w:br/>
        <w:t xml:space="preserve">                    super().__init__(*args, **kwargs)</w:t>
      </w:r>
      <w:r>
        <w:br/>
        <w:t xml:space="preserve">            original_client = parser_tasks.ZakupkiClient</w:t>
      </w:r>
      <w:r>
        <w:br/>
        <w:t xml:space="preserve">            parser_tasks.ZakupkiClient = _LocalZakupkiClient</w:t>
      </w:r>
      <w:r>
        <w:br/>
        <w:t xml:space="preserve">            try:</w:t>
      </w:r>
      <w:r>
        <w:br/>
        <w:t xml:space="preserve">                result = parse_procurements(</w:t>
      </w:r>
      <w:r>
        <w:br/>
        <w:t xml:space="preserve">                    region_code=region,</w:t>
      </w:r>
      <w:r>
        <w:br/>
        <w:t xml:space="preserve">                    year=year,</w:t>
      </w:r>
      <w:r>
        <w:br/>
        <w:t xml:space="preserve">                    month=month,</w:t>
      </w:r>
      <w:r>
        <w:br/>
        <w:t xml:space="preserve">                    law_type="44",</w:t>
      </w:r>
      <w:r>
        <w:br/>
        <w:t xml:space="preserve">                    proxies=[],</w:t>
      </w:r>
      <w:r>
        <w:br/>
        <w:t xml:space="preserve">                )</w:t>
      </w:r>
      <w:r>
        <w:br/>
        <w:t xml:space="preserve">            finally:</w:t>
      </w:r>
      <w:r>
        <w:br/>
        <w:t xml:space="preserve">                parser_tasks.ZakupkiClient = original_client</w:t>
      </w:r>
      <w:r>
        <w:br/>
        <w:t xml:space="preserve">        self.assertEqual(result["status"], "success")</w:t>
      </w:r>
      <w:r>
        <w:br/>
        <w:t xml:space="preserve">        self.assertEqual(result["saved"], len(rows))</w:t>
      </w:r>
      <w:r>
        <w:br/>
        <w:t>@override_settings(</w:t>
      </w:r>
      <w:r>
        <w:br/>
        <w:t xml:space="preserve">    CELERY_TASK_ALWAYS_EAGER=True,</w:t>
      </w:r>
      <w:r>
        <w:br/>
        <w:t xml:space="preserve">    CELERY_TASK_EAGER_PROPAGATES=True,</w:t>
      </w:r>
      <w:r>
        <w:br/>
        <w:t>)</w:t>
      </w:r>
      <w:r>
        <w:br/>
        <w:t>class SyncProcurementsTaskTestCase(TestCase):</w:t>
      </w:r>
      <w:r>
        <w:br/>
        <w:t xml:space="preserve">    """Tests for sync_procurements task."""</w:t>
      </w:r>
      <w:r>
        <w:br/>
        <w:t xml:space="preserve">    def test_sync_continues_from_last_loaded(self):</w:t>
      </w:r>
      <w:r>
        <w:br/>
        <w:t xml:space="preserve">        region = f"{fake.random_int(min=1, max=99):02d}"</w:t>
      </w:r>
      <w:r>
        <w:br/>
        <w:t xml:space="preserve">        law_type = "44"</w:t>
      </w:r>
      <w:r>
        <w:br/>
        <w:t xml:space="preserve">        # Prepare last loaded period as previous month</w:t>
      </w:r>
      <w:r>
        <w:br/>
        <w:t xml:space="preserve">        current_year = fake.random_int(min=2024, max=2025)</w:t>
      </w:r>
      <w:r>
        <w:br/>
        <w:t xml:space="preserve">        current_month = fake.random_int(min=2, max=12)</w:t>
      </w:r>
      <w:r>
        <w:br/>
        <w:t xml:space="preserve">        last_year = current_year</w:t>
      </w:r>
      <w:r>
        <w:br/>
        <w:t xml:space="preserve">        last_month = current_month - 1</w:t>
      </w:r>
      <w:r>
        <w:br/>
        <w:t xml:space="preserve">        ProcurementRecordFactory(</w:t>
      </w:r>
      <w:r>
        <w:br/>
        <w:t xml:space="preserve">            region_code=region,</w:t>
      </w:r>
      <w:r>
        <w:br/>
        <w:t xml:space="preserve">            data_year=last_year,</w:t>
      </w:r>
      <w:r>
        <w:br/>
        <w:t xml:space="preserve">            data_month=last_month,</w:t>
      </w:r>
      <w:r>
        <w:br/>
      </w:r>
      <w:r>
        <w:lastRenderedPageBreak/>
        <w:t xml:space="preserve">            law_type=f"{law_type}-FZ",</w:t>
      </w:r>
      <w:r>
        <w:br/>
        <w:t xml:space="preserve">        )</w:t>
      </w:r>
      <w:r>
        <w:br/>
        <w:t xml:space="preserve">        xml_content, rows = build_zakupki_xml(count=1)</w:t>
      </w:r>
      <w:r>
        <w:br/>
        <w:t xml:space="preserve">        archive = build_zip([("data.xml", xml_content)])</w:t>
      </w:r>
      <w:r>
        <w:br/>
        <w:t xml:space="preserve">        with TestHTTPServer() as server:</w:t>
      </w:r>
      <w:r>
        <w:br/>
        <w:t xml:space="preserve">            file_url = f"/opendata/download/notifications/{region}/{current_year}/{current_month:02d}/fz44.zip"</w:t>
      </w:r>
      <w:r>
        <w:br/>
        <w:t xml:space="preserve">            server.add_bytes(file_url, archive, content_type="application/zip")</w:t>
      </w:r>
      <w:r>
        <w:br/>
        <w:t xml:space="preserve">            result = sync_procurements(</w:t>
      </w:r>
      <w:r>
        <w:br/>
        <w:t xml:space="preserve">                region_code=region,</w:t>
      </w:r>
      <w:r>
        <w:br/>
        <w:t xml:space="preserve">                law_type=law_type,</w:t>
      </w:r>
      <w:r>
        <w:br/>
        <w:t xml:space="preserve">                client_host=_host_from_base_url(server.base_url),</w:t>
      </w:r>
      <w:r>
        <w:br/>
        <w:t xml:space="preserve">                client_scheme="http",</w:t>
      </w:r>
      <w:r>
        <w:br/>
        <w:t xml:space="preserve">                client_adapter=server.adapter,</w:t>
      </w:r>
      <w:r>
        <w:br/>
        <w:t xml:space="preserve">                current_year=current_year,</w:t>
      </w:r>
      <w:r>
        <w:br/>
        <w:t xml:space="preserve">                current_month=current_month,</w:t>
      </w:r>
      <w:r>
        <w:br/>
        <w:t xml:space="preserve">            )</w:t>
      </w:r>
      <w:r>
        <w:br/>
        <w:t xml:space="preserve">        self.assertEqual(result["status"], "success")</w:t>
      </w:r>
      <w:r>
        <w:br/>
        <w:t xml:space="preserve">        self.assertGreaterEqual(result["total_saved"], len(rows))</w:t>
      </w:r>
      <w:r>
        <w:br/>
        <w:t xml:space="preserve">    def test_sync_stops_after_empty_months(self):</w:t>
      </w:r>
      <w:r>
        <w:br/>
        <w:t xml:space="preserve">        region = f"{fake.random_int(min=1, max=99):02d}"</w:t>
      </w:r>
      <w:r>
        <w:br/>
        <w:t xml:space="preserve">        law_type = "44"</w:t>
      </w:r>
      <w:r>
        <w:br/>
        <w:t xml:space="preserve">        current_year = 2025</w:t>
      </w:r>
      <w:r>
        <w:br/>
        <w:t xml:space="preserve">        current_month = 3</w:t>
      </w:r>
      <w:r>
        <w:br/>
        <w:t xml:space="preserve">        # No data available on server =&gt; empty month</w:t>
      </w:r>
      <w:r>
        <w:br/>
        <w:t xml:space="preserve">        with TestHTTPServer() as server:</w:t>
      </w:r>
      <w:r>
        <w:br/>
        <w:t xml:space="preserve">            result = sync_procurements(</w:t>
      </w:r>
      <w:r>
        <w:br/>
        <w:t xml:space="preserve">                region_code=region,</w:t>
      </w:r>
      <w:r>
        <w:br/>
        <w:t xml:space="preserve">                law_type=law_type,</w:t>
      </w:r>
      <w:r>
        <w:br/>
        <w:t xml:space="preserve">                client_host=_host_from_base_url(server.base_url),</w:t>
      </w:r>
      <w:r>
        <w:br/>
        <w:t xml:space="preserve">                client_scheme="http",</w:t>
      </w:r>
      <w:r>
        <w:br/>
        <w:t xml:space="preserve">                current_year=current_year,</w:t>
      </w:r>
      <w:r>
        <w:br/>
        <w:t xml:space="preserve">                current_month=current_month,</w:t>
      </w:r>
      <w:r>
        <w:br/>
        <w:t xml:space="preserve">            )</w:t>
      </w:r>
      <w:r>
        <w:br/>
        <w:t xml:space="preserve">        self.assertEqual(result["status"], "success")</w:t>
      </w:r>
      <w:r>
        <w:br/>
        <w:t xml:space="preserve">        self.assertEqual(result["total_saved"], 0)</w:t>
      </w:r>
      <w:r>
        <w:br/>
        <w:t xml:space="preserve">    def test_sync_with_proxies_and_default_host(self):</w:t>
      </w:r>
      <w:r>
        <w:br/>
        <w:t xml:space="preserve">        region = f"{fake.random_int(min=1, max=99):02d}"</w:t>
      </w:r>
      <w:r>
        <w:br/>
        <w:t xml:space="preserve">        law_type = "44"</w:t>
      </w:r>
      <w:r>
        <w:br/>
        <w:t xml:space="preserve">        current_year = 2025</w:t>
      </w:r>
      <w:r>
        <w:br/>
        <w:t xml:space="preserve">        current_month = 1</w:t>
      </w:r>
      <w:r>
        <w:br/>
        <w:t xml:space="preserve">        xml_content, rows = build_zakupki_xml(count=1)</w:t>
      </w:r>
      <w:r>
        <w:br/>
      </w:r>
      <w:r>
        <w:lastRenderedPageBreak/>
        <w:t xml:space="preserve">        archive = build_zip([("data.xml", xml_content)])</w:t>
      </w:r>
      <w:r>
        <w:br/>
        <w:t xml:space="preserve">        with TestHTTPServer() as server:</w:t>
      </w:r>
      <w:r>
        <w:br/>
        <w:t xml:space="preserve">            file_url = f"/opendata/download/notifications/{region}/{current_year}/{current_month:02d}/fz44.zip"</w:t>
      </w:r>
      <w:r>
        <w:br/>
        <w:t xml:space="preserve">            server.add_bytes(file_url, archive, content_type="application/zip")</w:t>
      </w:r>
      <w:r>
        <w:br/>
        <w:t xml:space="preserve">            result = sync_procurements(</w:t>
      </w:r>
      <w:r>
        <w:br/>
        <w:t xml:space="preserve">                region_code=region,</w:t>
      </w:r>
      <w:r>
        <w:br/>
        <w:t xml:space="preserve">                law_type=law_type,</w:t>
      </w:r>
      <w:r>
        <w:br/>
        <w:t xml:space="preserve">                proxies=[],</w:t>
      </w:r>
      <w:r>
        <w:br/>
        <w:t xml:space="preserve">                client_adapter=server.adapter,</w:t>
      </w:r>
      <w:r>
        <w:br/>
        <w:t xml:space="preserve">                current_year=current_year,</w:t>
      </w:r>
      <w:r>
        <w:br/>
        <w:t xml:space="preserve">                current_month=current_month,</w:t>
      </w:r>
      <w:r>
        <w:br/>
        <w:t xml:space="preserve">            )</w:t>
      </w:r>
      <w:r>
        <w:br/>
        <w:t xml:space="preserve">        self.assertEqual(result["status"], "success")</w:t>
      </w:r>
      <w:r>
        <w:br/>
        <w:t xml:space="preserve">        self.assertGreaterEqual(result["total_saved"], len(rows))</w:t>
      </w:r>
      <w:r>
        <w:br/>
        <w:t xml:space="preserve">    def test_sync_handles_fetch_error(self):</w:t>
      </w:r>
      <w:r>
        <w:br/>
        <w:t xml:space="preserve">        region = f"{fake.random_int(min=1, max=99):02d}"</w:t>
      </w:r>
      <w:r>
        <w:br/>
        <w:t xml:space="preserve">        law_type = "44"</w:t>
      </w:r>
      <w:r>
        <w:br/>
        <w:t xml:space="preserve">        current_year = 2025</w:t>
      </w:r>
      <w:r>
        <w:br/>
        <w:t xml:space="preserve">        current_month = 1</w:t>
      </w:r>
      <w:r>
        <w:br/>
        <w:t xml:space="preserve">        with TestHTTPServer() as server:</w:t>
      </w:r>
      <w:r>
        <w:br/>
        <w:t xml:space="preserve">            file_url = f"/opendata/download/notifications/{region}/{current_year}/{current_month:02d}/fz44.zip"</w:t>
      </w:r>
      <w:r>
        <w:br/>
        <w:t xml:space="preserve">            server.add_bytes(</w:t>
      </w:r>
      <w:r>
        <w:br/>
        <w:t xml:space="preserve">                file_url, b"not-xml", content_type="application/octet-stream"</w:t>
      </w:r>
      <w:r>
        <w:br/>
        <w:t xml:space="preserve">            )</w:t>
      </w:r>
      <w:r>
        <w:br/>
        <w:t xml:space="preserve">            result = sync_procurements(</w:t>
      </w:r>
      <w:r>
        <w:br/>
        <w:t xml:space="preserve">                region_code=region,</w:t>
      </w:r>
      <w:r>
        <w:br/>
        <w:t xml:space="preserve">                law_type=law_type,</w:t>
      </w:r>
      <w:r>
        <w:br/>
        <w:t xml:space="preserve">                proxies=[],</w:t>
      </w:r>
      <w:r>
        <w:br/>
        <w:t xml:space="preserve">                client_adapter=server.adapter,</w:t>
      </w:r>
      <w:r>
        <w:br/>
        <w:t xml:space="preserve">                current_year=current_year,</w:t>
      </w:r>
      <w:r>
        <w:br/>
        <w:t xml:space="preserve">                current_month=current_month,</w:t>
      </w:r>
      <w:r>
        <w:br/>
        <w:t xml:space="preserve">            )</w:t>
      </w:r>
      <w:r>
        <w:br/>
        <w:t xml:space="preserve">        self.assertEqual(result["status"], "success")</w:t>
      </w:r>
      <w:r>
        <w:br/>
        <w:t xml:space="preserve">        self.assertEqual(result["total_saved"], 0)</w:t>
      </w:r>
      <w:r>
        <w:br/>
        <w:t xml:space="preserve">    def test_sync_procurements_fails_when_client_init_raises(self):</w:t>
      </w:r>
      <w:r>
        <w:br/>
        <w:t xml:space="preserve">        region = f"{fake.random_int(min=1, max=99):02d}"</w:t>
      </w:r>
      <w:r>
        <w:br/>
        <w:t xml:space="preserve">        class _FailClient:</w:t>
      </w:r>
      <w:r>
        <w:br/>
        <w:t xml:space="preserve">            def __init__(self, *args, **kwargs):</w:t>
      </w:r>
      <w:r>
        <w:br/>
        <w:t xml:space="preserve">                raise RuntimeError("init failed")</w:t>
      </w:r>
      <w:r>
        <w:br/>
      </w:r>
      <w:r>
        <w:lastRenderedPageBreak/>
        <w:t xml:space="preserve">        original_client = parser_tasks.ZakupkiClient</w:t>
      </w:r>
      <w:r>
        <w:br/>
        <w:t xml:space="preserve">        parser_tasks.ZakupkiClient = _FailClient</w:t>
      </w:r>
      <w:r>
        <w:br/>
        <w:t xml:space="preserve">        try:</w:t>
      </w:r>
      <w:r>
        <w:br/>
        <w:t xml:space="preserve">            result = sync_procurements(region_code=region, law_type="44", proxies=[])</w:t>
      </w:r>
      <w:r>
        <w:br/>
        <w:t xml:space="preserve">        finally:</w:t>
      </w:r>
      <w:r>
        <w:br/>
        <w:t xml:space="preserve">            parser_tasks.ZakupkiClient = original_client</w:t>
      </w:r>
      <w:r>
        <w:br/>
        <w:t xml:space="preserve">        self.assertEqual(result["status"], "failed")</w:t>
      </w:r>
      <w:r>
        <w:br/>
        <w:t>@override_settings(</w:t>
      </w:r>
      <w:r>
        <w:br/>
        <w:t xml:space="preserve">    CELERY_TASK_ALWAYS_EAGER=True,</w:t>
      </w:r>
      <w:r>
        <w:br/>
        <w:t xml:space="preserve">    CELERY_TASK_EAGER_PROPAGATES=True,</w:t>
      </w:r>
      <w:r>
        <w:br/>
        <w:t>)</w:t>
      </w:r>
      <w:r>
        <w:br/>
        <w:t>class MinpromtorgTasksTestCase(TestCase):</w:t>
      </w:r>
      <w:r>
        <w:br/>
        <w:t xml:space="preserve">    """Tests for Minpromtorg tasks."""</w:t>
      </w:r>
      <w:r>
        <w:br/>
        <w:t xml:space="preserve">    def _add_minpromtorg_routes(self, server: TestHTTPServer):</w:t>
      </w:r>
      <w:r>
        <w:br/>
        <w:t xml:space="preserve">        certificates_bytes, cert_rows = build_minpromtorg_certificates_excel(count=2)</w:t>
      </w:r>
      <w:r>
        <w:br/>
        <w:t xml:space="preserve">        manufacturers_bytes, manuf_rows = build_minpromtorg_manufacturers_excel(count=2)</w:t>
      </w:r>
      <w:r>
        <w:br/>
        <w:t xml:space="preserve">        date_str = fake.date_between(start_date="-30d", end_date="today").strftime(</w:t>
      </w:r>
      <w:r>
        <w:br/>
        <w:t xml:space="preserve">            "%Y%m%d"</w:t>
      </w:r>
      <w:r>
        <w:br/>
        <w:t xml:space="preserve">        )</w:t>
      </w:r>
      <w:r>
        <w:br/>
        <w:t xml:space="preserve">        cert_file = f"data_resolutions_{date_str}.xlsx"</w:t>
      </w:r>
      <w:r>
        <w:br/>
        <w:t xml:space="preserve">        manuf_file = f"data_orgs_{date_str}.xlsx"</w:t>
      </w:r>
      <w:r>
        <w:br/>
        <w:t xml:space="preserve">        server.add_json(</w:t>
      </w:r>
      <w:r>
        <w:br/>
        <w:t xml:space="preserve">            "/api/kss-document-preview",</w:t>
      </w:r>
      <w:r>
        <w:br/>
        <w:t xml:space="preserve">            {</w:t>
      </w:r>
      <w:r>
        <w:br/>
        <w:t xml:space="preserve">                "data": [</w:t>
      </w:r>
      <w:r>
        <w:br/>
        <w:t xml:space="preserve">                    {</w:t>
      </w:r>
      <w:r>
        <w:br/>
        <w:t xml:space="preserve">                        "name": IndustrialProductionClient().query,</w:t>
      </w:r>
      <w:r>
        <w:br/>
        <w:t xml:space="preserve">                        "files": [{"name": cert_file, "url": f"/files/{cert_file}"}],</w:t>
      </w:r>
      <w:r>
        <w:br/>
        <w:t xml:space="preserve">                    },</w:t>
      </w:r>
      <w:r>
        <w:br/>
        <w:t xml:space="preserve">                    {</w:t>
      </w:r>
      <w:r>
        <w:br/>
        <w:t xml:space="preserve">                        "name": ManufacturesClient().query,</w:t>
      </w:r>
      <w:r>
        <w:br/>
        <w:t xml:space="preserve">                        "files": [{"name": manuf_file, "url": f"/files/{manuf_file}"}],</w:t>
      </w:r>
      <w:r>
        <w:br/>
        <w:t xml:space="preserve">                    },</w:t>
      </w:r>
      <w:r>
        <w:br/>
        <w:t xml:space="preserve">                ]</w:t>
      </w:r>
      <w:r>
        <w:br/>
        <w:t xml:space="preserve">            },</w:t>
      </w:r>
      <w:r>
        <w:br/>
        <w:t xml:space="preserve">        )</w:t>
      </w:r>
      <w:r>
        <w:br/>
        <w:t xml:space="preserve">        server.add_bytes(</w:t>
      </w:r>
      <w:r>
        <w:br/>
        <w:t xml:space="preserve">            f"/files/{cert_file}",</w:t>
      </w:r>
      <w:r>
        <w:br/>
        <w:t xml:space="preserve">            certificates_bytes,</w:t>
      </w:r>
      <w:r>
        <w:br/>
        <w:t xml:space="preserve">            content_type=(</w:t>
      </w:r>
      <w:r>
        <w:br/>
        <w:t xml:space="preserve">                "application/vnd.openxmlformats-officedocument.spreadsheetml.sheet"</w:t>
      </w:r>
      <w:r>
        <w:br/>
        <w:t xml:space="preserve">            ),</w:t>
      </w:r>
      <w:r>
        <w:br/>
        <w:t xml:space="preserve">        )</w:t>
      </w:r>
      <w:r>
        <w:br/>
      </w:r>
      <w:r>
        <w:lastRenderedPageBreak/>
        <w:t xml:space="preserve">        server.add_bytes(</w:t>
      </w:r>
      <w:r>
        <w:br/>
        <w:t xml:space="preserve">            f"/files/{manuf_file}",</w:t>
      </w:r>
      <w:r>
        <w:br/>
        <w:t xml:space="preserve">            manufacturers_bytes,</w:t>
      </w:r>
      <w:r>
        <w:br/>
        <w:t xml:space="preserve">            content_type=(</w:t>
      </w:r>
      <w:r>
        <w:br/>
        <w:t xml:space="preserve">                "application/vnd.openxmlformats-officedocument.spreadsheetml.sheet"</w:t>
      </w:r>
      <w:r>
        <w:br/>
        <w:t xml:space="preserve">            ),</w:t>
      </w:r>
      <w:r>
        <w:br/>
        <w:t xml:space="preserve">        )</w:t>
      </w:r>
      <w:r>
        <w:br/>
        <w:t xml:space="preserve">        return cert_rows, manuf_rows</w:t>
      </w:r>
      <w:r>
        <w:br/>
        <w:t xml:space="preserve">    def test_parse_all_minpromtorg_success(self):</w:t>
      </w:r>
      <w:r>
        <w:br/>
        <w:t xml:space="preserve">        with TestHTTPServer() as server:</w:t>
      </w:r>
      <w:r>
        <w:br/>
        <w:t xml:space="preserve">            cert_rows, manuf_rows = self._add_minpromtorg_routes(server)</w:t>
      </w:r>
      <w:r>
        <w:br/>
        <w:t xml:space="preserve">            result = parse_all_minpromtorg(</w:t>
      </w:r>
      <w:r>
        <w:br/>
        <w:t xml:space="preserve">                proxies=[],</w:t>
      </w:r>
      <w:r>
        <w:br/>
        <w:t xml:space="preserve">                client_adapter=server.adapter,</w:t>
      </w:r>
      <w:r>
        <w:br/>
        <w:t xml:space="preserve">            )</w:t>
      </w:r>
      <w:r>
        <w:br/>
        <w:t xml:space="preserve">        self.assertIn("industrial", result)</w:t>
      </w:r>
      <w:r>
        <w:br/>
        <w:t xml:space="preserve">        self.assertIn("manufactures", result)</w:t>
      </w:r>
      <w:r>
        <w:br/>
        <w:t xml:space="preserve">        self.assertEqual(IndustrialCertificateRecord.objects.count(), len(cert_rows))</w:t>
      </w:r>
      <w:r>
        <w:br/>
        <w:t xml:space="preserve">        self.assertEqual(ManufacturerRecord.objects.count(), len(manuf_rows))</w:t>
      </w:r>
      <w:r>
        <w:br/>
        <w:t xml:space="preserve">    def test_parse_all_sources_success(self):</w:t>
      </w:r>
      <w:r>
        <w:br/>
        <w:t xml:space="preserve">        with TestHTTPServer() as server:</w:t>
      </w:r>
      <w:r>
        <w:br/>
        <w:t xml:space="preserve">            cert_rows, manuf_rows = self._add_minpromtorg_routes(server)</w:t>
      </w:r>
      <w:r>
        <w:br/>
        <w:t xml:space="preserve">            result = parse_all_sources(</w:t>
      </w:r>
      <w:r>
        <w:br/>
        <w:t xml:space="preserve">                proxies=[],</w:t>
      </w:r>
      <w:r>
        <w:br/>
        <w:t xml:space="preserve">                client_adapter=server.adapter,</w:t>
      </w:r>
      <w:r>
        <w:br/>
        <w:t xml:space="preserve">                inspections_use_playwright=False,</w:t>
      </w:r>
      <w:r>
        <w:br/>
        <w:t xml:space="preserve">            )</w:t>
      </w:r>
      <w:r>
        <w:br/>
        <w:t xml:space="preserve">        self.assertIn("industrial", result)</w:t>
      </w:r>
      <w:r>
        <w:br/>
        <w:t xml:space="preserve">        self.assertIn("manufactures", result)</w:t>
      </w:r>
      <w:r>
        <w:br/>
        <w:t xml:space="preserve">        self.assertIn("inspections", result)</w:t>
      </w:r>
      <w:r>
        <w:br/>
        <w:t xml:space="preserve">        self.assertEqual(IndustrialCertificateRecord.objects.count(), len(cert_rows))</w:t>
      </w:r>
      <w:r>
        <w:br/>
        <w:t xml:space="preserve">        self.assertEqual(ManufacturerRecord.objects.count(), len(manuf_rows))</w:t>
      </w:r>
      <w:r>
        <w:br/>
        <w:t xml:space="preserve">        self.assertEqual(InspectionRecord.objects.count(), 0)</w:t>
      </w:r>
      <w:r>
        <w:br/>
        <w:t xml:space="preserve">    def test_parse_all_minpromtorg_without_adapter(self):</w:t>
      </w:r>
      <w:r>
        <w:br/>
        <w:t xml:space="preserve">        with TestHTTPServer() as server:</w:t>
      </w:r>
      <w:r>
        <w:br/>
        <w:t xml:space="preserve">            cert_rows, manuf_rows = self._add_minpromtorg_routes(server)</w:t>
      </w:r>
      <w:r>
        <w:br/>
        <w:t xml:space="preserve">            class _LocalIndustrialClient(IndustrialProductionClient):</w:t>
      </w:r>
      <w:r>
        <w:br/>
        <w:t xml:space="preserve">                def __init__(self, *args, **kwargs):</w:t>
      </w:r>
      <w:r>
        <w:br/>
        <w:t xml:space="preserve">                    kwargs.setdefault("http_adapter", server.adapter)</w:t>
      </w:r>
      <w:r>
        <w:br/>
        <w:t xml:space="preserve">                    super().__init__(*args, **kwargs)</w:t>
      </w:r>
      <w:r>
        <w:br/>
        <w:t xml:space="preserve">            class _LocalManufacturesClient(ManufacturesClient):</w:t>
      </w:r>
      <w:r>
        <w:br/>
        <w:t xml:space="preserve">                def __init__(self, *args, **kwargs):</w:t>
      </w:r>
      <w:r>
        <w:br/>
        <w:t xml:space="preserve">                    kwargs.setdefault("http_adapter", server.adapter)</w:t>
      </w:r>
      <w:r>
        <w:br/>
      </w:r>
      <w:r>
        <w:lastRenderedPageBreak/>
        <w:t xml:space="preserve">                    super().__init__(*args, **kwargs)</w:t>
      </w:r>
      <w:r>
        <w:br/>
        <w:t xml:space="preserve">            original_industrial = parser_tasks.IndustrialProductionClient</w:t>
      </w:r>
      <w:r>
        <w:br/>
        <w:t xml:space="preserve">            original_manufactures = parser_tasks.ManufacturesClient</w:t>
      </w:r>
      <w:r>
        <w:br/>
        <w:t xml:space="preserve">            parser_tasks.IndustrialProductionClient = _LocalIndustrialClient</w:t>
      </w:r>
      <w:r>
        <w:br/>
        <w:t xml:space="preserve">            parser_tasks.ManufacturesClient = _LocalManufacturesClient</w:t>
      </w:r>
      <w:r>
        <w:br/>
        <w:t xml:space="preserve">            try:</w:t>
      </w:r>
      <w:r>
        <w:br/>
        <w:t xml:space="preserve">                result = parse_all_minpromtorg(proxies=[])</w:t>
      </w:r>
      <w:r>
        <w:br/>
        <w:t xml:space="preserve">            finally:</w:t>
      </w:r>
      <w:r>
        <w:br/>
        <w:t xml:space="preserve">                parser_tasks.IndustrialProductionClient = original_industrial</w:t>
      </w:r>
      <w:r>
        <w:br/>
        <w:t xml:space="preserve">                parser_tasks.ManufacturesClient = original_manufactures</w:t>
      </w:r>
      <w:r>
        <w:br/>
        <w:t xml:space="preserve">        self.assertIn("industrial", result)</w:t>
      </w:r>
      <w:r>
        <w:br/>
        <w:t xml:space="preserve">        self.assertIn("manufactures", result)</w:t>
      </w:r>
      <w:r>
        <w:br/>
        <w:t xml:space="preserve">        self.assertEqual(IndustrialCertificateRecord.objects.count(), len(cert_rows))</w:t>
      </w:r>
      <w:r>
        <w:br/>
        <w:t xml:space="preserve">        self.assertEqual(ManufacturerRecord.objects.count(), len(manuf_rows))</w:t>
      </w:r>
      <w:r>
        <w:br/>
        <w:t xml:space="preserve">    def test_parse_all_sources_without_adapter(self):</w:t>
      </w:r>
      <w:r>
        <w:br/>
        <w:t xml:space="preserve">        with TestHTTPServer() as server:</w:t>
      </w:r>
      <w:r>
        <w:br/>
        <w:t xml:space="preserve">            cert_rows, manuf_rows = self._add_minpromtorg_routes(server)</w:t>
      </w:r>
      <w:r>
        <w:br/>
        <w:t xml:space="preserve">            class _LocalIndustrialClient(IndustrialProductionClient):</w:t>
      </w:r>
      <w:r>
        <w:br/>
        <w:t xml:space="preserve">                def __init__(self, *args, **kwargs):</w:t>
      </w:r>
      <w:r>
        <w:br/>
        <w:t xml:space="preserve">                    kwargs.setdefault("http_adapter", server.adapter)</w:t>
      </w:r>
      <w:r>
        <w:br/>
        <w:t xml:space="preserve">                    super().__init__(*args, **kwargs)</w:t>
      </w:r>
      <w:r>
        <w:br/>
        <w:t xml:space="preserve">            class _LocalManufacturesClient(ManufacturesClient):</w:t>
      </w:r>
      <w:r>
        <w:br/>
        <w:t xml:space="preserve">                def __init__(self, *args, **kwargs):</w:t>
      </w:r>
      <w:r>
        <w:br/>
        <w:t xml:space="preserve">                    kwargs.setdefault("http_adapter", server.adapter)</w:t>
      </w:r>
      <w:r>
        <w:br/>
        <w:t xml:space="preserve">                    super().__init__(*args, **kwargs)</w:t>
      </w:r>
      <w:r>
        <w:br/>
        <w:t xml:space="preserve">            original_industrial = parser_tasks.IndustrialProductionClient</w:t>
      </w:r>
      <w:r>
        <w:br/>
        <w:t xml:space="preserve">            original_manufactures = parser_tasks.ManufacturesClient</w:t>
      </w:r>
      <w:r>
        <w:br/>
        <w:t xml:space="preserve">            parser_tasks.IndustrialProductionClient = _LocalIndustrialClient</w:t>
      </w:r>
      <w:r>
        <w:br/>
        <w:t xml:space="preserve">            parser_tasks.ManufacturesClient = _LocalManufacturesClient</w:t>
      </w:r>
      <w:r>
        <w:br/>
        <w:t xml:space="preserve">            try:</w:t>
      </w:r>
      <w:r>
        <w:br/>
        <w:t xml:space="preserve">                result = parse_all_sources(proxies=[], inspections_use_playwright=None)</w:t>
      </w:r>
      <w:r>
        <w:br/>
        <w:t xml:space="preserve">            finally:</w:t>
      </w:r>
      <w:r>
        <w:br/>
        <w:t xml:space="preserve">                parser_tasks.IndustrialProductionClient = original_industrial</w:t>
      </w:r>
      <w:r>
        <w:br/>
        <w:t xml:space="preserve">                parser_tasks.ManufacturesClient = original_manufactures</w:t>
      </w:r>
      <w:r>
        <w:br/>
        <w:t xml:space="preserve">        self.assertIn("industrial", result)</w:t>
      </w:r>
      <w:r>
        <w:br/>
        <w:t xml:space="preserve">        self.assertIn("manufactures", result)</w:t>
      </w:r>
      <w:r>
        <w:br/>
        <w:t xml:space="preserve">        self.assertIn("inspections", result)</w:t>
      </w:r>
      <w:r>
        <w:br/>
        <w:t xml:space="preserve">        self.assertEqual(IndustrialCertificateRecord.objects.count(), len(cert_rows))</w:t>
      </w:r>
      <w:r>
        <w:br/>
        <w:t xml:space="preserve">        self.assertEqual(ManufacturerRecord.objects.count(), len(manuf_rows))</w:t>
      </w:r>
      <w:r>
        <w:br/>
        <w:t xml:space="preserve">    def test_parse_industrial_production_failure(self):</w:t>
      </w:r>
      <w:r>
        <w:br/>
        <w:t xml:space="preserve">        date_str = fake.date_between(start_date="-30d", end_date="today").strftime(</w:t>
      </w:r>
      <w:r>
        <w:br/>
        <w:t xml:space="preserve">            "%Y%m%d"</w:t>
      </w:r>
      <w:r>
        <w:br/>
        <w:t xml:space="preserve">        )</w:t>
      </w:r>
      <w:r>
        <w:br/>
      </w:r>
      <w:r>
        <w:lastRenderedPageBreak/>
        <w:t xml:space="preserve">        cert_file = f"data_resolutions_{date_str}.xlsx"</w:t>
      </w:r>
      <w:r>
        <w:br/>
        <w:t xml:space="preserve">        with TestHTTPServer() as server:</w:t>
      </w:r>
      <w:r>
        <w:br/>
        <w:t xml:space="preserve">            server.add_json(</w:t>
      </w:r>
      <w:r>
        <w:br/>
        <w:t xml:space="preserve">                "/api/kss-document-preview",</w:t>
      </w:r>
      <w:r>
        <w:br/>
        <w:t xml:space="preserve">                {</w:t>
      </w:r>
      <w:r>
        <w:br/>
        <w:t xml:space="preserve">                    "data": [</w:t>
      </w:r>
      <w:r>
        <w:br/>
        <w:t xml:space="preserve">                        {</w:t>
      </w:r>
      <w:r>
        <w:br/>
        <w:t xml:space="preserve">                            "name": IndustrialProductionClient().query,</w:t>
      </w:r>
      <w:r>
        <w:br/>
        <w:t xml:space="preserve">                            "files": [</w:t>
      </w:r>
      <w:r>
        <w:br/>
        <w:t xml:space="preserve">                                {"name": cert_file, "url": f"/files/{cert_file}"}</w:t>
      </w:r>
      <w:r>
        <w:br/>
        <w:t xml:space="preserve">                            ],</w:t>
      </w:r>
      <w:r>
        <w:br/>
        <w:t xml:space="preserve">                        }</w:t>
      </w:r>
      <w:r>
        <w:br/>
        <w:t xml:space="preserve">                    ]</w:t>
      </w:r>
      <w:r>
        <w:br/>
        <w:t xml:space="preserve">                },</w:t>
      </w:r>
      <w:r>
        <w:br/>
        <w:t xml:space="preserve">            )</w:t>
      </w:r>
      <w:r>
        <w:br/>
        <w:t xml:space="preserve">            server.add_bytes("/files/" + cert_file, b"not-an-excel")</w:t>
      </w:r>
      <w:r>
        <w:br/>
        <w:t xml:space="preserve">            result = parse_industrial_production(</w:t>
      </w:r>
      <w:r>
        <w:br/>
        <w:t xml:space="preserve">                proxies=[],</w:t>
      </w:r>
      <w:r>
        <w:br/>
        <w:t xml:space="preserve">                client_adapter=server.adapter,</w:t>
      </w:r>
      <w:r>
        <w:br/>
        <w:t xml:space="preserve">            )</w:t>
      </w:r>
      <w:r>
        <w:br/>
        <w:t xml:space="preserve">        self.assertEqual(result["status"], "failed")</w:t>
      </w:r>
      <w:r>
        <w:br/>
        <w:t xml:space="preserve">    def test_parse_industrial_production_with_default_proxies(self):</w:t>
      </w:r>
      <w:r>
        <w:br/>
        <w:t xml:space="preserve">        with TestHTTPServer() as server:</w:t>
      </w:r>
      <w:r>
        <w:br/>
        <w:t xml:space="preserve">            cert_rows, _manuf_rows = self._add_minpromtorg_routes(server)</w:t>
      </w:r>
      <w:r>
        <w:br/>
        <w:t xml:space="preserve">            result = parse_industrial_production(client_adapter=server.adapter)</w:t>
      </w:r>
      <w:r>
        <w:br/>
        <w:t xml:space="preserve">        self.assertEqual(result["status"], "success")</w:t>
      </w:r>
      <w:r>
        <w:br/>
        <w:t xml:space="preserve">        self.assertEqual(IndustrialCertificateRecord.objects.count(), len(cert_rows))</w:t>
      </w:r>
      <w:r>
        <w:br/>
        <w:t xml:space="preserve">    def test_parse_manufactures_failure(self):</w:t>
      </w:r>
      <w:r>
        <w:br/>
        <w:t xml:space="preserve">        date_str = fake.date_between(start_date="-30d", end_date="today").strftime(</w:t>
      </w:r>
      <w:r>
        <w:br/>
        <w:t xml:space="preserve">            "%Y%m%d"</w:t>
      </w:r>
      <w:r>
        <w:br/>
        <w:t xml:space="preserve">        )</w:t>
      </w:r>
      <w:r>
        <w:br/>
        <w:t xml:space="preserve">        manuf_file = f"data_orgs_{date_str}.xlsx"</w:t>
      </w:r>
      <w:r>
        <w:br/>
        <w:t xml:space="preserve">        with TestHTTPServer() as server:</w:t>
      </w:r>
      <w:r>
        <w:br/>
        <w:t xml:space="preserve">            server.add_json(</w:t>
      </w:r>
      <w:r>
        <w:br/>
        <w:t xml:space="preserve">                "/api/kss-document-preview",</w:t>
      </w:r>
      <w:r>
        <w:br/>
        <w:t xml:space="preserve">                {</w:t>
      </w:r>
      <w:r>
        <w:br/>
        <w:t xml:space="preserve">                    "data": [</w:t>
      </w:r>
      <w:r>
        <w:br/>
        <w:t xml:space="preserve">                        {</w:t>
      </w:r>
      <w:r>
        <w:br/>
        <w:t xml:space="preserve">                            "name": ManufacturesClient().query,</w:t>
      </w:r>
      <w:r>
        <w:br/>
        <w:t xml:space="preserve">                            "files": [</w:t>
      </w:r>
      <w:r>
        <w:br/>
        <w:t xml:space="preserve">                                {"name": manuf_file, "url": f"/files/{manuf_file}"}</w:t>
      </w:r>
      <w:r>
        <w:br/>
        <w:t xml:space="preserve">                            ],</w:t>
      </w:r>
      <w:r>
        <w:br/>
        <w:t xml:space="preserve">                        }</w:t>
      </w:r>
      <w:r>
        <w:br/>
      </w:r>
      <w:r>
        <w:lastRenderedPageBreak/>
        <w:t xml:space="preserve">                    ]</w:t>
      </w:r>
      <w:r>
        <w:br/>
        <w:t xml:space="preserve">                },</w:t>
      </w:r>
      <w:r>
        <w:br/>
        <w:t xml:space="preserve">            )</w:t>
      </w:r>
      <w:r>
        <w:br/>
        <w:t xml:space="preserve">            server.add_bytes("/files/" + manuf_file, b"not-an-excel")</w:t>
      </w:r>
      <w:r>
        <w:br/>
        <w:t xml:space="preserve">            result = parse_manufactures(client_adapter=server.adapter)</w:t>
      </w:r>
      <w:r>
        <w:br/>
        <w:t xml:space="preserve">        self.assertEqual(result["status"], "failed")</w:t>
      </w:r>
      <w:r>
        <w:br/>
        <w:t>@override_settings(</w:t>
      </w:r>
      <w:r>
        <w:br/>
        <w:t xml:space="preserve">    CELERY_TASK_ALWAYS_EAGER=True,</w:t>
      </w:r>
      <w:r>
        <w:br/>
        <w:t xml:space="preserve">    CELERY_TASK_EAGER_PROPAGATES=True,</w:t>
      </w:r>
      <w:r>
        <w:br/>
        <w:t>)</w:t>
      </w:r>
      <w:r>
        <w:br/>
        <w:t>class ParseInspectionsTaskTestCase(TestCase):</w:t>
      </w:r>
      <w:r>
        <w:br/>
        <w:t xml:space="preserve">    """Tests for inspections tasks."""</w:t>
      </w:r>
      <w:r>
        <w:br/>
        <w:t xml:space="preserve">    def test_parse_inspections_success(self):</w:t>
      </w:r>
      <w:r>
        <w:br/>
        <w:t xml:space="preserve">        xml_content, rows = build_proverki_xml(count=2)</w:t>
      </w:r>
      <w:r>
        <w:br/>
        <w:t xml:space="preserve">        archive = build_zip([("inspections.xml", xml_content)])</w:t>
      </w:r>
      <w:r>
        <w:br/>
        <w:t xml:space="preserve">        with TestHTTPServer() as server:</w:t>
      </w:r>
      <w:r>
        <w:br/>
        <w:t xml:space="preserve">            server.add_bytes(</w:t>
      </w:r>
      <w:r>
        <w:br/>
        <w:t xml:space="preserve">                "/opendata/inspections.zip",</w:t>
      </w:r>
      <w:r>
        <w:br/>
        <w:t xml:space="preserve">                archive,</w:t>
      </w:r>
      <w:r>
        <w:br/>
        <w:t xml:space="preserve">                content_type="application/zip",</w:t>
      </w:r>
      <w:r>
        <w:br/>
        <w:t xml:space="preserve">            )</w:t>
      </w:r>
      <w:r>
        <w:br/>
        <w:t xml:space="preserve">            result = parse_inspections(</w:t>
      </w:r>
      <w:r>
        <w:br/>
        <w:t xml:space="preserve">                file_url="https://proverki.gov.ru/opendata/inspections.zip",</w:t>
      </w:r>
      <w:r>
        <w:br/>
        <w:t xml:space="preserve">                proxies=[],</w:t>
      </w:r>
      <w:r>
        <w:br/>
        <w:t xml:space="preserve">                client_adapter=server.adapter,</w:t>
      </w:r>
      <w:r>
        <w:br/>
        <w:t xml:space="preserve">                use_playwright=False,</w:t>
      </w:r>
      <w:r>
        <w:br/>
        <w:t xml:space="preserve">            )</w:t>
      </w:r>
      <w:r>
        <w:br/>
        <w:t xml:space="preserve">        self.assertEqual(result["status"], "success")</w:t>
      </w:r>
      <w:r>
        <w:br/>
        <w:t xml:space="preserve">        self.assertEqual(result["saved"], len(rows))</w:t>
      </w:r>
      <w:r>
        <w:br/>
        <w:t xml:space="preserve">        self.assertEqual(InspectionRecord.objects.count(), len(rows))</w:t>
      </w:r>
      <w:r>
        <w:br/>
        <w:t xml:space="preserve">    def test_parse_inspections_with_default_proxies(self):</w:t>
      </w:r>
      <w:r>
        <w:br/>
        <w:t xml:space="preserve">        xml_content, rows = build_proverki_xml(count=1)</w:t>
      </w:r>
      <w:r>
        <w:br/>
        <w:t xml:space="preserve">        archive = build_zip([("inspections.xml", xml_content)])</w:t>
      </w:r>
      <w:r>
        <w:br/>
        <w:t xml:space="preserve">        with TestHTTPServer() as server:</w:t>
      </w:r>
      <w:r>
        <w:br/>
        <w:t xml:space="preserve">            server.add_bytes(</w:t>
      </w:r>
      <w:r>
        <w:br/>
        <w:t xml:space="preserve">                "/opendata/inspections.zip",</w:t>
      </w:r>
      <w:r>
        <w:br/>
        <w:t xml:space="preserve">                archive,</w:t>
      </w:r>
      <w:r>
        <w:br/>
        <w:t xml:space="preserve">                content_type="application/zip",</w:t>
      </w:r>
      <w:r>
        <w:br/>
        <w:t xml:space="preserve">            )</w:t>
      </w:r>
      <w:r>
        <w:br/>
        <w:t xml:space="preserve">            result = parse_inspections(</w:t>
      </w:r>
      <w:r>
        <w:br/>
        <w:t xml:space="preserve">                file_url="https://proverki.gov.ru/opendata/inspections.zip",</w:t>
      </w:r>
      <w:r>
        <w:br/>
        <w:t xml:space="preserve">                client_adapter=server.adapter,</w:t>
      </w:r>
      <w:r>
        <w:br/>
        <w:t xml:space="preserve">                use_playwright=False,</w:t>
      </w:r>
      <w:r>
        <w:br/>
      </w:r>
      <w:r>
        <w:lastRenderedPageBreak/>
        <w:t xml:space="preserve">            )</w:t>
      </w:r>
      <w:r>
        <w:br/>
        <w:t xml:space="preserve">        self.assertEqual(result["status"], "success")</w:t>
      </w:r>
      <w:r>
        <w:br/>
        <w:t xml:space="preserve">        self.assertEqual(result["saved"], len(rows))</w:t>
      </w:r>
      <w:r>
        <w:br/>
        <w:t xml:space="preserve">    def test_parse_inspections_without_adapter(self):</w:t>
      </w:r>
      <w:r>
        <w:br/>
        <w:t xml:space="preserve">        xml_content, rows = build_proverki_xml(count=1)</w:t>
      </w:r>
      <w:r>
        <w:br/>
        <w:t xml:space="preserve">        archive = build_zip([("inspections.xml", xml_content)])</w:t>
      </w:r>
      <w:r>
        <w:br/>
        <w:t xml:space="preserve">        with TestHTTPServer() as server:</w:t>
      </w:r>
      <w:r>
        <w:br/>
        <w:t xml:space="preserve">            server.add_bytes(</w:t>
      </w:r>
      <w:r>
        <w:br/>
        <w:t xml:space="preserve">                "/opendata/inspections.zip",</w:t>
      </w:r>
      <w:r>
        <w:br/>
        <w:t xml:space="preserve">                archive,</w:t>
      </w:r>
      <w:r>
        <w:br/>
        <w:t xml:space="preserve">                content_type="application/zip",</w:t>
      </w:r>
      <w:r>
        <w:br/>
        <w:t xml:space="preserve">            )</w:t>
      </w:r>
      <w:r>
        <w:br/>
        <w:t xml:space="preserve">            class _LocalProverkiClient(parser_tasks.ProverkiClient):</w:t>
      </w:r>
      <w:r>
        <w:br/>
        <w:t xml:space="preserve">                def __init__(self, *args, **kwargs):</w:t>
      </w:r>
      <w:r>
        <w:br/>
        <w:t xml:space="preserve">                    kwargs.setdefault("http_adapter", server.adapter)</w:t>
      </w:r>
      <w:r>
        <w:br/>
        <w:t xml:space="preserve">                    kwargs.setdefault("use_playwright", False)</w:t>
      </w:r>
      <w:r>
        <w:br/>
        <w:t xml:space="preserve">                    super().__init__(*args, **kwargs)</w:t>
      </w:r>
      <w:r>
        <w:br/>
        <w:t xml:space="preserve">            original_client = parser_tasks.ProverkiClient</w:t>
      </w:r>
      <w:r>
        <w:br/>
        <w:t xml:space="preserve">            parser_tasks.ProverkiClient = _LocalProverkiClient</w:t>
      </w:r>
      <w:r>
        <w:br/>
        <w:t xml:space="preserve">            try:</w:t>
      </w:r>
      <w:r>
        <w:br/>
        <w:t xml:space="preserve">                result = parse_inspections(</w:t>
      </w:r>
      <w:r>
        <w:br/>
        <w:t xml:space="preserve">                    file_url="https://proverki.gov.ru/opendata/inspections.zip",</w:t>
      </w:r>
      <w:r>
        <w:br/>
        <w:t xml:space="preserve">                    proxies=[],</w:t>
      </w:r>
      <w:r>
        <w:br/>
        <w:t xml:space="preserve">                )</w:t>
      </w:r>
      <w:r>
        <w:br/>
        <w:t xml:space="preserve">            finally:</w:t>
      </w:r>
      <w:r>
        <w:br/>
        <w:t xml:space="preserve">                parser_tasks.ProverkiClient = original_client</w:t>
      </w:r>
      <w:r>
        <w:br/>
        <w:t xml:space="preserve">        self.assertEqual(result["status"], "success")</w:t>
      </w:r>
      <w:r>
        <w:br/>
        <w:t xml:space="preserve">        self.assertEqual(result["saved"], len(rows))</w:t>
      </w:r>
      <w:r>
        <w:br/>
        <w:t xml:space="preserve">    def test_parse_inspections_failure(self):</w:t>
      </w:r>
      <w:r>
        <w:br/>
        <w:t xml:space="preserve">        with TestHTTPServer() as server:</w:t>
      </w:r>
      <w:r>
        <w:br/>
        <w:t xml:space="preserve">            server.add_bytes("/opendata/bad.xml", b"not-xml")</w:t>
      </w:r>
      <w:r>
        <w:br/>
        <w:t xml:space="preserve">            result = parse_inspections(</w:t>
      </w:r>
      <w:r>
        <w:br/>
        <w:t xml:space="preserve">                file_url="https://proverki.gov.ru/opendata/bad.xml",</w:t>
      </w:r>
      <w:r>
        <w:br/>
        <w:t xml:space="preserve">                proxies=[],</w:t>
      </w:r>
      <w:r>
        <w:br/>
        <w:t xml:space="preserve">                client_adapter=server.adapter,</w:t>
      </w:r>
      <w:r>
        <w:br/>
        <w:t xml:space="preserve">                use_playwright=False,</w:t>
      </w:r>
      <w:r>
        <w:br/>
        <w:t xml:space="preserve">            )</w:t>
      </w:r>
      <w:r>
        <w:br/>
        <w:t xml:space="preserve">        self.assertEqual(result["status"], "failed")</w:t>
      </w:r>
      <w:r>
        <w:br/>
        <w:t xml:space="preserve">        self.assertIn("error", result)</w:t>
      </w:r>
      <w:r>
        <w:br/>
        <w:t xml:space="preserve">    def test_sync_inspections_success(self):</w:t>
      </w:r>
      <w:r>
        <w:br/>
        <w:t xml:space="preserve">        xml_content, rows = build_proverki_xml(count=2)</w:t>
      </w:r>
      <w:r>
        <w:br/>
        <w:t xml:space="preserve">        archive = build_zip([("inspections.xml", xml_content)])</w:t>
      </w:r>
      <w:r>
        <w:br/>
        <w:t xml:space="preserve">        with TestHTTPServer() as server:</w:t>
      </w:r>
      <w:r>
        <w:br/>
      </w:r>
      <w:r>
        <w:lastRenderedPageBreak/>
        <w:t xml:space="preserve">            server.add_bytes(</w:t>
      </w:r>
      <w:r>
        <w:br/>
        <w:t xml:space="preserve">                _portal_path(2025, 1),</w:t>
      </w:r>
      <w:r>
        <w:br/>
        <w:t xml:space="preserve">                archive,</w:t>
      </w:r>
      <w:r>
        <w:br/>
        <w:t xml:space="preserve">                content_type="application/zip",</w:t>
      </w:r>
      <w:r>
        <w:br/>
        <w:t xml:space="preserve">            )</w:t>
      </w:r>
      <w:r>
        <w:br/>
        <w:t xml:space="preserve">            result = sync_inspections(</w:t>
      </w:r>
      <w:r>
        <w:br/>
        <w:t xml:space="preserve">                proxies=[],</w:t>
      </w:r>
      <w:r>
        <w:br/>
        <w:t xml:space="preserve">                client_adapter=server.adapter,</w:t>
      </w:r>
      <w:r>
        <w:br/>
        <w:t xml:space="preserve">                use_playwright=False,</w:t>
      </w:r>
      <w:r>
        <w:br/>
        <w:t xml:space="preserve">                current_year=2025,</w:t>
      </w:r>
      <w:r>
        <w:br/>
        <w:t xml:space="preserve">                current_month=1,</w:t>
      </w:r>
      <w:r>
        <w:br/>
        <w:t xml:space="preserve">            )</w:t>
      </w:r>
      <w:r>
        <w:br/>
        <w:t xml:space="preserve">        self.assertEqual(result["status"], "success")</w:t>
      </w:r>
      <w:r>
        <w:br/>
        <w:t xml:space="preserve">        self.assertGreaterEqual(result["total_saved"], len(rows) * 2)</w:t>
      </w:r>
      <w:r>
        <w:br/>
        <w:t xml:space="preserve">    def test_sync_inspections_stops_after_empty_months(self):</w:t>
      </w:r>
      <w:r>
        <w:br/>
        <w:t xml:space="preserve">        empty_xml = b"&lt;?xml version='1.0' encoding='utf-8'?&gt;&lt;INSPECTIONS&gt;&lt;/INSPECTIONS&gt;"</w:t>
      </w:r>
      <w:r>
        <w:br/>
        <w:t xml:space="preserve">        archive = build_zip([("inspections.xml", empty_xml)])</w:t>
      </w:r>
      <w:r>
        <w:br/>
        <w:t xml:space="preserve">        with TestHTTPServer() as server:</w:t>
      </w:r>
      <w:r>
        <w:br/>
        <w:t xml:space="preserve">            server.add_bytes(</w:t>
      </w:r>
      <w:r>
        <w:br/>
        <w:t xml:space="preserve">                _portal_path(2025, 1),</w:t>
      </w:r>
      <w:r>
        <w:br/>
        <w:t xml:space="preserve">                archive,</w:t>
      </w:r>
      <w:r>
        <w:br/>
        <w:t xml:space="preserve">                content_type="application/zip",</w:t>
      </w:r>
      <w:r>
        <w:br/>
        <w:t xml:space="preserve">            )</w:t>
      </w:r>
      <w:r>
        <w:br/>
        <w:t xml:space="preserve">            server.add_bytes(</w:t>
      </w:r>
      <w:r>
        <w:br/>
        <w:t xml:space="preserve">                _portal_path(2025, 2),</w:t>
      </w:r>
      <w:r>
        <w:br/>
        <w:t xml:space="preserve">                archive,</w:t>
      </w:r>
      <w:r>
        <w:br/>
        <w:t xml:space="preserve">                content_type="application/zip",</w:t>
      </w:r>
      <w:r>
        <w:br/>
        <w:t xml:space="preserve">            )</w:t>
      </w:r>
      <w:r>
        <w:br/>
        <w:t xml:space="preserve">            result = sync_inspections(</w:t>
      </w:r>
      <w:r>
        <w:br/>
        <w:t xml:space="preserve">                proxies=[],</w:t>
      </w:r>
      <w:r>
        <w:br/>
        <w:t xml:space="preserve">                client_adapter=server.adapter,</w:t>
      </w:r>
      <w:r>
        <w:br/>
        <w:t xml:space="preserve">                use_playwright=False,</w:t>
      </w:r>
      <w:r>
        <w:br/>
        <w:t xml:space="preserve">                current_year=2025,</w:t>
      </w:r>
      <w:r>
        <w:br/>
        <w:t xml:space="preserve">                current_month=3,</w:t>
      </w:r>
      <w:r>
        <w:br/>
        <w:t xml:space="preserve">            )</w:t>
      </w:r>
      <w:r>
        <w:br/>
        <w:t xml:space="preserve">        self.assertEqual(result["status"], "success")</w:t>
      </w:r>
      <w:r>
        <w:br/>
        <w:t xml:space="preserve">        self.assertEqual(result["total_saved"], 0)</w:t>
      </w:r>
      <w:r>
        <w:br/>
        <w:t xml:space="preserve">    def test_sync_inspections_resumes_from_last_loaded(self):</w:t>
      </w:r>
      <w:r>
        <w:br/>
        <w:t xml:space="preserve">        last_year = 2024</w:t>
      </w:r>
      <w:r>
        <w:br/>
        <w:t xml:space="preserve">        last_month = 12</w:t>
      </w:r>
      <w:r>
        <w:br/>
        <w:t xml:space="preserve">        InspectionRecordFactory(</w:t>
      </w:r>
      <w:r>
        <w:br/>
        <w:t xml:space="preserve">            data_year=last_year,</w:t>
      </w:r>
      <w:r>
        <w:br/>
      </w:r>
      <w:r>
        <w:lastRenderedPageBreak/>
        <w:t xml:space="preserve">            data_month=last_month,</w:t>
      </w:r>
      <w:r>
        <w:br/>
        <w:t xml:space="preserve">            is_federal_law_248=False,</w:t>
      </w:r>
      <w:r>
        <w:br/>
        <w:t xml:space="preserve">        )</w:t>
      </w:r>
      <w:r>
        <w:br/>
        <w:t xml:space="preserve">        InspectionRecordFactory(</w:t>
      </w:r>
      <w:r>
        <w:br/>
        <w:t xml:space="preserve">            data_year=last_year,</w:t>
      </w:r>
      <w:r>
        <w:br/>
        <w:t xml:space="preserve">            data_month=last_month,</w:t>
      </w:r>
      <w:r>
        <w:br/>
        <w:t xml:space="preserve">            is_federal_law_248=True,</w:t>
      </w:r>
      <w:r>
        <w:br/>
        <w:t xml:space="preserve">        )</w:t>
      </w:r>
      <w:r>
        <w:br/>
        <w:t xml:space="preserve">        xml_content, rows = build_proverki_xml(count=1)</w:t>
      </w:r>
      <w:r>
        <w:br/>
        <w:t xml:space="preserve">        archive = build_zip([("inspections.xml", xml_content)])</w:t>
      </w:r>
      <w:r>
        <w:br/>
        <w:t xml:space="preserve">        with TestHTTPServer() as server:</w:t>
      </w:r>
      <w:r>
        <w:br/>
        <w:t xml:space="preserve">            server.add_bytes(</w:t>
      </w:r>
      <w:r>
        <w:br/>
        <w:t xml:space="preserve">                _portal_path(2025, 1),</w:t>
      </w:r>
      <w:r>
        <w:br/>
        <w:t xml:space="preserve">                archive,</w:t>
      </w:r>
      <w:r>
        <w:br/>
        <w:t xml:space="preserve">                content_type="application/zip",</w:t>
      </w:r>
      <w:r>
        <w:br/>
        <w:t xml:space="preserve">            )</w:t>
      </w:r>
      <w:r>
        <w:br/>
        <w:t xml:space="preserve">            class _LocalProverkiClient(parser_tasks.ProverkiClient):</w:t>
      </w:r>
      <w:r>
        <w:br/>
        <w:t xml:space="preserve">                def __init__(self, *args, **kwargs):</w:t>
      </w:r>
      <w:r>
        <w:br/>
        <w:t xml:space="preserve">                    kwargs.setdefault("http_adapter", server.adapter)</w:t>
      </w:r>
      <w:r>
        <w:br/>
        <w:t xml:space="preserve">                    kwargs.setdefault("use_playwright", False)</w:t>
      </w:r>
      <w:r>
        <w:br/>
        <w:t xml:space="preserve">                    super().__init__(*args, **kwargs)</w:t>
      </w:r>
      <w:r>
        <w:br/>
        <w:t xml:space="preserve">            original_client = parser_tasks.ProverkiClient</w:t>
      </w:r>
      <w:r>
        <w:br/>
        <w:t xml:space="preserve">            parser_tasks.ProverkiClient = _LocalProverkiClient</w:t>
      </w:r>
      <w:r>
        <w:br/>
        <w:t xml:space="preserve">            try:</w:t>
      </w:r>
      <w:r>
        <w:br/>
        <w:t xml:space="preserve">                result = sync_inspections(current_year=2025, current_month=1)</w:t>
      </w:r>
      <w:r>
        <w:br/>
        <w:t xml:space="preserve">            finally:</w:t>
      </w:r>
      <w:r>
        <w:br/>
        <w:t xml:space="preserve">                parser_tasks.ProverkiClient = original_client</w:t>
      </w:r>
      <w:r>
        <w:br/>
        <w:t xml:space="preserve">        self.assertEqual(result["status"], "success")</w:t>
      </w:r>
      <w:r>
        <w:br/>
        <w:t xml:space="preserve">        self.assertGreaterEqual(result["total_saved"], len(rows) * 2)</w:t>
      </w:r>
      <w:r>
        <w:br/>
        <w:t xml:space="preserve">    def test_sync_inspections_handles_fetch_error(self):</w:t>
      </w:r>
      <w:r>
        <w:br/>
        <w:t xml:space="preserve">        with TestHTTPServer() as server:</w:t>
      </w:r>
      <w:r>
        <w:br/>
        <w:t xml:space="preserve">            server.add_bytes(</w:t>
      </w:r>
      <w:r>
        <w:br/>
        <w:t xml:space="preserve">                _portal_path(2025, 1),</w:t>
      </w:r>
      <w:r>
        <w:br/>
        <w:t xml:space="preserve">                b"not-zip",</w:t>
      </w:r>
      <w:r>
        <w:br/>
        <w:t xml:space="preserve">                content_type="application/octet-stream",</w:t>
      </w:r>
      <w:r>
        <w:br/>
        <w:t xml:space="preserve">            )</w:t>
      </w:r>
      <w:r>
        <w:br/>
        <w:t xml:space="preserve">            class _LocalProverkiClient(parser_tasks.ProverkiClient):</w:t>
      </w:r>
      <w:r>
        <w:br/>
        <w:t xml:space="preserve">                def __init__(self, *args, **kwargs):</w:t>
      </w:r>
      <w:r>
        <w:br/>
        <w:t xml:space="preserve">                    kwargs.setdefault("http_adapter", server.adapter)</w:t>
      </w:r>
      <w:r>
        <w:br/>
        <w:t xml:space="preserve">                    kwargs.setdefault("use_playwright", False)</w:t>
      </w:r>
      <w:r>
        <w:br/>
        <w:t xml:space="preserve">                    super().__init__(*args, **kwargs)</w:t>
      </w:r>
      <w:r>
        <w:br/>
        <w:t xml:space="preserve">            original_client = parser_tasks.ProverkiClient</w:t>
      </w:r>
      <w:r>
        <w:br/>
        <w:t xml:space="preserve">            parser_tasks.ProverkiClient = _LocalProverkiClient</w:t>
      </w:r>
      <w:r>
        <w:br/>
      </w:r>
      <w:r>
        <w:lastRenderedPageBreak/>
        <w:t xml:space="preserve">            try:</w:t>
      </w:r>
      <w:r>
        <w:br/>
        <w:t xml:space="preserve">                result = sync_inspections(</w:t>
      </w:r>
      <w:r>
        <w:br/>
        <w:t xml:space="preserve">                    proxies=[],</w:t>
      </w:r>
      <w:r>
        <w:br/>
        <w:t xml:space="preserve">                    current_year=2025,</w:t>
      </w:r>
      <w:r>
        <w:br/>
        <w:t xml:space="preserve">                    current_month=1,</w:t>
      </w:r>
      <w:r>
        <w:br/>
        <w:t xml:space="preserve">                )</w:t>
      </w:r>
      <w:r>
        <w:br/>
        <w:t xml:space="preserve">            finally:</w:t>
      </w:r>
      <w:r>
        <w:br/>
        <w:t xml:space="preserve">                parser_tasks.ProverkiClient = original_client</w:t>
      </w:r>
      <w:r>
        <w:br/>
        <w:t xml:space="preserve">        self.assertEqual(result["status"], "success")</w:t>
      </w:r>
      <w:r>
        <w:br/>
        <w:t xml:space="preserve">        self.assertEqual(result["total_saved"], 0)</w:t>
      </w:r>
      <w:r>
        <w:br/>
        <w:t xml:space="preserve">    def test_sync_inspections_fails_when_client_init_raises(self):</w:t>
      </w:r>
      <w:r>
        <w:br/>
        <w:t xml:space="preserve">        class _FailClient:</w:t>
      </w:r>
      <w:r>
        <w:br/>
        <w:t xml:space="preserve">            def __init__(self, *args, **kwargs):</w:t>
      </w:r>
      <w:r>
        <w:br/>
        <w:t xml:space="preserve">                raise RuntimeError("init failed")</w:t>
      </w:r>
      <w:r>
        <w:br/>
        <w:t xml:space="preserve">        original_client = parser_tasks.ProverkiClient</w:t>
      </w:r>
      <w:r>
        <w:br/>
        <w:t xml:space="preserve">        parser_tasks.ProverkiClient = _FailClient</w:t>
      </w:r>
      <w:r>
        <w:br/>
        <w:t xml:space="preserve">        try:</w:t>
      </w:r>
      <w:r>
        <w:br/>
        <w:t xml:space="preserve">            result = sync_inspections(proxies=[])</w:t>
      </w:r>
      <w:r>
        <w:br/>
        <w:t xml:space="preserve">        finally:</w:t>
      </w:r>
      <w:r>
        <w:br/>
        <w:t xml:space="preserve">            parser_tasks.ProverkiClient = original_client</w:t>
      </w:r>
      <w:r>
        <w:br/>
        <w:t xml:space="preserve">        self.assertEqual(result["status"], "failed")</w:t>
      </w:r>
      <w:r>
        <w:br/>
        <w:t>@override_settings(</w:t>
      </w:r>
      <w:r>
        <w:br/>
        <w:t xml:space="preserve">    CELERY_TASK_ALWAYS_EAGER=True,</w:t>
      </w:r>
      <w:r>
        <w:br/>
        <w:t xml:space="preserve">    CELERY_TASK_EAGER_PROPAGATES=True,</w:t>
      </w:r>
      <w:r>
        <w:br/>
        <w:t>)</w:t>
      </w:r>
      <w:r>
        <w:br/>
        <w:t>class FNSFileTasksTestCase(TestCase):</w:t>
      </w:r>
      <w:r>
        <w:br/>
        <w:t xml:space="preserve">    """Tests for FNS file tasks."""</w:t>
      </w:r>
      <w:r>
        <w:br/>
        <w:t xml:space="preserve">    def _dirs(self, base_dir: str) -&gt; tuple[str, str, str]:</w:t>
      </w:r>
      <w:r>
        <w:br/>
        <w:t xml:space="preserve">        watch_dir = os.path.join(base_dir, "watch")</w:t>
      </w:r>
      <w:r>
        <w:br/>
        <w:t xml:space="preserve">        processed_dir = os.path.join(base_dir, "processed")</w:t>
      </w:r>
      <w:r>
        <w:br/>
        <w:t xml:space="preserve">        failed_dir = os.path.join(base_dir, "failed")</w:t>
      </w:r>
      <w:r>
        <w:br/>
        <w:t xml:space="preserve">        return watch_dir, processed_dir, failed_dir</w:t>
      </w:r>
      <w:r>
        <w:br/>
        <w:t xml:space="preserve">    def _write_fns_file(self, watch_dir: str) -&gt; str:</w:t>
      </w:r>
      <w:r>
        <w:br/>
        <w:t xml:space="preserve">        content = _build_fns_excel_bytes()</w:t>
      </w:r>
      <w:r>
        <w:br/>
        <w:t xml:space="preserve">        external_id = _digits(5)</w:t>
      </w:r>
      <w:r>
        <w:br/>
        <w:t xml:space="preserve">        ogrn = _digits(13)</w:t>
      </w:r>
      <w:r>
        <w:br/>
        <w:t xml:space="preserve">        filename = f"fin_{external_id}_{ogrn}.xlsx"</w:t>
      </w:r>
      <w:r>
        <w:br/>
        <w:t xml:space="preserve">        file_path = os.path.join(watch_dir, filename)</w:t>
      </w:r>
      <w:r>
        <w:br/>
        <w:t xml:space="preserve">        with open(file_path, "wb") as handle:</w:t>
      </w:r>
      <w:r>
        <w:br/>
        <w:t xml:space="preserve">            handle.write(content)</w:t>
      </w:r>
      <w:r>
        <w:br/>
        <w:t xml:space="preserve">        return file_path</w:t>
      </w:r>
      <w:r>
        <w:br/>
        <w:t xml:space="preserve">    def test_scan_fns_directory_processes_file(self):</w:t>
      </w:r>
      <w:r>
        <w:br/>
        <w:t xml:space="preserve">        with tempfile.TemporaryDirectory() as tmpdir:</w:t>
      </w:r>
      <w:r>
        <w:br/>
      </w:r>
      <w:r>
        <w:lastRenderedPageBreak/>
        <w:t xml:space="preserve">            watch_dir, processed_dir, failed_dir = self._dirs(tmpdir)</w:t>
      </w:r>
      <w:r>
        <w:br/>
        <w:t xml:space="preserve">            os.makedirs(watch_dir, exist_ok=True)</w:t>
      </w:r>
      <w:r>
        <w:br/>
        <w:t xml:space="preserve">            file_path = self._write_fns_file(watch_dir)</w:t>
      </w:r>
      <w:r>
        <w:br/>
        <w:t xml:space="preserve">            with override_settings(</w:t>
      </w:r>
      <w:r>
        <w:br/>
        <w:t xml:space="preserve">                FNS_WATCH_DIRECTORY=watch_dir,</w:t>
      </w:r>
      <w:r>
        <w:br/>
        <w:t xml:space="preserve">                FNS_PROCESSED_DIRECTORY=processed_dir,</w:t>
      </w:r>
      <w:r>
        <w:br/>
        <w:t xml:space="preserve">                FNS_FAILED_DIRECTORY=failed_dir,</w:t>
      </w:r>
      <w:r>
        <w:br/>
        <w:t xml:space="preserve">            ):</w:t>
      </w:r>
      <w:r>
        <w:br/>
        <w:t xml:space="preserve">                result = scan_fns_directory()</w:t>
      </w:r>
      <w:r>
        <w:br/>
        <w:t xml:space="preserve">            self.assertEqual(result["queued"], 1)</w:t>
      </w:r>
      <w:r>
        <w:br/>
        <w:t xml:space="preserve">            self.assertEqual(result["skipped"], 0)</w:t>
      </w:r>
      <w:r>
        <w:br/>
        <w:t xml:space="preserve">            self.assertEqual(FinancialReport.objects.count(), 1)</w:t>
      </w:r>
      <w:r>
        <w:br/>
        <w:t xml:space="preserve">            self.assertFalse(os.path.exists(file_path))</w:t>
      </w:r>
      <w:r>
        <w:br/>
        <w:t xml:space="preserve">            self.assertTrue(</w:t>
      </w:r>
      <w:r>
        <w:br/>
        <w:t xml:space="preserve">                os.path.exists(os.path.join(processed_dir, os.path.basename(file_path)))</w:t>
      </w:r>
      <w:r>
        <w:br/>
        <w:t xml:space="preserve">            )</w:t>
      </w:r>
      <w:r>
        <w:br/>
        <w:t xml:space="preserve">    def test_scan_fns_directory_creates_missing_watch_dir(self):</w:t>
      </w:r>
      <w:r>
        <w:br/>
        <w:t xml:space="preserve">        with tempfile.TemporaryDirectory() as tmpdir:</w:t>
      </w:r>
      <w:r>
        <w:br/>
        <w:t xml:space="preserve">            watch_dir, processed_dir, failed_dir = self._dirs(tmpdir)</w:t>
      </w:r>
      <w:r>
        <w:br/>
        <w:t xml:space="preserve">            with override_settings(</w:t>
      </w:r>
      <w:r>
        <w:br/>
        <w:t xml:space="preserve">                FNS_WATCH_DIRECTORY=watch_dir,</w:t>
      </w:r>
      <w:r>
        <w:br/>
        <w:t xml:space="preserve">                FNS_PROCESSED_DIRECTORY=processed_dir,</w:t>
      </w:r>
      <w:r>
        <w:br/>
        <w:t xml:space="preserve">                FNS_FAILED_DIRECTORY=failed_dir,</w:t>
      </w:r>
      <w:r>
        <w:br/>
        <w:t xml:space="preserve">            ):</w:t>
      </w:r>
      <w:r>
        <w:br/>
        <w:t xml:space="preserve">                result = scan_fns_directory()</w:t>
      </w:r>
      <w:r>
        <w:br/>
        <w:t xml:space="preserve">            self.assertEqual(result, {"scanned": 0, "queued": 0, "skipped": 0})</w:t>
      </w:r>
      <w:r>
        <w:br/>
        <w:t xml:space="preserve">            self.assertTrue(os.path.exists(watch_dir))</w:t>
      </w:r>
      <w:r>
        <w:br/>
        <w:t xml:space="preserve">    def test_scan_fns_directory_skips_locked_file(self):</w:t>
      </w:r>
      <w:r>
        <w:br/>
        <w:t xml:space="preserve">        with tempfile.TemporaryDirectory() as tmpdir:</w:t>
      </w:r>
      <w:r>
        <w:br/>
        <w:t xml:space="preserve">            watch_dir, processed_dir, failed_dir = self._dirs(tmpdir)</w:t>
      </w:r>
      <w:r>
        <w:br/>
        <w:t xml:space="preserve">            os.makedirs(watch_dir, exist_ok=True)</w:t>
      </w:r>
      <w:r>
        <w:br/>
        <w:t xml:space="preserve">            file_path = self._write_fns_file(watch_dir)</w:t>
      </w:r>
      <w:r>
        <w:br/>
        <w:t xml:space="preserve">            lock_path = f"{file_path}.lock"</w:t>
      </w:r>
      <w:r>
        <w:br/>
        <w:t xml:space="preserve">            with open(lock_path, "w") as handle:</w:t>
      </w:r>
      <w:r>
        <w:br/>
        <w:t xml:space="preserve">                handle.write("lock")</w:t>
      </w:r>
      <w:r>
        <w:br/>
        <w:t xml:space="preserve">            with override_settings(</w:t>
      </w:r>
      <w:r>
        <w:br/>
        <w:t xml:space="preserve">                FNS_WATCH_DIRECTORY=watch_dir,</w:t>
      </w:r>
      <w:r>
        <w:br/>
        <w:t xml:space="preserve">                FNS_PROCESSED_DIRECTORY=processed_dir,</w:t>
      </w:r>
      <w:r>
        <w:br/>
        <w:t xml:space="preserve">                FNS_FAILED_DIRECTORY=failed_dir,</w:t>
      </w:r>
      <w:r>
        <w:br/>
        <w:t xml:space="preserve">                FNS_LOCK_TTL_SECONDS=3600,</w:t>
      </w:r>
      <w:r>
        <w:br/>
        <w:t xml:space="preserve">            ):</w:t>
      </w:r>
      <w:r>
        <w:br/>
        <w:t xml:space="preserve">                result = scan_fns_directory()</w:t>
      </w:r>
      <w:r>
        <w:br/>
        <w:t xml:space="preserve">            self.assertEqual(result["queued"], 0)</w:t>
      </w:r>
      <w:r>
        <w:br/>
      </w:r>
      <w:r>
        <w:lastRenderedPageBreak/>
        <w:t xml:space="preserve">            self.assertEqual(result["skipped"], 1)</w:t>
      </w:r>
      <w:r>
        <w:br/>
        <w:t xml:space="preserve">            self.assertTrue(os.path.exists(file_path))</w:t>
      </w:r>
      <w:r>
        <w:br/>
        <w:t xml:space="preserve">    def test_scan_fns_directory_handles_stale_lock(self):</w:t>
      </w:r>
      <w:r>
        <w:br/>
        <w:t xml:space="preserve">        with tempfile.TemporaryDirectory() as tmpdir:</w:t>
      </w:r>
      <w:r>
        <w:br/>
        <w:t xml:space="preserve">            watch_dir, processed_dir, failed_dir = self._dirs(tmpdir)</w:t>
      </w:r>
      <w:r>
        <w:br/>
        <w:t xml:space="preserve">            os.makedirs(watch_dir, exist_ok=True)</w:t>
      </w:r>
      <w:r>
        <w:br/>
        <w:t xml:space="preserve">            file_path = self._write_fns_file(watch_dir)</w:t>
      </w:r>
      <w:r>
        <w:br/>
        <w:t xml:space="preserve">            lock_path = f"{file_path}.lock"</w:t>
      </w:r>
      <w:r>
        <w:br/>
        <w:t xml:space="preserve">            with open(lock_path, "w") as handle:</w:t>
      </w:r>
      <w:r>
        <w:br/>
        <w:t xml:space="preserve">                handle.write("lock")</w:t>
      </w:r>
      <w:r>
        <w:br/>
        <w:t xml:space="preserve">            old_time = fake.date_time_between(</w:t>
      </w:r>
      <w:r>
        <w:br/>
        <w:t xml:space="preserve">                start_date="-3d", end_date="-2d"</w:t>
      </w:r>
      <w:r>
        <w:br/>
        <w:t xml:space="preserve">            ).timestamp()</w:t>
      </w:r>
      <w:r>
        <w:br/>
        <w:t xml:space="preserve">            os.utime(lock_path, (old_time, old_time))</w:t>
      </w:r>
      <w:r>
        <w:br/>
        <w:t xml:space="preserve">            with override_settings(</w:t>
      </w:r>
      <w:r>
        <w:br/>
        <w:t xml:space="preserve">                FNS_WATCH_DIRECTORY=watch_dir,</w:t>
      </w:r>
      <w:r>
        <w:br/>
        <w:t xml:space="preserve">                FNS_PROCESSED_DIRECTORY=processed_dir,</w:t>
      </w:r>
      <w:r>
        <w:br/>
        <w:t xml:space="preserve">                FNS_FAILED_DIRECTORY=failed_dir,</w:t>
      </w:r>
      <w:r>
        <w:br/>
        <w:t xml:space="preserve">                FNS_LOCK_TTL_SECONDS=1,</w:t>
      </w:r>
      <w:r>
        <w:br/>
        <w:t xml:space="preserve">            ):</w:t>
      </w:r>
      <w:r>
        <w:br/>
        <w:t xml:space="preserve">                result = scan_fns_directory()</w:t>
      </w:r>
      <w:r>
        <w:br/>
        <w:t xml:space="preserve">            self.assertEqual(result["queued"], 1)</w:t>
      </w:r>
      <w:r>
        <w:br/>
        <w:t xml:space="preserve">            self.assertEqual(result["skipped"], 0)</w:t>
      </w:r>
      <w:r>
        <w:br/>
        <w:t xml:space="preserve">    def test_scan_fns_directory_handles_unreadable_file(self):</w:t>
      </w:r>
      <w:r>
        <w:br/>
        <w:t xml:space="preserve">        with tempfile.TemporaryDirectory() as tmpdir:</w:t>
      </w:r>
      <w:r>
        <w:br/>
        <w:t xml:space="preserve">            watch_dir, processed_dir, failed_dir = self._dirs(tmpdir)</w:t>
      </w:r>
      <w:r>
        <w:br/>
        <w:t xml:space="preserve">            os.makedirs(watch_dir, exist_ok=True)</w:t>
      </w:r>
      <w:r>
        <w:br/>
        <w:t xml:space="preserve">            bad_dir = os.path.join(</w:t>
      </w:r>
      <w:r>
        <w:br/>
        <w:t xml:space="preserve">                watch_dir, f"fin_{fake.pystr(min_chars=4, max_chars=6)}.xlsx"</w:t>
      </w:r>
      <w:r>
        <w:br/>
        <w:t xml:space="preserve">            )</w:t>
      </w:r>
      <w:r>
        <w:br/>
        <w:t xml:space="preserve">            os.makedirs(bad_dir, exist_ok=True)</w:t>
      </w:r>
      <w:r>
        <w:br/>
        <w:t xml:space="preserve">            with override_settings(</w:t>
      </w:r>
      <w:r>
        <w:br/>
        <w:t xml:space="preserve">                FNS_WATCH_DIRECTORY=watch_dir,</w:t>
      </w:r>
      <w:r>
        <w:br/>
        <w:t xml:space="preserve">                FNS_PROCESSED_DIRECTORY=processed_dir,</w:t>
      </w:r>
      <w:r>
        <w:br/>
        <w:t xml:space="preserve">                FNS_FAILED_DIRECTORY=failed_dir,</w:t>
      </w:r>
      <w:r>
        <w:br/>
        <w:t xml:space="preserve">            ):</w:t>
      </w:r>
      <w:r>
        <w:br/>
        <w:t xml:space="preserve">                result = scan_fns_directory()</w:t>
      </w:r>
      <w:r>
        <w:br/>
        <w:t xml:space="preserve">            self.assertEqual(result["queued"], 0)</w:t>
      </w:r>
      <w:r>
        <w:br/>
        <w:t xml:space="preserve">            self.assertEqual(result["skipped"], 1)</w:t>
      </w:r>
      <w:r>
        <w:br/>
        <w:t xml:space="preserve">    def test_scan_fns_directory_skips_duplicate_hash(self):</w:t>
      </w:r>
      <w:r>
        <w:br/>
        <w:t xml:space="preserve">        with tempfile.TemporaryDirectory() as tmpdir:</w:t>
      </w:r>
      <w:r>
        <w:br/>
        <w:t xml:space="preserve">            watch_dir, processed_dir, failed_dir = self._dirs(tmpdir)</w:t>
      </w:r>
      <w:r>
        <w:br/>
        <w:t xml:space="preserve">            os.makedirs(watch_dir, exist_ok=True)</w:t>
      </w:r>
      <w:r>
        <w:br/>
      </w:r>
      <w:r>
        <w:lastRenderedPageBreak/>
        <w:t xml:space="preserve">            file_path = self._write_fns_file(watch_dir)</w:t>
      </w:r>
      <w:r>
        <w:br/>
        <w:t xml:space="preserve">            file_hash = hashlib.sha256(Path(file_path).read_bytes()).hexdigest()</w:t>
      </w:r>
      <w:r>
        <w:br/>
        <w:t xml:space="preserve">            FinancialReport.objects.create(</w:t>
      </w:r>
      <w:r>
        <w:br/>
        <w:t xml:space="preserve">                external_id=fake.pystr(min_chars=6, max_chars=10),</w:t>
      </w:r>
      <w:r>
        <w:br/>
        <w:t xml:space="preserve">                ogrn=_digits(13),</w:t>
      </w:r>
      <w:r>
        <w:br/>
        <w:t xml:space="preserve">                file_name=os.path.basename(file_path),</w:t>
      </w:r>
      <w:r>
        <w:br/>
        <w:t xml:space="preserve">                file_hash=file_hash,</w:t>
      </w:r>
      <w:r>
        <w:br/>
        <w:t xml:space="preserve">                load_batch=fake.random_int(min=1, max=9999),</w:t>
      </w:r>
      <w:r>
        <w:br/>
        <w:t xml:space="preserve">                status=FinancialReport.Status.SUCCESS,</w:t>
      </w:r>
      <w:r>
        <w:br/>
        <w:t xml:space="preserve">                source=FinancialReport.SourceType.FILE_WATCH,</w:t>
      </w:r>
      <w:r>
        <w:br/>
        <w:t xml:space="preserve">            )</w:t>
      </w:r>
      <w:r>
        <w:br/>
        <w:t xml:space="preserve">            with override_settings(</w:t>
      </w:r>
      <w:r>
        <w:br/>
        <w:t xml:space="preserve">                FNS_WATCH_DIRECTORY=watch_dir,</w:t>
      </w:r>
      <w:r>
        <w:br/>
        <w:t xml:space="preserve">                FNS_PROCESSED_DIRECTORY=processed_dir,</w:t>
      </w:r>
      <w:r>
        <w:br/>
        <w:t xml:space="preserve">                FNS_FAILED_DIRECTORY=failed_dir,</w:t>
      </w:r>
      <w:r>
        <w:br/>
        <w:t xml:space="preserve">            ):</w:t>
      </w:r>
      <w:r>
        <w:br/>
        <w:t xml:space="preserve">                result = scan_fns_directory()</w:t>
      </w:r>
      <w:r>
        <w:br/>
        <w:t xml:space="preserve">            self.assertEqual(result["queued"], 0)</w:t>
      </w:r>
      <w:r>
        <w:br/>
        <w:t xml:space="preserve">            self.assertEqual(result["skipped"], 1)</w:t>
      </w:r>
      <w:r>
        <w:br/>
        <w:t xml:space="preserve">            self.assertTrue(</w:t>
      </w:r>
      <w:r>
        <w:br/>
        <w:t xml:space="preserve">                os.path.exists(os.path.join(processed_dir, os.path.basename(file_path)))</w:t>
      </w:r>
      <w:r>
        <w:br/>
        <w:t xml:space="preserve">            )</w:t>
      </w:r>
      <w:r>
        <w:br/>
        <w:t xml:space="preserve">    def test_scan_fns_directory_handles_enqueue_error(self):</w:t>
      </w:r>
      <w:r>
        <w:br/>
        <w:t xml:space="preserve">        with tempfile.TemporaryDirectory() as tmpdir:</w:t>
      </w:r>
      <w:r>
        <w:br/>
        <w:t xml:space="preserve">            watch_dir, processed_dir, failed_dir = self._dirs(tmpdir)</w:t>
      </w:r>
      <w:r>
        <w:br/>
        <w:t xml:space="preserve">            os.makedirs(watch_dir, exist_ok=True)</w:t>
      </w:r>
      <w:r>
        <w:br/>
        <w:t xml:space="preserve">            _ = self._write_fns_file(watch_dir)</w:t>
      </w:r>
      <w:r>
        <w:br/>
        <w:t xml:space="preserve">            def _raise_delay(*_args, **_kwargs):</w:t>
      </w:r>
      <w:r>
        <w:br/>
        <w:t xml:space="preserve">                raise RuntimeError("enqueue failed")</w:t>
      </w:r>
      <w:r>
        <w:br/>
        <w:t xml:space="preserve">            original_delay = parser_tasks.process_fns_file.delay</w:t>
      </w:r>
      <w:r>
        <w:br/>
        <w:t xml:space="preserve">            parser_tasks.process_fns_file.delay = _raise_delay</w:t>
      </w:r>
      <w:r>
        <w:br/>
        <w:t xml:space="preserve">            try:</w:t>
      </w:r>
      <w:r>
        <w:br/>
        <w:t xml:space="preserve">                with override_settings(</w:t>
      </w:r>
      <w:r>
        <w:br/>
        <w:t xml:space="preserve">                    FNS_WATCH_DIRECTORY=watch_dir,</w:t>
      </w:r>
      <w:r>
        <w:br/>
        <w:t xml:space="preserve">                    FNS_PROCESSED_DIRECTORY=processed_dir,</w:t>
      </w:r>
      <w:r>
        <w:br/>
        <w:t xml:space="preserve">                    FNS_FAILED_DIRECTORY=failed_dir,</w:t>
      </w:r>
      <w:r>
        <w:br/>
        <w:t xml:space="preserve">                ):</w:t>
      </w:r>
      <w:r>
        <w:br/>
        <w:t xml:space="preserve">                    result = scan_fns_directory()</w:t>
      </w:r>
      <w:r>
        <w:br/>
        <w:t xml:space="preserve">            finally:</w:t>
      </w:r>
      <w:r>
        <w:br/>
        <w:t xml:space="preserve">                parser_tasks.process_fns_file.delay = original_delay</w:t>
      </w:r>
      <w:r>
        <w:br/>
        <w:t xml:space="preserve">            self.assertEqual(result["queued"], 0)</w:t>
      </w:r>
      <w:r>
        <w:br/>
        <w:t xml:space="preserve">            self.assertEqual(result["skipped"], 1)</w:t>
      </w:r>
      <w:r>
        <w:br/>
        <w:t xml:space="preserve">    def test_process_fns_files_batch(self):</w:t>
      </w:r>
      <w:r>
        <w:br/>
      </w:r>
      <w:r>
        <w:lastRenderedPageBreak/>
        <w:t xml:space="preserve">        with tempfile.TemporaryDirectory() as tmpdir:</w:t>
      </w:r>
      <w:r>
        <w:br/>
        <w:t xml:space="preserve">            watch_dir, processed_dir, failed_dir = self._dirs(tmpdir)</w:t>
      </w:r>
      <w:r>
        <w:br/>
        <w:t xml:space="preserve">            os.makedirs(watch_dir, exist_ok=True)</w:t>
      </w:r>
      <w:r>
        <w:br/>
        <w:t xml:space="preserve">            valid_path = self._write_fns_file(watch_dir)</w:t>
      </w:r>
      <w:r>
        <w:br/>
        <w:t xml:space="preserve">            missing_path = os.path.join(watch_dir, f"{fake.word()}.xlsx")</w:t>
      </w:r>
      <w:r>
        <w:br/>
        <w:t xml:space="preserve">            with override_settings(</w:t>
      </w:r>
      <w:r>
        <w:br/>
        <w:t xml:space="preserve">                FNS_WATCH_DIRECTORY=watch_dir,</w:t>
      </w:r>
      <w:r>
        <w:br/>
        <w:t xml:space="preserve">                FNS_PROCESSED_DIRECTORY=processed_dir,</w:t>
      </w:r>
      <w:r>
        <w:br/>
        <w:t xml:space="preserve">                FNS_FAILED_DIRECTORY=failed_dir,</w:t>
      </w:r>
      <w:r>
        <w:br/>
        <w:t xml:space="preserve">            ):</w:t>
      </w:r>
      <w:r>
        <w:br/>
        <w:t xml:space="preserve">                result = process_fns_files_batch.apply(</w:t>
      </w:r>
      <w:r>
        <w:br/>
        <w:t xml:space="preserve">                    args=[[valid_path, missing_path]]</w:t>
      </w:r>
      <w:r>
        <w:br/>
        <w:t xml:space="preserve">                ).get()</w:t>
      </w:r>
      <w:r>
        <w:br/>
        <w:t xml:space="preserve">            self.assertEqual(result["total"], 2)</w:t>
      </w:r>
      <w:r>
        <w:br/>
        <w:t xml:space="preserve">            self.assertEqual(result["success"], 1)</w:t>
      </w:r>
      <w:r>
        <w:br/>
        <w:t xml:space="preserve">            self.assertEqual(result["failed"], 1)</w:t>
      </w:r>
      <w:r>
        <w:br/>
        <w:t xml:space="preserve">    def test_process_fns_file_sync_duplicate(self):</w:t>
      </w:r>
      <w:r>
        <w:br/>
        <w:t xml:space="preserve">        with tempfile.TemporaryDirectory() as tmpdir:</w:t>
      </w:r>
      <w:r>
        <w:br/>
        <w:t xml:space="preserve">            watch_dir, processed_dir, failed_dir = self._dirs(tmpdir)</w:t>
      </w:r>
      <w:r>
        <w:br/>
        <w:t xml:space="preserve">            os.makedirs(watch_dir, exist_ok=True)</w:t>
      </w:r>
      <w:r>
        <w:br/>
        <w:t xml:space="preserve">            file_path = self._write_fns_file(watch_dir)</w:t>
      </w:r>
      <w:r>
        <w:br/>
        <w:t xml:space="preserve">            file_hash = hashlib.sha256(Path(file_path).read_bytes()).hexdigest()</w:t>
      </w:r>
      <w:r>
        <w:br/>
        <w:t xml:space="preserve">            FinancialReport.objects.create(</w:t>
      </w:r>
      <w:r>
        <w:br/>
        <w:t xml:space="preserve">                external_id=fake.pystr(min_chars=6, max_chars=10),</w:t>
      </w:r>
      <w:r>
        <w:br/>
        <w:t xml:space="preserve">                ogrn=_digits(13),</w:t>
      </w:r>
      <w:r>
        <w:br/>
        <w:t xml:space="preserve">                file_name=os.path.basename(file_path),</w:t>
      </w:r>
      <w:r>
        <w:br/>
        <w:t xml:space="preserve">                file_hash=file_hash,</w:t>
      </w:r>
      <w:r>
        <w:br/>
        <w:t xml:space="preserve">                load_batch=fake.random_int(min=1, max=9999),</w:t>
      </w:r>
      <w:r>
        <w:br/>
        <w:t xml:space="preserve">                status=FinancialReport.Status.SUCCESS,</w:t>
      </w:r>
      <w:r>
        <w:br/>
        <w:t xml:space="preserve">                source=FinancialReport.SourceType.FILE_WATCH,</w:t>
      </w:r>
      <w:r>
        <w:br/>
        <w:t xml:space="preserve">            )</w:t>
      </w:r>
      <w:r>
        <w:br/>
        <w:t xml:space="preserve">            with override_settings(</w:t>
      </w:r>
      <w:r>
        <w:br/>
        <w:t xml:space="preserve">                FNS_WATCH_DIRECTORY=watch_dir,</w:t>
      </w:r>
      <w:r>
        <w:br/>
        <w:t xml:space="preserve">                FNS_PROCESSED_DIRECTORY=processed_dir,</w:t>
      </w:r>
      <w:r>
        <w:br/>
        <w:t xml:space="preserve">                FNS_FAILED_DIRECTORY=failed_dir,</w:t>
      </w:r>
      <w:r>
        <w:br/>
        <w:t xml:space="preserve">            ):</w:t>
      </w:r>
      <w:r>
        <w:br/>
        <w:t xml:space="preserve">                result = _process_fns_file_sync(</w:t>
      </w:r>
      <w:r>
        <w:br/>
        <w:t xml:space="preserve">                    file_path,</w:t>
      </w:r>
      <w:r>
        <w:br/>
        <w:t xml:space="preserve">                    task_id=str(fake.uuid4()),</w:t>
      </w:r>
      <w:r>
        <w:br/>
        <w:t xml:space="preserve">                )</w:t>
      </w:r>
      <w:r>
        <w:br/>
        <w:t xml:space="preserve">            self.assertEqual(result["status"], "skipped")</w:t>
      </w:r>
      <w:r>
        <w:br/>
        <w:t xml:space="preserve">            self.assertTrue(</w:t>
      </w:r>
      <w:r>
        <w:br/>
        <w:t xml:space="preserve">                os.path.exists(os.path.join(processed_dir, os.path.basename(file_path)))</w:t>
      </w:r>
      <w:r>
        <w:br/>
      </w:r>
      <w:r>
        <w:lastRenderedPageBreak/>
        <w:t xml:space="preserve">            )</w:t>
      </w:r>
      <w:r>
        <w:br/>
        <w:t xml:space="preserve">    def test_process_fns_file_sync_handles_integrity_error(self):</w:t>
      </w:r>
      <w:r>
        <w:br/>
        <w:t xml:space="preserve">        with tempfile.TemporaryDirectory() as tmpdir:</w:t>
      </w:r>
      <w:r>
        <w:br/>
        <w:t xml:space="preserve">            watch_dir, processed_dir, failed_dir = self._dirs(tmpdir)</w:t>
      </w:r>
      <w:r>
        <w:br/>
        <w:t xml:space="preserve">            os.makedirs(watch_dir, exist_ok=True)</w:t>
      </w:r>
      <w:r>
        <w:br/>
        <w:t xml:space="preserve">            file_path = self._write_fns_file(watch_dir)</w:t>
      </w:r>
      <w:r>
        <w:br/>
        <w:t xml:space="preserve">            filename = os.path.basename(file_path)</w:t>
      </w:r>
      <w:r>
        <w:br/>
        <w:t xml:space="preserve">            external_id, ogrn = (</w:t>
      </w:r>
      <w:r>
        <w:br/>
        <w:t xml:space="preserve">                filename.replace("fin_", "").replace(".xlsx", "").split("_", 1)</w:t>
      </w:r>
      <w:r>
        <w:br/>
        <w:t xml:space="preserve">            )</w:t>
      </w:r>
      <w:r>
        <w:br/>
        <w:t xml:space="preserve">            FinancialReport.objects.create(</w:t>
      </w:r>
      <w:r>
        <w:br/>
        <w:t xml:space="preserve">                external_id=external_id,</w:t>
      </w:r>
      <w:r>
        <w:br/>
        <w:t xml:space="preserve">                ogrn=ogrn,</w:t>
      </w:r>
      <w:r>
        <w:br/>
        <w:t xml:space="preserve">                file_name=filename,</w:t>
      </w:r>
      <w:r>
        <w:br/>
        <w:t xml:space="preserve">                file_hash=hashlib.sha256(</w:t>
      </w:r>
      <w:r>
        <w:br/>
        <w:t xml:space="preserve">                    fake.pystr(min_chars=8, max_chars=12).encode("utf-8")</w:t>
      </w:r>
      <w:r>
        <w:br/>
        <w:t xml:space="preserve">                ).hexdigest(),</w:t>
      </w:r>
      <w:r>
        <w:br/>
        <w:t xml:space="preserve">                load_batch=fake.random_int(min=1, max=9999),</w:t>
      </w:r>
      <w:r>
        <w:br/>
        <w:t xml:space="preserve">                status=FinancialReport.Status.SUCCESS,</w:t>
      </w:r>
      <w:r>
        <w:br/>
        <w:t xml:space="preserve">                source=FinancialReport.SourceType.FILE_WATCH,</w:t>
      </w:r>
      <w:r>
        <w:br/>
        <w:t xml:space="preserve">            )</w:t>
      </w:r>
      <w:r>
        <w:br/>
        <w:t xml:space="preserve">            with override_settings(</w:t>
      </w:r>
      <w:r>
        <w:br/>
        <w:t xml:space="preserve">                FNS_WATCH_DIRECTORY=watch_dir,</w:t>
      </w:r>
      <w:r>
        <w:br/>
        <w:t xml:space="preserve">                FNS_PROCESSED_DIRECTORY=processed_dir,</w:t>
      </w:r>
      <w:r>
        <w:br/>
        <w:t xml:space="preserve">                FNS_FAILED_DIRECTORY=failed_dir,</w:t>
      </w:r>
      <w:r>
        <w:br/>
        <w:t xml:space="preserve">            ):</w:t>
      </w:r>
      <w:r>
        <w:br/>
        <w:t xml:space="preserve">                result = _process_fns_file_sync(</w:t>
      </w:r>
      <w:r>
        <w:br/>
        <w:t xml:space="preserve">                    file_path,</w:t>
      </w:r>
      <w:r>
        <w:br/>
        <w:t xml:space="preserve">                    task_id=str(fake.uuid4()),</w:t>
      </w:r>
      <w:r>
        <w:br/>
        <w:t xml:space="preserve">                )</w:t>
      </w:r>
      <w:r>
        <w:br/>
        <w:t xml:space="preserve">            self.assertEqual(result["status"], "failed")</w:t>
      </w:r>
      <w:r>
        <w:br/>
        <w:t xml:space="preserve">            self.assertTrue(</w:t>
      </w:r>
      <w:r>
        <w:br/>
        <w:t xml:space="preserve">                os.path.exists(os.path.join(failed_dir, os.path.basename(file_path)))</w:t>
      </w:r>
      <w:r>
        <w:br/>
        <w:t xml:space="preserve">            )</w:t>
      </w:r>
      <w:r>
        <w:br/>
        <w:t>class TaskHelpersTestCase(TestCase):</w:t>
      </w:r>
      <w:r>
        <w:br/>
        <w:t xml:space="preserve">    def test_move_to_dir_handles_duplicate_target(self):</w:t>
      </w:r>
      <w:r>
        <w:br/>
        <w:t xml:space="preserve">        with tempfile.TemporaryDirectory() as tmpdir:</w:t>
      </w:r>
      <w:r>
        <w:br/>
        <w:t xml:space="preserve">            source_dir = os.path.join(tmpdir, "source")</w:t>
      </w:r>
      <w:r>
        <w:br/>
        <w:t xml:space="preserve">            target_dir = os.path.join(tmpdir, "target")</w:t>
      </w:r>
      <w:r>
        <w:br/>
        <w:t xml:space="preserve">            os.makedirs(source_dir, exist_ok=True)</w:t>
      </w:r>
      <w:r>
        <w:br/>
        <w:t xml:space="preserve">            os.makedirs(target_dir, exist_ok=True)</w:t>
      </w:r>
      <w:r>
        <w:br/>
        <w:t xml:space="preserve">            filename = f"{fake.pystr(min_chars=5, max_chars=8)}.txt"</w:t>
      </w:r>
      <w:r>
        <w:br/>
        <w:t xml:space="preserve">            source_path = Path(source_dir) / filename</w:t>
      </w:r>
      <w:r>
        <w:br/>
      </w:r>
      <w:r>
        <w:lastRenderedPageBreak/>
        <w:t xml:space="preserve">            source_path.write_text(fake.sentence())</w:t>
      </w:r>
      <w:r>
        <w:br/>
        <w:t xml:space="preserve">            existing_path = Path(target_dir) / filename</w:t>
      </w:r>
      <w:r>
        <w:br/>
        <w:t xml:space="preserve">            existing_path.write_text(fake.sentence())</w:t>
      </w:r>
      <w:r>
        <w:br/>
        <w:t xml:space="preserve">            moved = _move_to_dir(source_path, Path(target_dir), suffix="dup")</w:t>
      </w:r>
      <w:r>
        <w:br/>
        <w:t xml:space="preserve">            self.assertIsNotNone(moved)</w:t>
      </w:r>
      <w:r>
        <w:br/>
        <w:t xml:space="preserve">            self.assertTrue(Path(moved).exists())</w:t>
      </w:r>
      <w:r>
        <w:br/>
        <w:t xml:space="preserve">            self.assertIn("__dup__", Path(moved).name)</w:t>
      </w:r>
      <w:r>
        <w:br/>
        <w:t xml:space="preserve">    def test_get_next_month_regular(self):</w:t>
      </w:r>
      <w:r>
        <w:br/>
        <w:t xml:space="preserve">        from apps.parsers.tasks import _get_next_month</w:t>
      </w:r>
      <w:r>
        <w:br/>
        <w:t xml:space="preserve">        year = fake.random_int(min=2024, max=2026)</w:t>
      </w:r>
      <w:r>
        <w:br/>
        <w:t xml:space="preserve">        month = fake.random_int(min=1, max=11)</w:t>
      </w:r>
      <w:r>
        <w:br/>
        <w:t xml:space="preserve">        next_year, next_month = _get_next_month(year, month)</w:t>
      </w:r>
      <w:r>
        <w:br/>
        <w:t xml:space="preserve">        self.assertEqual(next_year, year)</w:t>
      </w:r>
      <w:r>
        <w:br/>
        <w:t xml:space="preserve">        self.assertEqual(next_month, month + 1)</w:t>
      </w:r>
      <w:r>
        <w:br/>
        <w:t xml:space="preserve">    def test_remove_lock_handles_missing_file(self):</w:t>
      </w:r>
      <w:r>
        <w:br/>
        <w:t xml:space="preserve">        with tempfile.TemporaryDirectory() as tmpdir:</w:t>
      </w:r>
      <w:r>
        <w:br/>
        <w:t xml:space="preserve">            file_path = Path(tmpdir) / f"{fake.pystr(min_chars=4, max_chars=8)}.txt"</w:t>
      </w:r>
      <w:r>
        <w:br/>
        <w:t xml:space="preserve">            _remove_lock(file_path)</w:t>
      </w:r>
      <w:r>
        <w:br/>
        <w:t xml:space="preserve">    def test_try_create_lock_race(self):</w:t>
      </w:r>
      <w:r>
        <w:br/>
        <w:t xml:space="preserve">        with tempfile.TemporaryDirectory() as tmpdir:</w:t>
      </w:r>
      <w:r>
        <w:br/>
        <w:t xml:space="preserve">            file_path = Path(tmpdir) / f"{fake.pystr(min_chars=4, max_chars=8)}.txt"</w:t>
      </w:r>
      <w:r>
        <w:br/>
        <w:t xml:space="preserve">            file_path.write_text(fake.sentence())</w:t>
      </w:r>
      <w:r>
        <w:br/>
        <w:t xml:space="preserve">            results: list[bool] = []</w:t>
      </w:r>
      <w:r>
        <w:br/>
        <w:t xml:space="preserve">            def worker():</w:t>
      </w:r>
      <w:r>
        <w:br/>
        <w:t xml:space="preserve">                results.append(_try_create_lock(file_path))</w:t>
      </w:r>
      <w:r>
        <w:br/>
        <w:t xml:space="preserve">            threads = [threading.Thread(target=worker) for _ in range(8)]</w:t>
      </w:r>
      <w:r>
        <w:br/>
        <w:t xml:space="preserve">            for thread in threads:</w:t>
      </w:r>
      <w:r>
        <w:br/>
        <w:t xml:space="preserve">                thread.start()</w:t>
      </w:r>
      <w:r>
        <w:br/>
        <w:t xml:space="preserve">            for thread in threads:</w:t>
      </w:r>
      <w:r>
        <w:br/>
        <w:t xml:space="preserve">                thread.join()</w:t>
      </w:r>
      <w:r>
        <w:br/>
        <w:t xml:space="preserve">            self.assertEqual(results.count(True), 1)</w:t>
      </w:r>
      <w:r>
        <w:br/>
        <w:t xml:space="preserve">            _remove_lock(file_path)</w:t>
      </w:r>
      <w:r>
        <w:br/>
        <w:t>class ParserLoadLogServiceTestCase(TestCase):</w:t>
      </w:r>
      <w:r>
        <w:br/>
        <w:t xml:space="preserve">    """Tests for ParserLoadLogService methods used in tasks."""</w:t>
      </w:r>
      <w:r>
        <w:br/>
        <w:t xml:space="preserve">    def test_get_next_batch_id_new_source(self):</w:t>
      </w:r>
      <w:r>
        <w:br/>
        <w:t xml:space="preserve">        log = ParserLoadLog.objects.filter(source=ParserLoadLog.Source.PROCUREMENTS)</w:t>
      </w:r>
      <w:r>
        <w:br/>
        <w:t xml:space="preserve">        self.assertEqual(log.count(), 0)</w:t>
      </w:r>
      <w:r>
        <w:br/>
        <w:t xml:space="preserve">        from apps.parsers.services import ParserLoadLogService</w:t>
      </w:r>
      <w:r>
        <w:br/>
        <w:t xml:space="preserve">        batch_id = ParserLoadLogService.get_next_batch_id(</w:t>
      </w:r>
      <w:r>
        <w:br/>
        <w:t xml:space="preserve">            ParserLoadLog.Source.PROCUREMENTS</w:t>
      </w:r>
      <w:r>
        <w:br/>
        <w:t xml:space="preserve">        )</w:t>
      </w:r>
      <w:r>
        <w:br/>
        <w:t xml:space="preserve">        self.assertEqual(batch_id, 1)</w:t>
      </w:r>
      <w:r>
        <w:br/>
        <w:t xml:space="preserve">    def test_get_next_batch_id_increments(self):</w:t>
      </w:r>
      <w:r>
        <w:br/>
      </w:r>
      <w:r>
        <w:lastRenderedPageBreak/>
        <w:t xml:space="preserve">        ParserLoadLogFactory(source=ParserLoadLog.Source.PROCUREMENTS, batch_id=5)</w:t>
      </w:r>
      <w:r>
        <w:br/>
        <w:t xml:space="preserve">        from apps.parsers.services import ParserLoadLogService</w:t>
      </w:r>
      <w:r>
        <w:br/>
        <w:t xml:space="preserve">        batch_id = ParserLoadLogService.get_next_batch_id(</w:t>
      </w:r>
      <w:r>
        <w:br/>
        <w:t xml:space="preserve">            ParserLoadLog.Source.PROCUREMENTS</w:t>
      </w:r>
      <w:r>
        <w:br/>
        <w:t xml:space="preserve">        )</w:t>
      </w:r>
      <w:r>
        <w:br/>
        <w:t xml:space="preserve">        self.assertEqual(batch_id, 6)</w:t>
      </w:r>
      <w:r>
        <w:br/>
        <w:t xml:space="preserve">    def test_create_load_log(self):</w:t>
      </w:r>
      <w:r>
        <w:br/>
        <w:t xml:space="preserve">        from apps.parsers.services import ParserLoadLogService</w:t>
      </w:r>
      <w:r>
        <w:br/>
        <w:t xml:space="preserve">        log = ParserLoadLogService.create_load_log(</w:t>
      </w:r>
      <w:r>
        <w:br/>
        <w:t xml:space="preserve">            source=ParserLoadLog.Source.PROCUREMENTS,</w:t>
      </w:r>
      <w:r>
        <w:br/>
        <w:t xml:space="preserve">            batch_id=1,</w:t>
      </w:r>
      <w:r>
        <w:br/>
        <w:t xml:space="preserve">        )</w:t>
      </w:r>
      <w:r>
        <w:br/>
        <w:t xml:space="preserve">        self.assertEqual(log.status, "success")</w:t>
      </w:r>
      <w:r>
        <w:br/>
        <w:t xml:space="preserve">    def test_update_load_log(self):</w:t>
      </w:r>
      <w:r>
        <w:br/>
        <w:t xml:space="preserve">        log = ParserLoadLogFactory()</w:t>
      </w:r>
      <w:r>
        <w:br/>
        <w:t xml:space="preserve">        from apps.parsers.services import ParserLoadLogService</w:t>
      </w:r>
      <w:r>
        <w:br/>
        <w:t xml:space="preserve">        ParserLoadLogService.update_records_count(log, 10)</w:t>
      </w:r>
      <w:r>
        <w:br/>
        <w:t xml:space="preserve">        log.refresh_from_db()</w:t>
      </w:r>
      <w:r>
        <w:br/>
        <w:t xml:space="preserve">        self.assertEqual(log.records_count, 10)</w:t>
      </w:r>
      <w:r>
        <w:br/>
        <w:t xml:space="preserve">    def test_mark_failed(self):</w:t>
      </w:r>
      <w:r>
        <w:br/>
        <w:t xml:space="preserve">        log = ParserLoadLogFactory()</w:t>
      </w:r>
      <w:r>
        <w:br/>
        <w:t xml:space="preserve">        from apps.parsers.services import ParserLoadLogService</w:t>
      </w:r>
      <w:r>
        <w:br/>
        <w:t xml:space="preserve">        ParserLoadLogService.mark_failed(log, "fail")</w:t>
      </w:r>
      <w:r>
        <w:br/>
        <w:t xml:space="preserve">        log.refresh_from_db()</w:t>
      </w:r>
      <w:r>
        <w:br/>
        <w:t xml:space="preserve">        self.assertEqual(log.status, "failed")</w:t>
      </w:r>
    </w:p>
    <w:p w:rsidR="005F652C" w:rsidRDefault="00000000" w:rsidP="00E538B9">
      <w:pPr>
        <w:pStyle w:val="1"/>
        <w:spacing w:before="0"/>
      </w:pPr>
      <w:r>
        <w:t>src/apps/parsers/tests/test_fns_parser.py</w:t>
      </w:r>
    </w:p>
    <w:p w:rsidR="005F652C" w:rsidRDefault="00000000" w:rsidP="00E538B9">
      <w:pPr>
        <w:spacing w:after="0"/>
      </w:pPr>
      <w:r w:rsidRPr="00E538B9">
        <w:rPr>
          <w:lang w:val="ru-RU"/>
        </w:rPr>
        <w:t>"""</w:t>
      </w:r>
      <w:r w:rsidRPr="00E538B9">
        <w:rPr>
          <w:lang w:val="ru-RU"/>
        </w:rPr>
        <w:br/>
        <w:t xml:space="preserve">Тесты для </w:t>
      </w:r>
      <w:r>
        <w:t>FNS</w:t>
      </w:r>
      <w:r w:rsidRPr="00E538B9">
        <w:rPr>
          <w:lang w:val="ru-RU"/>
        </w:rPr>
        <w:t xml:space="preserve"> парсера бухгалтерской отчетности.</w:t>
      </w:r>
      <w:r w:rsidRPr="00E538B9">
        <w:rPr>
          <w:lang w:val="ru-RU"/>
        </w:rPr>
        <w:br/>
      </w:r>
      <w:r>
        <w:t>"""</w:t>
      </w:r>
      <w:r>
        <w:br/>
        <w:t>from apps.parsers.clients.fns.parser import FNSExcelParser, FNSParserError</w:t>
      </w:r>
      <w:r>
        <w:br/>
        <w:t>from apps.parsers.clients.fns.schemas import ParsedReport, ReportLine</w:t>
      </w:r>
      <w:r>
        <w:br/>
        <w:t>from apps.parsers.models import FinancialReport</w:t>
      </w:r>
      <w:r>
        <w:br/>
        <w:t>from apps.parsers.services import FNSReportService</w:t>
      </w:r>
      <w:r>
        <w:br/>
        <w:t>from django.test import TestCase</w:t>
      </w:r>
      <w:r>
        <w:br/>
        <w:t>from tests.utils.fixtures import fake</w:t>
      </w:r>
      <w:r>
        <w:br/>
        <w:t>def _digits(length: int) -&gt; str:</w:t>
      </w:r>
      <w:r>
        <w:br/>
        <w:t xml:space="preserve">    return "".join(str(fake.random_int(0, 9)) for _ in range(length))</w:t>
      </w:r>
      <w:r>
        <w:br/>
        <w:t>def _year() -&gt; int:</w:t>
      </w:r>
      <w:r>
        <w:br/>
        <w:t xml:space="preserve">    return fake.random_int(min=2020, max=2026)</w:t>
      </w:r>
      <w:r>
        <w:br/>
        <w:t>def _line_code() -&gt; str:</w:t>
      </w:r>
      <w:r>
        <w:br/>
        <w:t xml:space="preserve">    return _digits(4)</w:t>
      </w:r>
      <w:r>
        <w:br/>
        <w:t>def _form_code() -&gt; str:</w:t>
      </w:r>
      <w:r>
        <w:br/>
        <w:t xml:space="preserve">    return str(fake.random_int(min=1, max=6))</w:t>
      </w:r>
      <w:r>
        <w:br/>
      </w:r>
      <w:r>
        <w:lastRenderedPageBreak/>
        <w:t>class TestFNSExcelParserFilename(TestCase):</w:t>
      </w:r>
      <w:r>
        <w:br/>
        <w:t xml:space="preserve">    """Тесты парсинга имени файла."""</w:t>
      </w:r>
      <w:r>
        <w:br/>
        <w:t xml:space="preserve">    def test_parse_valid_filename(self):</w:t>
      </w:r>
      <w:r>
        <w:br/>
        <w:t xml:space="preserve">        """Корректное имя файла."""</w:t>
      </w:r>
      <w:r>
        <w:br/>
        <w:t xml:space="preserve">        external_id = _digits(7)</w:t>
      </w:r>
      <w:r>
        <w:br/>
        <w:t xml:space="preserve">        ogrn = _digits(13)</w:t>
      </w:r>
      <w:r>
        <w:br/>
        <w:t xml:space="preserve">        external_id_parsed, ogrn_parsed = FNSExcelParser.parse_filename(</w:t>
      </w:r>
      <w:r>
        <w:br/>
        <w:t xml:space="preserve">            f"fin_{external_id}_{ogrn}.xlsx"</w:t>
      </w:r>
      <w:r>
        <w:br/>
        <w:t xml:space="preserve">        )</w:t>
      </w:r>
      <w:r>
        <w:br/>
        <w:t xml:space="preserve">        self.assertEqual(external_id_parsed, external_id)</w:t>
      </w:r>
      <w:r>
        <w:br/>
        <w:t xml:space="preserve">        self.assertEqual(ogrn_parsed, ogrn)</w:t>
      </w:r>
      <w:r>
        <w:br/>
        <w:t xml:space="preserve">    def test_parse_filename_with_long_id(self):</w:t>
      </w:r>
      <w:r>
        <w:br/>
        <w:t xml:space="preserve">        """Имя файла с длинным ID."""</w:t>
      </w:r>
      <w:r>
        <w:br/>
        <w:t xml:space="preserve">        external_id = _digits(8)</w:t>
      </w:r>
      <w:r>
        <w:br/>
        <w:t xml:space="preserve">        ogrn = _digits(13)</w:t>
      </w:r>
      <w:r>
        <w:br/>
        <w:t xml:space="preserve">        external_id_parsed, ogrn_parsed = FNSExcelParser.parse_filename(</w:t>
      </w:r>
      <w:r>
        <w:br/>
        <w:t xml:space="preserve">            f"fin_{external_id}_{ogrn}.xlsx"</w:t>
      </w:r>
      <w:r>
        <w:br/>
        <w:t xml:space="preserve">        )</w:t>
      </w:r>
      <w:r>
        <w:br/>
        <w:t xml:space="preserve">        self.assertEqual(external_id_parsed, external_id)</w:t>
      </w:r>
      <w:r>
        <w:br/>
        <w:t xml:space="preserve">        self.assertEqual(ogrn_parsed, ogrn)</w:t>
      </w:r>
      <w:r>
        <w:br/>
        <w:t xml:space="preserve">    def test_parse_filename_with_15_digit_ogrn(self):</w:t>
      </w:r>
      <w:r>
        <w:br/>
        <w:t xml:space="preserve">        """Имя файла с 15-значным ОГРН (ИП)."""</w:t>
      </w:r>
      <w:r>
        <w:br/>
        <w:t xml:space="preserve">        external_id = _digits(3)</w:t>
      </w:r>
      <w:r>
        <w:br/>
        <w:t xml:space="preserve">        ogrn = _digits(15)</w:t>
      </w:r>
      <w:r>
        <w:br/>
        <w:t xml:space="preserve">        external_id_parsed, ogrn_parsed = FNSExcelParser.parse_filename(</w:t>
      </w:r>
      <w:r>
        <w:br/>
        <w:t xml:space="preserve">            f"fin_{external_id}_{ogrn}.xlsx"</w:t>
      </w:r>
      <w:r>
        <w:br/>
        <w:t xml:space="preserve">        )</w:t>
      </w:r>
      <w:r>
        <w:br/>
        <w:t xml:space="preserve">        self.assertEqual(external_id_parsed, external_id)</w:t>
      </w:r>
      <w:r>
        <w:br/>
        <w:t xml:space="preserve">        self.assertEqual(ogrn_parsed, ogrn)</w:t>
      </w:r>
      <w:r>
        <w:br/>
        <w:t xml:space="preserve">    def test_parse_invalid_filename_no_fin_prefix(self):</w:t>
      </w:r>
      <w:r>
        <w:br/>
        <w:t xml:space="preserve">        """Неверный формат - без префикса fin."""</w:t>
      </w:r>
      <w:r>
        <w:br/>
        <w:t xml:space="preserve">        with self.assertRaises(FNSParserError):</w:t>
      </w:r>
      <w:r>
        <w:br/>
        <w:t xml:space="preserve">            FNSExcelParser.parse_filename(</w:t>
      </w:r>
      <w:r>
        <w:br/>
        <w:t xml:space="preserve">                f"{fake.word()}_{_digits(3)}_{_digits(13)}.xlsx"</w:t>
      </w:r>
      <w:r>
        <w:br/>
        <w:t xml:space="preserve">            )</w:t>
      </w:r>
      <w:r>
        <w:br/>
        <w:t xml:space="preserve">    def test_parse_invalid_filename_wrong_extension(self):</w:t>
      </w:r>
      <w:r>
        <w:br/>
        <w:t xml:space="preserve">        """Неверный формат - неправильное расширение."""</w:t>
      </w:r>
      <w:r>
        <w:br/>
        <w:t xml:space="preserve">        with self.assertRaises(FNSParserError):</w:t>
      </w:r>
      <w:r>
        <w:br/>
        <w:t xml:space="preserve">            FNSExcelParser.parse_filename(f"fin_{_digits(3)}_{_digits(13)}.xls")</w:t>
      </w:r>
      <w:r>
        <w:br/>
        <w:t xml:space="preserve">    def test_parse_invalid_filename_short_ogrn(self):</w:t>
      </w:r>
      <w:r>
        <w:br/>
        <w:t xml:space="preserve">        """Неверный формат - короткий ОГРН."""</w:t>
      </w:r>
      <w:r>
        <w:br/>
        <w:t xml:space="preserve">        with self.assertRaises(FNSParserError):</w:t>
      </w:r>
      <w:r>
        <w:br/>
        <w:t xml:space="preserve">            FNSExcelParser.parse_filename(f"fin_{_digits(3)}_{_digits(12)}.xlsx")</w:t>
      </w:r>
      <w:r>
        <w:br/>
      </w:r>
      <w:r>
        <w:lastRenderedPageBreak/>
        <w:t>class TestReportLineSchema(TestCase):</w:t>
      </w:r>
      <w:r>
        <w:br/>
        <w:t xml:space="preserve">    """Тесты схемы ReportLine."""</w:t>
      </w:r>
      <w:r>
        <w:br/>
        <w:t xml:space="preserve">    def test_create_report_line(self):</w:t>
      </w:r>
      <w:r>
        <w:br/>
        <w:t xml:space="preserve">        """Создание строки отчета."""</w:t>
      </w:r>
      <w:r>
        <w:br/>
        <w:t xml:space="preserve">        form_code = _form_code()</w:t>
      </w:r>
      <w:r>
        <w:br/>
        <w:t xml:space="preserve">        line_code = _line_code()</w:t>
      </w:r>
      <w:r>
        <w:br/>
        <w:t xml:space="preserve">        line_name = fake.word()</w:t>
      </w:r>
      <w:r>
        <w:br/>
        <w:t xml:space="preserve">        year = _year()</w:t>
      </w:r>
      <w:r>
        <w:br/>
        <w:t xml:space="preserve">        period_start = fake.random_int(min=10, max=1000)</w:t>
      </w:r>
      <w:r>
        <w:br/>
        <w:t xml:space="preserve">        period_end = fake.random_int(min=10, max=1000)</w:t>
      </w:r>
      <w:r>
        <w:br/>
        <w:t xml:space="preserve">        line = ReportLine(</w:t>
      </w:r>
      <w:r>
        <w:br/>
        <w:t xml:space="preserve">            form_code=form_code,</w:t>
      </w:r>
      <w:r>
        <w:br/>
        <w:t xml:space="preserve">            line_code=line_code,</w:t>
      </w:r>
      <w:r>
        <w:br/>
        <w:t xml:space="preserve">            line_name=line_name,</w:t>
      </w:r>
      <w:r>
        <w:br/>
        <w:t xml:space="preserve">            year=year,</w:t>
      </w:r>
      <w:r>
        <w:br/>
        <w:t xml:space="preserve">            period_start=period_start,</w:t>
      </w:r>
      <w:r>
        <w:br/>
        <w:t xml:space="preserve">            period_end=period_end,</w:t>
      </w:r>
      <w:r>
        <w:br/>
        <w:t xml:space="preserve">        )</w:t>
      </w:r>
      <w:r>
        <w:br/>
        <w:t xml:space="preserve">        self.assertEqual(line.form_code, form_code)</w:t>
      </w:r>
      <w:r>
        <w:br/>
        <w:t xml:space="preserve">        self.assertEqual(line.line_code, line_code)</w:t>
      </w:r>
      <w:r>
        <w:br/>
        <w:t xml:space="preserve">        self.assertEqual(line.year, year)</w:t>
      </w:r>
      <w:r>
        <w:br/>
        <w:t xml:space="preserve">        self.assertEqual(line.period_start, period_start)</w:t>
      </w:r>
      <w:r>
        <w:br/>
        <w:t xml:space="preserve">        self.assertEqual(line.period_end, period_end)</w:t>
      </w:r>
      <w:r>
        <w:br/>
        <w:t xml:space="preserve">    def test_report_line_with_none_values(self):</w:t>
      </w:r>
      <w:r>
        <w:br/>
        <w:t xml:space="preserve">        """Строка отчета с пустыми значениями."""</w:t>
      </w:r>
      <w:r>
        <w:br/>
        <w:t xml:space="preserve">        line = ReportLine(</w:t>
      </w:r>
      <w:r>
        <w:br/>
        <w:t xml:space="preserve">            form_code=_form_code(),</w:t>
      </w:r>
      <w:r>
        <w:br/>
        <w:t xml:space="preserve">            line_code=_line_code(),</w:t>
      </w:r>
      <w:r>
        <w:br/>
        <w:t xml:space="preserve">            line_name=fake.word(),</w:t>
      </w:r>
      <w:r>
        <w:br/>
        <w:t xml:space="preserve">            year=_year(),</w:t>
      </w:r>
      <w:r>
        <w:br/>
        <w:t xml:space="preserve">        )</w:t>
      </w:r>
      <w:r>
        <w:br/>
        <w:t xml:space="preserve">        self.assertIsNone(line.period_start)</w:t>
      </w:r>
      <w:r>
        <w:br/>
        <w:t xml:space="preserve">        self.assertIsNone(line.period_end)</w:t>
      </w:r>
      <w:r>
        <w:br/>
        <w:t>class TestParsedReportSchema(TestCase):</w:t>
      </w:r>
      <w:r>
        <w:br/>
        <w:t xml:space="preserve">    """Тесты схемы ParsedReport."""</w:t>
      </w:r>
      <w:r>
        <w:br/>
        <w:t xml:space="preserve">    def test_create_parsed_report(self):</w:t>
      </w:r>
      <w:r>
        <w:br/>
        <w:t xml:space="preserve">        """Создание отчета."""</w:t>
      </w:r>
      <w:r>
        <w:br/>
        <w:t xml:space="preserve">        external_id = _digits(3)</w:t>
      </w:r>
      <w:r>
        <w:br/>
        <w:t xml:space="preserve">        ogrn = _digits(13)</w:t>
      </w:r>
      <w:r>
        <w:br/>
        <w:t xml:space="preserve">        year_a = _year()</w:t>
      </w:r>
      <w:r>
        <w:br/>
        <w:t xml:space="preserve">        year_b = year_a - 1 if year_a &gt; 2020 else year_a + 1</w:t>
      </w:r>
      <w:r>
        <w:br/>
        <w:t xml:space="preserve">        year_c = year_a + 1 if year_a &lt; 2026 else year_a - 1</w:t>
      </w:r>
      <w:r>
        <w:br/>
        <w:t xml:space="preserve">        report = ParsedReport(</w:t>
      </w:r>
      <w:r>
        <w:br/>
      </w:r>
      <w:r>
        <w:lastRenderedPageBreak/>
        <w:t xml:space="preserve">            external_id=external_id,</w:t>
      </w:r>
      <w:r>
        <w:br/>
        <w:t xml:space="preserve">            ogrn=ogrn,</w:t>
      </w:r>
      <w:r>
        <w:br/>
        <w:t xml:space="preserve">            lines=[</w:t>
      </w:r>
      <w:r>
        <w:br/>
        <w:t xml:space="preserve">                ReportLine(_form_code(), _line_code(), fake.word(), year_a, 100, 200),</w:t>
      </w:r>
      <w:r>
        <w:br/>
        <w:t xml:space="preserve">                ReportLine(_form_code(), _line_code(), fake.word(), year_b, 50, 100),</w:t>
      </w:r>
      <w:r>
        <w:br/>
        <w:t xml:space="preserve">                ReportLine(_form_code(), _line_code(), fake.word(), year_c, 1000, 1500),</w:t>
      </w:r>
      <w:r>
        <w:br/>
        <w:t xml:space="preserve">            ],</w:t>
      </w:r>
      <w:r>
        <w:br/>
        <w:t xml:space="preserve">        )</w:t>
      </w:r>
      <w:r>
        <w:br/>
        <w:t xml:space="preserve">        self.assertEqual(report.external_id, external_id)</w:t>
      </w:r>
      <w:r>
        <w:br/>
        <w:t xml:space="preserve">        self.assertEqual(report.ogrn, ogrn)</w:t>
      </w:r>
      <w:r>
        <w:br/>
        <w:t xml:space="preserve">        self.assertEqual(len(report.lines), 3)</w:t>
      </w:r>
      <w:r>
        <w:br/>
        <w:t xml:space="preserve">    def test_report_years(self):</w:t>
      </w:r>
      <w:r>
        <w:br/>
        <w:t xml:space="preserve">        """Получение годов из отчета."""</w:t>
      </w:r>
      <w:r>
        <w:br/>
        <w:t xml:space="preserve">        year_a = _year()</w:t>
      </w:r>
      <w:r>
        <w:br/>
        <w:t xml:space="preserve">        year_b = year_a - 1 if year_a &gt; 2020 else year_a + 1</w:t>
      </w:r>
      <w:r>
        <w:br/>
        <w:t xml:space="preserve">        year_c = year_a + 1 if year_a &lt; 2026 else year_a - 1</w:t>
      </w:r>
      <w:r>
        <w:br/>
        <w:t xml:space="preserve">        report = ParsedReport(</w:t>
      </w:r>
      <w:r>
        <w:br/>
        <w:t xml:space="preserve">            external_id=_digits(3),</w:t>
      </w:r>
      <w:r>
        <w:br/>
        <w:t xml:space="preserve">            ogrn=_digits(13),</w:t>
      </w:r>
      <w:r>
        <w:br/>
        <w:t xml:space="preserve">            lines=[</w:t>
      </w:r>
      <w:r>
        <w:br/>
        <w:t xml:space="preserve">                ReportLine(_form_code(), _line_code(), fake.word(), year_a, 100, 200),</w:t>
      </w:r>
      <w:r>
        <w:br/>
        <w:t xml:space="preserve">                ReportLine(_form_code(), _line_code(), fake.word(), year_b, 50, 100),</w:t>
      </w:r>
      <w:r>
        <w:br/>
        <w:t xml:space="preserve">                ReportLine(_form_code(), _line_code(), fake.word(), year_c, 30, 50),</w:t>
      </w:r>
      <w:r>
        <w:br/>
        <w:t xml:space="preserve">            ],</w:t>
      </w:r>
      <w:r>
        <w:br/>
        <w:t xml:space="preserve">        )</w:t>
      </w:r>
      <w:r>
        <w:br/>
        <w:t xml:space="preserve">        self.assertEqual(report.years, {year_a, year_b, year_c})</w:t>
      </w:r>
      <w:r>
        <w:br/>
        <w:t xml:space="preserve">    def test_report_forms(self):</w:t>
      </w:r>
      <w:r>
        <w:br/>
        <w:t xml:space="preserve">        """Получение форм из отчета."""</w:t>
      </w:r>
      <w:r>
        <w:br/>
        <w:t xml:space="preserve">        form_a = _form_code()</w:t>
      </w:r>
      <w:r>
        <w:br/>
        <w:t xml:space="preserve">        form_b = _form_code()</w:t>
      </w:r>
      <w:r>
        <w:br/>
        <w:t xml:space="preserve">        form_c = _form_code()</w:t>
      </w:r>
      <w:r>
        <w:br/>
        <w:t xml:space="preserve">        report = ParsedReport(</w:t>
      </w:r>
      <w:r>
        <w:br/>
        <w:t xml:space="preserve">            external_id=_digits(3),</w:t>
      </w:r>
      <w:r>
        <w:br/>
        <w:t xml:space="preserve">            ogrn=_digits(13),</w:t>
      </w:r>
      <w:r>
        <w:br/>
        <w:t xml:space="preserve">            lines=[</w:t>
      </w:r>
      <w:r>
        <w:br/>
        <w:t xml:space="preserve">                ReportLine(form_a, _line_code(), fake.word(), _year(), 100, 200),</w:t>
      </w:r>
      <w:r>
        <w:br/>
        <w:t xml:space="preserve">                ReportLine(form_b, _line_code(), fake.word(), _year(), 1000, 1500),</w:t>
      </w:r>
      <w:r>
        <w:br/>
        <w:t xml:space="preserve">                ReportLine(form_c, _line_code(), fake.word(), _year(), 500, 600),</w:t>
      </w:r>
      <w:r>
        <w:br/>
        <w:t xml:space="preserve">            ],</w:t>
      </w:r>
      <w:r>
        <w:br/>
        <w:t xml:space="preserve">        )</w:t>
      </w:r>
      <w:r>
        <w:br/>
        <w:t xml:space="preserve">        self.assertEqual(report.forms, {form_a, form_b, form_c})</w:t>
      </w:r>
      <w:r>
        <w:br/>
        <w:t xml:space="preserve">    def test_get_lines_by_form(self):</w:t>
      </w:r>
      <w:r>
        <w:br/>
        <w:t xml:space="preserve">        """Фильтрация строк по форме."""</w:t>
      </w:r>
      <w:r>
        <w:br/>
      </w:r>
      <w:r>
        <w:lastRenderedPageBreak/>
        <w:t xml:space="preserve">        form_target = _form_code()</w:t>
      </w:r>
      <w:r>
        <w:br/>
        <w:t xml:space="preserve">        form_other = _form_code()</w:t>
      </w:r>
      <w:r>
        <w:br/>
        <w:t xml:space="preserve">        while form_other == form_target:</w:t>
      </w:r>
      <w:r>
        <w:br/>
        <w:t xml:space="preserve">            form_other = _form_code()</w:t>
      </w:r>
      <w:r>
        <w:br/>
        <w:t xml:space="preserve">        report = ParsedReport(</w:t>
      </w:r>
      <w:r>
        <w:br/>
        <w:t xml:space="preserve">            external_id=_digits(3),</w:t>
      </w:r>
      <w:r>
        <w:br/>
        <w:t xml:space="preserve">            ogrn=_digits(13),</w:t>
      </w:r>
      <w:r>
        <w:br/>
        <w:t xml:space="preserve">            lines=[</w:t>
      </w:r>
      <w:r>
        <w:br/>
        <w:t xml:space="preserve">                ReportLine(form_target, _line_code(), fake.word(), _year(), 100, 200),</w:t>
      </w:r>
      <w:r>
        <w:br/>
        <w:t xml:space="preserve">                ReportLine(form_other, _line_code(), fake.word(), _year(), 1000, 1500),</w:t>
      </w:r>
      <w:r>
        <w:br/>
        <w:t xml:space="preserve">                ReportLine(form_target, _line_code(), fake.word(), _year(), 300, 400),</w:t>
      </w:r>
      <w:r>
        <w:br/>
        <w:t xml:space="preserve">            ],</w:t>
      </w:r>
      <w:r>
        <w:br/>
        <w:t xml:space="preserve">        )</w:t>
      </w:r>
      <w:r>
        <w:br/>
        <w:t xml:space="preserve">        form1_lines = report.get_lines_by_form(form_target)</w:t>
      </w:r>
      <w:r>
        <w:br/>
        <w:t xml:space="preserve">        self.assertEqual(len(form1_lines), 2)</w:t>
      </w:r>
      <w:r>
        <w:br/>
        <w:t xml:space="preserve">        self.assertTrue(all(line.form_code == form_target for line in form1_lines))</w:t>
      </w:r>
      <w:r>
        <w:br/>
        <w:t xml:space="preserve">    def test_get_lines_by_year(self):</w:t>
      </w:r>
      <w:r>
        <w:br/>
        <w:t xml:space="preserve">        """Фильтрация строк по году."""</w:t>
      </w:r>
      <w:r>
        <w:br/>
        <w:t xml:space="preserve">        year_target = _year()</w:t>
      </w:r>
      <w:r>
        <w:br/>
        <w:t xml:space="preserve">        year_other = year_target - 1 if year_target &gt; 2020 else year_target + 1</w:t>
      </w:r>
      <w:r>
        <w:br/>
        <w:t xml:space="preserve">        report = ParsedReport(</w:t>
      </w:r>
      <w:r>
        <w:br/>
        <w:t xml:space="preserve">            external_id=_digits(3),</w:t>
      </w:r>
      <w:r>
        <w:br/>
        <w:t xml:space="preserve">            ogrn=_digits(13),</w:t>
      </w:r>
      <w:r>
        <w:br/>
        <w:t xml:space="preserve">            lines=[</w:t>
      </w:r>
      <w:r>
        <w:br/>
        <w:t xml:space="preserve">                ReportLine(</w:t>
      </w:r>
      <w:r>
        <w:br/>
        <w:t xml:space="preserve">                    _form_code(), _line_code(), fake.word(), year_target, 100, 200</w:t>
      </w:r>
      <w:r>
        <w:br/>
        <w:t xml:space="preserve">                ),</w:t>
      </w:r>
      <w:r>
        <w:br/>
        <w:t xml:space="preserve">                ReportLine(</w:t>
      </w:r>
      <w:r>
        <w:br/>
        <w:t xml:space="preserve">                    _form_code(), _line_code(), fake.word(), year_other, 50, 100</w:t>
      </w:r>
      <w:r>
        <w:br/>
        <w:t xml:space="preserve">                ),</w:t>
      </w:r>
      <w:r>
        <w:br/>
        <w:t xml:space="preserve">                ReportLine(</w:t>
      </w:r>
      <w:r>
        <w:br/>
        <w:t xml:space="preserve">                    _form_code(), _line_code(), fake.word(), year_target, 150, 250</w:t>
      </w:r>
      <w:r>
        <w:br/>
        <w:t xml:space="preserve">                ),</w:t>
      </w:r>
      <w:r>
        <w:br/>
        <w:t xml:space="preserve">            ],</w:t>
      </w:r>
      <w:r>
        <w:br/>
        <w:t xml:space="preserve">        )</w:t>
      </w:r>
      <w:r>
        <w:br/>
        <w:t xml:space="preserve">        year_lines = report.get_lines_by_year(year_target)</w:t>
      </w:r>
      <w:r>
        <w:br/>
        <w:t xml:space="preserve">        self.assertEqual(len(year_lines), 2)</w:t>
      </w:r>
      <w:r>
        <w:br/>
        <w:t xml:space="preserve">        self.assertTrue(all(line.year == year_target for line in year_lines))</w:t>
      </w:r>
      <w:r>
        <w:br/>
        <w:t>class TestFNSParserParseValue(TestCase):</w:t>
      </w:r>
      <w:r>
        <w:br/>
        <w:t xml:space="preserve">    """Тесты метода _parse_value."""</w:t>
      </w:r>
      <w:r>
        <w:br/>
        <w:t xml:space="preserve">    def test_parse_integer(self):</w:t>
      </w:r>
      <w:r>
        <w:br/>
        <w:t xml:space="preserve">        """Парсинг целого числа."""</w:t>
      </w:r>
      <w:r>
        <w:br/>
        <w:t xml:space="preserve">        value = fake.random_int(min=1, max=1000)</w:t>
      </w:r>
      <w:r>
        <w:br/>
      </w:r>
      <w:r>
        <w:lastRenderedPageBreak/>
        <w:t xml:space="preserve">        self.assertEqual(FNSExcelParser._parse_value(value), value)</w:t>
      </w:r>
      <w:r>
        <w:br/>
        <w:t xml:space="preserve">    def test_parse_float(self):</w:t>
      </w:r>
      <w:r>
        <w:br/>
        <w:t xml:space="preserve">        """Парсинг числа с плавающей точкой."""</w:t>
      </w:r>
      <w:r>
        <w:br/>
        <w:t xml:space="preserve">        value = fake.random_int(min=1, max=1000)</w:t>
      </w:r>
      <w:r>
        <w:br/>
        <w:t xml:space="preserve">        self.assertEqual(FNSExcelParser._parse_value(value + 0.5), value)</w:t>
      </w:r>
      <w:r>
        <w:br/>
        <w:t xml:space="preserve">    def test_parse_string_integer(self):</w:t>
      </w:r>
      <w:r>
        <w:br/>
        <w:t xml:space="preserve">        """Парсинг строкового числа."""</w:t>
      </w:r>
      <w:r>
        <w:br/>
        <w:t xml:space="preserve">        value = fake.random_int(min=1, max=1000)</w:t>
      </w:r>
      <w:r>
        <w:br/>
        <w:t xml:space="preserve">        self.assertEqual(FNSExcelParser._parse_value(str(value)), value)</w:t>
      </w:r>
      <w:r>
        <w:br/>
        <w:t xml:space="preserve">    def test_parse_string_with_comma(self):</w:t>
      </w:r>
      <w:r>
        <w:br/>
        <w:t xml:space="preserve">        """Парсинг числа с запятой."""</w:t>
      </w:r>
      <w:r>
        <w:br/>
        <w:t xml:space="preserve">        value = fake.random_int(min=1, max=1000)</w:t>
      </w:r>
      <w:r>
        <w:br/>
        <w:t xml:space="preserve">        self.assertEqual(FNSExcelParser._parse_value(f"{value},5"), value)</w:t>
      </w:r>
      <w:r>
        <w:br/>
        <w:t xml:space="preserve">    def test_parse_string_with_spaces(self):</w:t>
      </w:r>
      <w:r>
        <w:br/>
        <w:t xml:space="preserve">        """Парсинг числа с пробелами."""</w:t>
      </w:r>
      <w:r>
        <w:br/>
        <w:t xml:space="preserve">        value = fake.random_int(min=1000, max=999999)</w:t>
      </w:r>
      <w:r>
        <w:br/>
        <w:t xml:space="preserve">        formatted = f"{value:,}".replace(",", " ")</w:t>
      </w:r>
      <w:r>
        <w:br/>
        <w:t xml:space="preserve">        self.assertEqual(FNSExcelParser._parse_value(formatted), value)</w:t>
      </w:r>
      <w:r>
        <w:br/>
        <w:t xml:space="preserve">    def test_parse_none(self):</w:t>
      </w:r>
      <w:r>
        <w:br/>
        <w:t xml:space="preserve">        """Парсинг None."""</w:t>
      </w:r>
      <w:r>
        <w:br/>
        <w:t xml:space="preserve">        self.assertIsNone(FNSExcelParser._parse_value(None))</w:t>
      </w:r>
      <w:r>
        <w:br/>
        <w:t xml:space="preserve">    def test_parse_empty_string(self):</w:t>
      </w:r>
      <w:r>
        <w:br/>
        <w:t xml:space="preserve">        """Парсинг пустой строки."""</w:t>
      </w:r>
      <w:r>
        <w:br/>
        <w:t xml:space="preserve">        self.assertIsNone(FNSExcelParser._parse_value(""))</w:t>
      </w:r>
      <w:r>
        <w:br/>
        <w:t xml:space="preserve">    def test_parse_dash(self):</w:t>
      </w:r>
      <w:r>
        <w:br/>
        <w:t xml:space="preserve">        """Парсинг прочерка."""</w:t>
      </w:r>
      <w:r>
        <w:br/>
        <w:t xml:space="preserve">        self.assertIsNone(FNSExcelParser._parse_value("-"))</w:t>
      </w:r>
      <w:r>
        <w:br/>
        <w:t xml:space="preserve">    def test_parse_invalid_string(self):</w:t>
      </w:r>
      <w:r>
        <w:br/>
        <w:t xml:space="preserve">        """Парсинг некорректной строки."""</w:t>
      </w:r>
      <w:r>
        <w:br/>
        <w:t xml:space="preserve">        self.assertIsNone(FNSExcelParser._parse_value(fake.word()))</w:t>
      </w:r>
      <w:r>
        <w:br/>
        <w:t>class TestFNSReportServiceIntegration(TestCase):</w:t>
      </w:r>
      <w:r>
        <w:br/>
        <w:t xml:space="preserve">    """Интеграционные тесты сервиса FNSReportService."""</w:t>
      </w:r>
      <w:r>
        <w:br/>
        <w:t xml:space="preserve">    def test_save_report(self):</w:t>
      </w:r>
      <w:r>
        <w:br/>
        <w:t xml:space="preserve">        """Сохранение отчета."""</w:t>
      </w:r>
      <w:r>
        <w:br/>
        <w:t xml:space="preserve">        external_id = _digits(6)</w:t>
      </w:r>
      <w:r>
        <w:br/>
        <w:t xml:space="preserve">        ogrn = _digits(13)</w:t>
      </w:r>
      <w:r>
        <w:br/>
        <w:t xml:space="preserve">        file_hash = fake.sha1(raw_output=False)</w:t>
      </w:r>
      <w:r>
        <w:br/>
        <w:t xml:space="preserve">        lines_data = [</w:t>
      </w:r>
      <w:r>
        <w:br/>
        <w:t xml:space="preserve">            {</w:t>
      </w:r>
      <w:r>
        <w:br/>
        <w:t xml:space="preserve">                "form_code": _form_code(),</w:t>
      </w:r>
      <w:r>
        <w:br/>
        <w:t xml:space="preserve">                "line_code": _line_code(),</w:t>
      </w:r>
      <w:r>
        <w:br/>
        <w:t xml:space="preserve">                "line_name": fake.word(),</w:t>
      </w:r>
      <w:r>
        <w:br/>
        <w:t xml:space="preserve">                "year": _year(),</w:t>
      </w:r>
      <w:r>
        <w:br/>
      </w:r>
      <w:r>
        <w:lastRenderedPageBreak/>
        <w:t xml:space="preserve">                "period_start": fake.random_int(min=10, max=1000),</w:t>
      </w:r>
      <w:r>
        <w:br/>
        <w:t xml:space="preserve">                "period_end": fake.random_int(min=10, max=1000),</w:t>
      </w:r>
      <w:r>
        <w:br/>
        <w:t xml:space="preserve">            },</w:t>
      </w:r>
      <w:r>
        <w:br/>
        <w:t xml:space="preserve">            {</w:t>
      </w:r>
      <w:r>
        <w:br/>
        <w:t xml:space="preserve">                "form_code": _form_code(),</w:t>
      </w:r>
      <w:r>
        <w:br/>
        <w:t xml:space="preserve">                "line_code": _line_code(),</w:t>
      </w:r>
      <w:r>
        <w:br/>
        <w:t xml:space="preserve">                "line_name": fake.word(),</w:t>
      </w:r>
      <w:r>
        <w:br/>
        <w:t xml:space="preserve">                "year": _year(),</w:t>
      </w:r>
      <w:r>
        <w:br/>
        <w:t xml:space="preserve">                "period_start": fake.random_int(min=10, max=1000),</w:t>
      </w:r>
      <w:r>
        <w:br/>
        <w:t xml:space="preserve">                "period_end": fake.random_int(min=10, max=1000),</w:t>
      </w:r>
      <w:r>
        <w:br/>
        <w:t xml:space="preserve">            },</w:t>
      </w:r>
      <w:r>
        <w:br/>
        <w:t xml:space="preserve">        ]</w:t>
      </w:r>
      <w:r>
        <w:br/>
        <w:t xml:space="preserve">        report = FNSReportService.save_report(</w:t>
      </w:r>
      <w:r>
        <w:br/>
        <w:t xml:space="preserve">            external_id=external_id,</w:t>
      </w:r>
      <w:r>
        <w:br/>
        <w:t xml:space="preserve">            ogrn=ogrn,</w:t>
      </w:r>
      <w:r>
        <w:br/>
        <w:t xml:space="preserve">            file_name=f"fin_{external_id}_{ogrn}.xlsx",</w:t>
      </w:r>
      <w:r>
        <w:br/>
        <w:t xml:space="preserve">            file_hash=file_hash,</w:t>
      </w:r>
      <w:r>
        <w:br/>
        <w:t xml:space="preserve">            source=FinancialReport.SourceType.API,</w:t>
      </w:r>
      <w:r>
        <w:br/>
        <w:t xml:space="preserve">            batch_id=1,</w:t>
      </w:r>
      <w:r>
        <w:br/>
        <w:t xml:space="preserve">            lines_data=lines_data,</w:t>
      </w:r>
      <w:r>
        <w:br/>
        <w:t xml:space="preserve">        )</w:t>
      </w:r>
      <w:r>
        <w:br/>
        <w:t xml:space="preserve">        self.assertIsNotNone(report.id)</w:t>
      </w:r>
      <w:r>
        <w:br/>
        <w:t xml:space="preserve">        self.assertEqual(report.external_id, external_id)</w:t>
      </w:r>
      <w:r>
        <w:br/>
        <w:t xml:space="preserve">        self.assertEqual(report.ogrn, ogrn)</w:t>
      </w:r>
      <w:r>
        <w:br/>
        <w:t xml:space="preserve">        self.assertEqual(report.status, FinancialReport.Status.SUCCESS)</w:t>
      </w:r>
      <w:r>
        <w:br/>
        <w:t xml:space="preserve">        self.assertEqual(report.lines.count(), 2)</w:t>
      </w:r>
      <w:r>
        <w:br/>
        <w:t xml:space="preserve">    def test_exists_by_hash(self):</w:t>
      </w:r>
      <w:r>
        <w:br/>
        <w:t xml:space="preserve">        """Проверка существования по хешу."""</w:t>
      </w:r>
      <w:r>
        <w:br/>
        <w:t xml:space="preserve">        unique_hash = fake.sha1(raw_output=False)</w:t>
      </w:r>
      <w:r>
        <w:br/>
        <w:t xml:space="preserve">        FNSReportService.save_report(</w:t>
      </w:r>
      <w:r>
        <w:br/>
        <w:t xml:space="preserve">            external_id=_digits(6),</w:t>
      </w:r>
      <w:r>
        <w:br/>
        <w:t xml:space="preserve">            ogrn=_digits(13),</w:t>
      </w:r>
      <w:r>
        <w:br/>
        <w:t xml:space="preserve">            file_name=fake.file_name(extension="xlsx"),</w:t>
      </w:r>
      <w:r>
        <w:br/>
        <w:t xml:space="preserve">            file_hash=unique_hash,</w:t>
      </w:r>
      <w:r>
        <w:br/>
        <w:t xml:space="preserve">            source=FinancialReport.SourceType.API,</w:t>
      </w:r>
      <w:r>
        <w:br/>
        <w:t xml:space="preserve">            batch_id=1,</w:t>
      </w:r>
      <w:r>
        <w:br/>
        <w:t xml:space="preserve">            lines_data=[],</w:t>
      </w:r>
      <w:r>
        <w:br/>
        <w:t xml:space="preserve">        )</w:t>
      </w:r>
      <w:r>
        <w:br/>
        <w:t xml:space="preserve">        self.assertTrue(FNSReportService.exists_by_hash(unique_hash))</w:t>
      </w:r>
      <w:r>
        <w:br/>
        <w:t xml:space="preserve">        self.assertFalse(FNSReportService.exists_by_hash(fake.sha1(raw_output=False)))</w:t>
      </w:r>
      <w:r>
        <w:br/>
        <w:t xml:space="preserve">    def test_find_by_ogrn(self):</w:t>
      </w:r>
      <w:r>
        <w:br/>
        <w:t xml:space="preserve">        """Поиск по ОГРН."""</w:t>
      </w:r>
      <w:r>
        <w:br/>
        <w:t xml:space="preserve">        ogrn = _digits(13)</w:t>
      </w:r>
      <w:r>
        <w:br/>
      </w:r>
      <w:r>
        <w:lastRenderedPageBreak/>
        <w:t xml:space="preserve">        FNSReportService.save_report(</w:t>
      </w:r>
      <w:r>
        <w:br/>
        <w:t xml:space="preserve">            external_id=_digits(6),</w:t>
      </w:r>
      <w:r>
        <w:br/>
        <w:t xml:space="preserve">            ogrn=ogrn,</w:t>
      </w:r>
      <w:r>
        <w:br/>
        <w:t xml:space="preserve">            file_name=fake.file_name(extension="xlsx"),</w:t>
      </w:r>
      <w:r>
        <w:br/>
        <w:t xml:space="preserve">            file_hash=fake.sha1(raw_output=False),</w:t>
      </w:r>
      <w:r>
        <w:br/>
        <w:t xml:space="preserve">            source=FinancialReport.SourceType.FILE_WATCH,</w:t>
      </w:r>
      <w:r>
        <w:br/>
        <w:t xml:space="preserve">            batch_id=1,</w:t>
      </w:r>
      <w:r>
        <w:br/>
        <w:t xml:space="preserve">            lines_data=[],</w:t>
      </w:r>
      <w:r>
        <w:br/>
        <w:t xml:space="preserve">        )</w:t>
      </w:r>
      <w:r>
        <w:br/>
        <w:t xml:space="preserve">        FNSReportService.save_report(</w:t>
      </w:r>
      <w:r>
        <w:br/>
        <w:t xml:space="preserve">            external_id=_digits(6),</w:t>
      </w:r>
      <w:r>
        <w:br/>
        <w:t xml:space="preserve">            ogrn=ogrn,</w:t>
      </w:r>
      <w:r>
        <w:br/>
        <w:t xml:space="preserve">            file_name=fake.file_name(extension="xlsx"),</w:t>
      </w:r>
      <w:r>
        <w:br/>
        <w:t xml:space="preserve">            file_hash=fake.sha1(raw_output=False),</w:t>
      </w:r>
      <w:r>
        <w:br/>
        <w:t xml:space="preserve">            source=FinancialReport.SourceType.FILE_WATCH,</w:t>
      </w:r>
      <w:r>
        <w:br/>
        <w:t xml:space="preserve">            batch_id=1,</w:t>
      </w:r>
      <w:r>
        <w:br/>
        <w:t xml:space="preserve">            lines_data=[],</w:t>
      </w:r>
      <w:r>
        <w:br/>
        <w:t xml:space="preserve">        )</w:t>
      </w:r>
      <w:r>
        <w:br/>
        <w:t xml:space="preserve">        reports = FNSReportService.find_by_ogrn(ogrn)</w:t>
      </w:r>
      <w:r>
        <w:br/>
        <w:t xml:space="preserve">        self.assertEqual(reports.count(), 2)</w:t>
      </w:r>
    </w:p>
    <w:p w:rsidR="005F652C" w:rsidRDefault="00000000" w:rsidP="00E538B9">
      <w:pPr>
        <w:pStyle w:val="1"/>
        <w:spacing w:before="0"/>
      </w:pPr>
      <w:r>
        <w:t>src/apps/parsers/tests/test_checko_e2e.py</w:t>
      </w:r>
    </w:p>
    <w:p w:rsidR="005F652C" w:rsidRDefault="00000000" w:rsidP="00E538B9">
      <w:pPr>
        <w:spacing w:after="0"/>
      </w:pPr>
      <w:r w:rsidRPr="00E538B9">
        <w:rPr>
          <w:lang w:val="ru-RU"/>
        </w:rPr>
        <w:t>"""</w:t>
      </w:r>
      <w:r w:rsidRPr="00E538B9">
        <w:rPr>
          <w:lang w:val="ru-RU"/>
        </w:rPr>
        <w:br/>
      </w:r>
      <w:r>
        <w:t>E</w:t>
      </w:r>
      <w:r w:rsidRPr="00E538B9">
        <w:rPr>
          <w:lang w:val="ru-RU"/>
        </w:rPr>
        <w:t>2</w:t>
      </w:r>
      <w:r>
        <w:t>E</w:t>
      </w:r>
      <w:r w:rsidRPr="00E538B9">
        <w:rPr>
          <w:lang w:val="ru-RU"/>
        </w:rPr>
        <w:t xml:space="preserve"> тесты для </w:t>
      </w:r>
      <w:r>
        <w:t>Checko</w:t>
      </w:r>
      <w:r w:rsidRPr="00E538B9">
        <w:rPr>
          <w:lang w:val="ru-RU"/>
        </w:rPr>
        <w:t xml:space="preserve"> </w:t>
      </w:r>
      <w:r>
        <w:t>API</w:t>
      </w:r>
      <w:r w:rsidRPr="00E538B9">
        <w:rPr>
          <w:lang w:val="ru-RU"/>
        </w:rPr>
        <w:t xml:space="preserve"> клиента.</w:t>
      </w:r>
      <w:r w:rsidRPr="00E538B9">
        <w:rPr>
          <w:lang w:val="ru-RU"/>
        </w:rPr>
        <w:br/>
        <w:t xml:space="preserve">Тесты выполняются через локальный </w:t>
      </w:r>
      <w:r>
        <w:t>HTTP</w:t>
      </w:r>
      <w:r w:rsidRPr="00E538B9">
        <w:rPr>
          <w:lang w:val="ru-RU"/>
        </w:rPr>
        <w:t xml:space="preserve"> сервер (без внешних </w:t>
      </w:r>
      <w:r>
        <w:t>API</w:t>
      </w:r>
      <w:r w:rsidRPr="00E538B9">
        <w:rPr>
          <w:lang w:val="ru-RU"/>
        </w:rPr>
        <w:t>).</w:t>
      </w:r>
      <w:r w:rsidRPr="00E538B9">
        <w:rPr>
          <w:lang w:val="ru-RU"/>
        </w:rPr>
        <w:br/>
      </w:r>
      <w:r>
        <w:t>"""</w:t>
      </w:r>
      <w:r>
        <w:br/>
        <w:t>from __future__ import annotations</w:t>
      </w:r>
      <w:r>
        <w:br/>
        <w:t>import json</w:t>
      </w:r>
      <w:r>
        <w:br/>
        <w:t>from urllib.parse import parse_qs</w:t>
      </w:r>
      <w:r>
        <w:br/>
        <w:t>from apps.parsers.clients.checko import (</w:t>
      </w:r>
      <w:r>
        <w:br/>
        <w:t xml:space="preserve">    CheckoAPIError,</w:t>
      </w:r>
      <w:r>
        <w:br/>
        <w:t xml:space="preserve">    CheckoClient,</w:t>
      </w:r>
      <w:r>
        <w:br/>
        <w:t xml:space="preserve">    CheckoNotFoundError,</w:t>
      </w:r>
      <w:r>
        <w:br/>
        <w:t xml:space="preserve">    CompanyRequest,</w:t>
      </w:r>
      <w:r>
        <w:br/>
        <w:t xml:space="preserve">    ContractLaw,</w:t>
      </w:r>
      <w:r>
        <w:br/>
        <w:t xml:space="preserve">    ContractsRequest,</w:t>
      </w:r>
      <w:r>
        <w:br/>
        <w:t xml:space="preserve">    EnforcementsRequest,</w:t>
      </w:r>
      <w:r>
        <w:br/>
        <w:t xml:space="preserve">    FinancesRequest,</w:t>
      </w:r>
      <w:r>
        <w:br/>
        <w:t xml:space="preserve">    InspectionsRequest,</w:t>
      </w:r>
      <w:r>
        <w:br/>
        <w:t xml:space="preserve">    LegalCasesRequest,</w:t>
      </w:r>
      <w:r>
        <w:br/>
        <w:t xml:space="preserve">    ObjectType,</w:t>
      </w:r>
      <w:r>
        <w:br/>
        <w:t xml:space="preserve">    SearchRequest,</w:t>
      </w:r>
      <w:r>
        <w:br/>
        <w:t xml:space="preserve">    SearchType,</w:t>
      </w:r>
      <w:r>
        <w:br/>
        <w:t>)</w:t>
      </w:r>
      <w:r>
        <w:br/>
      </w:r>
      <w:r>
        <w:lastRenderedPageBreak/>
        <w:t>from apps.parsers.clients.checko.datasets import (</w:t>
      </w:r>
      <w:r>
        <w:br/>
        <w:t xml:space="preserve">    OKFS,</w:t>
      </w:r>
      <w:r>
        <w:br/>
        <w:t xml:space="preserve">    OKOPF,</w:t>
      </w:r>
      <w:r>
        <w:br/>
        <w:t xml:space="preserve">    OKVED2,</w:t>
      </w:r>
      <w:r>
        <w:br/>
        <w:t xml:space="preserve">    AccountCodes,</w:t>
      </w:r>
      <w:r>
        <w:br/>
        <w:t>)</w:t>
      </w:r>
      <w:r>
        <w:br/>
        <w:t>from django.test import TestCase</w:t>
      </w:r>
      <w:r>
        <w:br/>
        <w:t>from tests.utils import Response, TestHTTPServer</w:t>
      </w:r>
      <w:r>
        <w:br/>
        <w:t>from tests.utils.fixtures import fake</w:t>
      </w:r>
      <w:r>
        <w:br/>
        <w:t>def _digits(length: int) -&gt; str:</w:t>
      </w:r>
      <w:r>
        <w:br/>
        <w:t xml:space="preserve">    return "".join(str(fake.random_int(0, 9)) for _ in range(length))</w:t>
      </w:r>
      <w:r>
        <w:br/>
        <w:t>def _meta_ok() -&gt; dict:</w:t>
      </w:r>
      <w:r>
        <w:br/>
        <w:t xml:space="preserve">    return {</w:t>
      </w:r>
      <w:r>
        <w:br/>
        <w:t xml:space="preserve">        "status": "ok",</w:t>
      </w:r>
      <w:r>
        <w:br/>
        <w:t xml:space="preserve">        "today_request_count": fake.random_int(min=1, max=10),</w:t>
      </w:r>
      <w:r>
        <w:br/>
        <w:t xml:space="preserve">        "balance": float(fake.pydecimal(left_digits=2, right_digits=2, positive=True)),</w:t>
      </w:r>
      <w:r>
        <w:br/>
        <w:t xml:space="preserve">    }</w:t>
      </w:r>
      <w:r>
        <w:br/>
        <w:t>def _client_for(server: TestHTTPServer, api_key: str = "test_key") -&gt; CheckoClient:</w:t>
      </w:r>
      <w:r>
        <w:br/>
        <w:t xml:space="preserve">    return CheckoClient(</w:t>
      </w:r>
      <w:r>
        <w:br/>
        <w:t xml:space="preserve">        api_key=api_key,</w:t>
      </w:r>
      <w:r>
        <w:br/>
        <w:t xml:space="preserve">        base_url=f"{server.base_url}/v2",</w:t>
      </w:r>
      <w:r>
        <w:br/>
        <w:t xml:space="preserve">        http_adapter=server.adapter,</w:t>
      </w:r>
      <w:r>
        <w:br/>
        <w:t xml:space="preserve">    )</w:t>
      </w:r>
      <w:r>
        <w:br/>
        <w:t>def _json_response(payload: dict) -&gt; Response:</w:t>
      </w:r>
      <w:r>
        <w:br/>
        <w:t xml:space="preserve">    return Response(</w:t>
      </w:r>
      <w:r>
        <w:br/>
        <w:t xml:space="preserve">        status=200,</w:t>
      </w:r>
      <w:r>
        <w:br/>
        <w:t xml:space="preserve">        body=json.dumps(payload, ensure_ascii=False).encode("utf-8"),</w:t>
      </w:r>
      <w:r>
        <w:br/>
        <w:t xml:space="preserve">        headers={"Content-Type": "application/json; charset=utf-8"},</w:t>
      </w:r>
      <w:r>
        <w:br/>
        <w:t xml:space="preserve">    )</w:t>
      </w:r>
      <w:r>
        <w:br/>
        <w:t>class CheckoClientE2ETestCase(TestCase):</w:t>
      </w:r>
      <w:r>
        <w:br/>
        <w:t xml:space="preserve">    """E2E тесты клиента CheckoClient через локальный HTTP сервер."""</w:t>
      </w:r>
      <w:r>
        <w:br/>
        <w:t xml:space="preserve">    def test_get_company_by_inn(self):</w:t>
      </w:r>
      <w:r>
        <w:br/>
        <w:t xml:space="preserve">        inn = _digits(10)</w:t>
      </w:r>
      <w:r>
        <w:br/>
        <w:t xml:space="preserve">        ogrn = _digits(13)</w:t>
      </w:r>
      <w:r>
        <w:br/>
        <w:t xml:space="preserve">        short_name = fake.company()</w:t>
      </w:r>
      <w:r>
        <w:br/>
        <w:t xml:space="preserve">        with TestHTTPServer() as server:</w:t>
      </w:r>
      <w:r>
        <w:br/>
        <w:t xml:space="preserve">            server.add_json(</w:t>
      </w:r>
      <w:r>
        <w:br/>
        <w:t xml:space="preserve">                "/v2/company",</w:t>
      </w:r>
      <w:r>
        <w:br/>
        <w:t xml:space="preserve">                {</w:t>
      </w:r>
      <w:r>
        <w:br/>
        <w:t xml:space="preserve">                    "data": {</w:t>
      </w:r>
      <w:r>
        <w:br/>
        <w:t xml:space="preserve">                        "ogrn": ogrn,</w:t>
      </w:r>
      <w:r>
        <w:br/>
        <w:t xml:space="preserve">                        "inn": inn,</w:t>
      </w:r>
      <w:r>
        <w:br/>
        <w:t xml:space="preserve">                        "short_name": short_name,</w:t>
      </w:r>
      <w:r>
        <w:br/>
      </w:r>
      <w:r>
        <w:lastRenderedPageBreak/>
        <w:t xml:space="preserve">                        "full_name": fake.company(),</w:t>
      </w:r>
      <w:r>
        <w:br/>
        <w:t xml:space="preserve">                        "status": {"code": "100", "name": "Действующее"},</w:t>
      </w:r>
      <w:r>
        <w:br/>
        <w:t xml:space="preserve">                        "legal_address": {</w:t>
      </w:r>
      <w:r>
        <w:br/>
        <w:t xml:space="preserve">                            "full_address": fake.address().replace("\n", ", "),</w:t>
      </w:r>
      <w:r>
        <w:br/>
        <w:t xml:space="preserve">                            "postal_code": _digits(6),</w:t>
      </w:r>
      <w:r>
        <w:br/>
        <w:t xml:space="preserve">                        },</w:t>
      </w:r>
      <w:r>
        <w:br/>
        <w:t xml:space="preserve">                    },</w:t>
      </w:r>
      <w:r>
        <w:br/>
        <w:t xml:space="preserve">                    "meta": _meta_ok(),</w:t>
      </w:r>
      <w:r>
        <w:br/>
        <w:t xml:space="preserve">                },</w:t>
      </w:r>
      <w:r>
        <w:br/>
        <w:t xml:space="preserve">            )</w:t>
      </w:r>
      <w:r>
        <w:br/>
        <w:t xml:space="preserve">            client = _client_for(server)</w:t>
      </w:r>
      <w:r>
        <w:br/>
        <w:t xml:space="preserve">            response = client.get_company(CompanyRequest(inn=inn))</w:t>
      </w:r>
      <w:r>
        <w:br/>
        <w:t xml:space="preserve">        self.assertEqual(response.meta.status, "ok")</w:t>
      </w:r>
      <w:r>
        <w:br/>
        <w:t xml:space="preserve">        self.assertEqual(response.data.inn, inn)</w:t>
      </w:r>
      <w:r>
        <w:br/>
        <w:t xml:space="preserve">        self.assertEqual(response.data.ogrn, ogrn)</w:t>
      </w:r>
      <w:r>
        <w:br/>
        <w:t xml:space="preserve">        self.assertEqual(response.data.short_name, short_name)</w:t>
      </w:r>
      <w:r>
        <w:br/>
        <w:t xml:space="preserve">        self.assertIsNotNone(response.data.legal_address)</w:t>
      </w:r>
      <w:r>
        <w:br/>
        <w:t xml:space="preserve">    def test_get_company_by_ogrn(self):</w:t>
      </w:r>
      <w:r>
        <w:br/>
        <w:t xml:space="preserve">        inn = _digits(10)</w:t>
      </w:r>
      <w:r>
        <w:br/>
        <w:t xml:space="preserve">        ogrn = _digits(13)</w:t>
      </w:r>
      <w:r>
        <w:br/>
        <w:t xml:space="preserve">        with TestHTTPServer() as server:</w:t>
      </w:r>
      <w:r>
        <w:br/>
        <w:t xml:space="preserve">            server.add_json(</w:t>
      </w:r>
      <w:r>
        <w:br/>
        <w:t xml:space="preserve">                "/v2/company",</w:t>
      </w:r>
      <w:r>
        <w:br/>
        <w:t xml:space="preserve">                {</w:t>
      </w:r>
      <w:r>
        <w:br/>
        <w:t xml:space="preserve">                    "data": {</w:t>
      </w:r>
      <w:r>
        <w:br/>
        <w:t xml:space="preserve">                        "ogrn": ogrn,</w:t>
      </w:r>
      <w:r>
        <w:br/>
        <w:t xml:space="preserve">                        "inn": inn,</w:t>
      </w:r>
      <w:r>
        <w:br/>
        <w:t xml:space="preserve">                        "short_name": fake.company(),</w:t>
      </w:r>
      <w:r>
        <w:br/>
        <w:t xml:space="preserve">                        "status": {"code": "100", "name": "Действующее"},</w:t>
      </w:r>
      <w:r>
        <w:br/>
        <w:t xml:space="preserve">                    },</w:t>
      </w:r>
      <w:r>
        <w:br/>
        <w:t xml:space="preserve">                    "meta": _meta_ok(),</w:t>
      </w:r>
      <w:r>
        <w:br/>
        <w:t xml:space="preserve">                },</w:t>
      </w:r>
      <w:r>
        <w:br/>
        <w:t xml:space="preserve">            )</w:t>
      </w:r>
      <w:r>
        <w:br/>
        <w:t xml:space="preserve">            client = _client_for(server)</w:t>
      </w:r>
      <w:r>
        <w:br/>
        <w:t xml:space="preserve">            response = client.get_company(CompanyRequest(ogrn=ogrn))</w:t>
      </w:r>
      <w:r>
        <w:br/>
        <w:t xml:space="preserve">        self.assertEqual(response.meta.status, "ok")</w:t>
      </w:r>
      <w:r>
        <w:br/>
        <w:t xml:space="preserve">        self.assertEqual(response.data.ogrn, ogrn)</w:t>
      </w:r>
      <w:r>
        <w:br/>
        <w:t xml:space="preserve">        self.assertEqual(response.data.inn, inn)</w:t>
      </w:r>
      <w:r>
        <w:br/>
        <w:t xml:space="preserve">    def test_get_company_with_source(self):</w:t>
      </w:r>
      <w:r>
        <w:br/>
        <w:t xml:space="preserve">        inn = _digits(10)</w:t>
      </w:r>
      <w:r>
        <w:br/>
        <w:t xml:space="preserve">        source_data = {"raw": fake.text(max_nb_chars=50)}</w:t>
      </w:r>
      <w:r>
        <w:br/>
        <w:t xml:space="preserve">        with TestHTTPServer() as server:</w:t>
      </w:r>
      <w:r>
        <w:br/>
        <w:t xml:space="preserve">            server.add_json(</w:t>
      </w:r>
      <w:r>
        <w:br/>
      </w:r>
      <w:r>
        <w:lastRenderedPageBreak/>
        <w:t xml:space="preserve">                "/v2/company",</w:t>
      </w:r>
      <w:r>
        <w:br/>
        <w:t xml:space="preserve">                {</w:t>
      </w:r>
      <w:r>
        <w:br/>
        <w:t xml:space="preserve">                    "data": {</w:t>
      </w:r>
      <w:r>
        <w:br/>
        <w:t xml:space="preserve">                        "inn": inn,</w:t>
      </w:r>
      <w:r>
        <w:br/>
        <w:t xml:space="preserve">                        "ogrn": _digits(13),</w:t>
      </w:r>
      <w:r>
        <w:br/>
        <w:t xml:space="preserve">                        "short_name": fake.company(),</w:t>
      </w:r>
      <w:r>
        <w:br/>
        <w:t xml:space="preserve">                        "status": {"code": "100", "name": "Действующее"},</w:t>
      </w:r>
      <w:r>
        <w:br/>
        <w:t xml:space="preserve">                    },</w:t>
      </w:r>
      <w:r>
        <w:br/>
        <w:t xml:space="preserve">                    "meta": _meta_ok(),</w:t>
      </w:r>
      <w:r>
        <w:br/>
        <w:t xml:space="preserve">                    "source_data": source_data,</w:t>
      </w:r>
      <w:r>
        <w:br/>
        <w:t xml:space="preserve">                },</w:t>
      </w:r>
      <w:r>
        <w:br/>
        <w:t xml:space="preserve">            )</w:t>
      </w:r>
      <w:r>
        <w:br/>
        <w:t xml:space="preserve">            client = _client_for(server)</w:t>
      </w:r>
      <w:r>
        <w:br/>
        <w:t xml:space="preserve">            response = client.get_company(CompanyRequest(inn=inn, source=True))</w:t>
      </w:r>
      <w:r>
        <w:br/>
        <w:t xml:space="preserve">        self.assertEqual(response.meta.status, "ok")</w:t>
      </w:r>
      <w:r>
        <w:br/>
        <w:t xml:space="preserve">        self.assertIsNotNone(response.source_data)</w:t>
      </w:r>
      <w:r>
        <w:br/>
        <w:t xml:space="preserve">    def test_search_by_name(self):</w:t>
      </w:r>
      <w:r>
        <w:br/>
        <w:t xml:space="preserve">        inn = _digits(10)</w:t>
      </w:r>
      <w:r>
        <w:br/>
        <w:t xml:space="preserve">        ogrn = _digits(13)</w:t>
      </w:r>
      <w:r>
        <w:br/>
        <w:t xml:space="preserve">        name = fake.company()</w:t>
      </w:r>
      <w:r>
        <w:br/>
        <w:t xml:space="preserve">        with TestHTTPServer() as server:</w:t>
      </w:r>
      <w:r>
        <w:br/>
        <w:t xml:space="preserve">            server.add_json(</w:t>
      </w:r>
      <w:r>
        <w:br/>
        <w:t xml:space="preserve">                "/v2/search",</w:t>
      </w:r>
      <w:r>
        <w:br/>
        <w:t xml:space="preserve">                {</w:t>
      </w:r>
      <w:r>
        <w:br/>
        <w:t xml:space="preserve">                    "data": {</w:t>
      </w:r>
      <w:r>
        <w:br/>
        <w:t xml:space="preserve">                        "records": [</w:t>
      </w:r>
      <w:r>
        <w:br/>
        <w:t xml:space="preserve">                            {"inn": inn, "ogrn": ogrn, "short_name": name},</w:t>
      </w:r>
      <w:r>
        <w:br/>
        <w:t xml:space="preserve">                        ],</w:t>
      </w:r>
      <w:r>
        <w:br/>
        <w:t xml:space="preserve">                        "total_records": 1,</w:t>
      </w:r>
      <w:r>
        <w:br/>
        <w:t xml:space="preserve">                        "total_pages": 1,</w:t>
      </w:r>
      <w:r>
        <w:br/>
        <w:t xml:space="preserve">                        "current_page": 1,</w:t>
      </w:r>
      <w:r>
        <w:br/>
        <w:t xml:space="preserve">                    },</w:t>
      </w:r>
      <w:r>
        <w:br/>
        <w:t xml:space="preserve">                    "meta": _meta_ok(),</w:t>
      </w:r>
      <w:r>
        <w:br/>
        <w:t xml:space="preserve">                },</w:t>
      </w:r>
      <w:r>
        <w:br/>
        <w:t xml:space="preserve">            )</w:t>
      </w:r>
      <w:r>
        <w:br/>
        <w:t xml:space="preserve">            client = _client_for(server)</w:t>
      </w:r>
      <w:r>
        <w:br/>
        <w:t xml:space="preserve">            response = client.search(</w:t>
      </w:r>
      <w:r>
        <w:br/>
        <w:t xml:space="preserve">                SearchRequest(</w:t>
      </w:r>
      <w:r>
        <w:br/>
        <w:t xml:space="preserve">                    by=SearchType.NAME,</w:t>
      </w:r>
      <w:r>
        <w:br/>
        <w:t xml:space="preserve">                    obj=ObjectType.ORGANIZATION,</w:t>
      </w:r>
      <w:r>
        <w:br/>
        <w:t xml:space="preserve">                    query=f"{name} {fake.word()}",</w:t>
      </w:r>
      <w:r>
        <w:br/>
        <w:t xml:space="preserve">                    limit=10,</w:t>
      </w:r>
      <w:r>
        <w:br/>
        <w:t xml:space="preserve">                )</w:t>
      </w:r>
      <w:r>
        <w:br/>
      </w:r>
      <w:r>
        <w:lastRenderedPageBreak/>
        <w:t xml:space="preserve">            )</w:t>
      </w:r>
      <w:r>
        <w:br/>
        <w:t xml:space="preserve">        self.assertEqual(response.meta.status, "ok")</w:t>
      </w:r>
      <w:r>
        <w:br/>
        <w:t xml:space="preserve">        self.assertIsNotNone(response.data)</w:t>
      </w:r>
      <w:r>
        <w:br/>
        <w:t xml:space="preserve">        self.assertGreater(len(response.data.organizations), 0)</w:t>
      </w:r>
      <w:r>
        <w:br/>
        <w:t xml:space="preserve">    def test_search_active_only(self):</w:t>
      </w:r>
      <w:r>
        <w:br/>
        <w:t xml:space="preserve">        inn = _digits(10)</w:t>
      </w:r>
      <w:r>
        <w:br/>
        <w:t xml:space="preserve">        with TestHTTPServer() as server:</w:t>
      </w:r>
      <w:r>
        <w:br/>
        <w:t xml:space="preserve">            server.add_json(</w:t>
      </w:r>
      <w:r>
        <w:br/>
        <w:t xml:space="preserve">                "/v2/search",</w:t>
      </w:r>
      <w:r>
        <w:br/>
        <w:t xml:space="preserve">                {</w:t>
      </w:r>
      <w:r>
        <w:br/>
        <w:t xml:space="preserve">                    "data": {</w:t>
      </w:r>
      <w:r>
        <w:br/>
        <w:t xml:space="preserve">                        "records": [</w:t>
      </w:r>
      <w:r>
        <w:br/>
        <w:t xml:space="preserve">                            {</w:t>
      </w:r>
      <w:r>
        <w:br/>
        <w:t xml:space="preserve">                                "inn": inn,</w:t>
      </w:r>
      <w:r>
        <w:br/>
        <w:t xml:space="preserve">                                "status": {"code": "100", "name": "Действующее"},</w:t>
      </w:r>
      <w:r>
        <w:br/>
        <w:t xml:space="preserve">                            },</w:t>
      </w:r>
      <w:r>
        <w:br/>
        <w:t xml:space="preserve">                        ],</w:t>
      </w:r>
      <w:r>
        <w:br/>
        <w:t xml:space="preserve">                        "total_records": 1,</w:t>
      </w:r>
      <w:r>
        <w:br/>
        <w:t xml:space="preserve">                        "total_pages": 1,</w:t>
      </w:r>
      <w:r>
        <w:br/>
        <w:t xml:space="preserve">                        "current_page": 1,</w:t>
      </w:r>
      <w:r>
        <w:br/>
        <w:t xml:space="preserve">                    },</w:t>
      </w:r>
      <w:r>
        <w:br/>
        <w:t xml:space="preserve">                    "meta": _meta_ok(),</w:t>
      </w:r>
      <w:r>
        <w:br/>
        <w:t xml:space="preserve">                },</w:t>
      </w:r>
      <w:r>
        <w:br/>
        <w:t xml:space="preserve">            )</w:t>
      </w:r>
      <w:r>
        <w:br/>
        <w:t xml:space="preserve">            client = _client_for(server)</w:t>
      </w:r>
      <w:r>
        <w:br/>
        <w:t xml:space="preserve">            response = client.search(</w:t>
      </w:r>
      <w:r>
        <w:br/>
        <w:t xml:space="preserve">                SearchRequest(</w:t>
      </w:r>
      <w:r>
        <w:br/>
        <w:t xml:space="preserve">                    by=SearchType.NAME,</w:t>
      </w:r>
      <w:r>
        <w:br/>
        <w:t xml:space="preserve">                    obj=ObjectType.ORGANIZATION,</w:t>
      </w:r>
      <w:r>
        <w:br/>
        <w:t xml:space="preserve">                    query=fake.company(),</w:t>
      </w:r>
      <w:r>
        <w:br/>
        <w:t xml:space="preserve">                    active=True,</w:t>
      </w:r>
      <w:r>
        <w:br/>
        <w:t xml:space="preserve">                    limit=5,</w:t>
      </w:r>
      <w:r>
        <w:br/>
        <w:t xml:space="preserve">                )</w:t>
      </w:r>
      <w:r>
        <w:br/>
        <w:t xml:space="preserve">            )</w:t>
      </w:r>
      <w:r>
        <w:br/>
        <w:t xml:space="preserve">        self.assertEqual(response.meta.status, "ok")</w:t>
      </w:r>
      <w:r>
        <w:br/>
        <w:t xml:space="preserve">        self.assertIsNotNone(response.data)</w:t>
      </w:r>
      <w:r>
        <w:br/>
        <w:t xml:space="preserve">    def test_get_finances(self):</w:t>
      </w:r>
      <w:r>
        <w:br/>
        <w:t xml:space="preserve">        inn = _digits(10)</w:t>
      </w:r>
      <w:r>
        <w:br/>
        <w:t xml:space="preserve">        ogrn = _digits(13)</w:t>
      </w:r>
      <w:r>
        <w:br/>
        <w:t xml:space="preserve">        with TestHTTPServer() as server:</w:t>
      </w:r>
      <w:r>
        <w:br/>
        <w:t xml:space="preserve">            server.add_json(</w:t>
      </w:r>
      <w:r>
        <w:br/>
        <w:t xml:space="preserve">                "/v2/finances",</w:t>
      </w:r>
      <w:r>
        <w:br/>
        <w:t xml:space="preserve">                {</w:t>
      </w:r>
      <w:r>
        <w:br/>
      </w:r>
      <w:r>
        <w:lastRenderedPageBreak/>
        <w:t xml:space="preserve">                    "data": {</w:t>
      </w:r>
      <w:r>
        <w:br/>
        <w:t xml:space="preserve">                        "inn": inn,</w:t>
      </w:r>
      <w:r>
        <w:br/>
        <w:t xml:space="preserve">                        "ogrn": ogrn,</w:t>
      </w:r>
      <w:r>
        <w:br/>
        <w:t xml:space="preserve">                        "reports": [</w:t>
      </w:r>
      <w:r>
        <w:br/>
        <w:t xml:space="preserve">                            {</w:t>
      </w:r>
      <w:r>
        <w:br/>
        <w:t xml:space="preserve">                                "year": fake.random_int(min=2020, max=2025),</w:t>
      </w:r>
      <w:r>
        <w:br/>
        <w:t xml:space="preserve">                                "period": 12,</w:t>
      </w:r>
      <w:r>
        <w:br/>
        <w:t xml:space="preserve">                                "lines": [</w:t>
      </w:r>
      <w:r>
        <w:br/>
        <w:t xml:space="preserve">                                    {</w:t>
      </w:r>
      <w:r>
        <w:br/>
        <w:t xml:space="preserve">                                        "code": _digits(4),</w:t>
      </w:r>
      <w:r>
        <w:br/>
        <w:t xml:space="preserve">                                        "value": fake.random_int(10, 9999),</w:t>
      </w:r>
      <w:r>
        <w:br/>
        <w:t xml:space="preserve">                                    }</w:t>
      </w:r>
      <w:r>
        <w:br/>
        <w:t xml:space="preserve">                                ],</w:t>
      </w:r>
      <w:r>
        <w:br/>
        <w:t xml:space="preserve">                            }</w:t>
      </w:r>
      <w:r>
        <w:br/>
        <w:t xml:space="preserve">                        ],</w:t>
      </w:r>
      <w:r>
        <w:br/>
        <w:t xml:space="preserve">                    },</w:t>
      </w:r>
      <w:r>
        <w:br/>
        <w:t xml:space="preserve">                    "meta": _meta_ok(),</w:t>
      </w:r>
      <w:r>
        <w:br/>
        <w:t xml:space="preserve">                },</w:t>
      </w:r>
      <w:r>
        <w:br/>
        <w:t xml:space="preserve">            )</w:t>
      </w:r>
      <w:r>
        <w:br/>
        <w:t xml:space="preserve">            client = _client_for(server)</w:t>
      </w:r>
      <w:r>
        <w:br/>
        <w:t xml:space="preserve">            response = client.get_finances(FinancesRequest(inn=inn))</w:t>
      </w:r>
      <w:r>
        <w:br/>
        <w:t xml:space="preserve">        self.assertEqual(response.meta.status, "ok")</w:t>
      </w:r>
      <w:r>
        <w:br/>
        <w:t xml:space="preserve">        self.assertIsNotNone(response.data)</w:t>
      </w:r>
      <w:r>
        <w:br/>
        <w:t xml:space="preserve">        self.assertEqual(response.data.inn, inn)</w:t>
      </w:r>
      <w:r>
        <w:br/>
        <w:t xml:space="preserve">    def test_get_contracts_fz44(self):</w:t>
      </w:r>
      <w:r>
        <w:br/>
        <w:t xml:space="preserve">        inn = _digits(10)</w:t>
      </w:r>
      <w:r>
        <w:br/>
        <w:t xml:space="preserve">        registry_number = _digits(12)</w:t>
      </w:r>
      <w:r>
        <w:br/>
        <w:t xml:space="preserve">        with TestHTTPServer() as server:</w:t>
      </w:r>
      <w:r>
        <w:br/>
        <w:t xml:space="preserve">            server.add_json(</w:t>
      </w:r>
      <w:r>
        <w:br/>
        <w:t xml:space="preserve">                "/v2/contracts",</w:t>
      </w:r>
      <w:r>
        <w:br/>
        <w:t xml:space="preserve">                {</w:t>
      </w:r>
      <w:r>
        <w:br/>
        <w:t xml:space="preserve">                    "data": {</w:t>
      </w:r>
      <w:r>
        <w:br/>
        <w:t xml:space="preserve">                        "contracts": [</w:t>
      </w:r>
      <w:r>
        <w:br/>
        <w:t xml:space="preserve">                            {"registry_number": registry_number, "law": "44-FZ"},</w:t>
      </w:r>
      <w:r>
        <w:br/>
        <w:t xml:space="preserve">                        ],</w:t>
      </w:r>
      <w:r>
        <w:br/>
        <w:t xml:space="preserve">                        "pagination": {</w:t>
      </w:r>
      <w:r>
        <w:br/>
        <w:t xml:space="preserve">                            "total_records": 1,</w:t>
      </w:r>
      <w:r>
        <w:br/>
        <w:t xml:space="preserve">                            "total_pages": 1,</w:t>
      </w:r>
      <w:r>
        <w:br/>
        <w:t xml:space="preserve">                            "current_page": 1,</w:t>
      </w:r>
      <w:r>
        <w:br/>
        <w:t xml:space="preserve">                        },</w:t>
      </w:r>
      <w:r>
        <w:br/>
        <w:t xml:space="preserve">                    },</w:t>
      </w:r>
      <w:r>
        <w:br/>
        <w:t xml:space="preserve">                    "meta": _meta_ok(),</w:t>
      </w:r>
      <w:r>
        <w:br/>
        <w:t xml:space="preserve">                },</w:t>
      </w:r>
      <w:r>
        <w:br/>
      </w:r>
      <w:r>
        <w:lastRenderedPageBreak/>
        <w:t xml:space="preserve">            )</w:t>
      </w:r>
      <w:r>
        <w:br/>
        <w:t xml:space="preserve">            client = _client_for(server)</w:t>
      </w:r>
      <w:r>
        <w:br/>
        <w:t xml:space="preserve">            response = client.get_contracts(</w:t>
      </w:r>
      <w:r>
        <w:br/>
        <w:t xml:space="preserve">                ContractsRequest(inn=inn, law=ContractLaw.FZ44, limit=10)</w:t>
      </w:r>
      <w:r>
        <w:br/>
        <w:t xml:space="preserve">            )</w:t>
      </w:r>
      <w:r>
        <w:br/>
        <w:t xml:space="preserve">        self.assertEqual(response.meta.status, "ok")</w:t>
      </w:r>
      <w:r>
        <w:br/>
        <w:t xml:space="preserve">        self.assertIsNotNone(response.data)</w:t>
      </w:r>
      <w:r>
        <w:br/>
        <w:t xml:space="preserve">        self.assertGreater(len(response.data.contracts), 0)</w:t>
      </w:r>
      <w:r>
        <w:br/>
        <w:t xml:space="preserve">    def test_get_contracts_fz223(self):</w:t>
      </w:r>
      <w:r>
        <w:br/>
        <w:t xml:space="preserve">        inn = _digits(10)</w:t>
      </w:r>
      <w:r>
        <w:br/>
        <w:t xml:space="preserve">        with TestHTTPServer() as server:</w:t>
      </w:r>
      <w:r>
        <w:br/>
        <w:t xml:space="preserve">            server.add_json(</w:t>
      </w:r>
      <w:r>
        <w:br/>
        <w:t xml:space="preserve">                "/v2/contracts",</w:t>
      </w:r>
      <w:r>
        <w:br/>
        <w:t xml:space="preserve">                {</w:t>
      </w:r>
      <w:r>
        <w:br/>
        <w:t xml:space="preserve">                    "data": {</w:t>
      </w:r>
      <w:r>
        <w:br/>
        <w:t xml:space="preserve">                        "contracts": [</w:t>
      </w:r>
      <w:r>
        <w:br/>
        <w:t xml:space="preserve">                            {"registry_number": _digits(12), "law": "223-FZ"},</w:t>
      </w:r>
      <w:r>
        <w:br/>
        <w:t xml:space="preserve">                        ],</w:t>
      </w:r>
      <w:r>
        <w:br/>
        <w:t xml:space="preserve">                        "pagination": {</w:t>
      </w:r>
      <w:r>
        <w:br/>
        <w:t xml:space="preserve">                            "total_records": 1,</w:t>
      </w:r>
      <w:r>
        <w:br/>
        <w:t xml:space="preserve">                            "total_pages": 1,</w:t>
      </w:r>
      <w:r>
        <w:br/>
        <w:t xml:space="preserve">                            "current_page": 1,</w:t>
      </w:r>
      <w:r>
        <w:br/>
        <w:t xml:space="preserve">                        },</w:t>
      </w:r>
      <w:r>
        <w:br/>
        <w:t xml:space="preserve">                    },</w:t>
      </w:r>
      <w:r>
        <w:br/>
        <w:t xml:space="preserve">                    "meta": _meta_ok(),</w:t>
      </w:r>
      <w:r>
        <w:br/>
        <w:t xml:space="preserve">                },</w:t>
      </w:r>
      <w:r>
        <w:br/>
        <w:t xml:space="preserve">            )</w:t>
      </w:r>
      <w:r>
        <w:br/>
        <w:t xml:space="preserve">            client = _client_for(server)</w:t>
      </w:r>
      <w:r>
        <w:br/>
        <w:t xml:space="preserve">            response = client.get_contracts(</w:t>
      </w:r>
      <w:r>
        <w:br/>
        <w:t xml:space="preserve">                ContractsRequest(inn=inn, law=ContractLaw.FZ223, limit=10)</w:t>
      </w:r>
      <w:r>
        <w:br/>
        <w:t xml:space="preserve">            )</w:t>
      </w:r>
      <w:r>
        <w:br/>
        <w:t xml:space="preserve">        self.assertEqual(response.meta.status, "ok")</w:t>
      </w:r>
      <w:r>
        <w:br/>
        <w:t xml:space="preserve">        self.assertIsNotNone(response.data)</w:t>
      </w:r>
      <w:r>
        <w:br/>
        <w:t xml:space="preserve">    def test_get_inspections(self):</w:t>
      </w:r>
      <w:r>
        <w:br/>
        <w:t xml:space="preserve">        inn = _digits(10)</w:t>
      </w:r>
      <w:r>
        <w:br/>
        <w:t xml:space="preserve">        with TestHTTPServer() as server:</w:t>
      </w:r>
      <w:r>
        <w:br/>
        <w:t xml:space="preserve">            server.add_json(</w:t>
      </w:r>
      <w:r>
        <w:br/>
        <w:t xml:space="preserve">                "/v2/inspections",</w:t>
      </w:r>
      <w:r>
        <w:br/>
        <w:t xml:space="preserve">                {</w:t>
      </w:r>
      <w:r>
        <w:br/>
        <w:t xml:space="preserve">                    "data": {</w:t>
      </w:r>
      <w:r>
        <w:br/>
        <w:t xml:space="preserve">                        "inspections": [</w:t>
      </w:r>
      <w:r>
        <w:br/>
        <w:t xml:space="preserve">                            {</w:t>
      </w:r>
      <w:r>
        <w:br/>
        <w:t xml:space="preserve">                                "id": fake.uuid4(),</w:t>
      </w:r>
      <w:r>
        <w:br/>
      </w:r>
      <w:r>
        <w:lastRenderedPageBreak/>
        <w:t xml:space="preserve">                                "status": fake.word(),</w:t>
      </w:r>
      <w:r>
        <w:br/>
        <w:t xml:space="preserve">                                "authority_name": fake.company(),</w:t>
      </w:r>
      <w:r>
        <w:br/>
        <w:t xml:space="preserve">                                "subject": fake.word(),</w:t>
      </w:r>
      <w:r>
        <w:br/>
        <w:t xml:space="preserve">                            }</w:t>
      </w:r>
      <w:r>
        <w:br/>
        <w:t xml:space="preserve">                        ],</w:t>
      </w:r>
      <w:r>
        <w:br/>
        <w:t xml:space="preserve">                        "pagination": {</w:t>
      </w:r>
      <w:r>
        <w:br/>
        <w:t xml:space="preserve">                            "total_records": 1,</w:t>
      </w:r>
      <w:r>
        <w:br/>
        <w:t xml:space="preserve">                            "total_pages": 1,</w:t>
      </w:r>
      <w:r>
        <w:br/>
        <w:t xml:space="preserve">                            "current_page": 1,</w:t>
      </w:r>
      <w:r>
        <w:br/>
        <w:t xml:space="preserve">                        },</w:t>
      </w:r>
      <w:r>
        <w:br/>
        <w:t xml:space="preserve">                    },</w:t>
      </w:r>
      <w:r>
        <w:br/>
        <w:t xml:space="preserve">                    "meta": _meta_ok(),</w:t>
      </w:r>
      <w:r>
        <w:br/>
        <w:t xml:space="preserve">                },</w:t>
      </w:r>
      <w:r>
        <w:br/>
        <w:t xml:space="preserve">            )</w:t>
      </w:r>
      <w:r>
        <w:br/>
        <w:t xml:space="preserve">            client = _client_for(server)</w:t>
      </w:r>
      <w:r>
        <w:br/>
        <w:t xml:space="preserve">            response = client.get_inspections(InspectionsRequest(inn=inn, limit=10))</w:t>
      </w:r>
      <w:r>
        <w:br/>
        <w:t xml:space="preserve">        self.assertEqual(response.meta.status, "ok")</w:t>
      </w:r>
      <w:r>
        <w:br/>
        <w:t xml:space="preserve">        self.assertIsNotNone(response.data)</w:t>
      </w:r>
      <w:r>
        <w:br/>
        <w:t xml:space="preserve">        self.assertGreater(len(response.data.inspections), 0)</w:t>
      </w:r>
      <w:r>
        <w:br/>
        <w:t xml:space="preserve">    def test_get_enforcements(self):</w:t>
      </w:r>
      <w:r>
        <w:br/>
        <w:t xml:space="preserve">        inn = _digits(10)</w:t>
      </w:r>
      <w:r>
        <w:br/>
        <w:t xml:space="preserve">        with TestHTTPServer() as server:</w:t>
      </w:r>
      <w:r>
        <w:br/>
        <w:t xml:space="preserve">            server.add_json(</w:t>
      </w:r>
      <w:r>
        <w:br/>
        <w:t xml:space="preserve">                "/v2/enforcements",</w:t>
      </w:r>
      <w:r>
        <w:br/>
        <w:t xml:space="preserve">                {</w:t>
      </w:r>
      <w:r>
        <w:br/>
        <w:t xml:space="preserve">                    "data": {</w:t>
      </w:r>
      <w:r>
        <w:br/>
        <w:t xml:space="preserve">                        "enforcements": [</w:t>
      </w:r>
      <w:r>
        <w:br/>
        <w:t xml:space="preserve">                            {</w:t>
      </w:r>
      <w:r>
        <w:br/>
        <w:t xml:space="preserve">                                "number": _digits(12),</w:t>
      </w:r>
      <w:r>
        <w:br/>
        <w:t xml:space="preserve">                                "status": fake.word(),</w:t>
      </w:r>
      <w:r>
        <w:br/>
        <w:t xml:space="preserve">                                "debt_amount": fake.random_int(1_000, 10_000),</w:t>
      </w:r>
      <w:r>
        <w:br/>
        <w:t xml:space="preserve">                            }</w:t>
      </w:r>
      <w:r>
        <w:br/>
        <w:t xml:space="preserve">                        ],</w:t>
      </w:r>
      <w:r>
        <w:br/>
        <w:t xml:space="preserve">                        "pagination": {</w:t>
      </w:r>
      <w:r>
        <w:br/>
        <w:t xml:space="preserve">                            "total_records": 1,</w:t>
      </w:r>
      <w:r>
        <w:br/>
        <w:t xml:space="preserve">                            "total_pages": 1,</w:t>
      </w:r>
      <w:r>
        <w:br/>
        <w:t xml:space="preserve">                            "current_page": 1,</w:t>
      </w:r>
      <w:r>
        <w:br/>
        <w:t xml:space="preserve">                        },</w:t>
      </w:r>
      <w:r>
        <w:br/>
        <w:t xml:space="preserve">                        "total_debt": fake.random_int(1_000, 100_000),</w:t>
      </w:r>
      <w:r>
        <w:br/>
        <w:t xml:space="preserve">                    },</w:t>
      </w:r>
      <w:r>
        <w:br/>
        <w:t xml:space="preserve">                    "meta": _meta_ok(),</w:t>
      </w:r>
      <w:r>
        <w:br/>
        <w:t xml:space="preserve">                },</w:t>
      </w:r>
      <w:r>
        <w:br/>
        <w:t xml:space="preserve">            )</w:t>
      </w:r>
      <w:r>
        <w:br/>
      </w:r>
      <w:r>
        <w:lastRenderedPageBreak/>
        <w:t xml:space="preserve">            client = _client_for(server)</w:t>
      </w:r>
      <w:r>
        <w:br/>
        <w:t xml:space="preserve">            response = client.get_enforcements(EnforcementsRequest(inn=inn, limit=10))</w:t>
      </w:r>
      <w:r>
        <w:br/>
        <w:t xml:space="preserve">        self.assertEqual(response.meta.status, "ok")</w:t>
      </w:r>
      <w:r>
        <w:br/>
        <w:t xml:space="preserve">        self.assertIsNotNone(response.data)</w:t>
      </w:r>
      <w:r>
        <w:br/>
        <w:t xml:space="preserve">        self.assertGreater(len(response.data.enforcements), 0)</w:t>
      </w:r>
      <w:r>
        <w:br/>
        <w:t xml:space="preserve">    def test_get_legal_cases(self):</w:t>
      </w:r>
      <w:r>
        <w:br/>
        <w:t xml:space="preserve">        inn = _digits(10)</w:t>
      </w:r>
      <w:r>
        <w:br/>
        <w:t xml:space="preserve">        with TestHTTPServer() as server:</w:t>
      </w:r>
      <w:r>
        <w:br/>
        <w:t xml:space="preserve">            server.add_json(</w:t>
      </w:r>
      <w:r>
        <w:br/>
        <w:t xml:space="preserve">                "/v2/legal-cases",</w:t>
      </w:r>
      <w:r>
        <w:br/>
        <w:t xml:space="preserve">                {</w:t>
      </w:r>
      <w:r>
        <w:br/>
        <w:t xml:space="preserve">                    "data": {</w:t>
      </w:r>
      <w:r>
        <w:br/>
        <w:t xml:space="preserve">                        "cases": [</w:t>
      </w:r>
      <w:r>
        <w:br/>
        <w:t xml:space="preserve">                            {</w:t>
      </w:r>
      <w:r>
        <w:br/>
        <w:t xml:space="preserve">                                "case_number": fake.bothify(text="A-####/##"),</w:t>
      </w:r>
      <w:r>
        <w:br/>
        <w:t xml:space="preserve">                                "status": fake.word(),</w:t>
      </w:r>
      <w:r>
        <w:br/>
        <w:t xml:space="preserve">                            },</w:t>
      </w:r>
      <w:r>
        <w:br/>
        <w:t xml:space="preserve">                        ],</w:t>
      </w:r>
      <w:r>
        <w:br/>
        <w:t xml:space="preserve">                        "pagination": {</w:t>
      </w:r>
      <w:r>
        <w:br/>
        <w:t xml:space="preserve">                            "total_records": 1,</w:t>
      </w:r>
      <w:r>
        <w:br/>
        <w:t xml:space="preserve">                            "total_pages": 1,</w:t>
      </w:r>
      <w:r>
        <w:br/>
        <w:t xml:space="preserve">                            "current_page": 1,</w:t>
      </w:r>
      <w:r>
        <w:br/>
        <w:t xml:space="preserve">                        },</w:t>
      </w:r>
      <w:r>
        <w:br/>
        <w:t xml:space="preserve">                        "total_claim_amount": fake.random_int(1000, 10000),</w:t>
      </w:r>
      <w:r>
        <w:br/>
        <w:t xml:space="preserve">                    },</w:t>
      </w:r>
      <w:r>
        <w:br/>
        <w:t xml:space="preserve">                    "meta": _meta_ok(),</w:t>
      </w:r>
      <w:r>
        <w:br/>
        <w:t xml:space="preserve">                },</w:t>
      </w:r>
      <w:r>
        <w:br/>
        <w:t xml:space="preserve">            )</w:t>
      </w:r>
      <w:r>
        <w:br/>
        <w:t xml:space="preserve">            client = _client_for(server)</w:t>
      </w:r>
      <w:r>
        <w:br/>
        <w:t xml:space="preserve">            response = client.get_legal_cases(LegalCasesRequest(inn=inn, limit=10))</w:t>
      </w:r>
      <w:r>
        <w:br/>
        <w:t xml:space="preserve">        self.assertEqual(response.meta.status, "ok")</w:t>
      </w:r>
      <w:r>
        <w:br/>
        <w:t xml:space="preserve">        self.assertIsNotNone(response.data)</w:t>
      </w:r>
      <w:r>
        <w:br/>
        <w:t xml:space="preserve">        self.assertGreater(len(response.data.cases), 0)</w:t>
      </w:r>
      <w:r>
        <w:br/>
        <w:t xml:space="preserve">    def test_get_legal_cases_filtered(self):</w:t>
      </w:r>
      <w:r>
        <w:br/>
        <w:t xml:space="preserve">        inn = _digits(10)</w:t>
      </w:r>
      <w:r>
        <w:br/>
        <w:t xml:space="preserve">        with TestHTTPServer() as server:</w:t>
      </w:r>
      <w:r>
        <w:br/>
        <w:t xml:space="preserve">            server.add_json(</w:t>
      </w:r>
      <w:r>
        <w:br/>
        <w:t xml:space="preserve">                "/v2/legal-cases",</w:t>
      </w:r>
      <w:r>
        <w:br/>
        <w:t xml:space="preserve">                {</w:t>
      </w:r>
      <w:r>
        <w:br/>
        <w:t xml:space="preserve">                    "data": {</w:t>
      </w:r>
      <w:r>
        <w:br/>
        <w:t xml:space="preserve">                        "cases": [</w:t>
      </w:r>
      <w:r>
        <w:br/>
        <w:t xml:space="preserve">                            {</w:t>
      </w:r>
      <w:r>
        <w:br/>
        <w:t xml:space="preserve">                                "case_number": fake.bothify(text="A-####/##"),</w:t>
      </w:r>
      <w:r>
        <w:br/>
      </w:r>
      <w:r>
        <w:lastRenderedPageBreak/>
        <w:t xml:space="preserve">                                "status": fake.word(),</w:t>
      </w:r>
      <w:r>
        <w:br/>
        <w:t xml:space="preserve">                            },</w:t>
      </w:r>
      <w:r>
        <w:br/>
        <w:t xml:space="preserve">                        ],</w:t>
      </w:r>
      <w:r>
        <w:br/>
        <w:t xml:space="preserve">                        "pagination": {</w:t>
      </w:r>
      <w:r>
        <w:br/>
        <w:t xml:space="preserve">                            "total_records": 1,</w:t>
      </w:r>
      <w:r>
        <w:br/>
        <w:t xml:space="preserve">                            "total_pages": 1,</w:t>
      </w:r>
      <w:r>
        <w:br/>
        <w:t xml:space="preserve">                            "current_page": 1,</w:t>
      </w:r>
      <w:r>
        <w:br/>
        <w:t xml:space="preserve">                        },</w:t>
      </w:r>
      <w:r>
        <w:br/>
        <w:t xml:space="preserve">                    },</w:t>
      </w:r>
      <w:r>
        <w:br/>
        <w:t xml:space="preserve">                    "meta": _meta_ok(),</w:t>
      </w:r>
      <w:r>
        <w:br/>
        <w:t xml:space="preserve">                },</w:t>
      </w:r>
      <w:r>
        <w:br/>
        <w:t xml:space="preserve">            )</w:t>
      </w:r>
      <w:r>
        <w:br/>
        <w:t xml:space="preserve">            client = _client_for(server)</w:t>
      </w:r>
      <w:r>
        <w:br/>
        <w:t xml:space="preserve">            response = client.get_legal_cases(</w:t>
      </w:r>
      <w:r>
        <w:br/>
        <w:t xml:space="preserve">                LegalCasesRequest(inn=inn, actual=True, active=True, limit=5)</w:t>
      </w:r>
      <w:r>
        <w:br/>
        <w:t xml:space="preserve">            )</w:t>
      </w:r>
      <w:r>
        <w:br/>
        <w:t xml:space="preserve">        self.assertEqual(response.meta.status, "ok")</w:t>
      </w:r>
      <w:r>
        <w:br/>
        <w:t xml:space="preserve">        self.assertIsNotNone(response.data)</w:t>
      </w:r>
      <w:r>
        <w:br/>
        <w:t>class CheckoClientIteratorsE2ETestCase(TestCase):</w:t>
      </w:r>
      <w:r>
        <w:br/>
        <w:t xml:space="preserve">    """E2E тесты итераторов с автопагинацией."""</w:t>
      </w:r>
      <w:r>
        <w:br/>
        <w:t xml:space="preserve">    def test_iter_contracts_pagination(self):</w:t>
      </w:r>
      <w:r>
        <w:br/>
        <w:t xml:space="preserve">        inn = _digits(10)</w:t>
      </w:r>
      <w:r>
        <w:br/>
        <w:t xml:space="preserve">        def contracts_handler(request, _body):</w:t>
      </w:r>
      <w:r>
        <w:br/>
        <w:t xml:space="preserve">            page = int(parse_qs(request.query).get("page", ["1"])[0])</w:t>
      </w:r>
      <w:r>
        <w:br/>
        <w:t xml:space="preserve">            total_pages = 3</w:t>
      </w:r>
      <w:r>
        <w:br/>
        <w:t xml:space="preserve">            contracts = [</w:t>
      </w:r>
      <w:r>
        <w:br/>
        <w:t xml:space="preserve">                {"registry_number": f"{page}-{_digits(10)}", "law": "44-FZ"},</w:t>
      </w:r>
      <w:r>
        <w:br/>
        <w:t xml:space="preserve">            ]</w:t>
      </w:r>
      <w:r>
        <w:br/>
        <w:t xml:space="preserve">            return _json_response(</w:t>
      </w:r>
      <w:r>
        <w:br/>
        <w:t xml:space="preserve">                {</w:t>
      </w:r>
      <w:r>
        <w:br/>
        <w:t xml:space="preserve">                    "data": {</w:t>
      </w:r>
      <w:r>
        <w:br/>
        <w:t xml:space="preserve">                        "contracts": contracts,</w:t>
      </w:r>
      <w:r>
        <w:br/>
        <w:t xml:space="preserve">                        "pagination": {</w:t>
      </w:r>
      <w:r>
        <w:br/>
        <w:t xml:space="preserve">                            "total_records": total_pages,</w:t>
      </w:r>
      <w:r>
        <w:br/>
        <w:t xml:space="preserve">                            "total_pages": total_pages,</w:t>
      </w:r>
      <w:r>
        <w:br/>
        <w:t xml:space="preserve">                            "current_page": page,</w:t>
      </w:r>
      <w:r>
        <w:br/>
        <w:t xml:space="preserve">                        },</w:t>
      </w:r>
      <w:r>
        <w:br/>
        <w:t xml:space="preserve">                    },</w:t>
      </w:r>
      <w:r>
        <w:br/>
        <w:t xml:space="preserve">                    "meta": _meta_ok(),</w:t>
      </w:r>
      <w:r>
        <w:br/>
        <w:t xml:space="preserve">                }</w:t>
      </w:r>
      <w:r>
        <w:br/>
        <w:t xml:space="preserve">            )</w:t>
      </w:r>
      <w:r>
        <w:br/>
        <w:t xml:space="preserve">        with TestHTTPServer() as server:</w:t>
      </w:r>
      <w:r>
        <w:br/>
        <w:t xml:space="preserve">            server.add_route("GET", "/v2/contracts", contracts_handler)</w:t>
      </w:r>
      <w:r>
        <w:br/>
      </w:r>
      <w:r>
        <w:lastRenderedPageBreak/>
        <w:t xml:space="preserve">            client = _client_for(server)</w:t>
      </w:r>
      <w:r>
        <w:br/>
        <w:t xml:space="preserve">            contracts = list(</w:t>
      </w:r>
      <w:r>
        <w:br/>
        <w:t xml:space="preserve">                client.iter_contracts(</w:t>
      </w:r>
      <w:r>
        <w:br/>
        <w:t xml:space="preserve">                    ContractsRequest(inn=inn, law=ContractLaw.FZ44, limit=1)</w:t>
      </w:r>
      <w:r>
        <w:br/>
        <w:t xml:space="preserve">                )</w:t>
      </w:r>
      <w:r>
        <w:br/>
        <w:t xml:space="preserve">            )</w:t>
      </w:r>
      <w:r>
        <w:br/>
        <w:t xml:space="preserve">        self.assertGreater(len(contracts), 1)</w:t>
      </w:r>
      <w:r>
        <w:br/>
        <w:t xml:space="preserve">    def test_iter_legal_cases_pagination(self):</w:t>
      </w:r>
      <w:r>
        <w:br/>
        <w:t xml:space="preserve">        inn = _digits(10)</w:t>
      </w:r>
      <w:r>
        <w:br/>
        <w:t xml:space="preserve">        def cases_handler(request, _body):</w:t>
      </w:r>
      <w:r>
        <w:br/>
        <w:t xml:space="preserve">            page = int(parse_qs(request.query).get("page", ["1"])[0])</w:t>
      </w:r>
      <w:r>
        <w:br/>
        <w:t xml:space="preserve">            total_pages = 2</w:t>
      </w:r>
      <w:r>
        <w:br/>
        <w:t xml:space="preserve">            cases = [</w:t>
      </w:r>
      <w:r>
        <w:br/>
        <w:t xml:space="preserve">                {"case_number": f"A-{page}-{_digits(5)}", "status": fake.word()},</w:t>
      </w:r>
      <w:r>
        <w:br/>
        <w:t xml:space="preserve">            ]</w:t>
      </w:r>
      <w:r>
        <w:br/>
        <w:t xml:space="preserve">            return _json_response(</w:t>
      </w:r>
      <w:r>
        <w:br/>
        <w:t xml:space="preserve">                {</w:t>
      </w:r>
      <w:r>
        <w:br/>
        <w:t xml:space="preserve">                    "data": {</w:t>
      </w:r>
      <w:r>
        <w:br/>
        <w:t xml:space="preserve">                        "cases": cases,</w:t>
      </w:r>
      <w:r>
        <w:br/>
        <w:t xml:space="preserve">                        "pagination": {</w:t>
      </w:r>
      <w:r>
        <w:br/>
        <w:t xml:space="preserve">                            "total_records": total_pages,</w:t>
      </w:r>
      <w:r>
        <w:br/>
        <w:t xml:space="preserve">                            "total_pages": total_pages,</w:t>
      </w:r>
      <w:r>
        <w:br/>
        <w:t xml:space="preserve">                            "current_page": page,</w:t>
      </w:r>
      <w:r>
        <w:br/>
        <w:t xml:space="preserve">                        },</w:t>
      </w:r>
      <w:r>
        <w:br/>
        <w:t xml:space="preserve">                    },</w:t>
      </w:r>
      <w:r>
        <w:br/>
        <w:t xml:space="preserve">                    "meta": _meta_ok(),</w:t>
      </w:r>
      <w:r>
        <w:br/>
        <w:t xml:space="preserve">                }</w:t>
      </w:r>
      <w:r>
        <w:br/>
        <w:t xml:space="preserve">            )</w:t>
      </w:r>
      <w:r>
        <w:br/>
        <w:t xml:space="preserve">        with TestHTTPServer() as server:</w:t>
      </w:r>
      <w:r>
        <w:br/>
        <w:t xml:space="preserve">            server.add_route("GET", "/v2/legal-cases", cases_handler)</w:t>
      </w:r>
      <w:r>
        <w:br/>
        <w:t xml:space="preserve">            client = _client_for(server)</w:t>
      </w:r>
      <w:r>
        <w:br/>
        <w:t xml:space="preserve">            cases = list(client.iter_legal_cases(LegalCasesRequest(inn=inn, limit=1)))</w:t>
      </w:r>
      <w:r>
        <w:br/>
        <w:t xml:space="preserve">        self.assertGreater(len(cases), 1)</w:t>
      </w:r>
      <w:r>
        <w:br/>
        <w:t>class CheckoClientErrorE2ETestCase(TestCase):</w:t>
      </w:r>
      <w:r>
        <w:br/>
        <w:t xml:space="preserve">    """E2E тесты обработки ошибок."""</w:t>
      </w:r>
      <w:r>
        <w:br/>
        <w:t xml:space="preserve">    def test_company_not_found(self):</w:t>
      </w:r>
      <w:r>
        <w:br/>
        <w:t xml:space="preserve">        with TestHTTPServer() as server:</w:t>
      </w:r>
      <w:r>
        <w:br/>
        <w:t xml:space="preserve">            server.add_json(</w:t>
      </w:r>
      <w:r>
        <w:br/>
        <w:t xml:space="preserve">                "/v2/company",</w:t>
      </w:r>
      <w:r>
        <w:br/>
        <w:t xml:space="preserve">                {</w:t>
      </w:r>
      <w:r>
        <w:br/>
        <w:t xml:space="preserve">                    "data": None,</w:t>
      </w:r>
      <w:r>
        <w:br/>
        <w:t xml:space="preserve">                    "meta": {"status": "error", "message": "не найден"},</w:t>
      </w:r>
      <w:r>
        <w:br/>
        <w:t xml:space="preserve">                },</w:t>
      </w:r>
      <w:r>
        <w:br/>
      </w:r>
      <w:r>
        <w:lastRenderedPageBreak/>
        <w:t xml:space="preserve">            )</w:t>
      </w:r>
      <w:r>
        <w:br/>
        <w:t xml:space="preserve">            client = _client_for(server)</w:t>
      </w:r>
      <w:r>
        <w:br/>
        <w:t xml:space="preserve">            with self.assertRaises(CheckoNotFoundError):</w:t>
      </w:r>
      <w:r>
        <w:br/>
        <w:t xml:space="preserve">                client.get_company(CompanyRequest(inn=_digits(10)))</w:t>
      </w:r>
      <w:r>
        <w:br/>
        <w:t xml:space="preserve">    def test_invalid_api_key(self):</w:t>
      </w:r>
      <w:r>
        <w:br/>
        <w:t xml:space="preserve">        with TestHTTPServer() as server:</w:t>
      </w:r>
      <w:r>
        <w:br/>
        <w:t xml:space="preserve">            server.add_json(</w:t>
      </w:r>
      <w:r>
        <w:br/>
        <w:t xml:space="preserve">                "/v2/company",</w:t>
      </w:r>
      <w:r>
        <w:br/>
        <w:t xml:space="preserve">                {</w:t>
      </w:r>
      <w:r>
        <w:br/>
        <w:t xml:space="preserve">                    "data": None,</w:t>
      </w:r>
      <w:r>
        <w:br/>
        <w:t xml:space="preserve">                    "meta": {"status": "error", "message": "Invalid API key"},</w:t>
      </w:r>
      <w:r>
        <w:br/>
        <w:t xml:space="preserve">                },</w:t>
      </w:r>
      <w:r>
        <w:br/>
        <w:t xml:space="preserve">            )</w:t>
      </w:r>
      <w:r>
        <w:br/>
        <w:t xml:space="preserve">            client = _client_for(server, api_key="invalid_key")</w:t>
      </w:r>
      <w:r>
        <w:br/>
        <w:t xml:space="preserve">            with self.assertRaises(CheckoAPIError):</w:t>
      </w:r>
      <w:r>
        <w:br/>
        <w:t xml:space="preserve">                client.get_company(CompanyRequest(inn=_digits(10)))</w:t>
      </w:r>
      <w:r>
        <w:br/>
        <w:t>class CheckoDatasetsE2ETestCase(TestCase):</w:t>
      </w:r>
      <w:r>
        <w:br/>
        <w:t xml:space="preserve">    """E2E тесты справочников (локальные JSON данные)."""</w:t>
      </w:r>
      <w:r>
        <w:br/>
        <w:t xml:space="preserve">    def test_okved2_load_and_search(self):</w:t>
      </w:r>
      <w:r>
        <w:br/>
        <w:t xml:space="preserve">        items = OKVED2.all()</w:t>
      </w:r>
      <w:r>
        <w:br/>
        <w:t xml:space="preserve">        self.assertGreater(len(items), 0)</w:t>
      </w:r>
      <w:r>
        <w:br/>
        <w:t xml:space="preserve">        sample = items[0]</w:t>
      </w:r>
      <w:r>
        <w:br/>
        <w:t xml:space="preserve">        self.assertIsNotNone(OKVED2.get(sample.code))</w:t>
      </w:r>
      <w:r>
        <w:br/>
        <w:t xml:space="preserve">        search_term = sample.name.split(" ")[0]</w:t>
      </w:r>
      <w:r>
        <w:br/>
        <w:t xml:space="preserve">        results = OKVED2.search(search_term)</w:t>
      </w:r>
      <w:r>
        <w:br/>
        <w:t xml:space="preserve">        self.assertGreater(len(results), 0)</w:t>
      </w:r>
      <w:r>
        <w:br/>
        <w:t xml:space="preserve">    def test_okfs_load(self):</w:t>
      </w:r>
      <w:r>
        <w:br/>
        <w:t xml:space="preserve">        items = OKFS.all()</w:t>
      </w:r>
      <w:r>
        <w:br/>
        <w:t xml:space="preserve">        self.assertGreater(len(items), 0)</w:t>
      </w:r>
      <w:r>
        <w:br/>
        <w:t xml:space="preserve">    def test_okopf_load(self):</w:t>
      </w:r>
      <w:r>
        <w:br/>
        <w:t xml:space="preserve">        items = OKOPF.all()</w:t>
      </w:r>
      <w:r>
        <w:br/>
        <w:t xml:space="preserve">        self.assertGreater(len(items), 0)</w:t>
      </w:r>
      <w:r>
        <w:br/>
        <w:t xml:space="preserve">    def test_account_codes_load(self):</w:t>
      </w:r>
      <w:r>
        <w:br/>
        <w:t xml:space="preserve">        items = AccountCodes.all()</w:t>
      </w:r>
      <w:r>
        <w:br/>
        <w:t xml:space="preserve">        self.assertGreater(len(items), 0)</w:t>
      </w:r>
      <w:r>
        <w:br/>
        <w:t xml:space="preserve">        sample = items[0]</w:t>
      </w:r>
      <w:r>
        <w:br/>
        <w:t xml:space="preserve">        self.assertIsNotNone(AccountCodes.get(sample.code))</w:t>
      </w:r>
    </w:p>
    <w:p w:rsidR="005F652C" w:rsidRDefault="00000000" w:rsidP="00E538B9">
      <w:pPr>
        <w:pStyle w:val="1"/>
        <w:spacing w:before="0"/>
      </w:pPr>
      <w:r>
        <w:t>src/apps/parsers/tests/test_e2e.py</w:t>
      </w:r>
    </w:p>
    <w:p w:rsidR="005F652C" w:rsidRDefault="00000000" w:rsidP="00E538B9">
      <w:pPr>
        <w:spacing w:after="0"/>
      </w:pPr>
      <w:r w:rsidRPr="00E538B9">
        <w:rPr>
          <w:lang w:val="ru-RU"/>
        </w:rPr>
        <w:t>"""</w:t>
      </w:r>
      <w:r w:rsidRPr="00E538B9">
        <w:rPr>
          <w:lang w:val="ru-RU"/>
        </w:rPr>
        <w:br/>
      </w:r>
      <w:r>
        <w:t>E</w:t>
      </w:r>
      <w:r w:rsidRPr="00E538B9">
        <w:rPr>
          <w:lang w:val="ru-RU"/>
        </w:rPr>
        <w:t>2</w:t>
      </w:r>
      <w:r>
        <w:t>E</w:t>
      </w:r>
      <w:r w:rsidRPr="00E538B9">
        <w:rPr>
          <w:lang w:val="ru-RU"/>
        </w:rPr>
        <w:t xml:space="preserve"> тесты для парсера </w:t>
      </w:r>
      <w:r>
        <w:t>zakupki</w:t>
      </w:r>
      <w:r w:rsidRPr="00E538B9">
        <w:rPr>
          <w:lang w:val="ru-RU"/>
        </w:rPr>
        <w:t>.</w:t>
      </w:r>
      <w:r>
        <w:t>gov</w:t>
      </w:r>
      <w:r w:rsidRPr="00E538B9">
        <w:rPr>
          <w:lang w:val="ru-RU"/>
        </w:rPr>
        <w:t>.</w:t>
      </w:r>
      <w:r>
        <w:t>ru</w:t>
      </w:r>
      <w:r w:rsidRPr="00E538B9">
        <w:rPr>
          <w:lang w:val="ru-RU"/>
        </w:rPr>
        <w:t>.</w:t>
      </w:r>
      <w:r w:rsidRPr="00E538B9">
        <w:rPr>
          <w:lang w:val="ru-RU"/>
        </w:rPr>
        <w:br/>
        <w:t xml:space="preserve">Тесты выполняются через локальный </w:t>
      </w:r>
      <w:r>
        <w:t>HTTP</w:t>
      </w:r>
      <w:r w:rsidRPr="00E538B9">
        <w:rPr>
          <w:lang w:val="ru-RU"/>
        </w:rPr>
        <w:t xml:space="preserve"> сервер (без внешних </w:t>
      </w:r>
      <w:r>
        <w:t>API</w:t>
      </w:r>
      <w:r w:rsidRPr="00E538B9">
        <w:rPr>
          <w:lang w:val="ru-RU"/>
        </w:rPr>
        <w:t>).</w:t>
      </w:r>
      <w:r w:rsidRPr="00E538B9">
        <w:rPr>
          <w:lang w:val="ru-RU"/>
        </w:rPr>
        <w:br/>
      </w:r>
      <w:r>
        <w:t>"""</w:t>
      </w:r>
      <w:r>
        <w:br/>
        <w:t>from __future__ import annotations</w:t>
      </w:r>
      <w:r>
        <w:br/>
      </w:r>
      <w:r>
        <w:lastRenderedPageBreak/>
        <w:t>from urllib.parse import urlparse</w:t>
      </w:r>
      <w:r>
        <w:br/>
        <w:t>from apps.parsers.clients.zakupki import ZakupkiClient</w:t>
      </w:r>
      <w:r>
        <w:br/>
        <w:t>from apps.parsers.models import ParserLoadLog, ProcurementRecord</w:t>
      </w:r>
      <w:r>
        <w:br/>
        <w:t>from apps.parsers.services import ParserLoadLogService, ProcurementService</w:t>
      </w:r>
      <w:r>
        <w:br/>
        <w:t>from django.test import TestCase, override_settings</w:t>
      </w:r>
      <w:r>
        <w:br/>
        <w:t>from tests.utils import TestHTTPServer</w:t>
      </w:r>
      <w:r>
        <w:br/>
        <w:t>from tests.utils.fixtures import build_zakupki_xml, build_zip, fake</w:t>
      </w:r>
      <w:r>
        <w:br/>
        <w:t>def _digits(length: int) -&gt; str:</w:t>
      </w:r>
      <w:r>
        <w:br/>
        <w:t xml:space="preserve">    return "".join(str(fake.random_int(0, 9)) for _ in range(length))</w:t>
      </w:r>
      <w:r>
        <w:br/>
        <w:t>def _region_code() -&gt; str:</w:t>
      </w:r>
      <w:r>
        <w:br/>
        <w:t xml:space="preserve">    return str(fake.random_int(min=1, max=99)).zfill(2)</w:t>
      </w:r>
      <w:r>
        <w:br/>
        <w:t>def _host(server: TestHTTPServer) -&gt; str:</w:t>
      </w:r>
      <w:r>
        <w:br/>
        <w:t xml:space="preserve">    parsed = urlparse(server.base_url)</w:t>
      </w:r>
      <w:r>
        <w:br/>
        <w:t xml:space="preserve">    if parsed.port:</w:t>
      </w:r>
      <w:r>
        <w:br/>
        <w:t xml:space="preserve">        return f"{parsed.hostname}:{parsed.port}"</w:t>
      </w:r>
      <w:r>
        <w:br/>
        <w:t xml:space="preserve">    return parsed.hostname or ""</w:t>
      </w:r>
      <w:r>
        <w:br/>
        <w:t>def _add_zakupki_zip(</w:t>
      </w:r>
      <w:r>
        <w:br/>
        <w:t xml:space="preserve">    server: TestHTTPServer,</w:t>
      </w:r>
      <w:r>
        <w:br/>
        <w:t xml:space="preserve">    *,</w:t>
      </w:r>
      <w:r>
        <w:br/>
        <w:t xml:space="preserve">    region_code: str,</w:t>
      </w:r>
      <w:r>
        <w:br/>
        <w:t xml:space="preserve">    year: int,</w:t>
      </w:r>
      <w:r>
        <w:br/>
        <w:t xml:space="preserve">    month: int,</w:t>
      </w:r>
      <w:r>
        <w:br/>
        <w:t xml:space="preserve">    law_type: str = "44",</w:t>
      </w:r>
      <w:r>
        <w:br/>
        <w:t xml:space="preserve">    count: int = 3,</w:t>
      </w:r>
      <w:r>
        <w:br/>
        <w:t>) -&gt; int:</w:t>
      </w:r>
      <w:r>
        <w:br/>
        <w:t xml:space="preserve">    xml_bytes, rows = build_zakupki_xml(count=count)</w:t>
      </w:r>
      <w:r>
        <w:br/>
        <w:t xml:space="preserve">    zip_bytes = build_zip([(f"data_{region_code}_{year}_{month}.xml", xml_bytes)])</w:t>
      </w:r>
      <w:r>
        <w:br/>
        <w:t xml:space="preserve">    fz_suffix = f"fz{law_type}"</w:t>
      </w:r>
      <w:r>
        <w:br/>
        <w:t xml:space="preserve">    path = (</w:t>
      </w:r>
      <w:r>
        <w:br/>
        <w:t xml:space="preserve">        "/opendata/download/notifications/"</w:t>
      </w:r>
      <w:r>
        <w:br/>
        <w:t xml:space="preserve">        f"{region_code}/{year}/{month:02d}/{fz_suffix}.zip"</w:t>
      </w:r>
      <w:r>
        <w:br/>
        <w:t xml:space="preserve">    )</w:t>
      </w:r>
      <w:r>
        <w:br/>
        <w:t xml:space="preserve">    server.add_bytes(path, zip_bytes, content_type="application/zip")</w:t>
      </w:r>
      <w:r>
        <w:br/>
        <w:t xml:space="preserve">    return len(rows)</w:t>
      </w:r>
      <w:r>
        <w:br/>
        <w:t>def _proxy_address() -&gt; str:</w:t>
      </w:r>
      <w:r>
        <w:br/>
        <w:t xml:space="preserve">    return f"http://{fake.ipv4()}:{fake.port_number()}"</w:t>
      </w:r>
      <w:r>
        <w:br/>
        <w:t>class ZakupkiClientE2ETestCase(TestCase):</w:t>
      </w:r>
      <w:r>
        <w:br/>
        <w:t xml:space="preserve">    """</w:t>
      </w:r>
      <w:r>
        <w:br/>
        <w:t xml:space="preserve">    E2E тесты клиента ZakupkiClient через локальный HTTP сервер.</w:t>
      </w:r>
      <w:r>
        <w:br/>
        <w:t xml:space="preserve">    """</w:t>
      </w:r>
      <w:r>
        <w:br/>
        <w:t xml:space="preserve">    def test_fetch_procurement_plans(self):</w:t>
      </w:r>
      <w:r>
        <w:br/>
        <w:t xml:space="preserve">        """Получение списка файлов для загрузки."""</w:t>
      </w:r>
      <w:r>
        <w:br/>
        <w:t xml:space="preserve">        region_code = _region_code()</w:t>
      </w:r>
      <w:r>
        <w:br/>
      </w:r>
      <w:r>
        <w:lastRenderedPageBreak/>
        <w:t xml:space="preserve">        year = fake.random_int(min=2020, max=2026)</w:t>
      </w:r>
      <w:r>
        <w:br/>
        <w:t xml:space="preserve">        client = ZakupkiClient()</w:t>
      </w:r>
      <w:r>
        <w:br/>
        <w:t xml:space="preserve">        plans = client.fetch_procurement_plans(region_code=region_code, year=year)</w:t>
      </w:r>
      <w:r>
        <w:br/>
        <w:t xml:space="preserve">        self.assertIsInstance(plans, list)</w:t>
      </w:r>
      <w:r>
        <w:br/>
        <w:t xml:space="preserve">        self.assertGreater(len(plans), 0)</w:t>
      </w:r>
      <w:r>
        <w:br/>
        <w:t xml:space="preserve">        for plan in plans:</w:t>
      </w:r>
      <w:r>
        <w:br/>
        <w:t xml:space="preserve">            self.assertEqual(plan.region_code, region_code)</w:t>
      </w:r>
      <w:r>
        <w:br/>
        <w:t xml:space="preserve">            self.assertEqual(plan.year, year)</w:t>
      </w:r>
      <w:r>
        <w:br/>
        <w:t xml:space="preserve">    def test_fetch_procurements_with_missing_file(self):</w:t>
      </w:r>
      <w:r>
        <w:br/>
        <w:t xml:space="preserve">        """Загрузка с отсутствующим файлом возвращает пустой список."""</w:t>
      </w:r>
      <w:r>
        <w:br/>
        <w:t xml:space="preserve">        region_code = _region_code()</w:t>
      </w:r>
      <w:r>
        <w:br/>
        <w:t xml:space="preserve">        year = fake.random_int(min=2020, max=2026)</w:t>
      </w:r>
      <w:r>
        <w:br/>
        <w:t xml:space="preserve">        month = fake.random_int(min=1, max=12)</w:t>
      </w:r>
      <w:r>
        <w:br/>
        <w:t xml:space="preserve">        with TestHTTPServer() as server:</w:t>
      </w:r>
      <w:r>
        <w:br/>
        <w:t xml:space="preserve">            client = ZakupkiClient(</w:t>
      </w:r>
      <w:r>
        <w:br/>
        <w:t xml:space="preserve">                host=_host(server),</w:t>
      </w:r>
      <w:r>
        <w:br/>
        <w:t xml:space="preserve">                scheme="http",</w:t>
      </w:r>
      <w:r>
        <w:br/>
        <w:t xml:space="preserve">                timeout=5,</w:t>
      </w:r>
      <w:r>
        <w:br/>
        <w:t xml:space="preserve">                http_adapter=server.adapter,</w:t>
      </w:r>
      <w:r>
        <w:br/>
        <w:t xml:space="preserve">            )</w:t>
      </w:r>
      <w:r>
        <w:br/>
        <w:t xml:space="preserve">            procurements = client.fetch_procurements(</w:t>
      </w:r>
      <w:r>
        <w:br/>
        <w:t xml:space="preserve">                region_code=region_code,</w:t>
      </w:r>
      <w:r>
        <w:br/>
        <w:t xml:space="preserve">                year=year,</w:t>
      </w:r>
      <w:r>
        <w:br/>
        <w:t xml:space="preserve">                month=month,</w:t>
      </w:r>
      <w:r>
        <w:br/>
        <w:t xml:space="preserve">            )</w:t>
      </w:r>
      <w:r>
        <w:br/>
        <w:t xml:space="preserve">        self.assertIsInstance(procurements, list)</w:t>
      </w:r>
      <w:r>
        <w:br/>
        <w:t xml:space="preserve">        self.assertEqual(procurements, [])</w:t>
      </w:r>
      <w:r>
        <w:br/>
        <w:t xml:space="preserve">    def test_fetch_with_progress_callback(self):</w:t>
      </w:r>
      <w:r>
        <w:br/>
        <w:t xml:space="preserve">        """Тест callback для отслеживания прогресса."""</w:t>
      </w:r>
      <w:r>
        <w:br/>
        <w:t xml:space="preserve">        progress_updates: list[dict[str, object]] = []</w:t>
      </w:r>
      <w:r>
        <w:br/>
        <w:t xml:space="preserve">        region_code = _region_code()</w:t>
      </w:r>
      <w:r>
        <w:br/>
        <w:t xml:space="preserve">        year = fake.random_int(min=2020, max=2026)</w:t>
      </w:r>
      <w:r>
        <w:br/>
        <w:t xml:space="preserve">        month = fake.random_int(min=1, max=12)</w:t>
      </w:r>
      <w:r>
        <w:br/>
        <w:t xml:space="preserve">        def progress_callback(percent: int, message: str) -&gt; None:</w:t>
      </w:r>
      <w:r>
        <w:br/>
        <w:t xml:space="preserve">            progress_updates.append({"percent": percent, "message": message})</w:t>
      </w:r>
      <w:r>
        <w:br/>
        <w:t xml:space="preserve">        with TestHTTPServer() as server:</w:t>
      </w:r>
      <w:r>
        <w:br/>
        <w:t xml:space="preserve">            _add_zakupki_zip(</w:t>
      </w:r>
      <w:r>
        <w:br/>
        <w:t xml:space="preserve">                server,</w:t>
      </w:r>
      <w:r>
        <w:br/>
        <w:t xml:space="preserve">                region_code=region_code,</w:t>
      </w:r>
      <w:r>
        <w:br/>
        <w:t xml:space="preserve">                year=year,</w:t>
      </w:r>
      <w:r>
        <w:br/>
        <w:t xml:space="preserve">                month=month,</w:t>
      </w:r>
      <w:r>
        <w:br/>
        <w:t xml:space="preserve">            )</w:t>
      </w:r>
      <w:r>
        <w:br/>
        <w:t xml:space="preserve">            client = ZakupkiClient(</w:t>
      </w:r>
      <w:r>
        <w:br/>
      </w:r>
      <w:r>
        <w:lastRenderedPageBreak/>
        <w:t xml:space="preserve">                host=_host(server),</w:t>
      </w:r>
      <w:r>
        <w:br/>
        <w:t xml:space="preserve">                scheme="http",</w:t>
      </w:r>
      <w:r>
        <w:br/>
        <w:t xml:space="preserve">                timeout=5,</w:t>
      </w:r>
      <w:r>
        <w:br/>
        <w:t xml:space="preserve">                http_adapter=server.adapter,</w:t>
      </w:r>
      <w:r>
        <w:br/>
        <w:t xml:space="preserve">            )</w:t>
      </w:r>
      <w:r>
        <w:br/>
        <w:t xml:space="preserve">            client.fetch_procurements(</w:t>
      </w:r>
      <w:r>
        <w:br/>
        <w:t xml:space="preserve">                region_code=region_code,</w:t>
      </w:r>
      <w:r>
        <w:br/>
        <w:t xml:space="preserve">                year=year,</w:t>
      </w:r>
      <w:r>
        <w:br/>
        <w:t xml:space="preserve">                month=month,</w:t>
      </w:r>
      <w:r>
        <w:br/>
        <w:t xml:space="preserve">                progress_callback=progress_callback,</w:t>
      </w:r>
      <w:r>
        <w:br/>
        <w:t xml:space="preserve">            )</w:t>
      </w:r>
      <w:r>
        <w:br/>
        <w:t xml:space="preserve">        self.assertGreater(len(progress_updates), 0)</w:t>
      </w:r>
      <w:r>
        <w:br/>
        <w:t xml:space="preserve">        self.assertEqual(progress_updates[0]["percent"], 0)</w:t>
      </w:r>
      <w:r>
        <w:br/>
        <w:t>class ProcurementServiceE2ETestCase(TestCase):</w:t>
      </w:r>
      <w:r>
        <w:br/>
        <w:t xml:space="preserve">    """</w:t>
      </w:r>
      <w:r>
        <w:br/>
        <w:t xml:space="preserve">    E2E тесты сервиса ProcurementService.</w:t>
      </w:r>
      <w:r>
        <w:br/>
        <w:t xml:space="preserve">    Тестирует полный цикл: загрузка → парсинг → сохранение в БД.</w:t>
      </w:r>
      <w:r>
        <w:br/>
        <w:t xml:space="preserve">    """</w:t>
      </w:r>
      <w:r>
        <w:br/>
        <w:t xml:space="preserve">    def test_full_load_cycle(self):</w:t>
      </w:r>
      <w:r>
        <w:br/>
        <w:t xml:space="preserve">        """Полный цикл загрузки данных."""</w:t>
      </w:r>
      <w:r>
        <w:br/>
        <w:t xml:space="preserve">        source = ParserLoadLog.Source.PROCUREMENTS</w:t>
      </w:r>
      <w:r>
        <w:br/>
        <w:t xml:space="preserve">        batch_id = ParserLoadLogService.get_next_batch_id(source)</w:t>
      </w:r>
      <w:r>
        <w:br/>
        <w:t xml:space="preserve">        region_code = _region_code()</w:t>
      </w:r>
      <w:r>
        <w:br/>
        <w:t xml:space="preserve">        year = fake.random_int(min=2020, max=2026)</w:t>
      </w:r>
      <w:r>
        <w:br/>
        <w:t xml:space="preserve">        month = fake.random_int(min=1, max=12)</w:t>
      </w:r>
      <w:r>
        <w:br/>
        <w:t xml:space="preserve">        load_log = ParserLoadLogService.create_load_log(</w:t>
      </w:r>
      <w:r>
        <w:br/>
        <w:t xml:space="preserve">            source=source,</w:t>
      </w:r>
      <w:r>
        <w:br/>
        <w:t xml:space="preserve">            batch_id=batch_id,</w:t>
      </w:r>
      <w:r>
        <w:br/>
        <w:t xml:space="preserve">            status="in_progress",</w:t>
      </w:r>
      <w:r>
        <w:br/>
        <w:t xml:space="preserve">        )</w:t>
      </w:r>
      <w:r>
        <w:br/>
        <w:t xml:space="preserve">        with TestHTTPServer() as server:</w:t>
      </w:r>
      <w:r>
        <w:br/>
        <w:t xml:space="preserve">            expected_count = _add_zakupki_zip(</w:t>
      </w:r>
      <w:r>
        <w:br/>
        <w:t xml:space="preserve">                server,</w:t>
      </w:r>
      <w:r>
        <w:br/>
        <w:t xml:space="preserve">                region_code=region_code,</w:t>
      </w:r>
      <w:r>
        <w:br/>
        <w:t xml:space="preserve">                year=year,</w:t>
      </w:r>
      <w:r>
        <w:br/>
        <w:t xml:space="preserve">                month=month,</w:t>
      </w:r>
      <w:r>
        <w:br/>
        <w:t xml:space="preserve">            )</w:t>
      </w:r>
      <w:r>
        <w:br/>
        <w:t xml:space="preserve">            with ZakupkiClient(</w:t>
      </w:r>
      <w:r>
        <w:br/>
        <w:t xml:space="preserve">                host=_host(server),</w:t>
      </w:r>
      <w:r>
        <w:br/>
        <w:t xml:space="preserve">                scheme="http",</w:t>
      </w:r>
      <w:r>
        <w:br/>
        <w:t xml:space="preserve">                timeout=5,</w:t>
      </w:r>
      <w:r>
        <w:br/>
        <w:t xml:space="preserve">                http_adapter=server.adapter,</w:t>
      </w:r>
      <w:r>
        <w:br/>
        <w:t xml:space="preserve">            ) as client:</w:t>
      </w:r>
      <w:r>
        <w:br/>
      </w:r>
      <w:r>
        <w:lastRenderedPageBreak/>
        <w:t xml:space="preserve">                procurements = client.fetch_procurements(</w:t>
      </w:r>
      <w:r>
        <w:br/>
        <w:t xml:space="preserve">                    region_code=region_code,</w:t>
      </w:r>
      <w:r>
        <w:br/>
        <w:t xml:space="preserve">                    year=year,</w:t>
      </w:r>
      <w:r>
        <w:br/>
        <w:t xml:space="preserve">                    month=month,</w:t>
      </w:r>
      <w:r>
        <w:br/>
        <w:t xml:space="preserve">                )</w:t>
      </w:r>
      <w:r>
        <w:br/>
        <w:t xml:space="preserve">        if procurements:</w:t>
      </w:r>
      <w:r>
        <w:br/>
        <w:t xml:space="preserve">            saved_count = ProcurementService.save_procurements(</w:t>
      </w:r>
      <w:r>
        <w:br/>
        <w:t xml:space="preserve">                procurements,</w:t>
      </w:r>
      <w:r>
        <w:br/>
        <w:t xml:space="preserve">                batch_id=batch_id,</w:t>
      </w:r>
      <w:r>
        <w:br/>
        <w:t xml:space="preserve">                region_code=region_code,</w:t>
      </w:r>
      <w:r>
        <w:br/>
        <w:t xml:space="preserve">                data_year=year,</w:t>
      </w:r>
      <w:r>
        <w:br/>
        <w:t xml:space="preserve">                data_month=month,</w:t>
      </w:r>
      <w:r>
        <w:br/>
        <w:t xml:space="preserve">            )</w:t>
      </w:r>
      <w:r>
        <w:br/>
        <w:t xml:space="preserve">            ParserLoadLogService.update(</w:t>
      </w:r>
      <w:r>
        <w:br/>
        <w:t xml:space="preserve">                load_log,</w:t>
      </w:r>
      <w:r>
        <w:br/>
        <w:t xml:space="preserve">                status="success",</w:t>
      </w:r>
      <w:r>
        <w:br/>
        <w:t xml:space="preserve">                records_count=saved_count,</w:t>
      </w:r>
      <w:r>
        <w:br/>
        <w:t xml:space="preserve">            )</w:t>
      </w:r>
      <w:r>
        <w:br/>
        <w:t xml:space="preserve">            self.assertGreater(saved_count, 0)</w:t>
      </w:r>
      <w:r>
        <w:br/>
        <w:t xml:space="preserve">            self.assertEqual(saved_count, expected_count)</w:t>
      </w:r>
      <w:r>
        <w:br/>
        <w:t xml:space="preserve">            self.assertEqual(ProcurementRecord.objects.count(), saved_count)</w:t>
      </w:r>
      <w:r>
        <w:br/>
        <w:t xml:space="preserve">            record = ProcurementRecord.objects.first()</w:t>
      </w:r>
      <w:r>
        <w:br/>
        <w:t xml:space="preserve">            self.assertIsNotNone(record.purchase_number)</w:t>
      </w:r>
      <w:r>
        <w:br/>
        <w:t xml:space="preserve">            self.assertEqual(record.region_code, region_code)</w:t>
      </w:r>
      <w:r>
        <w:br/>
        <w:t xml:space="preserve">            self.assertEqual(record.data_year, year)</w:t>
      </w:r>
      <w:r>
        <w:br/>
        <w:t xml:space="preserve">            self.assertEqual(record.data_month, month)</w:t>
      </w:r>
      <w:r>
        <w:br/>
        <w:t xml:space="preserve">            self.assertEqual(record.load_batch, batch_id)</w:t>
      </w:r>
      <w:r>
        <w:br/>
        <w:t xml:space="preserve">            load_log.refresh_from_db()</w:t>
      </w:r>
      <w:r>
        <w:br/>
        <w:t xml:space="preserve">            self.assertEqual(load_log.status, "success")</w:t>
      </w:r>
      <w:r>
        <w:br/>
        <w:t xml:space="preserve">            self.assertEqual(load_log.records_count, saved_count)</w:t>
      </w:r>
      <w:r>
        <w:br/>
        <w:t xml:space="preserve">        else:</w:t>
      </w:r>
      <w:r>
        <w:br/>
        <w:t xml:space="preserve">            ParserLoadLogService.update(</w:t>
      </w:r>
      <w:r>
        <w:br/>
        <w:t xml:space="preserve">                load_log,</w:t>
      </w:r>
      <w:r>
        <w:br/>
        <w:t xml:space="preserve">                status="success",</w:t>
      </w:r>
      <w:r>
        <w:br/>
        <w:t xml:space="preserve">                records_count=0,</w:t>
      </w:r>
      <w:r>
        <w:br/>
        <w:t xml:space="preserve">            )</w:t>
      </w:r>
      <w:r>
        <w:br/>
        <w:t>@override_settings(</w:t>
      </w:r>
      <w:r>
        <w:br/>
        <w:t xml:space="preserve">    CELERY_TASK_ALWAYS_EAGER=True,</w:t>
      </w:r>
      <w:r>
        <w:br/>
        <w:t xml:space="preserve">    CELERY_TASK_EAGER_PROPAGATES=True,</w:t>
      </w:r>
      <w:r>
        <w:br/>
        <w:t>)</w:t>
      </w:r>
      <w:r>
        <w:br/>
        <w:t>class ProcurementTasksE2ETestCase(TestCase):</w:t>
      </w:r>
      <w:r>
        <w:br/>
        <w:t xml:space="preserve">    """</w:t>
      </w:r>
      <w:r>
        <w:br/>
        <w:t xml:space="preserve">    E2E тесты Celery задач.</w:t>
      </w:r>
      <w:r>
        <w:br/>
      </w:r>
      <w:r>
        <w:lastRenderedPageBreak/>
        <w:t xml:space="preserve">    Запускает задачи в синхронном режиме с локальным HTTP сервером.</w:t>
      </w:r>
      <w:r>
        <w:br/>
        <w:t xml:space="preserve">    """</w:t>
      </w:r>
      <w:r>
        <w:br/>
        <w:t xml:space="preserve">    def test_parse_procurements_task(self):</w:t>
      </w:r>
      <w:r>
        <w:br/>
        <w:t xml:space="preserve">        """Тест задачи parse_procurements."""</w:t>
      </w:r>
      <w:r>
        <w:br/>
        <w:t xml:space="preserve">        import uuid</w:t>
      </w:r>
      <w:r>
        <w:br/>
        <w:t xml:space="preserve">        from apps.parsers.tasks import parse_procurements</w:t>
      </w:r>
      <w:r>
        <w:br/>
        <w:t xml:space="preserve">        region_code = _region_code()</w:t>
      </w:r>
      <w:r>
        <w:br/>
        <w:t xml:space="preserve">        year = fake.random_int(min=2020, max=2026)</w:t>
      </w:r>
      <w:r>
        <w:br/>
        <w:t xml:space="preserve">        month = fake.random_int(min=1, max=12)</w:t>
      </w:r>
      <w:r>
        <w:br/>
        <w:t xml:space="preserve">        with TestHTTPServer() as server:</w:t>
      </w:r>
      <w:r>
        <w:br/>
        <w:t xml:space="preserve">            _add_zakupki_zip(</w:t>
      </w:r>
      <w:r>
        <w:br/>
        <w:t xml:space="preserve">                server,</w:t>
      </w:r>
      <w:r>
        <w:br/>
        <w:t xml:space="preserve">                region_code=region_code,</w:t>
      </w:r>
      <w:r>
        <w:br/>
        <w:t xml:space="preserve">                year=year,</w:t>
      </w:r>
      <w:r>
        <w:br/>
        <w:t xml:space="preserve">                month=month,</w:t>
      </w:r>
      <w:r>
        <w:br/>
        <w:t xml:space="preserve">            )</w:t>
      </w:r>
      <w:r>
        <w:br/>
        <w:t xml:space="preserve">            task_id = str(uuid.uuid4())</w:t>
      </w:r>
      <w:r>
        <w:br/>
        <w:t xml:space="preserve">            async_result = parse_procurements.apply(</w:t>
      </w:r>
      <w:r>
        <w:br/>
        <w:t xml:space="preserve">                kwargs={</w:t>
      </w:r>
      <w:r>
        <w:br/>
        <w:t xml:space="preserve">                    "region_code": region_code,</w:t>
      </w:r>
      <w:r>
        <w:br/>
        <w:t xml:space="preserve">                    "year": year,</w:t>
      </w:r>
      <w:r>
        <w:br/>
        <w:t xml:space="preserve">                    "month": month,</w:t>
      </w:r>
      <w:r>
        <w:br/>
        <w:t xml:space="preserve">                    "law_type": "44",</w:t>
      </w:r>
      <w:r>
        <w:br/>
        <w:t xml:space="preserve">                    "client_host": _host(server),</w:t>
      </w:r>
      <w:r>
        <w:br/>
        <w:t xml:space="preserve">                    "client_scheme": "http",</w:t>
      </w:r>
      <w:r>
        <w:br/>
        <w:t xml:space="preserve">                    "client_adapter": server.adapter,</w:t>
      </w:r>
      <w:r>
        <w:br/>
        <w:t xml:space="preserve">                },</w:t>
      </w:r>
      <w:r>
        <w:br/>
        <w:t xml:space="preserve">                task_id=task_id,</w:t>
      </w:r>
      <w:r>
        <w:br/>
        <w:t xml:space="preserve">            )</w:t>
      </w:r>
      <w:r>
        <w:br/>
        <w:t xml:space="preserve">            result = async_result.result</w:t>
      </w:r>
      <w:r>
        <w:br/>
        <w:t xml:space="preserve">        self.assertIn("batch_id", result)</w:t>
      </w:r>
      <w:r>
        <w:br/>
        <w:t xml:space="preserve">        self.assertIn("status", result)</w:t>
      </w:r>
      <w:r>
        <w:br/>
        <w:t xml:space="preserve">        self.assertIn("saved", result)</w:t>
      </w:r>
      <w:r>
        <w:br/>
        <w:t xml:space="preserve">        self.assertIn(result["status"], ["success", "failed"])</w:t>
      </w:r>
      <w:r>
        <w:br/>
        <w:t xml:space="preserve">        if result["status"] == "success":</w:t>
      </w:r>
      <w:r>
        <w:br/>
        <w:t xml:space="preserve">            self.assertGreater(result["batch_id"], 0)</w:t>
      </w:r>
      <w:r>
        <w:br/>
        <w:t>class ZakupkiClientOfflineTestCase(TestCase):</w:t>
      </w:r>
      <w:r>
        <w:br/>
        <w:t xml:space="preserve">    """</w:t>
      </w:r>
      <w:r>
        <w:br/>
        <w:t xml:space="preserve">    Тесты клиента без реальных HTTP запросов.</w:t>
      </w:r>
      <w:r>
        <w:br/>
        <w:t xml:space="preserve">    Проверяет обработку ошибок и edge cases.</w:t>
      </w:r>
      <w:r>
        <w:br/>
        <w:t xml:space="preserve">    """</w:t>
      </w:r>
      <w:r>
        <w:br/>
        <w:t xml:space="preserve">    def test_client_handles_connection_error(self):</w:t>
      </w:r>
      <w:r>
        <w:br/>
        <w:t xml:space="preserve">        """Клиент корректно обрабатывает ошибки соединения."""</w:t>
      </w:r>
      <w:r>
        <w:br/>
      </w:r>
      <w:r>
        <w:lastRenderedPageBreak/>
        <w:t xml:space="preserve">        client = ZakupkiClient(host="127.0.0.1:1", scheme="http", timeout=2)</w:t>
      </w:r>
      <w:r>
        <w:br/>
        <w:t xml:space="preserve">        procurements = client.fetch_procurements(</w:t>
      </w:r>
      <w:r>
        <w:br/>
        <w:t xml:space="preserve">            region_code=_region_code(),</w:t>
      </w:r>
      <w:r>
        <w:br/>
        <w:t xml:space="preserve">            year=fake.random_int(min=2020, max=2026),</w:t>
      </w:r>
      <w:r>
        <w:br/>
        <w:t xml:space="preserve">            file_url="http://127.0.0.1:1/data.xml",</w:t>
      </w:r>
      <w:r>
        <w:br/>
        <w:t xml:space="preserve">        )</w:t>
      </w:r>
      <w:r>
        <w:br/>
        <w:t xml:space="preserve">        self.assertEqual(procurements, [])</w:t>
      </w:r>
      <w:r>
        <w:br/>
        <w:t xml:space="preserve">        client.close()</w:t>
      </w:r>
      <w:r>
        <w:br/>
        <w:t xml:space="preserve">    def test_client_with_empty_response(self):</w:t>
      </w:r>
      <w:r>
        <w:br/>
        <w:t xml:space="preserve">        """Клиент обрабатывает пустой ответ."""</w:t>
      </w:r>
      <w:r>
        <w:br/>
        <w:t xml:space="preserve">        client = ZakupkiClient()</w:t>
      </w:r>
      <w:r>
        <w:br/>
        <w:t xml:space="preserve">        procurements = client._parse_xml_content(</w:t>
      </w:r>
      <w:r>
        <w:br/>
        <w:t xml:space="preserve">            b'&lt;?xml version="1.0"?&gt;&lt;root&gt;&lt;/root&gt;',</w:t>
      </w:r>
      <w:r>
        <w:br/>
        <w:t xml:space="preserve">            None,</w:t>
      </w:r>
      <w:r>
        <w:br/>
        <w:t xml:space="preserve">        )</w:t>
      </w:r>
      <w:r>
        <w:br/>
        <w:t xml:space="preserve">        self.assertEqual(procurements, [])</w:t>
      </w:r>
      <w:r>
        <w:br/>
        <w:t xml:space="preserve">        client.close()</w:t>
      </w:r>
      <w:r>
        <w:br/>
        <w:t>class ProxyIntegrationTestCase(TestCase):</w:t>
      </w:r>
      <w:r>
        <w:br/>
        <w:t xml:space="preserve">    """</w:t>
      </w:r>
      <w:r>
        <w:br/>
        <w:t xml:space="preserve">    Тесты интеграции с прокси.</w:t>
      </w:r>
      <w:r>
        <w:br/>
        <w:t xml:space="preserve">    </w:t>
      </w:r>
      <w:r w:rsidRPr="00E538B9">
        <w:rPr>
          <w:lang w:val="ru-RU"/>
        </w:rPr>
        <w:t>Проверяет что клиент корректно использует прокси из БД.</w:t>
      </w:r>
      <w:r w:rsidRPr="00E538B9">
        <w:rPr>
          <w:lang w:val="ru-RU"/>
        </w:rPr>
        <w:br/>
        <w:t xml:space="preserve">    """</w:t>
      </w:r>
      <w:r w:rsidRPr="00E538B9">
        <w:rPr>
          <w:lang w:val="ru-RU"/>
        </w:rPr>
        <w:br/>
        <w:t xml:space="preserve">    </w:t>
      </w:r>
      <w:r>
        <w:t>def</w:t>
      </w:r>
      <w:r w:rsidRPr="00E538B9">
        <w:rPr>
          <w:lang w:val="ru-RU"/>
        </w:rPr>
        <w:t xml:space="preserve"> </w:t>
      </w:r>
      <w:r>
        <w:t>test</w:t>
      </w:r>
      <w:r w:rsidRPr="00E538B9">
        <w:rPr>
          <w:lang w:val="ru-RU"/>
        </w:rPr>
        <w:t>_</w:t>
      </w:r>
      <w:r>
        <w:t>client</w:t>
      </w:r>
      <w:r w:rsidRPr="00E538B9">
        <w:rPr>
          <w:lang w:val="ru-RU"/>
        </w:rPr>
        <w:t>_</w:t>
      </w:r>
      <w:r>
        <w:t>accepts</w:t>
      </w:r>
      <w:r w:rsidRPr="00E538B9">
        <w:rPr>
          <w:lang w:val="ru-RU"/>
        </w:rPr>
        <w:t>_</w:t>
      </w:r>
      <w:r>
        <w:t>proxy</w:t>
      </w:r>
      <w:r w:rsidRPr="00E538B9">
        <w:rPr>
          <w:lang w:val="ru-RU"/>
        </w:rPr>
        <w:t>_</w:t>
      </w:r>
      <w:r>
        <w:t>list</w:t>
      </w:r>
      <w:r w:rsidRPr="00E538B9">
        <w:rPr>
          <w:lang w:val="ru-RU"/>
        </w:rPr>
        <w:t>(</w:t>
      </w:r>
      <w:r>
        <w:t>self</w:t>
      </w:r>
      <w:r w:rsidRPr="00E538B9">
        <w:rPr>
          <w:lang w:val="ru-RU"/>
        </w:rPr>
        <w:t>):</w:t>
      </w:r>
      <w:r w:rsidRPr="00E538B9">
        <w:rPr>
          <w:lang w:val="ru-RU"/>
        </w:rPr>
        <w:br/>
        <w:t xml:space="preserve">        """Клиент принимает список прокси."""</w:t>
      </w:r>
      <w:r w:rsidRPr="00E538B9">
        <w:rPr>
          <w:lang w:val="ru-RU"/>
        </w:rPr>
        <w:br/>
        <w:t xml:space="preserve">        </w:t>
      </w:r>
      <w:r>
        <w:t>proxies = [_proxy_address(), _proxy_address()]</w:t>
      </w:r>
      <w:r>
        <w:br/>
        <w:t xml:space="preserve">        client = ZakupkiClient(proxies=proxies)</w:t>
      </w:r>
      <w:r>
        <w:br/>
        <w:t xml:space="preserve">        self.assertEqual(client.proxies, proxies)</w:t>
      </w:r>
      <w:r>
        <w:br/>
        <w:t xml:space="preserve">        client.close()</w:t>
      </w:r>
      <w:r>
        <w:br/>
        <w:t xml:space="preserve">    def test_client_works_without_proxies(self):</w:t>
      </w:r>
      <w:r>
        <w:br/>
        <w:t xml:space="preserve">        """Клиент работает без прокси."""</w:t>
      </w:r>
      <w:r>
        <w:br/>
        <w:t xml:space="preserve">        client = ZakupkiClient()</w:t>
      </w:r>
      <w:r>
        <w:br/>
        <w:t xml:space="preserve">        self.assertIsNone(client.proxies)</w:t>
      </w:r>
      <w:r>
        <w:br/>
        <w:t xml:space="preserve">        client.close()</w:t>
      </w:r>
      <w:r>
        <w:br/>
        <w:t xml:space="preserve">    def test_proxy_service_integration(self):</w:t>
      </w:r>
      <w:r>
        <w:br/>
        <w:t xml:space="preserve">        """Интеграция с ProxyService."""</w:t>
      </w:r>
      <w:r>
        <w:br/>
        <w:t xml:space="preserve">        from apps.parsers.services import ProxyService</w:t>
      </w:r>
      <w:r>
        <w:br/>
        <w:t xml:space="preserve">        from apps.parsers.tests.factories import ProxyFactory</w:t>
      </w:r>
      <w:r>
        <w:br/>
        <w:t xml:space="preserve">        ProxyFactory.create_batch(3, is_active=True)</w:t>
      </w:r>
      <w:r>
        <w:br/>
        <w:t xml:space="preserve">        ProxyFactory.create_batch(2, is_active=False)</w:t>
      </w:r>
      <w:r>
        <w:br/>
        <w:t xml:space="preserve">        proxies = ProxyService.get_active_proxies_or_none()</w:t>
      </w:r>
      <w:r>
        <w:br/>
        <w:t xml:space="preserve">        self.assertIsNotNone(proxies)</w:t>
      </w:r>
      <w:r>
        <w:br/>
        <w:t xml:space="preserve">        self.assertEqual(len(proxies), 3)</w:t>
      </w:r>
      <w:r>
        <w:br/>
        <w:t xml:space="preserve">        client = ZakupkiClient(proxies=proxies)</w:t>
      </w:r>
      <w:r>
        <w:br/>
      </w:r>
      <w:r>
        <w:lastRenderedPageBreak/>
        <w:t xml:space="preserve">        self.assertEqual(len(client.proxies), 3)</w:t>
      </w:r>
      <w:r>
        <w:br/>
        <w:t xml:space="preserve">        client.close()</w:t>
      </w:r>
      <w:r>
        <w:br/>
        <w:t xml:space="preserve">    def test_proxy_service_returns_none_when_empty(self):</w:t>
      </w:r>
      <w:r>
        <w:br/>
        <w:t xml:space="preserve">        """ProxyService возвращает None если нет активных прокси."""</w:t>
      </w:r>
      <w:r>
        <w:br/>
        <w:t xml:space="preserve">        from apps.parsers.services import ProxyService</w:t>
      </w:r>
      <w:r>
        <w:br/>
        <w:t xml:space="preserve">        proxies = ProxyService.get_active_proxies_or_none()</w:t>
      </w:r>
      <w:r>
        <w:br/>
        <w:t xml:space="preserve">        self.assertIsNone(proxies)</w:t>
      </w:r>
    </w:p>
    <w:p w:rsidR="005F652C" w:rsidRDefault="00000000" w:rsidP="00E538B9">
      <w:pPr>
        <w:pStyle w:val="1"/>
        <w:spacing w:before="0"/>
      </w:pPr>
      <w:r>
        <w:t>src/apps/parsers/tests/test_procurement_service.py</w:t>
      </w:r>
    </w:p>
    <w:p w:rsidR="005F652C" w:rsidRDefault="00000000" w:rsidP="00E538B9">
      <w:pPr>
        <w:spacing w:after="0"/>
      </w:pPr>
      <w:r w:rsidRPr="00E538B9">
        <w:rPr>
          <w:lang w:val="ru-RU"/>
        </w:rPr>
        <w:t>"""</w:t>
      </w:r>
      <w:r w:rsidRPr="00E538B9">
        <w:rPr>
          <w:lang w:val="ru-RU"/>
        </w:rPr>
        <w:br/>
      </w:r>
      <w:r>
        <w:t>Unit</w:t>
      </w:r>
      <w:r w:rsidRPr="00E538B9">
        <w:rPr>
          <w:lang w:val="ru-RU"/>
        </w:rPr>
        <w:t xml:space="preserve">-тесты для </w:t>
      </w:r>
      <w:r>
        <w:t>ProcurementService</w:t>
      </w:r>
      <w:r w:rsidRPr="00E538B9">
        <w:rPr>
          <w:lang w:val="ru-RU"/>
        </w:rPr>
        <w:t>.</w:t>
      </w:r>
      <w:r w:rsidRPr="00E538B9">
        <w:rPr>
          <w:lang w:val="ru-RU"/>
        </w:rPr>
        <w:br/>
        <w:t>Тестирует сервис для работы с данными о закупках.</w:t>
      </w:r>
      <w:r w:rsidRPr="00E538B9">
        <w:rPr>
          <w:lang w:val="ru-RU"/>
        </w:rPr>
        <w:br/>
      </w:r>
      <w:r>
        <w:t>"""</w:t>
      </w:r>
      <w:r>
        <w:br/>
        <w:t>from apps.parsers.clients.zakupki.schemas import Procurement</w:t>
      </w:r>
      <w:r>
        <w:br/>
        <w:t>from apps.parsers.models import ProcurementRecord</w:t>
      </w:r>
      <w:r>
        <w:br/>
        <w:t>from apps.parsers.services import ProcurementService</w:t>
      </w:r>
      <w:r>
        <w:br/>
        <w:t>from apps.parsers.tests.factories import ProcurementRecordFactory, fake</w:t>
      </w:r>
      <w:r>
        <w:br/>
        <w:t>from django.test import TestCase</w:t>
      </w:r>
      <w:r>
        <w:br/>
        <w:t>def _digits(length: int) -&gt; str:</w:t>
      </w:r>
      <w:r>
        <w:br/>
        <w:t xml:space="preserve">    return "".join(str(fake.random_int(0, 9)) for _ in range(length))</w:t>
      </w:r>
      <w:r>
        <w:br/>
        <w:t>def _region_code() -&gt; str:</w:t>
      </w:r>
      <w:r>
        <w:br/>
        <w:t xml:space="preserve">    return str(fake.random_int(min=1, max=99)).zfill(2)</w:t>
      </w:r>
      <w:r>
        <w:br/>
        <w:t>def _period() -&gt; tuple[int, int]:</w:t>
      </w:r>
      <w:r>
        <w:br/>
        <w:t xml:space="preserve">    return fake.random_int(min=2020, max=2025), fake.random_int(min=1, max=12)</w:t>
      </w:r>
      <w:r>
        <w:br/>
        <w:t>def _other_law(law_type: str) -&gt; str:</w:t>
      </w:r>
      <w:r>
        <w:br/>
        <w:t xml:space="preserve">    return "223-FZ" if law_type == "44-FZ" else "44-FZ"</w:t>
      </w:r>
      <w:r>
        <w:br/>
        <w:t>def _build_procurement(**overrides) -&gt; Procurement:</w:t>
      </w:r>
      <w:r>
        <w:br/>
        <w:t xml:space="preserve">    data = {</w:t>
      </w:r>
      <w:r>
        <w:br/>
        <w:t xml:space="preserve">        "purchase_number": _digits(19),</w:t>
      </w:r>
      <w:r>
        <w:br/>
        <w:t xml:space="preserve">        "purchase_name": fake.sentence(nb_words=4),</w:t>
      </w:r>
      <w:r>
        <w:br/>
        <w:t xml:space="preserve">        "customer_inn": _digits(10),</w:t>
      </w:r>
      <w:r>
        <w:br/>
        <w:t xml:space="preserve">        "customer_kpp": _digits(9),</w:t>
      </w:r>
      <w:r>
        <w:br/>
        <w:t xml:space="preserve">        "customer_ogrn": _digits(13),</w:t>
      </w:r>
      <w:r>
        <w:br/>
        <w:t xml:space="preserve">        "customer_name": fake.company(),</w:t>
      </w:r>
      <w:r>
        <w:br/>
        <w:t xml:space="preserve">        "max_price": str(fake.random_int(min=10_000, max=10_000_000)),</w:t>
      </w:r>
      <w:r>
        <w:br/>
        <w:t xml:space="preserve">        "currency_code": fake.random_element(["RUB", "USD", "EUR"]),</w:t>
      </w:r>
      <w:r>
        <w:br/>
        <w:t xml:space="preserve">        "placement_method": fake.word(),</w:t>
      </w:r>
      <w:r>
        <w:br/>
        <w:t xml:space="preserve">        "publish_date": str(fake.date()),</w:t>
      </w:r>
      <w:r>
        <w:br/>
        <w:t xml:space="preserve">        "end_date": str(fake.date()),</w:t>
      </w:r>
      <w:r>
        <w:br/>
        <w:t xml:space="preserve">        "status": fake.word(),</w:t>
      </w:r>
      <w:r>
        <w:br/>
        <w:t xml:space="preserve">        "law_type": fake.random_element(["44-FZ", "223-FZ"]),</w:t>
      </w:r>
      <w:r>
        <w:br/>
        <w:t xml:space="preserve">        "purchase_object_info": fake.sentence(nb_words=6),</w:t>
      </w:r>
      <w:r>
        <w:br/>
        <w:t xml:space="preserve">        "href": fake.url(),</w:t>
      </w:r>
      <w:r>
        <w:br/>
        <w:t xml:space="preserve">    }</w:t>
      </w:r>
      <w:r>
        <w:br/>
      </w:r>
      <w:r>
        <w:lastRenderedPageBreak/>
        <w:t xml:space="preserve">    data.update(overrides)</w:t>
      </w:r>
      <w:r>
        <w:br/>
        <w:t xml:space="preserve">    return Procurement(**data)</w:t>
      </w:r>
      <w:r>
        <w:br/>
        <w:t>class ProcurementServiceSaveTestCase(TestCase):</w:t>
      </w:r>
      <w:r>
        <w:br/>
        <w:t xml:space="preserve">    """Тесты метода save_procurements."""</w:t>
      </w:r>
      <w:r>
        <w:br/>
        <w:t xml:space="preserve">    def</w:t>
      </w:r>
      <w:r w:rsidRPr="00E538B9">
        <w:rPr>
          <w:lang w:val="ru-RU"/>
        </w:rPr>
        <w:t xml:space="preserve"> </w:t>
      </w:r>
      <w:r>
        <w:t>test</w:t>
      </w:r>
      <w:r w:rsidRPr="00E538B9">
        <w:rPr>
          <w:lang w:val="ru-RU"/>
        </w:rPr>
        <w:t>_</w:t>
      </w:r>
      <w:r>
        <w:t>save</w:t>
      </w:r>
      <w:r w:rsidRPr="00E538B9">
        <w:rPr>
          <w:lang w:val="ru-RU"/>
        </w:rPr>
        <w:t>_</w:t>
      </w:r>
      <w:r>
        <w:t>empty</w:t>
      </w:r>
      <w:r w:rsidRPr="00E538B9">
        <w:rPr>
          <w:lang w:val="ru-RU"/>
        </w:rPr>
        <w:t>_</w:t>
      </w:r>
      <w:r>
        <w:t>list</w:t>
      </w:r>
      <w:r w:rsidRPr="00E538B9">
        <w:rPr>
          <w:lang w:val="ru-RU"/>
        </w:rPr>
        <w:t>(</w:t>
      </w:r>
      <w:r>
        <w:t>self</w:t>
      </w:r>
      <w:r w:rsidRPr="00E538B9">
        <w:rPr>
          <w:lang w:val="ru-RU"/>
        </w:rPr>
        <w:t>):</w:t>
      </w:r>
      <w:r w:rsidRPr="00E538B9">
        <w:rPr>
          <w:lang w:val="ru-RU"/>
        </w:rPr>
        <w:br/>
        <w:t xml:space="preserve">        """Сохранение пустого списка возвращает 0."""</w:t>
      </w:r>
      <w:r w:rsidRPr="00E538B9">
        <w:rPr>
          <w:lang w:val="ru-RU"/>
        </w:rPr>
        <w:br/>
        <w:t xml:space="preserve">        </w:t>
      </w:r>
      <w:r>
        <w:t>saved = ProcurementService.save_procurements([], batch_id=1)</w:t>
      </w:r>
      <w:r>
        <w:br/>
        <w:t xml:space="preserve">        self.assertEqual(saved, 0)</w:t>
      </w:r>
      <w:r>
        <w:br/>
        <w:t xml:space="preserve">    def test_save_single_procurement(self):</w:t>
      </w:r>
      <w:r>
        <w:br/>
        <w:t xml:space="preserve">        """Сохранение одной закупки."""</w:t>
      </w:r>
      <w:r>
        <w:br/>
        <w:t xml:space="preserve">        purchase_number = _digits(19)</w:t>
      </w:r>
      <w:r>
        <w:br/>
        <w:t xml:space="preserve">        customer_inn = _digits(10)</w:t>
      </w:r>
      <w:r>
        <w:br/>
        <w:t xml:space="preserve">        region_code = _region_code()</w:t>
      </w:r>
      <w:r>
        <w:br/>
        <w:t xml:space="preserve">        year = fake.random_int(min=2020, max=2025)</w:t>
      </w:r>
      <w:r>
        <w:br/>
        <w:t xml:space="preserve">        month = fake.random_int(min=1, max=12)</w:t>
      </w:r>
      <w:r>
        <w:br/>
        <w:t xml:space="preserve">        procurement = _build_procurement(</w:t>
      </w:r>
      <w:r>
        <w:br/>
        <w:t xml:space="preserve">            purchase_number=purchase_number,</w:t>
      </w:r>
      <w:r>
        <w:br/>
        <w:t xml:space="preserve">            customer_inn=customer_inn,</w:t>
      </w:r>
      <w:r>
        <w:br/>
        <w:t xml:space="preserve">        )</w:t>
      </w:r>
      <w:r>
        <w:br/>
        <w:t xml:space="preserve">        saved = ProcurementService.save_procurements(</w:t>
      </w:r>
      <w:r>
        <w:br/>
        <w:t xml:space="preserve">            [procurement],</w:t>
      </w:r>
      <w:r>
        <w:br/>
        <w:t xml:space="preserve">            batch_id=1,</w:t>
      </w:r>
      <w:r>
        <w:br/>
        <w:t xml:space="preserve">            region_code=region_code,</w:t>
      </w:r>
      <w:r>
        <w:br/>
        <w:t xml:space="preserve">            data_year=year,</w:t>
      </w:r>
      <w:r>
        <w:br/>
        <w:t xml:space="preserve">            data_month=month,</w:t>
      </w:r>
      <w:r>
        <w:br/>
        <w:t xml:space="preserve">        )</w:t>
      </w:r>
      <w:r>
        <w:br/>
        <w:t xml:space="preserve">        self.assertEqual(saved, 1)</w:t>
      </w:r>
      <w:r>
        <w:br/>
        <w:t xml:space="preserve">        self.assertEqual(ProcurementRecord.objects.count(), 1)</w:t>
      </w:r>
      <w:r>
        <w:br/>
        <w:t xml:space="preserve">        record = ProcurementRecord.objects.first()</w:t>
      </w:r>
      <w:r>
        <w:br/>
        <w:t xml:space="preserve">        self.assertEqual(record.purchase_number, purchase_number)</w:t>
      </w:r>
      <w:r>
        <w:br/>
        <w:t xml:space="preserve">        self.assertEqual(record.customer_inn, customer_inn)</w:t>
      </w:r>
      <w:r>
        <w:br/>
        <w:t xml:space="preserve">        self.assertEqual(record.region_code, region_code)</w:t>
      </w:r>
      <w:r>
        <w:br/>
        <w:t xml:space="preserve">        self.assertEqual(record.data_year, year)</w:t>
      </w:r>
      <w:r>
        <w:br/>
        <w:t xml:space="preserve">        self.assertEqual(record.data_month, month)</w:t>
      </w:r>
      <w:r>
        <w:br/>
        <w:t xml:space="preserve">    def test_save_multiple_procurements(self):</w:t>
      </w:r>
      <w:r>
        <w:br/>
        <w:t xml:space="preserve">        """Сохранение нескольких закупок."""</w:t>
      </w:r>
      <w:r>
        <w:br/>
        <w:t xml:space="preserve">        procurements = [_build_procurement() for _ in range(5)]</w:t>
      </w:r>
      <w:r>
        <w:br/>
        <w:t xml:space="preserve">        saved = ProcurementService.save_procurements(procurements, batch_id=1)</w:t>
      </w:r>
      <w:r>
        <w:br/>
        <w:t xml:space="preserve">        self.assertEqual(saved, 5)</w:t>
      </w:r>
      <w:r>
        <w:br/>
        <w:t xml:space="preserve">        self.assertEqual(ProcurementRecord.objects.count(), 5)</w:t>
      </w:r>
      <w:r>
        <w:br/>
        <w:t xml:space="preserve">    def test_save_ignores_duplicates(self):</w:t>
      </w:r>
      <w:r>
        <w:br/>
        <w:t xml:space="preserve">        """Дубликаты по purchase_number пропускаются."""</w:t>
      </w:r>
      <w:r>
        <w:br/>
        <w:t xml:space="preserve">        # Создаём существующую запись</w:t>
      </w:r>
      <w:r>
        <w:br/>
      </w:r>
      <w:r>
        <w:lastRenderedPageBreak/>
        <w:t xml:space="preserve">        purchase_number = _digits(19)</w:t>
      </w:r>
      <w:r>
        <w:br/>
        <w:t xml:space="preserve">        ProcurementRecordFactory(purchase_number=purchase_number)</w:t>
      </w:r>
      <w:r>
        <w:br/>
        <w:t xml:space="preserve">        initial_count = ProcurementRecord.objects.count()</w:t>
      </w:r>
      <w:r>
        <w:br/>
        <w:t xml:space="preserve">        # Пытаемся сохранить с тем же номером</w:t>
      </w:r>
      <w:r>
        <w:br/>
        <w:t xml:space="preserve">        procurement = _build_procurement(</w:t>
      </w:r>
      <w:r>
        <w:br/>
        <w:t xml:space="preserve">            purchase_number=purchase_number,</w:t>
      </w:r>
      <w:r>
        <w:br/>
        <w:t xml:space="preserve">            customer_inn=_digits(10),</w:t>
      </w:r>
      <w:r>
        <w:br/>
        <w:t xml:space="preserve">        )</w:t>
      </w:r>
      <w:r>
        <w:br/>
        <w:t xml:space="preserve">        ProcurementService.save_procurements([procurement], batch_id=2)</w:t>
      </w:r>
      <w:r>
        <w:br/>
        <w:t xml:space="preserve">        # Дубликат пропущен - количество записей не изменилось</w:t>
      </w:r>
      <w:r>
        <w:br/>
        <w:t xml:space="preserve">        self.assertEqual(ProcurementRecord.objects.count(), initial_count)</w:t>
      </w:r>
      <w:r>
        <w:br/>
        <w:t xml:space="preserve">        # Оригинальная запись не была перезаписана</w:t>
      </w:r>
      <w:r>
        <w:br/>
        <w:t xml:space="preserve">        original = ProcurementRecord.objects.get(purchase_number=purchase_number)</w:t>
      </w:r>
      <w:r>
        <w:br/>
        <w:t xml:space="preserve">        self.assertNotEqual(original.customer_inn, procurement.customer_inn)</w:t>
      </w:r>
      <w:r>
        <w:br/>
        <w:t xml:space="preserve">    def test_save_with_chunking(self):</w:t>
      </w:r>
      <w:r>
        <w:br/>
        <w:t xml:space="preserve">        """Сохранение большого количества записей чанками."""</w:t>
      </w:r>
      <w:r>
        <w:br/>
        <w:t xml:space="preserve">        procurements = [_build_procurement() for _ in range(100)]</w:t>
      </w:r>
      <w:r>
        <w:br/>
        <w:t xml:space="preserve">        saved = ProcurementService.save_procurements(</w:t>
      </w:r>
      <w:r>
        <w:br/>
        <w:t xml:space="preserve">            procurements, batch_id=1, chunk_size=25</w:t>
      </w:r>
      <w:r>
        <w:br/>
        <w:t xml:space="preserve">        )</w:t>
      </w:r>
      <w:r>
        <w:br/>
        <w:t xml:space="preserve">        self.assertEqual(saved, 100)</w:t>
      </w:r>
      <w:r>
        <w:br/>
        <w:t xml:space="preserve">        self.assertEqual(ProcurementRecord.objects.count(), 100)</w:t>
      </w:r>
      <w:r>
        <w:br/>
        <w:t>class ProcurementServiceFindTestCase(TestCase):</w:t>
      </w:r>
      <w:r>
        <w:br/>
        <w:t xml:space="preserve">    """Тесты методов поиска."""</w:t>
      </w:r>
      <w:r>
        <w:br/>
        <w:t xml:space="preserve">    def setUp(self):</w:t>
      </w:r>
      <w:r>
        <w:br/>
        <w:t xml:space="preserve">        """Подготовка тестовых данных."""</w:t>
      </w:r>
      <w:r>
        <w:br/>
        <w:t xml:space="preserve">        self.inn_target = _digits(10)</w:t>
      </w:r>
      <w:r>
        <w:br/>
        <w:t xml:space="preserve">        self.inn_other = _digits(10)</w:t>
      </w:r>
      <w:r>
        <w:br/>
        <w:t xml:space="preserve">        self.region_a = _region_code()</w:t>
      </w:r>
      <w:r>
        <w:br/>
        <w:t xml:space="preserve">        self.region_b = _region_code()</w:t>
      </w:r>
      <w:r>
        <w:br/>
        <w:t xml:space="preserve">        while self.region_b == self.region_a:</w:t>
      </w:r>
      <w:r>
        <w:br/>
        <w:t xml:space="preserve">            self.region_b = _region_code()</w:t>
      </w:r>
      <w:r>
        <w:br/>
        <w:t xml:space="preserve">        self.name_key = fake.word()</w:t>
      </w:r>
      <w:r>
        <w:br/>
        <w:t xml:space="preserve">        self.unique_token = fake.word()</w:t>
      </w:r>
      <w:r>
        <w:br/>
        <w:t xml:space="preserve">        self.record1 = ProcurementRecordFactory(</w:t>
      </w:r>
      <w:r>
        <w:br/>
        <w:t xml:space="preserve">            purchase_number=_digits(19),</w:t>
      </w:r>
      <w:r>
        <w:br/>
        <w:t xml:space="preserve">            customer_inn=self.inn_target,</w:t>
      </w:r>
      <w:r>
        <w:br/>
        <w:t xml:space="preserve">            customer_name=f"{self.unique_token} {self.name_key} {fake.company()}",</w:t>
      </w:r>
      <w:r>
        <w:br/>
        <w:t xml:space="preserve">            region_code=self.region_a,</w:t>
      </w:r>
      <w:r>
        <w:br/>
        <w:t xml:space="preserve">            load_batch=1,</w:t>
      </w:r>
      <w:r>
        <w:br/>
        <w:t xml:space="preserve">        )</w:t>
      </w:r>
      <w:r>
        <w:br/>
        <w:t xml:space="preserve">        self.record2 = ProcurementRecordFactory(</w:t>
      </w:r>
      <w:r>
        <w:br/>
        <w:t xml:space="preserve">            purchase_number=_digits(19),</w:t>
      </w:r>
      <w:r>
        <w:br/>
      </w:r>
      <w:r>
        <w:lastRenderedPageBreak/>
        <w:t xml:space="preserve">            customer_inn=self.inn_other,</w:t>
      </w:r>
      <w:r>
        <w:br/>
        <w:t xml:space="preserve">            customer_name=f"{self.name_key} {fake.company()}",</w:t>
      </w:r>
      <w:r>
        <w:br/>
        <w:t xml:space="preserve">            region_code=self.region_a,</w:t>
      </w:r>
      <w:r>
        <w:br/>
        <w:t xml:space="preserve">            load_batch=1,</w:t>
      </w:r>
      <w:r>
        <w:br/>
        <w:t xml:space="preserve">        )</w:t>
      </w:r>
      <w:r>
        <w:br/>
        <w:t xml:space="preserve">        self.record3 = ProcurementRecordFactory(</w:t>
      </w:r>
      <w:r>
        <w:br/>
        <w:t xml:space="preserve">            purchase_number=_digits(19),</w:t>
      </w:r>
      <w:r>
        <w:br/>
        <w:t xml:space="preserve">            customer_inn=self.inn_target,  # Тот же ИНН что и у первого</w:t>
      </w:r>
      <w:r>
        <w:br/>
        <w:t xml:space="preserve">            customer_name=f"{self.name_key} {fake.company()}",</w:t>
      </w:r>
      <w:r>
        <w:br/>
        <w:t xml:space="preserve">            region_code=self.region_b,</w:t>
      </w:r>
      <w:r>
        <w:br/>
        <w:t xml:space="preserve">            load_batch=2,</w:t>
      </w:r>
      <w:r>
        <w:br/>
        <w:t xml:space="preserve">        )</w:t>
      </w:r>
      <w:r>
        <w:br/>
        <w:t xml:space="preserve">    def test_find_by_inn(self):</w:t>
      </w:r>
      <w:r>
        <w:br/>
        <w:t xml:space="preserve">        """Поиск по ИНН."""</w:t>
      </w:r>
      <w:r>
        <w:br/>
        <w:t xml:space="preserve">        results = ProcurementService.find_by_inn(self.inn_target)</w:t>
      </w:r>
      <w:r>
        <w:br/>
        <w:t xml:space="preserve">        self.assertEqual(results.count(), 2)</w:t>
      </w:r>
      <w:r>
        <w:br/>
        <w:t xml:space="preserve">    def test_find_by_inn_with_batch(self):</w:t>
      </w:r>
      <w:r>
        <w:br/>
        <w:t xml:space="preserve">        """Поиск по ИНН с фильтром по batch."""</w:t>
      </w:r>
      <w:r>
        <w:br/>
        <w:t xml:space="preserve">        results = ProcurementService.find_by_inn(self.inn_target, batch_id=1)</w:t>
      </w:r>
      <w:r>
        <w:br/>
        <w:t xml:space="preserve">        self.assertEqual(results.count(), 1)</w:t>
      </w:r>
      <w:r>
        <w:br/>
        <w:t xml:space="preserve">        self.assertEqual(results.first().purchase_number, self.record1.purchase_number)</w:t>
      </w:r>
      <w:r>
        <w:br/>
        <w:t xml:space="preserve">    def test_find_by_purchase_number(self):</w:t>
      </w:r>
      <w:r>
        <w:br/>
        <w:t xml:space="preserve">        """Поиск по номеру закупки."""</w:t>
      </w:r>
      <w:r>
        <w:br/>
        <w:t xml:space="preserve">        results = ProcurementService.find_by_purchase_number(</w:t>
      </w:r>
      <w:r>
        <w:br/>
        <w:t xml:space="preserve">            self.record2.purchase_number</w:t>
      </w:r>
      <w:r>
        <w:br/>
        <w:t xml:space="preserve">        )</w:t>
      </w:r>
      <w:r>
        <w:br/>
        <w:t xml:space="preserve">        self.assertEqual(results.count(), 1)</w:t>
      </w:r>
      <w:r>
        <w:br/>
        <w:t xml:space="preserve">        self.assertEqual(results.first().customer_inn, self.record2.customer_inn)</w:t>
      </w:r>
      <w:r>
        <w:br/>
        <w:t xml:space="preserve">    def test_find_by_region(self):</w:t>
      </w:r>
      <w:r>
        <w:br/>
        <w:t xml:space="preserve">        """Поиск по региону."""</w:t>
      </w:r>
      <w:r>
        <w:br/>
        <w:t xml:space="preserve">        results = ProcurementService.find_by_region(self.region_a)</w:t>
      </w:r>
      <w:r>
        <w:br/>
        <w:t xml:space="preserve">        self.assertEqual(results.count(), 2)</w:t>
      </w:r>
      <w:r>
        <w:br/>
        <w:t xml:space="preserve">    def test_find_by_region_with_batch(self):</w:t>
      </w:r>
      <w:r>
        <w:br/>
        <w:t xml:space="preserve">        """Поиск по региону с фильтром по batch."""</w:t>
      </w:r>
      <w:r>
        <w:br/>
        <w:t xml:space="preserve">        results = ProcurementService.find_by_region(self.region_a, batch_id=1)</w:t>
      </w:r>
      <w:r>
        <w:br/>
        <w:t xml:space="preserve">        self.assertEqual(results.count(), 2)</w:t>
      </w:r>
      <w:r>
        <w:br/>
        <w:t xml:space="preserve">    def test_find_by_customer_name(self):</w:t>
      </w:r>
      <w:r>
        <w:br/>
        <w:t xml:space="preserve">        """Поиск по названию заказчика (частичное совпадение)."""</w:t>
      </w:r>
      <w:r>
        <w:br/>
        <w:t xml:space="preserve">        results = ProcurementService.find_by_customer_name(self.name_key)</w:t>
      </w:r>
      <w:r>
        <w:br/>
        <w:t xml:space="preserve">        self.assertEqual(results.count(), 3)</w:t>
      </w:r>
      <w:r>
        <w:br/>
        <w:t xml:space="preserve">        results = ProcurementService.find_by_customer_name(self.unique_token)</w:t>
      </w:r>
      <w:r>
        <w:br/>
        <w:t xml:space="preserve">        self.assertEqual(results.count(), 1)</w:t>
      </w:r>
      <w:r>
        <w:br/>
        <w:t>class ProcurementServicePeriodTestCase(TestCase):</w:t>
      </w:r>
      <w:r>
        <w:br/>
      </w:r>
      <w:r>
        <w:lastRenderedPageBreak/>
        <w:t xml:space="preserve">    """Тесты методов работы с периодами."""</w:t>
      </w:r>
      <w:r>
        <w:br/>
        <w:t xml:space="preserve">    def test_get_last_loaded_period_empty(self):</w:t>
      </w:r>
      <w:r>
        <w:br/>
        <w:t xml:space="preserve">        """Если данных нет, возвращается (None, None)."""</w:t>
      </w:r>
      <w:r>
        <w:br/>
        <w:t xml:space="preserve">        year, month = ProcurementService.get_last_loaded_period()</w:t>
      </w:r>
      <w:r>
        <w:br/>
        <w:t xml:space="preserve">        self.assertIsNone(year)</w:t>
      </w:r>
      <w:r>
        <w:br/>
        <w:t xml:space="preserve">        self.assertIsNone(month)</w:t>
      </w:r>
      <w:r>
        <w:br/>
        <w:t xml:space="preserve">    def test_get_last_loaded_period(self):</w:t>
      </w:r>
      <w:r>
        <w:br/>
        <w:t xml:space="preserve">        """Получение последнего загруженного периода."""</w:t>
      </w:r>
      <w:r>
        <w:br/>
        <w:t xml:space="preserve">        periods = [_period() for _ in range(3)]</w:t>
      </w:r>
      <w:r>
        <w:br/>
        <w:t xml:space="preserve">        for year, month in periods:</w:t>
      </w:r>
      <w:r>
        <w:br/>
        <w:t xml:space="preserve">            ProcurementRecordFactory(data_year=year, data_month=month)</w:t>
      </w:r>
      <w:r>
        <w:br/>
        <w:t xml:space="preserve">        expected_year, expected_month = max(periods)</w:t>
      </w:r>
      <w:r>
        <w:br/>
        <w:t xml:space="preserve">        year, month = ProcurementService.get_last_loaded_period()</w:t>
      </w:r>
      <w:r>
        <w:br/>
        <w:t xml:space="preserve">        self.assertEqual(year, expected_year)</w:t>
      </w:r>
      <w:r>
        <w:br/>
        <w:t xml:space="preserve">        self.assertEqual(month, expected_month)</w:t>
      </w:r>
      <w:r>
        <w:br/>
        <w:t xml:space="preserve">    def test_get_last_loaded_period_by_region(self):</w:t>
      </w:r>
      <w:r>
        <w:br/>
        <w:t xml:space="preserve">        """Получение последнего периода с фильтром по региону."""</w:t>
      </w:r>
      <w:r>
        <w:br/>
        <w:t xml:space="preserve">        region_a = _region_code()</w:t>
      </w:r>
      <w:r>
        <w:br/>
        <w:t xml:space="preserve">        region_b = _region_code()</w:t>
      </w:r>
      <w:r>
        <w:br/>
        <w:t xml:space="preserve">        while region_b == region_a:</w:t>
      </w:r>
      <w:r>
        <w:br/>
        <w:t xml:space="preserve">            region_b = _region_code()</w:t>
      </w:r>
      <w:r>
        <w:br/>
        <w:t xml:space="preserve">        period_a = _period()</w:t>
      </w:r>
      <w:r>
        <w:br/>
        <w:t xml:space="preserve">        period_b = _period()</w:t>
      </w:r>
      <w:r>
        <w:br/>
        <w:t xml:space="preserve">        ProcurementRecordFactory(</w:t>
      </w:r>
      <w:r>
        <w:br/>
        <w:t xml:space="preserve">            data_year=period_a[0], data_month=period_a[1], region_code=region_a</w:t>
      </w:r>
      <w:r>
        <w:br/>
        <w:t xml:space="preserve">        )</w:t>
      </w:r>
      <w:r>
        <w:br/>
        <w:t xml:space="preserve">        ProcurementRecordFactory(</w:t>
      </w:r>
      <w:r>
        <w:br/>
        <w:t xml:space="preserve">            data_year=period_b[0], data_month=period_b[1], region_code=region_b</w:t>
      </w:r>
      <w:r>
        <w:br/>
        <w:t xml:space="preserve">        )</w:t>
      </w:r>
      <w:r>
        <w:br/>
        <w:t xml:space="preserve">        year, month = ProcurementService.get_last_loaded_period(region_code=region_a)</w:t>
      </w:r>
      <w:r>
        <w:br/>
        <w:t xml:space="preserve">        self.assertEqual(year, period_a[0])</w:t>
      </w:r>
      <w:r>
        <w:br/>
        <w:t xml:space="preserve">        self.assertEqual(month, period_a[1])</w:t>
      </w:r>
      <w:r>
        <w:br/>
        <w:t xml:space="preserve">    def test_get_last_loaded_period_by_law_type(self):</w:t>
      </w:r>
      <w:r>
        <w:br/>
        <w:t xml:space="preserve">        """Получение последнего периода с фильтром по типу закона."""</w:t>
      </w:r>
      <w:r>
        <w:br/>
        <w:t xml:space="preserve">        law_type_a = fake.random_element(["44-FZ", "223-FZ"])</w:t>
      </w:r>
      <w:r>
        <w:br/>
        <w:t xml:space="preserve">        law_type_b = _other_law(law_type_a)</w:t>
      </w:r>
      <w:r>
        <w:br/>
        <w:t xml:space="preserve">        period_a = _period()</w:t>
      </w:r>
      <w:r>
        <w:br/>
        <w:t xml:space="preserve">        period_b = _period()</w:t>
      </w:r>
      <w:r>
        <w:br/>
        <w:t xml:space="preserve">        ProcurementRecordFactory(</w:t>
      </w:r>
      <w:r>
        <w:br/>
        <w:t xml:space="preserve">            data_year=period_a[0], data_month=period_a[1], law_type=law_type_a</w:t>
      </w:r>
      <w:r>
        <w:br/>
        <w:t xml:space="preserve">        )</w:t>
      </w:r>
      <w:r>
        <w:br/>
        <w:t xml:space="preserve">        ProcurementRecordFactory(</w:t>
      </w:r>
      <w:r>
        <w:br/>
        <w:t xml:space="preserve">            data_year=period_b[0], data_month=period_b[1], law_type=law_type_b</w:t>
      </w:r>
      <w:r>
        <w:br/>
      </w:r>
      <w:r>
        <w:lastRenderedPageBreak/>
        <w:t xml:space="preserve">        )</w:t>
      </w:r>
      <w:r>
        <w:br/>
        <w:t xml:space="preserve">        year, month = ProcurementService.get_last_loaded_period(law_type=law_type_a)</w:t>
      </w:r>
      <w:r>
        <w:br/>
        <w:t xml:space="preserve">        self.assertEqual(year, period_a[0])</w:t>
      </w:r>
      <w:r>
        <w:br/>
        <w:t xml:space="preserve">        self.assertEqual(month, period_a[1])</w:t>
      </w:r>
      <w:r>
        <w:br/>
        <w:t xml:space="preserve">    def test_has_data_for_period_true(self):</w:t>
      </w:r>
      <w:r>
        <w:br/>
        <w:t xml:space="preserve">        """Проверка наличия данных за период - есть данные."""</w:t>
      </w:r>
      <w:r>
        <w:br/>
        <w:t xml:space="preserve">        year, month = _period()</w:t>
      </w:r>
      <w:r>
        <w:br/>
        <w:t xml:space="preserve">        ProcurementRecordFactory(data_year=year, data_month=month)</w:t>
      </w:r>
      <w:r>
        <w:br/>
        <w:t xml:space="preserve">        result = ProcurementService.has_data_for_period(year, month)</w:t>
      </w:r>
      <w:r>
        <w:br/>
        <w:t xml:space="preserve">        self.assertTrue(result)</w:t>
      </w:r>
      <w:r>
        <w:br/>
        <w:t xml:space="preserve">    def test_has_data_for_period_false(self):</w:t>
      </w:r>
      <w:r>
        <w:br/>
        <w:t xml:space="preserve">        """Проверка наличия данных за период - нет данных."""</w:t>
      </w:r>
      <w:r>
        <w:br/>
        <w:t xml:space="preserve">        year, month = _period()</w:t>
      </w:r>
      <w:r>
        <w:br/>
        <w:t xml:space="preserve">        ProcurementRecordFactory(data_year=year, data_month=month)</w:t>
      </w:r>
      <w:r>
        <w:br/>
        <w:t xml:space="preserve">        other_month = month % 12 + 1</w:t>
      </w:r>
      <w:r>
        <w:br/>
        <w:t xml:space="preserve">        result = ProcurementService.has_data_for_period(year, other_month)</w:t>
      </w:r>
      <w:r>
        <w:br/>
        <w:t xml:space="preserve">        self.assertFalse(result)</w:t>
      </w:r>
      <w:r>
        <w:br/>
        <w:t xml:space="preserve">    def test_has_data_for_period_with_filters(self):</w:t>
      </w:r>
      <w:r>
        <w:br/>
        <w:t xml:space="preserve">        """Проверка наличия данных с фильтрами."""</w:t>
      </w:r>
      <w:r>
        <w:br/>
        <w:t xml:space="preserve">        year, month = _period()</w:t>
      </w:r>
      <w:r>
        <w:br/>
        <w:t xml:space="preserve">        region_code = _region_code()</w:t>
      </w:r>
      <w:r>
        <w:br/>
        <w:t xml:space="preserve">        law_type = fake.random_element(["44-FZ", "223-FZ"])</w:t>
      </w:r>
      <w:r>
        <w:br/>
        <w:t xml:space="preserve">        ProcurementRecordFactory(</w:t>
      </w:r>
      <w:r>
        <w:br/>
        <w:t xml:space="preserve">            data_year=year,</w:t>
      </w:r>
      <w:r>
        <w:br/>
        <w:t xml:space="preserve">            data_month=month,</w:t>
      </w:r>
      <w:r>
        <w:br/>
        <w:t xml:space="preserve">            region_code=region_code,</w:t>
      </w:r>
      <w:r>
        <w:br/>
        <w:t xml:space="preserve">            law_type=law_type,</w:t>
      </w:r>
      <w:r>
        <w:br/>
        <w:t xml:space="preserve">        )</w:t>
      </w:r>
      <w:r>
        <w:br/>
        <w:t xml:space="preserve">        # С правильными фильтрами - есть</w:t>
      </w:r>
      <w:r>
        <w:br/>
        <w:t xml:space="preserve">        self.assertTrue(</w:t>
      </w:r>
      <w:r>
        <w:br/>
        <w:t xml:space="preserve">            ProcurementService.has_data_for_period(</w:t>
      </w:r>
      <w:r>
        <w:br/>
        <w:t xml:space="preserve">                year, month, region_code=region_code, law_type=law_type</w:t>
      </w:r>
      <w:r>
        <w:br/>
        <w:t xml:space="preserve">            )</w:t>
      </w:r>
      <w:r>
        <w:br/>
        <w:t xml:space="preserve">        )</w:t>
      </w:r>
      <w:r>
        <w:br/>
        <w:t xml:space="preserve">        # С неправильным регионом - нет</w:t>
      </w:r>
      <w:r>
        <w:br/>
        <w:t xml:space="preserve">        self.assertFalse(</w:t>
      </w:r>
      <w:r>
        <w:br/>
        <w:t xml:space="preserve">            ProcurementService.has_data_for_period(</w:t>
      </w:r>
      <w:r>
        <w:br/>
        <w:t xml:space="preserve">                year, month, region_code=_region_code()</w:t>
      </w:r>
      <w:r>
        <w:br/>
        <w:t xml:space="preserve">            )</w:t>
      </w:r>
      <w:r>
        <w:br/>
        <w:t xml:space="preserve">        )</w:t>
      </w:r>
      <w:r>
        <w:br/>
        <w:t>class ProcurementServiceBaseMethodsTestCase(TestCase):</w:t>
      </w:r>
      <w:r>
        <w:br/>
        <w:t xml:space="preserve">    """Тесты базовых методов от BaseService."""</w:t>
      </w:r>
      <w:r>
        <w:br/>
        <w:t xml:space="preserve">    def test_count(self):</w:t>
      </w:r>
      <w:r>
        <w:br/>
      </w:r>
      <w:r>
        <w:lastRenderedPageBreak/>
        <w:t xml:space="preserve">        """Подсчёт записей."""</w:t>
      </w:r>
      <w:r>
        <w:br/>
        <w:t xml:space="preserve">        ProcurementRecordFactory.create_batch(5)</w:t>
      </w:r>
      <w:r>
        <w:br/>
        <w:t xml:space="preserve">        self.assertEqual(ProcurementService.count(), 5)</w:t>
      </w:r>
      <w:r>
        <w:br/>
        <w:t xml:space="preserve">    def test_exists(self):</w:t>
      </w:r>
      <w:r>
        <w:br/>
        <w:t xml:space="preserve">        """Проверка существования."""</w:t>
      </w:r>
      <w:r>
        <w:br/>
        <w:t xml:space="preserve">        record = ProcurementRecordFactory()</w:t>
      </w:r>
      <w:r>
        <w:br/>
        <w:t xml:space="preserve">        self.assertTrue(</w:t>
      </w:r>
      <w:r>
        <w:br/>
        <w:t xml:space="preserve">            ProcurementService.exists(purchase_number=record.purchase_number)</w:t>
      </w:r>
      <w:r>
        <w:br/>
        <w:t xml:space="preserve">        )</w:t>
      </w:r>
      <w:r>
        <w:br/>
        <w:t xml:space="preserve">        self.assertFalse(ProcurementService.exists(purchase_number=_digits(19)))</w:t>
      </w:r>
      <w:r>
        <w:br/>
        <w:t xml:space="preserve">    def test_get_by_id(self):</w:t>
      </w:r>
      <w:r>
        <w:br/>
        <w:t xml:space="preserve">        """Получение по ID."""</w:t>
      </w:r>
      <w:r>
        <w:br/>
        <w:t xml:space="preserve">        record = ProcurementRecordFactory()</w:t>
      </w:r>
      <w:r>
        <w:br/>
        <w:t xml:space="preserve">        found = ProcurementService.get_by_id(record.pk)</w:t>
      </w:r>
      <w:r>
        <w:br/>
        <w:t xml:space="preserve">        self.assertEqual(found.pk, record.pk)</w:t>
      </w:r>
      <w:r>
        <w:br/>
        <w:t xml:space="preserve">    def test_get_all(self):</w:t>
      </w:r>
      <w:r>
        <w:br/>
        <w:t xml:space="preserve">        """Получение всех записей."""</w:t>
      </w:r>
      <w:r>
        <w:br/>
        <w:t xml:space="preserve">        ProcurementRecordFactory.create_batch(3)</w:t>
      </w:r>
      <w:r>
        <w:br/>
        <w:t xml:space="preserve">        all_records = ProcurementService.get_all()</w:t>
      </w:r>
      <w:r>
        <w:br/>
        <w:t xml:space="preserve">        self.assertEqual(all_records.count(), 3)</w:t>
      </w:r>
      <w:r>
        <w:br/>
        <w:t xml:space="preserve">    def test_filter(self):</w:t>
      </w:r>
      <w:r>
        <w:br/>
        <w:t xml:space="preserve">        """Фильтрация записей."""</w:t>
      </w:r>
      <w:r>
        <w:br/>
        <w:t xml:space="preserve">        law_type = fake.random_element(["44-FZ", "223-FZ"])</w:t>
      </w:r>
      <w:r>
        <w:br/>
        <w:t xml:space="preserve">        other_law = _other_law(law_type)</w:t>
      </w:r>
      <w:r>
        <w:br/>
        <w:t xml:space="preserve">        ProcurementRecordFactory(law_type=law_type)</w:t>
      </w:r>
      <w:r>
        <w:br/>
        <w:t xml:space="preserve">        ProcurementRecordFactory(law_type=law_type)</w:t>
      </w:r>
      <w:r>
        <w:br/>
        <w:t xml:space="preserve">        ProcurementRecordFactory(law_type=other_law)</w:t>
      </w:r>
      <w:r>
        <w:br/>
        <w:t xml:space="preserve">        filtered = ProcurementService.filter(law_type=law_type)</w:t>
      </w:r>
      <w:r>
        <w:br/>
        <w:t xml:space="preserve">        self.assertEqual(filtered.count(), 2)</w:t>
      </w:r>
    </w:p>
    <w:p w:rsidR="005F652C" w:rsidRPr="00E538B9" w:rsidRDefault="00000000" w:rsidP="00E538B9">
      <w:pPr>
        <w:pStyle w:val="1"/>
        <w:spacing w:before="0"/>
        <w:rPr>
          <w:lang w:val="ru-RU"/>
        </w:rPr>
      </w:pPr>
      <w:r>
        <w:t>src</w:t>
      </w:r>
      <w:r w:rsidRPr="00E538B9">
        <w:rPr>
          <w:lang w:val="ru-RU"/>
        </w:rPr>
        <w:t>/</w:t>
      </w:r>
      <w:r>
        <w:t>apps</w:t>
      </w:r>
      <w:r w:rsidRPr="00E538B9">
        <w:rPr>
          <w:lang w:val="ru-RU"/>
        </w:rPr>
        <w:t>/</w:t>
      </w:r>
      <w:r>
        <w:t>core</w:t>
      </w:r>
      <w:r w:rsidRPr="00E538B9">
        <w:rPr>
          <w:lang w:val="ru-RU"/>
        </w:rPr>
        <w:t>/</w:t>
      </w:r>
      <w:r>
        <w:t>logging</w:t>
      </w:r>
      <w:r w:rsidRPr="00E538B9">
        <w:rPr>
          <w:lang w:val="ru-RU"/>
        </w:rPr>
        <w:t>.</w:t>
      </w:r>
      <w:r>
        <w:t>py</w:t>
      </w:r>
    </w:p>
    <w:p w:rsidR="005F652C" w:rsidRDefault="00000000" w:rsidP="00E538B9">
      <w:pPr>
        <w:spacing w:after="0"/>
      </w:pPr>
      <w:r w:rsidRPr="00E538B9">
        <w:rPr>
          <w:lang w:val="ru-RU"/>
        </w:rPr>
        <w:t>"""</w:t>
      </w:r>
      <w:r w:rsidRPr="00E538B9">
        <w:rPr>
          <w:lang w:val="ru-RU"/>
        </w:rPr>
        <w:br/>
        <w:t>Настройка структурированного логирования.</w:t>
      </w:r>
      <w:r w:rsidRPr="00E538B9">
        <w:rPr>
          <w:lang w:val="ru-RU"/>
        </w:rPr>
        <w:br/>
        <w:t xml:space="preserve">Предоставляет </w:t>
      </w:r>
      <w:r>
        <w:t>JSON</w:t>
      </w:r>
      <w:r w:rsidRPr="00E538B9">
        <w:rPr>
          <w:lang w:val="ru-RU"/>
        </w:rPr>
        <w:t xml:space="preserve">-форматтер и утилиты для </w:t>
      </w:r>
      <w:r>
        <w:t>production</w:t>
      </w:r>
      <w:r w:rsidRPr="00E538B9">
        <w:rPr>
          <w:lang w:val="ru-RU"/>
        </w:rPr>
        <w:t xml:space="preserve"> логов.</w:t>
      </w:r>
      <w:r w:rsidRPr="00E538B9">
        <w:rPr>
          <w:lang w:val="ru-RU"/>
        </w:rPr>
        <w:br/>
      </w:r>
      <w:r>
        <w:t>"""</w:t>
      </w:r>
      <w:r>
        <w:br/>
        <w:t>import json</w:t>
      </w:r>
      <w:r>
        <w:br/>
        <w:t>import logging</w:t>
      </w:r>
      <w:r>
        <w:br/>
        <w:t>import traceback</w:t>
      </w:r>
      <w:r>
        <w:br/>
        <w:t>from datetime import UTC, datetime</w:t>
      </w:r>
      <w:r>
        <w:br/>
        <w:t>from typing import Any</w:t>
      </w:r>
      <w:r>
        <w:br/>
        <w:t>from apps.core.middleware import get_request_id</w:t>
      </w:r>
      <w:r>
        <w:br/>
        <w:t>class JSONFormatter(logging.Formatter):</w:t>
      </w:r>
      <w:r>
        <w:br/>
        <w:t xml:space="preserve">    """</w:t>
      </w:r>
      <w:r>
        <w:br/>
        <w:t xml:space="preserve">    Форматтер логов в JSON формате.</w:t>
      </w:r>
      <w:r>
        <w:br/>
      </w:r>
      <w:r>
        <w:lastRenderedPageBreak/>
        <w:t xml:space="preserve">    </w:t>
      </w:r>
      <w:r w:rsidRPr="00E538B9">
        <w:rPr>
          <w:lang w:val="ru-RU"/>
        </w:rPr>
        <w:t>Формирует структурированные логи для удобного парсинга</w:t>
      </w:r>
      <w:r w:rsidRPr="00E538B9">
        <w:rPr>
          <w:lang w:val="ru-RU"/>
        </w:rPr>
        <w:br/>
        <w:t xml:space="preserve">    в системах мониторинга (</w:t>
      </w:r>
      <w:r>
        <w:t>ELK</w:t>
      </w:r>
      <w:r w:rsidRPr="00E538B9">
        <w:rPr>
          <w:lang w:val="ru-RU"/>
        </w:rPr>
        <w:t xml:space="preserve">, </w:t>
      </w:r>
      <w:r>
        <w:t>Grafana</w:t>
      </w:r>
      <w:r w:rsidRPr="00E538B9">
        <w:rPr>
          <w:lang w:val="ru-RU"/>
        </w:rPr>
        <w:t xml:space="preserve"> </w:t>
      </w:r>
      <w:r>
        <w:t>Loki</w:t>
      </w:r>
      <w:r w:rsidRPr="00E538B9">
        <w:rPr>
          <w:lang w:val="ru-RU"/>
        </w:rPr>
        <w:t xml:space="preserve">, </w:t>
      </w:r>
      <w:r>
        <w:t>etc</w:t>
      </w:r>
      <w:r w:rsidRPr="00E538B9">
        <w:rPr>
          <w:lang w:val="ru-RU"/>
        </w:rPr>
        <w:t>.).</w:t>
      </w:r>
      <w:r w:rsidRPr="00E538B9">
        <w:rPr>
          <w:lang w:val="ru-RU"/>
        </w:rPr>
        <w:br/>
        <w:t xml:space="preserve">    Пример вывода:</w:t>
      </w:r>
      <w:r w:rsidRPr="00E538B9">
        <w:rPr>
          <w:lang w:val="ru-RU"/>
        </w:rPr>
        <w:br/>
        <w:t xml:space="preserve">        {</w:t>
      </w:r>
      <w:r w:rsidRPr="00E538B9">
        <w:rPr>
          <w:lang w:val="ru-RU"/>
        </w:rPr>
        <w:br/>
        <w:t xml:space="preserve">            "</w:t>
      </w:r>
      <w:r>
        <w:t>timestamp</w:t>
      </w:r>
      <w:r w:rsidRPr="00E538B9">
        <w:rPr>
          <w:lang w:val="ru-RU"/>
        </w:rPr>
        <w:t>": "2024-01-15</w:t>
      </w:r>
      <w:r>
        <w:t>T</w:t>
      </w:r>
      <w:r w:rsidRPr="00E538B9">
        <w:rPr>
          <w:lang w:val="ru-RU"/>
        </w:rPr>
        <w:t>10:30:45.123456</w:t>
      </w:r>
      <w:r>
        <w:t>Z</w:t>
      </w:r>
      <w:r w:rsidRPr="00E538B9">
        <w:rPr>
          <w:lang w:val="ru-RU"/>
        </w:rPr>
        <w:t>",</w:t>
      </w:r>
      <w:r w:rsidRPr="00E538B9">
        <w:rPr>
          <w:lang w:val="ru-RU"/>
        </w:rPr>
        <w:br/>
        <w:t xml:space="preserve">            "</w:t>
      </w:r>
      <w:r>
        <w:t>level</w:t>
      </w:r>
      <w:r w:rsidRPr="00E538B9">
        <w:rPr>
          <w:lang w:val="ru-RU"/>
        </w:rPr>
        <w:t>": "</w:t>
      </w:r>
      <w:r>
        <w:t>INFO</w:t>
      </w:r>
      <w:r w:rsidRPr="00E538B9">
        <w:rPr>
          <w:lang w:val="ru-RU"/>
        </w:rPr>
        <w:t>",</w:t>
      </w:r>
      <w:r w:rsidRPr="00E538B9">
        <w:rPr>
          <w:lang w:val="ru-RU"/>
        </w:rPr>
        <w:br/>
        <w:t xml:space="preserve">            "</w:t>
      </w:r>
      <w:r>
        <w:t>logger</w:t>
      </w:r>
      <w:r w:rsidRPr="00E538B9">
        <w:rPr>
          <w:lang w:val="ru-RU"/>
        </w:rPr>
        <w:t>": "</w:t>
      </w:r>
      <w:r>
        <w:t>apps</w:t>
      </w:r>
      <w:r w:rsidRPr="00E538B9">
        <w:rPr>
          <w:lang w:val="ru-RU"/>
        </w:rPr>
        <w:t>.</w:t>
      </w:r>
      <w:r>
        <w:t>user</w:t>
      </w:r>
      <w:r w:rsidRPr="00E538B9">
        <w:rPr>
          <w:lang w:val="ru-RU"/>
        </w:rPr>
        <w:t>.</w:t>
      </w:r>
      <w:r>
        <w:t>services</w:t>
      </w:r>
      <w:r w:rsidRPr="00E538B9">
        <w:rPr>
          <w:lang w:val="ru-RU"/>
        </w:rPr>
        <w:t>",</w:t>
      </w:r>
      <w:r w:rsidRPr="00E538B9">
        <w:rPr>
          <w:lang w:val="ru-RU"/>
        </w:rPr>
        <w:br/>
        <w:t xml:space="preserve">            "</w:t>
      </w:r>
      <w:r>
        <w:t>message</w:t>
      </w:r>
      <w:r w:rsidRPr="00E538B9">
        <w:rPr>
          <w:lang w:val="ru-RU"/>
        </w:rPr>
        <w:t>": "</w:t>
      </w:r>
      <w:r>
        <w:t>User</w:t>
      </w:r>
      <w:r w:rsidRPr="00E538B9">
        <w:rPr>
          <w:lang w:val="ru-RU"/>
        </w:rPr>
        <w:t xml:space="preserve"> </w:t>
      </w:r>
      <w:r>
        <w:t>created</w:t>
      </w:r>
      <w:r w:rsidRPr="00E538B9">
        <w:rPr>
          <w:lang w:val="ru-RU"/>
        </w:rPr>
        <w:t>",</w:t>
      </w:r>
      <w:r w:rsidRPr="00E538B9">
        <w:rPr>
          <w:lang w:val="ru-RU"/>
        </w:rPr>
        <w:br/>
        <w:t xml:space="preserve">            "</w:t>
      </w:r>
      <w:r>
        <w:t>request</w:t>
      </w:r>
      <w:r w:rsidRPr="00E538B9">
        <w:rPr>
          <w:lang w:val="ru-RU"/>
        </w:rPr>
        <w:t>_</w:t>
      </w:r>
      <w:r>
        <w:t>id</w:t>
      </w:r>
      <w:r w:rsidRPr="00E538B9">
        <w:rPr>
          <w:lang w:val="ru-RU"/>
        </w:rPr>
        <w:t>": "</w:t>
      </w:r>
      <w:r>
        <w:t>abc</w:t>
      </w:r>
      <w:r w:rsidRPr="00E538B9">
        <w:rPr>
          <w:lang w:val="ru-RU"/>
        </w:rPr>
        <w:t>-123",</w:t>
      </w:r>
      <w:r w:rsidRPr="00E538B9">
        <w:rPr>
          <w:lang w:val="ru-RU"/>
        </w:rPr>
        <w:br/>
        <w:t xml:space="preserve">            "</w:t>
      </w:r>
      <w:r>
        <w:t>user</w:t>
      </w:r>
      <w:r w:rsidRPr="00E538B9">
        <w:rPr>
          <w:lang w:val="ru-RU"/>
        </w:rPr>
        <w:t>_</w:t>
      </w:r>
      <w:r>
        <w:t>id</w:t>
      </w:r>
      <w:r w:rsidRPr="00E538B9">
        <w:rPr>
          <w:lang w:val="ru-RU"/>
        </w:rPr>
        <w:t>": 42,</w:t>
      </w:r>
      <w:r w:rsidRPr="00E538B9">
        <w:rPr>
          <w:lang w:val="ru-RU"/>
        </w:rPr>
        <w:br/>
        <w:t xml:space="preserve">            "</w:t>
      </w:r>
      <w:r>
        <w:t>extra</w:t>
      </w:r>
      <w:r w:rsidRPr="00E538B9">
        <w:rPr>
          <w:lang w:val="ru-RU"/>
        </w:rPr>
        <w:t>": {"</w:t>
      </w:r>
      <w:r>
        <w:t>email</w:t>
      </w:r>
      <w:r w:rsidRPr="00E538B9">
        <w:rPr>
          <w:lang w:val="ru-RU"/>
        </w:rPr>
        <w:t>": "</w:t>
      </w:r>
      <w:r>
        <w:t>user</w:t>
      </w:r>
      <w:r w:rsidRPr="00E538B9">
        <w:rPr>
          <w:lang w:val="ru-RU"/>
        </w:rPr>
        <w:t>@</w:t>
      </w:r>
      <w:r>
        <w:t>example</w:t>
      </w:r>
      <w:r w:rsidRPr="00E538B9">
        <w:rPr>
          <w:lang w:val="ru-RU"/>
        </w:rPr>
        <w:t>.</w:t>
      </w:r>
      <w:r>
        <w:t>com</w:t>
      </w:r>
      <w:r w:rsidRPr="00E538B9">
        <w:rPr>
          <w:lang w:val="ru-RU"/>
        </w:rPr>
        <w:t>"}</w:t>
      </w:r>
      <w:r w:rsidRPr="00E538B9">
        <w:rPr>
          <w:lang w:val="ru-RU"/>
        </w:rPr>
        <w:br/>
        <w:t xml:space="preserve">        }</w:t>
      </w:r>
      <w:r w:rsidRPr="00E538B9">
        <w:rPr>
          <w:lang w:val="ru-RU"/>
        </w:rPr>
        <w:br/>
        <w:t xml:space="preserve">    """</w:t>
      </w:r>
      <w:r w:rsidRPr="00E538B9">
        <w:rPr>
          <w:lang w:val="ru-RU"/>
        </w:rPr>
        <w:br/>
        <w:t xml:space="preserve">    </w:t>
      </w:r>
      <w:r>
        <w:t>def</w:t>
      </w:r>
      <w:r w:rsidRPr="00E538B9">
        <w:rPr>
          <w:lang w:val="ru-RU"/>
        </w:rPr>
        <w:t xml:space="preserve"> </w:t>
      </w:r>
      <w:r>
        <w:t>format</w:t>
      </w:r>
      <w:r w:rsidRPr="00E538B9">
        <w:rPr>
          <w:lang w:val="ru-RU"/>
        </w:rPr>
        <w:t>(</w:t>
      </w:r>
      <w:r>
        <w:t>self</w:t>
      </w:r>
      <w:r w:rsidRPr="00E538B9">
        <w:rPr>
          <w:lang w:val="ru-RU"/>
        </w:rPr>
        <w:t xml:space="preserve">, </w:t>
      </w:r>
      <w:r>
        <w:t>record</w:t>
      </w:r>
      <w:r w:rsidRPr="00E538B9">
        <w:rPr>
          <w:lang w:val="ru-RU"/>
        </w:rPr>
        <w:t xml:space="preserve">: </w:t>
      </w:r>
      <w:r>
        <w:t>logging</w:t>
      </w:r>
      <w:r w:rsidRPr="00E538B9">
        <w:rPr>
          <w:lang w:val="ru-RU"/>
        </w:rPr>
        <w:t>.</w:t>
      </w:r>
      <w:r>
        <w:t>LogRecord</w:t>
      </w:r>
      <w:r w:rsidRPr="00E538B9">
        <w:rPr>
          <w:lang w:val="ru-RU"/>
        </w:rPr>
        <w:t xml:space="preserve">) -&gt; </w:t>
      </w:r>
      <w:r>
        <w:t>str</w:t>
      </w:r>
      <w:r w:rsidRPr="00E538B9">
        <w:rPr>
          <w:lang w:val="ru-RU"/>
        </w:rPr>
        <w:t>:</w:t>
      </w:r>
      <w:r w:rsidRPr="00E538B9">
        <w:rPr>
          <w:lang w:val="ru-RU"/>
        </w:rPr>
        <w:br/>
        <w:t xml:space="preserve">        """Форматирует запись лога в </w:t>
      </w:r>
      <w:r>
        <w:t>JSON</w:t>
      </w:r>
      <w:r w:rsidRPr="00E538B9">
        <w:rPr>
          <w:lang w:val="ru-RU"/>
        </w:rPr>
        <w:t>."""</w:t>
      </w:r>
      <w:r w:rsidRPr="00E538B9">
        <w:rPr>
          <w:lang w:val="ru-RU"/>
        </w:rPr>
        <w:br/>
        <w:t xml:space="preserve">        </w:t>
      </w:r>
      <w:r>
        <w:t>log_data: dict[str, Any] = {</w:t>
      </w:r>
      <w:r>
        <w:br/>
        <w:t xml:space="preserve">            "timestamp": datetime.now(UTC).isoformat(),</w:t>
      </w:r>
      <w:r>
        <w:br/>
        <w:t xml:space="preserve">            "level": record.levelname,</w:t>
      </w:r>
      <w:r>
        <w:br/>
        <w:t xml:space="preserve">            "logger": record.name,</w:t>
      </w:r>
      <w:r>
        <w:br/>
        <w:t xml:space="preserve">            "message": record.getMessage(),</w:t>
      </w:r>
      <w:r>
        <w:br/>
        <w:t xml:space="preserve">        }</w:t>
      </w:r>
      <w:r>
        <w:br/>
        <w:t xml:space="preserve">        # Добавляем request_id если доступен</w:t>
      </w:r>
      <w:r>
        <w:br/>
        <w:t xml:space="preserve">        request_id = get_request_id()</w:t>
      </w:r>
      <w:r>
        <w:br/>
        <w:t xml:space="preserve">        if request_id:</w:t>
      </w:r>
      <w:r>
        <w:br/>
        <w:t xml:space="preserve">            log_data["request_id"] = request_id</w:t>
      </w:r>
      <w:r>
        <w:br/>
        <w:t xml:space="preserve">        # Добавляем информацию о месте вызова</w:t>
      </w:r>
      <w:r>
        <w:br/>
        <w:t xml:space="preserve">        log_data["location"] = {</w:t>
      </w:r>
      <w:r>
        <w:br/>
        <w:t xml:space="preserve">            "file": record.filename,</w:t>
      </w:r>
      <w:r>
        <w:br/>
        <w:t xml:space="preserve">            "line": record.lineno,</w:t>
      </w:r>
      <w:r>
        <w:br/>
        <w:t xml:space="preserve">            "function": record.funcName,</w:t>
      </w:r>
      <w:r>
        <w:br/>
        <w:t xml:space="preserve">        }</w:t>
      </w:r>
      <w:r>
        <w:br/>
        <w:t xml:space="preserve">        # Добавляем extra данные</w:t>
      </w:r>
      <w:r>
        <w:br/>
        <w:t xml:space="preserve">        extra_fields = {}</w:t>
      </w:r>
      <w:r>
        <w:br/>
        <w:t xml:space="preserve">        for key, value in record.__dict__.items():</w:t>
      </w:r>
      <w:r>
        <w:br/>
        <w:t xml:space="preserve">            if key not in {</w:t>
      </w:r>
      <w:r>
        <w:br/>
        <w:t xml:space="preserve">                "name",</w:t>
      </w:r>
      <w:r>
        <w:br/>
        <w:t xml:space="preserve">                "msg",</w:t>
      </w:r>
      <w:r>
        <w:br/>
        <w:t xml:space="preserve">                "args",</w:t>
      </w:r>
      <w:r>
        <w:br/>
        <w:t xml:space="preserve">                "created",</w:t>
      </w:r>
      <w:r>
        <w:br/>
        <w:t xml:space="preserve">                "filename",</w:t>
      </w:r>
      <w:r>
        <w:br/>
        <w:t xml:space="preserve">                "funcName",</w:t>
      </w:r>
      <w:r>
        <w:br/>
        <w:t xml:space="preserve">                "levelname",</w:t>
      </w:r>
      <w:r>
        <w:br/>
        <w:t xml:space="preserve">                "levelno",</w:t>
      </w:r>
      <w:r>
        <w:br/>
      </w:r>
      <w:r>
        <w:lastRenderedPageBreak/>
        <w:t xml:space="preserve">                "lineno",</w:t>
      </w:r>
      <w:r>
        <w:br/>
        <w:t xml:space="preserve">                "module",</w:t>
      </w:r>
      <w:r>
        <w:br/>
        <w:t xml:space="preserve">                "msecs",</w:t>
      </w:r>
      <w:r>
        <w:br/>
        <w:t xml:space="preserve">                "pathname",</w:t>
      </w:r>
      <w:r>
        <w:br/>
        <w:t xml:space="preserve">                "process",</w:t>
      </w:r>
      <w:r>
        <w:br/>
        <w:t xml:space="preserve">                "processName",</w:t>
      </w:r>
      <w:r>
        <w:br/>
        <w:t xml:space="preserve">                "relativeCreated",</w:t>
      </w:r>
      <w:r>
        <w:br/>
        <w:t xml:space="preserve">                "stack_info",</w:t>
      </w:r>
      <w:r>
        <w:br/>
        <w:t xml:space="preserve">                "exc_info",</w:t>
      </w:r>
      <w:r>
        <w:br/>
        <w:t xml:space="preserve">                "exc_text",</w:t>
      </w:r>
      <w:r>
        <w:br/>
        <w:t xml:space="preserve">                "thread",</w:t>
      </w:r>
      <w:r>
        <w:br/>
        <w:t xml:space="preserve">                "threadName",</w:t>
      </w:r>
      <w:r>
        <w:br/>
        <w:t xml:space="preserve">                "message",</w:t>
      </w:r>
      <w:r>
        <w:br/>
        <w:t xml:space="preserve">                "taskName",</w:t>
      </w:r>
      <w:r>
        <w:br/>
        <w:t xml:space="preserve">            }:</w:t>
      </w:r>
      <w:r>
        <w:br/>
        <w:t xml:space="preserve">                extra_fields[key] = value</w:t>
      </w:r>
      <w:r>
        <w:br/>
        <w:t xml:space="preserve">        if extra_fields:</w:t>
      </w:r>
      <w:r>
        <w:br/>
        <w:t xml:space="preserve">            log_data["extra"] = extra_fields</w:t>
      </w:r>
      <w:r>
        <w:br/>
        <w:t xml:space="preserve">        # Добавляем информацию об исключении</w:t>
      </w:r>
      <w:r>
        <w:br/>
        <w:t xml:space="preserve">        if record.exc_info:</w:t>
      </w:r>
      <w:r>
        <w:br/>
        <w:t xml:space="preserve">            log_data["exception"] = {</w:t>
      </w:r>
      <w:r>
        <w:br/>
        <w:t xml:space="preserve">                "type": record.exc_info[0].__name__ if record.exc_info[0] else None,</w:t>
      </w:r>
      <w:r>
        <w:br/>
        <w:t xml:space="preserve">                "message": str(record.exc_info[1]) if record.exc_info[1] else None,</w:t>
      </w:r>
      <w:r>
        <w:br/>
        <w:t xml:space="preserve">                "traceback": traceback.format_exception(*record.exc_info),</w:t>
      </w:r>
      <w:r>
        <w:br/>
        <w:t xml:space="preserve">            }</w:t>
      </w:r>
      <w:r>
        <w:br/>
        <w:t xml:space="preserve">        return json.dumps(log_data, ensure_ascii=False, default=str)</w:t>
      </w:r>
      <w:r>
        <w:br/>
        <w:t>class ContextLogger:</w:t>
      </w:r>
      <w:r>
        <w:br/>
        <w:t xml:space="preserve">    """</w:t>
      </w:r>
      <w:r>
        <w:br/>
        <w:t xml:space="preserve">    Логгер с автоматическим добавлением контекста.</w:t>
      </w:r>
      <w:r>
        <w:br/>
        <w:t xml:space="preserve">    Пример использования:</w:t>
      </w:r>
      <w:r>
        <w:br/>
        <w:t xml:space="preserve">        logger = ContextLogger(__name__)</w:t>
      </w:r>
      <w:r>
        <w:br/>
        <w:t xml:space="preserve">        logger.set_context(user_id=42, action="login")</w:t>
      </w:r>
      <w:r>
        <w:br/>
        <w:t xml:space="preserve">        logger.info("User logged in")  # Автоматически добавит user_id и action</w:t>
      </w:r>
      <w:r>
        <w:br/>
        <w:t xml:space="preserve">    """</w:t>
      </w:r>
      <w:r>
        <w:br/>
        <w:t xml:space="preserve">    def __init__(self, name: str):</w:t>
      </w:r>
      <w:r>
        <w:br/>
        <w:t xml:space="preserve">        self._logger = logging.getLogger(name)</w:t>
      </w:r>
      <w:r>
        <w:br/>
        <w:t xml:space="preserve">        self._context: dict[str, Any] = {}</w:t>
      </w:r>
      <w:r>
        <w:br/>
        <w:t xml:space="preserve">    def set_context(self, **kwargs: Any) -&gt; None:</w:t>
      </w:r>
      <w:r>
        <w:br/>
        <w:t xml:space="preserve">        """Устанавливает контекст для всех последующих логов."""</w:t>
      </w:r>
      <w:r>
        <w:br/>
        <w:t xml:space="preserve">        self._context.update(kwargs)</w:t>
      </w:r>
      <w:r>
        <w:br/>
        <w:t xml:space="preserve">    def clear_context(self) -&gt; None:</w:t>
      </w:r>
      <w:r>
        <w:br/>
        <w:t xml:space="preserve">        """Очищает контекст."""</w:t>
      </w:r>
      <w:r>
        <w:br/>
        <w:t xml:space="preserve">        self._context.clear()</w:t>
      </w:r>
      <w:r>
        <w:br/>
      </w:r>
      <w:r>
        <w:lastRenderedPageBreak/>
        <w:t xml:space="preserve">    def _log(</w:t>
      </w:r>
      <w:r>
        <w:br/>
        <w:t xml:space="preserve">        self,</w:t>
      </w:r>
      <w:r>
        <w:br/>
        <w:t xml:space="preserve">        level: int,</w:t>
      </w:r>
      <w:r>
        <w:br/>
        <w:t xml:space="preserve">        message: str,</w:t>
      </w:r>
      <w:r>
        <w:br/>
        <w:t xml:space="preserve">        *args: Any,</w:t>
      </w:r>
      <w:r>
        <w:br/>
        <w:t xml:space="preserve">        exc_info: bool = False,</w:t>
      </w:r>
      <w:r>
        <w:br/>
        <w:t xml:space="preserve">        **kwargs: Any,</w:t>
      </w:r>
      <w:r>
        <w:br/>
        <w:t xml:space="preserve">    ) -&gt; None:</w:t>
      </w:r>
      <w:r>
        <w:br/>
        <w:t xml:space="preserve">        """Логирует сообщение с контекстом."""</w:t>
      </w:r>
      <w:r>
        <w:br/>
        <w:t xml:space="preserve">        extra = {**self._context, **kwargs.pop("extra", {})}</w:t>
      </w:r>
      <w:r>
        <w:br/>
        <w:t xml:space="preserve">        self._logger.log(</w:t>
      </w:r>
      <w:r>
        <w:br/>
        <w:t xml:space="preserve">            level, message, *args, extra=extra, exc_info=exc_info, **kwargs</w:t>
      </w:r>
      <w:r>
        <w:br/>
        <w:t xml:space="preserve">        )</w:t>
      </w:r>
      <w:r>
        <w:br/>
        <w:t xml:space="preserve">    def debug(self, message: str, *args: Any, **kwargs: Any) -&gt; None:</w:t>
      </w:r>
      <w:r>
        <w:br/>
        <w:t xml:space="preserve">        """Логирует DEBUG сообщение."""</w:t>
      </w:r>
      <w:r>
        <w:br/>
        <w:t xml:space="preserve">        self._log(logging.DEBUG, message, *args, **kwargs)</w:t>
      </w:r>
      <w:r>
        <w:br/>
        <w:t xml:space="preserve">    def info(self, message: str, *args: Any, **kwargs: Any) -&gt; None:</w:t>
      </w:r>
      <w:r>
        <w:br/>
        <w:t xml:space="preserve">        """Логирует INFO сообщение."""</w:t>
      </w:r>
      <w:r>
        <w:br/>
        <w:t xml:space="preserve">        self._log(logging.INFO, message, *args, **kwargs)</w:t>
      </w:r>
      <w:r>
        <w:br/>
        <w:t xml:space="preserve">    def warning(self, message: str, *args: Any, **kwargs: Any) -&gt; None:</w:t>
      </w:r>
      <w:r>
        <w:br/>
        <w:t xml:space="preserve">        """Логирует WARNING сообщение."""</w:t>
      </w:r>
      <w:r>
        <w:br/>
        <w:t xml:space="preserve">        self._log(logging.WARNING, message, *args, **kwargs)</w:t>
      </w:r>
      <w:r>
        <w:br/>
        <w:t xml:space="preserve">    def error(</w:t>
      </w:r>
      <w:r>
        <w:br/>
        <w:t xml:space="preserve">        self, message: str, *args: Any, exc_info: bool = True, **kwargs: Any</w:t>
      </w:r>
      <w:r>
        <w:br/>
        <w:t xml:space="preserve">    ) -&gt; None:</w:t>
      </w:r>
      <w:r>
        <w:br/>
        <w:t xml:space="preserve">        """Логирует ERROR сообщение."""</w:t>
      </w:r>
      <w:r>
        <w:br/>
        <w:t xml:space="preserve">        self._log(logging.ERROR, message, *args, exc_info=exc_info, **kwargs)</w:t>
      </w:r>
      <w:r>
        <w:br/>
        <w:t xml:space="preserve">    def exception(self, message: str, *args: Any, **kwargs: Any) -&gt; None:</w:t>
      </w:r>
      <w:r>
        <w:br/>
        <w:t xml:space="preserve">        """Логирует исключение."""</w:t>
      </w:r>
      <w:r>
        <w:br/>
        <w:t xml:space="preserve">        self._log(logging.ERROR, message, *args, exc_info=True, **kwargs)</w:t>
      </w:r>
      <w:r>
        <w:br/>
        <w:t>def get_json_logging_config(</w:t>
      </w:r>
      <w:r>
        <w:br/>
        <w:t xml:space="preserve">    log_level: str = "INFO",</w:t>
      </w:r>
      <w:r>
        <w:br/>
        <w:t xml:space="preserve">    log_file: str | None = None,</w:t>
      </w:r>
      <w:r>
        <w:br/>
        <w:t>) -&gt; dict[str, Any]:</w:t>
      </w:r>
      <w:r>
        <w:br/>
        <w:t xml:space="preserve">    """</w:t>
      </w:r>
      <w:r>
        <w:br/>
        <w:t xml:space="preserve">    Возвращает конфигурацию логирования для production.</w:t>
      </w:r>
      <w:r>
        <w:br/>
        <w:t xml:space="preserve">    Args:</w:t>
      </w:r>
      <w:r>
        <w:br/>
        <w:t xml:space="preserve">        log_level: Уровень логирования</w:t>
      </w:r>
      <w:r>
        <w:br/>
        <w:t xml:space="preserve">        log_file: Путь к файлу логов (опционально)</w:t>
      </w:r>
      <w:r>
        <w:br/>
        <w:t xml:space="preserve">    Пример использования в settings.py:</w:t>
      </w:r>
      <w:r>
        <w:br/>
        <w:t xml:space="preserve">        from apps.core.logging import get_json_logging_config</w:t>
      </w:r>
      <w:r>
        <w:br/>
        <w:t xml:space="preserve">        LOGGING = get_json_logging_config(</w:t>
      </w:r>
      <w:r>
        <w:br/>
        <w:t xml:space="preserve">            log_level="INFO",</w:t>
      </w:r>
      <w:r>
        <w:br/>
      </w:r>
      <w:r>
        <w:lastRenderedPageBreak/>
        <w:t xml:space="preserve">            log_file="/var/log/app/app.log",</w:t>
      </w:r>
      <w:r>
        <w:br/>
        <w:t xml:space="preserve">        )</w:t>
      </w:r>
      <w:r>
        <w:br/>
        <w:t xml:space="preserve">    """</w:t>
      </w:r>
      <w:r>
        <w:br/>
        <w:t xml:space="preserve">    handlers = {</w:t>
      </w:r>
      <w:r>
        <w:br/>
        <w:t xml:space="preserve">        "console": {</w:t>
      </w:r>
      <w:r>
        <w:br/>
        <w:t xml:space="preserve">            "class": "logging.StreamHandler",</w:t>
      </w:r>
      <w:r>
        <w:br/>
        <w:t xml:space="preserve">            "formatter": "json",</w:t>
      </w:r>
      <w:r>
        <w:br/>
        <w:t xml:space="preserve">        },</w:t>
      </w:r>
      <w:r>
        <w:br/>
        <w:t xml:space="preserve">    }</w:t>
      </w:r>
      <w:r>
        <w:br/>
        <w:t xml:space="preserve">    root_handlers = ["console"]</w:t>
      </w:r>
      <w:r>
        <w:br/>
        <w:t xml:space="preserve">    if log_file:</w:t>
      </w:r>
      <w:r>
        <w:br/>
        <w:t xml:space="preserve">        handlers["file"] = {</w:t>
      </w:r>
      <w:r>
        <w:br/>
        <w:t xml:space="preserve">            "class": "logging.handlers.RotatingFileHandler",</w:t>
      </w:r>
      <w:r>
        <w:br/>
        <w:t xml:space="preserve">            "filename": log_file,</w:t>
      </w:r>
      <w:r>
        <w:br/>
        <w:t xml:space="preserve">            "maxBytes": 10 * 1024 * 1024,  # 10 MB</w:t>
      </w:r>
      <w:r>
        <w:br/>
        <w:t xml:space="preserve">            "backupCount": 5,</w:t>
      </w:r>
      <w:r>
        <w:br/>
        <w:t xml:space="preserve">            "formatter": "json",</w:t>
      </w:r>
      <w:r>
        <w:br/>
        <w:t xml:space="preserve">        }</w:t>
      </w:r>
      <w:r>
        <w:br/>
        <w:t xml:space="preserve">        root_handlers.append("file")</w:t>
      </w:r>
      <w:r>
        <w:br/>
        <w:t xml:space="preserve">    return {</w:t>
      </w:r>
      <w:r>
        <w:br/>
        <w:t xml:space="preserve">        "version": 1,</w:t>
      </w:r>
      <w:r>
        <w:br/>
        <w:t xml:space="preserve">        "disable_existing_loggers": False,</w:t>
      </w:r>
      <w:r>
        <w:br/>
        <w:t xml:space="preserve">        "formatters": {</w:t>
      </w:r>
      <w:r>
        <w:br/>
        <w:t xml:space="preserve">            "json": {</w:t>
      </w:r>
      <w:r>
        <w:br/>
        <w:t xml:space="preserve">                "()": "apps.core.logging.JSONFormatter",</w:t>
      </w:r>
      <w:r>
        <w:br/>
        <w:t xml:space="preserve">            },</w:t>
      </w:r>
      <w:r>
        <w:br/>
        <w:t xml:space="preserve">            "standard": {</w:t>
      </w:r>
      <w:r>
        <w:br/>
        <w:t xml:space="preserve">                "format": "%(asctime)s [%(levelname)s] %(name)s: %(message)s",</w:t>
      </w:r>
      <w:r>
        <w:br/>
        <w:t xml:space="preserve">            },</w:t>
      </w:r>
      <w:r>
        <w:br/>
        <w:t xml:space="preserve">        },</w:t>
      </w:r>
      <w:r>
        <w:br/>
        <w:t xml:space="preserve">        "handlers": handlers,</w:t>
      </w:r>
      <w:r>
        <w:br/>
        <w:t xml:space="preserve">        "root": {</w:t>
      </w:r>
      <w:r>
        <w:br/>
        <w:t xml:space="preserve">            "handlers": root_handlers,</w:t>
      </w:r>
      <w:r>
        <w:br/>
        <w:t xml:space="preserve">            "level": log_level,</w:t>
      </w:r>
      <w:r>
        <w:br/>
        <w:t xml:space="preserve">        },</w:t>
      </w:r>
      <w:r>
        <w:br/>
        <w:t xml:space="preserve">        "loggers": {</w:t>
      </w:r>
      <w:r>
        <w:br/>
        <w:t xml:space="preserve">            "django": {</w:t>
      </w:r>
      <w:r>
        <w:br/>
        <w:t xml:space="preserve">                "handlers": root_handlers,</w:t>
      </w:r>
      <w:r>
        <w:br/>
        <w:t xml:space="preserve">                "level": "WARNING",</w:t>
      </w:r>
      <w:r>
        <w:br/>
        <w:t xml:space="preserve">                "propagate": False,</w:t>
      </w:r>
      <w:r>
        <w:br/>
        <w:t xml:space="preserve">            },</w:t>
      </w:r>
      <w:r>
        <w:br/>
        <w:t xml:space="preserve">            "django.request": {</w:t>
      </w:r>
      <w:r>
        <w:br/>
        <w:t xml:space="preserve">                "handlers": root_handlers,</w:t>
      </w:r>
      <w:r>
        <w:br/>
      </w:r>
      <w:r>
        <w:lastRenderedPageBreak/>
        <w:t xml:space="preserve">                "level": "WARNING",</w:t>
      </w:r>
      <w:r>
        <w:br/>
        <w:t xml:space="preserve">                "propagate": False,</w:t>
      </w:r>
      <w:r>
        <w:br/>
        <w:t xml:space="preserve">            },</w:t>
      </w:r>
      <w:r>
        <w:br/>
        <w:t xml:space="preserve">            "celery": {</w:t>
      </w:r>
      <w:r>
        <w:br/>
        <w:t xml:space="preserve">                "handlers": root_handlers,</w:t>
      </w:r>
      <w:r>
        <w:br/>
        <w:t xml:space="preserve">                "level": "INFO",</w:t>
      </w:r>
      <w:r>
        <w:br/>
        <w:t xml:space="preserve">                "propagate": False,</w:t>
      </w:r>
      <w:r>
        <w:br/>
        <w:t xml:space="preserve">            },</w:t>
      </w:r>
      <w:r>
        <w:br/>
        <w:t xml:space="preserve">            "apps": {</w:t>
      </w:r>
      <w:r>
        <w:br/>
        <w:t xml:space="preserve">                "handlers": root_handlers,</w:t>
      </w:r>
      <w:r>
        <w:br/>
        <w:t xml:space="preserve">                "level": log_level,</w:t>
      </w:r>
      <w:r>
        <w:br/>
        <w:t xml:space="preserve">                "propagate": False,</w:t>
      </w:r>
      <w:r>
        <w:br/>
        <w:t xml:space="preserve">            },</w:t>
      </w:r>
      <w:r>
        <w:br/>
        <w:t xml:space="preserve">        },</w:t>
      </w:r>
      <w:r>
        <w:br/>
        <w:t xml:space="preserve">    }</w:t>
      </w:r>
      <w:r>
        <w:br/>
        <w:t>def log_request(</w:t>
      </w:r>
      <w:r>
        <w:br/>
        <w:t xml:space="preserve">    logger: logging.Logger,</w:t>
      </w:r>
      <w:r>
        <w:br/>
        <w:t xml:space="preserve">    request: Any,</w:t>
      </w:r>
      <w:r>
        <w:br/>
        <w:t xml:space="preserve">    response: Any | None = None,</w:t>
      </w:r>
      <w:r>
        <w:br/>
        <w:t xml:space="preserve">    duration_ms: float | None = None,</w:t>
      </w:r>
      <w:r>
        <w:br/>
        <w:t>) -&gt; None:</w:t>
      </w:r>
      <w:r>
        <w:br/>
        <w:t xml:space="preserve">    """</w:t>
      </w:r>
      <w:r>
        <w:br/>
        <w:t xml:space="preserve">    Логирует HTTP запрос/ответ.</w:t>
      </w:r>
      <w:r>
        <w:br/>
        <w:t xml:space="preserve">    Пример использования:</w:t>
      </w:r>
      <w:r>
        <w:br/>
        <w:t xml:space="preserve">        from apps.core.logging import log_request</w:t>
      </w:r>
      <w:r>
        <w:br/>
        <w:t xml:space="preserve">        def my_middleware(get_response):</w:t>
      </w:r>
      <w:r>
        <w:br/>
        <w:t xml:space="preserve">            def middleware(request):</w:t>
      </w:r>
      <w:r>
        <w:br/>
        <w:t xml:space="preserve">                start = time.time()</w:t>
      </w:r>
      <w:r>
        <w:br/>
        <w:t xml:space="preserve">                response = get_response(request)</w:t>
      </w:r>
      <w:r>
        <w:br/>
        <w:t xml:space="preserve">                duration = (time.time() - start) * 1000</w:t>
      </w:r>
      <w:r>
        <w:br/>
        <w:t xml:space="preserve">                log_request(logger, request, response, duration)</w:t>
      </w:r>
      <w:r>
        <w:br/>
        <w:t xml:space="preserve">                return response</w:t>
      </w:r>
      <w:r>
        <w:br/>
        <w:t xml:space="preserve">            return middleware</w:t>
      </w:r>
      <w:r>
        <w:br/>
        <w:t xml:space="preserve">    """</w:t>
      </w:r>
      <w:r>
        <w:br/>
        <w:t xml:space="preserve">    extra: dict[str, Any] = {</w:t>
      </w:r>
      <w:r>
        <w:br/>
        <w:t xml:space="preserve">        "method": request.method,</w:t>
      </w:r>
      <w:r>
        <w:br/>
        <w:t xml:space="preserve">        "path": request.path,</w:t>
      </w:r>
      <w:r>
        <w:br/>
        <w:t xml:space="preserve">        "user_id": getattr(request.user, "id", None)</w:t>
      </w:r>
      <w:r>
        <w:br/>
        <w:t xml:space="preserve">        if hasattr(request, "user")</w:t>
      </w:r>
      <w:r>
        <w:br/>
        <w:t xml:space="preserve">        else None,</w:t>
      </w:r>
      <w:r>
        <w:br/>
        <w:t xml:space="preserve">    }</w:t>
      </w:r>
      <w:r>
        <w:br/>
        <w:t xml:space="preserve">    if response:</w:t>
      </w:r>
      <w:r>
        <w:br/>
        <w:t xml:space="preserve">        extra["status_code"] = response.status_code</w:t>
      </w:r>
      <w:r>
        <w:br/>
      </w:r>
      <w:r>
        <w:lastRenderedPageBreak/>
        <w:t xml:space="preserve">    if duration_ms:</w:t>
      </w:r>
      <w:r>
        <w:br/>
        <w:t xml:space="preserve">        extra["duration_ms"] = round(duration_ms, 2)</w:t>
      </w:r>
      <w:r>
        <w:br/>
        <w:t xml:space="preserve">    request_id = get_request_id()</w:t>
      </w:r>
      <w:r>
        <w:br/>
        <w:t xml:space="preserve">    if request_id:</w:t>
      </w:r>
      <w:r>
        <w:br/>
        <w:t xml:space="preserve">        extra["request_id"] = request_id</w:t>
      </w:r>
      <w:r>
        <w:br/>
        <w:t xml:space="preserve">    message = f"{request.method} {request.path}"</w:t>
      </w:r>
      <w:r>
        <w:br/>
        <w:t xml:space="preserve">    if response:</w:t>
      </w:r>
      <w:r>
        <w:br/>
        <w:t xml:space="preserve">        message += f" -&gt; {response.status_code}"</w:t>
      </w:r>
      <w:r>
        <w:br/>
        <w:t xml:space="preserve">    if duration_ms:</w:t>
      </w:r>
      <w:r>
        <w:br/>
        <w:t xml:space="preserve">        message += f" ({duration_ms:.0f}ms)"</w:t>
      </w:r>
      <w:r>
        <w:br/>
        <w:t xml:space="preserve">    if response and response.status_code &gt;= 500:</w:t>
      </w:r>
      <w:r>
        <w:br/>
        <w:t xml:space="preserve">        logger.error(message, extra=extra)</w:t>
      </w:r>
      <w:r>
        <w:br/>
        <w:t xml:space="preserve">    elif response and response.status_code &gt;= 400:</w:t>
      </w:r>
      <w:r>
        <w:br/>
        <w:t xml:space="preserve">        logger.warning(message, extra=extra)</w:t>
      </w:r>
      <w:r>
        <w:br/>
        <w:t xml:space="preserve">    else:</w:t>
      </w:r>
      <w:r>
        <w:br/>
        <w:t xml:space="preserve">        logger.info(message, extra=extra)</w:t>
      </w:r>
    </w:p>
    <w:p w:rsidR="005F652C" w:rsidRDefault="00000000" w:rsidP="00E538B9">
      <w:pPr>
        <w:pStyle w:val="1"/>
        <w:spacing w:before="0"/>
      </w:pPr>
      <w:r>
        <w:t>src/apps/core/signals.py</w:t>
      </w:r>
    </w:p>
    <w:p w:rsidR="005F652C" w:rsidRDefault="00000000" w:rsidP="00E538B9">
      <w:pPr>
        <w:spacing w:after="0"/>
      </w:pPr>
      <w:r>
        <w:t>"""</w:t>
      </w:r>
      <w:r>
        <w:br/>
        <w:t>Централизованная система управления сигналами Django.</w:t>
      </w:r>
      <w:r>
        <w:br/>
        <w:t>Предоставляет удобный способ регистрации и управления сигналами</w:t>
      </w:r>
      <w:r>
        <w:br/>
        <w:t>в одном месте для лучшей организации кода.</w:t>
      </w:r>
      <w:r>
        <w:br/>
        <w:t>"""</w:t>
      </w:r>
      <w:r>
        <w:br/>
        <w:t>import logging</w:t>
      </w:r>
      <w:r>
        <w:br/>
        <w:t>from collections.abc import Callable</w:t>
      </w:r>
      <w:r>
        <w:br/>
        <w:t>from typing import Any</w:t>
      </w:r>
      <w:r>
        <w:br/>
        <w:t>from django.db.models.signals import (</w:t>
      </w:r>
      <w:r>
        <w:br/>
        <w:t xml:space="preserve">    post_delete,</w:t>
      </w:r>
      <w:r>
        <w:br/>
        <w:t xml:space="preserve">    post_save,</w:t>
      </w:r>
      <w:r>
        <w:br/>
        <w:t xml:space="preserve">    pre_delete,</w:t>
      </w:r>
      <w:r>
        <w:br/>
        <w:t xml:space="preserve">    pre_save,</w:t>
      </w:r>
      <w:r>
        <w:br/>
        <w:t>)</w:t>
      </w:r>
      <w:r>
        <w:br/>
        <w:t>from django.dispatch import Signal</w:t>
      </w:r>
      <w:r>
        <w:br/>
        <w:t>logger = logging.getLogger(__name__)</w:t>
      </w:r>
      <w:r>
        <w:br/>
        <w:t>class SignalDispatcher:</w:t>
      </w:r>
      <w:r>
        <w:br/>
        <w:t xml:space="preserve">    """</w:t>
      </w:r>
      <w:r>
        <w:br/>
        <w:t xml:space="preserve">    Диспетчер сигналов для централизованной регистрации.</w:t>
      </w:r>
      <w:r>
        <w:br/>
        <w:t xml:space="preserve">    </w:t>
      </w:r>
      <w:r w:rsidRPr="00E538B9">
        <w:rPr>
          <w:lang w:val="ru-RU"/>
        </w:rPr>
        <w:t>Позволяет регистрировать все обработчики сигналов в одном месте,</w:t>
      </w:r>
      <w:r w:rsidRPr="00E538B9">
        <w:rPr>
          <w:lang w:val="ru-RU"/>
        </w:rPr>
        <w:br/>
        <w:t xml:space="preserve">    что упрощает отладку и понимание потока данных.</w:t>
      </w:r>
      <w:r w:rsidRPr="00E538B9">
        <w:rPr>
          <w:lang w:val="ru-RU"/>
        </w:rPr>
        <w:br/>
        <w:t xml:space="preserve">    </w:t>
      </w:r>
      <w:r>
        <w:t>Пример использования в apps.py:</w:t>
      </w:r>
      <w:r>
        <w:br/>
        <w:t xml:space="preserve">        from apps.core.signals import signal_dispatcher</w:t>
      </w:r>
      <w:r>
        <w:br/>
        <w:t xml:space="preserve">        class UserConfig(AppConfig):</w:t>
      </w:r>
      <w:r>
        <w:br/>
        <w:t xml:space="preserve">            def ready(self):</w:t>
      </w:r>
      <w:r>
        <w:br/>
        <w:t xml:space="preserve">                from apps.user.signals import register_signals</w:t>
      </w:r>
      <w:r>
        <w:br/>
      </w:r>
      <w:r>
        <w:lastRenderedPageBreak/>
        <w:t xml:space="preserve">                register_signals(signal_dispatcher)</w:t>
      </w:r>
      <w:r>
        <w:br/>
        <w:t xml:space="preserve">    Пример в signals.py приложения:</w:t>
      </w:r>
      <w:r>
        <w:br/>
        <w:t xml:space="preserve">        def register_signals(dispatcher):</w:t>
      </w:r>
      <w:r>
        <w:br/>
        <w:t xml:space="preserve">            dispatcher.register(</w:t>
      </w:r>
      <w:r>
        <w:br/>
        <w:t xml:space="preserve">                signal=post_save,</w:t>
      </w:r>
      <w:r>
        <w:br/>
        <w:t xml:space="preserve">                sender='user.User',</w:t>
      </w:r>
      <w:r>
        <w:br/>
        <w:t xml:space="preserve">                handler=create_user_profile,</w:t>
      </w:r>
      <w:r>
        <w:br/>
        <w:t xml:space="preserve">                description="Создаёт профиль при создании пользователя",</w:t>
      </w:r>
      <w:r>
        <w:br/>
        <w:t xml:space="preserve">            )</w:t>
      </w:r>
      <w:r>
        <w:br/>
        <w:t xml:space="preserve">    """</w:t>
      </w:r>
      <w:r>
        <w:br/>
        <w:t xml:space="preserve">    def __init__(self) -&gt; None:</w:t>
      </w:r>
      <w:r>
        <w:br/>
        <w:t xml:space="preserve">        self._handlers: list[dict[str, Any]] = []</w:t>
      </w:r>
      <w:r>
        <w:br/>
        <w:t xml:space="preserve">        self._connected = False</w:t>
      </w:r>
      <w:r>
        <w:br/>
        <w:t xml:space="preserve">    def register(</w:t>
      </w:r>
      <w:r>
        <w:br/>
        <w:t xml:space="preserve">        self,</w:t>
      </w:r>
      <w:r>
        <w:br/>
        <w:t xml:space="preserve">        signal: Signal,</w:t>
      </w:r>
      <w:r>
        <w:br/>
        <w:t xml:space="preserve">        sender: str | type,</w:t>
      </w:r>
      <w:r>
        <w:br/>
        <w:t xml:space="preserve">        handler: Callable[..., Any],</w:t>
      </w:r>
      <w:r>
        <w:br/>
        <w:t xml:space="preserve">        description: str = "",</w:t>
      </w:r>
      <w:r>
        <w:br/>
        <w:t xml:space="preserve">        dispatch_uid: str | None = None,</w:t>
      </w:r>
      <w:r>
        <w:br/>
        <w:t xml:space="preserve">    ) -&gt; None:</w:t>
      </w:r>
      <w:r>
        <w:br/>
        <w:t xml:space="preserve">        """</w:t>
      </w:r>
      <w:r>
        <w:br/>
        <w:t xml:space="preserve">        Регистрирует обработчик сигнала.</w:t>
      </w:r>
      <w:r>
        <w:br/>
        <w:t xml:space="preserve">        Args:</w:t>
      </w:r>
      <w:r>
        <w:br/>
        <w:t xml:space="preserve">            signal: Django signal (post_save, pre_delete, etc.)</w:t>
      </w:r>
      <w:r>
        <w:br/>
        <w:t xml:space="preserve">            sender: Модель-отправитель (строка 'app.Model' или класс)</w:t>
      </w:r>
      <w:r>
        <w:br/>
        <w:t xml:space="preserve">            handler: Функция-обработчик</w:t>
      </w:r>
      <w:r>
        <w:br/>
        <w:t xml:space="preserve">            description: Описание для документации</w:t>
      </w:r>
      <w:r>
        <w:br/>
        <w:t xml:space="preserve">            dispatch_uid: Уникальный ID для предотвращения дублирования</w:t>
      </w:r>
      <w:r>
        <w:br/>
        <w:t xml:space="preserve">        """</w:t>
      </w:r>
      <w:r>
        <w:br/>
        <w:t xml:space="preserve">        self._handlers.append(</w:t>
      </w:r>
      <w:r>
        <w:br/>
        <w:t xml:space="preserve">            {</w:t>
      </w:r>
      <w:r>
        <w:br/>
        <w:t xml:space="preserve">                "signal": signal,</w:t>
      </w:r>
      <w:r>
        <w:br/>
        <w:t xml:space="preserve">                "sender": sender,</w:t>
      </w:r>
      <w:r>
        <w:br/>
        <w:t xml:space="preserve">                "handler": handler,</w:t>
      </w:r>
      <w:r>
        <w:br/>
        <w:t xml:space="preserve">                "description": description,</w:t>
      </w:r>
      <w:r>
        <w:br/>
        <w:t xml:space="preserve">                "dispatch_uid": dispatch_uid</w:t>
      </w:r>
      <w:r>
        <w:br/>
        <w:t xml:space="preserve">                or f"{handler.__module__}.{handler.__name__}",</w:t>
      </w:r>
      <w:r>
        <w:br/>
        <w:t xml:space="preserve">            }</w:t>
      </w:r>
      <w:r>
        <w:br/>
        <w:t xml:space="preserve">        )</w:t>
      </w:r>
      <w:r>
        <w:br/>
        <w:t xml:space="preserve">        logger.debug(</w:t>
      </w:r>
      <w:r>
        <w:br/>
        <w:t xml:space="preserve">            f"Зарегистрирован обработчик сигнала: {handler.__name__} "</w:t>
      </w:r>
      <w:r>
        <w:br/>
        <w:t xml:space="preserve">            f"для {sender} ({description})"</w:t>
      </w:r>
      <w:r>
        <w:br/>
      </w:r>
      <w:r>
        <w:lastRenderedPageBreak/>
        <w:t xml:space="preserve">        )</w:t>
      </w:r>
      <w:r>
        <w:br/>
        <w:t xml:space="preserve">    def connect_all(self) -&gt; None:</w:t>
      </w:r>
      <w:r>
        <w:br/>
        <w:t xml:space="preserve">        """Подключает все зарегистрированные обработчики."""</w:t>
      </w:r>
      <w:r>
        <w:br/>
        <w:t xml:space="preserve">        if self._connected:</w:t>
      </w:r>
      <w:r>
        <w:br/>
        <w:t xml:space="preserve">            logger.warning("Сигналы уже подключены")</w:t>
      </w:r>
      <w:r>
        <w:br/>
        <w:t xml:space="preserve">            return</w:t>
      </w:r>
      <w:r>
        <w:br/>
        <w:t xml:space="preserve">        for handler_info in self._handlers:</w:t>
      </w:r>
      <w:r>
        <w:br/>
        <w:t xml:space="preserve">            sender = handler_info["sender"]</w:t>
      </w:r>
      <w:r>
        <w:br/>
        <w:t xml:space="preserve">            # Если sender - строка, получаем модель</w:t>
      </w:r>
      <w:r>
        <w:br/>
        <w:t xml:space="preserve">            if isinstance(sender, str):</w:t>
      </w:r>
      <w:r>
        <w:br/>
        <w:t xml:space="preserve">                from django.apps import apps</w:t>
      </w:r>
      <w:r>
        <w:br/>
        <w:t xml:space="preserve">                app_label, model_name = sender.split(".")</w:t>
      </w:r>
      <w:r>
        <w:br/>
        <w:t xml:space="preserve">                sender = apps.get_model(app_label, model_name)</w:t>
      </w:r>
      <w:r>
        <w:br/>
        <w:t xml:space="preserve">            handler_info["signal"].connect(</w:t>
      </w:r>
      <w:r>
        <w:br/>
        <w:t xml:space="preserve">                handler_info["handler"],</w:t>
      </w:r>
      <w:r>
        <w:br/>
        <w:t xml:space="preserve">                sender=sender,</w:t>
      </w:r>
      <w:r>
        <w:br/>
        <w:t xml:space="preserve">                dispatch_uid=handler_info["dispatch_uid"],</w:t>
      </w:r>
      <w:r>
        <w:br/>
        <w:t xml:space="preserve">            )</w:t>
      </w:r>
      <w:r>
        <w:br/>
        <w:t xml:space="preserve">            logger.info(</w:t>
      </w:r>
      <w:r>
        <w:br/>
        <w:t xml:space="preserve">                f"Подключен обработчик: {handler_info['handler'].__name__} -&gt; {sender}"</w:t>
      </w:r>
      <w:r>
        <w:br/>
        <w:t xml:space="preserve">            )</w:t>
      </w:r>
      <w:r>
        <w:br/>
        <w:t xml:space="preserve">        self._connected = True</w:t>
      </w:r>
      <w:r>
        <w:br/>
        <w:t xml:space="preserve">    def disconnect_all(self) -&gt; None:</w:t>
      </w:r>
      <w:r>
        <w:br/>
        <w:t xml:space="preserve">        """Отключает все обработчики (полезно для тестов)."""</w:t>
      </w:r>
      <w:r>
        <w:br/>
        <w:t xml:space="preserve">        for handler_info in self._handlers:</w:t>
      </w:r>
      <w:r>
        <w:br/>
        <w:t xml:space="preserve">            sender = handler_info["sender"]</w:t>
      </w:r>
      <w:r>
        <w:br/>
        <w:t xml:space="preserve">            if isinstance(sender, str):</w:t>
      </w:r>
      <w:r>
        <w:br/>
        <w:t xml:space="preserve">                from django.apps import apps</w:t>
      </w:r>
      <w:r>
        <w:br/>
        <w:t xml:space="preserve">                app_label, model_name = sender.split(".")</w:t>
      </w:r>
      <w:r>
        <w:br/>
        <w:t xml:space="preserve">                sender = apps.get_model(app_label, model_name)</w:t>
      </w:r>
      <w:r>
        <w:br/>
        <w:t xml:space="preserve">            handler_info["signal"].disconnect(</w:t>
      </w:r>
      <w:r>
        <w:br/>
        <w:t xml:space="preserve">                handler_info["handler"],</w:t>
      </w:r>
      <w:r>
        <w:br/>
        <w:t xml:space="preserve">                sender=sender,</w:t>
      </w:r>
      <w:r>
        <w:br/>
        <w:t xml:space="preserve">                dispatch_uid=handler_info["dispatch_uid"],</w:t>
      </w:r>
      <w:r>
        <w:br/>
        <w:t xml:space="preserve">            )</w:t>
      </w:r>
      <w:r>
        <w:br/>
        <w:t xml:space="preserve">        self._connected = False</w:t>
      </w:r>
      <w:r>
        <w:br/>
        <w:t xml:space="preserve">        logger.info("Все обработчики сигналов отключены")</w:t>
      </w:r>
      <w:r>
        <w:br/>
        <w:t xml:space="preserve">    def list_handlers(self) -&gt; list[dict[str, Any]]:</w:t>
      </w:r>
      <w:r>
        <w:br/>
        <w:t xml:space="preserve">        """Возвращает список всех зарегистрированных обработчиков."""</w:t>
      </w:r>
      <w:r>
        <w:br/>
        <w:t xml:space="preserve">        return [</w:t>
      </w:r>
      <w:r>
        <w:br/>
        <w:t xml:space="preserve">            {</w:t>
      </w:r>
      <w:r>
        <w:br/>
        <w:t xml:space="preserve">                "signal": h["signal"].__class__.__name__,</w:t>
      </w:r>
      <w:r>
        <w:br/>
        <w:t xml:space="preserve">                "sender": str(h["sender"]),</w:t>
      </w:r>
      <w:r>
        <w:br/>
      </w:r>
      <w:r>
        <w:lastRenderedPageBreak/>
        <w:t xml:space="preserve">                "handler": f"{h['handler'].__module__}.{h['handler'].__name__}",</w:t>
      </w:r>
      <w:r>
        <w:br/>
        <w:t xml:space="preserve">                "description": h["description"],</w:t>
      </w:r>
      <w:r>
        <w:br/>
        <w:t xml:space="preserve">            }</w:t>
      </w:r>
      <w:r>
        <w:br/>
        <w:t xml:space="preserve">            for h in self._handlers</w:t>
      </w:r>
      <w:r>
        <w:br/>
        <w:t xml:space="preserve">        ]</w:t>
      </w:r>
      <w:r>
        <w:br/>
        <w:t># Глобальный экземпляр диспетчера</w:t>
      </w:r>
      <w:r>
        <w:br/>
        <w:t>signal_dispatcher = SignalDispatcher()</w:t>
      </w:r>
      <w:r>
        <w:br/>
        <w:t># Декораторы для удобной регистрации</w:t>
      </w:r>
      <w:r>
        <w:br/>
        <w:t>def on_post_save(</w:t>
      </w:r>
      <w:r>
        <w:br/>
        <w:t xml:space="preserve">    sender: str | type,</w:t>
      </w:r>
      <w:r>
        <w:br/>
        <w:t xml:space="preserve">    description: str = "",</w:t>
      </w:r>
      <w:r>
        <w:br/>
        <w:t xml:space="preserve">    dispatch_uid: str | None = None,</w:t>
      </w:r>
      <w:r>
        <w:br/>
        <w:t>) -&gt; Callable[[Callable[..., Any]], Callable[..., Any]]:</w:t>
      </w:r>
      <w:r>
        <w:br/>
        <w:t xml:space="preserve">    """</w:t>
      </w:r>
      <w:r>
        <w:br/>
        <w:t xml:space="preserve">    Декоратор для регистрации обработчика post_save.</w:t>
      </w:r>
      <w:r>
        <w:br/>
        <w:t xml:space="preserve">    Пример использования:</w:t>
      </w:r>
      <w:r>
        <w:br/>
        <w:t xml:space="preserve">        @on_post_save('user.User', description="Создаёт профиль")</w:t>
      </w:r>
      <w:r>
        <w:br/>
        <w:t xml:space="preserve">        def create_profile(sender, instance, created, **kwargs):</w:t>
      </w:r>
      <w:r>
        <w:br/>
        <w:t xml:space="preserve">            if created:</w:t>
      </w:r>
      <w:r>
        <w:br/>
        <w:t xml:space="preserve">                Profile.objects.create(user=instance)</w:t>
      </w:r>
      <w:r>
        <w:br/>
        <w:t xml:space="preserve">    """</w:t>
      </w:r>
      <w:r>
        <w:br/>
        <w:t xml:space="preserve">    def decorator(handler: Callable[..., Any]) -&gt; Callable[..., Any]:</w:t>
      </w:r>
      <w:r>
        <w:br/>
        <w:t xml:space="preserve">        signal_dispatcher.register(</w:t>
      </w:r>
      <w:r>
        <w:br/>
        <w:t xml:space="preserve">            signal=post_save,</w:t>
      </w:r>
      <w:r>
        <w:br/>
        <w:t xml:space="preserve">            sender=sender,</w:t>
      </w:r>
      <w:r>
        <w:br/>
        <w:t xml:space="preserve">            handler=handler,</w:t>
      </w:r>
      <w:r>
        <w:br/>
        <w:t xml:space="preserve">            description=description,</w:t>
      </w:r>
      <w:r>
        <w:br/>
        <w:t xml:space="preserve">            dispatch_uid=dispatch_uid,</w:t>
      </w:r>
      <w:r>
        <w:br/>
        <w:t xml:space="preserve">        )</w:t>
      </w:r>
      <w:r>
        <w:br/>
        <w:t xml:space="preserve">        return handler</w:t>
      </w:r>
      <w:r>
        <w:br/>
        <w:t xml:space="preserve">    return decorator</w:t>
      </w:r>
      <w:r>
        <w:br/>
        <w:t>def on_pre_save(</w:t>
      </w:r>
      <w:r>
        <w:br/>
        <w:t xml:space="preserve">    sender: str | type,</w:t>
      </w:r>
      <w:r>
        <w:br/>
        <w:t xml:space="preserve">    description: str = "",</w:t>
      </w:r>
      <w:r>
        <w:br/>
        <w:t xml:space="preserve">    dispatch_uid: str | None = None,</w:t>
      </w:r>
      <w:r>
        <w:br/>
        <w:t>) -&gt; Callable[[Callable[..., Any]], Callable[..., Any]]:</w:t>
      </w:r>
      <w:r>
        <w:br/>
        <w:t xml:space="preserve">    """</w:t>
      </w:r>
      <w:r>
        <w:br/>
        <w:t xml:space="preserve">    Декоратор для регистрации обработчика pre_save.</w:t>
      </w:r>
      <w:r>
        <w:br/>
        <w:t xml:space="preserve">    Пример использования:</w:t>
      </w:r>
      <w:r>
        <w:br/>
        <w:t xml:space="preserve">        @on_pre_save('blog.Article', description="Генерирует slug")</w:t>
      </w:r>
      <w:r>
        <w:br/>
        <w:t xml:space="preserve">        def generate_slug(sender, instance, **kwargs):</w:t>
      </w:r>
      <w:r>
        <w:br/>
        <w:t xml:space="preserve">            if not instance.slug:</w:t>
      </w:r>
      <w:r>
        <w:br/>
        <w:t xml:space="preserve">                instance.slug = slugify(instance.title)</w:t>
      </w:r>
      <w:r>
        <w:br/>
      </w:r>
      <w:r>
        <w:lastRenderedPageBreak/>
        <w:t xml:space="preserve">    """</w:t>
      </w:r>
      <w:r>
        <w:br/>
        <w:t xml:space="preserve">    def decorator(handler: Callable[..., Any]) -&gt; Callable[..., Any]:</w:t>
      </w:r>
      <w:r>
        <w:br/>
        <w:t xml:space="preserve">        signal_dispatcher.register(</w:t>
      </w:r>
      <w:r>
        <w:br/>
        <w:t xml:space="preserve">            signal=pre_save,</w:t>
      </w:r>
      <w:r>
        <w:br/>
        <w:t xml:space="preserve">            sender=sender,</w:t>
      </w:r>
      <w:r>
        <w:br/>
        <w:t xml:space="preserve">            handler=handler,</w:t>
      </w:r>
      <w:r>
        <w:br/>
        <w:t xml:space="preserve">            description=description,</w:t>
      </w:r>
      <w:r>
        <w:br/>
        <w:t xml:space="preserve">            dispatch_uid=dispatch_uid,</w:t>
      </w:r>
      <w:r>
        <w:br/>
        <w:t xml:space="preserve">        )</w:t>
      </w:r>
      <w:r>
        <w:br/>
        <w:t xml:space="preserve">        return handler</w:t>
      </w:r>
      <w:r>
        <w:br/>
        <w:t xml:space="preserve">    return decorator</w:t>
      </w:r>
      <w:r>
        <w:br/>
        <w:t>def on_post_delete(</w:t>
      </w:r>
      <w:r>
        <w:br/>
        <w:t xml:space="preserve">    sender: str | type,</w:t>
      </w:r>
      <w:r>
        <w:br/>
        <w:t xml:space="preserve">    description: str = "",</w:t>
      </w:r>
      <w:r>
        <w:br/>
        <w:t xml:space="preserve">    dispatch_uid: str | None = None,</w:t>
      </w:r>
      <w:r>
        <w:br/>
        <w:t>) -&gt; Callable[[Callable[..., Any]], Callable[..., Any]]:</w:t>
      </w:r>
      <w:r>
        <w:br/>
        <w:t xml:space="preserve">    """</w:t>
      </w:r>
      <w:r>
        <w:br/>
        <w:t xml:space="preserve">    Декоратор для регистрации обработчика post_delete.</w:t>
      </w:r>
      <w:r>
        <w:br/>
        <w:t xml:space="preserve">    Пример использования:</w:t>
      </w:r>
      <w:r>
        <w:br/>
        <w:t xml:space="preserve">        @on_post_delete('user.User', description="Удаляет связанные файлы")</w:t>
      </w:r>
      <w:r>
        <w:br/>
        <w:t xml:space="preserve">        def cleanup_user_files(sender, instance, **kwargs):</w:t>
      </w:r>
      <w:r>
        <w:br/>
        <w:t xml:space="preserve">            instance.avatar.delete(save=False)</w:t>
      </w:r>
      <w:r>
        <w:br/>
        <w:t xml:space="preserve">    """</w:t>
      </w:r>
      <w:r>
        <w:br/>
        <w:t xml:space="preserve">    def decorator(handler: Callable[..., Any]) -&gt; Callable[..., Any]:</w:t>
      </w:r>
      <w:r>
        <w:br/>
        <w:t xml:space="preserve">        signal_dispatcher.register(</w:t>
      </w:r>
      <w:r>
        <w:br/>
        <w:t xml:space="preserve">            signal=post_delete,</w:t>
      </w:r>
      <w:r>
        <w:br/>
        <w:t xml:space="preserve">            sender=sender,</w:t>
      </w:r>
      <w:r>
        <w:br/>
        <w:t xml:space="preserve">            handler=handler,</w:t>
      </w:r>
      <w:r>
        <w:br/>
        <w:t xml:space="preserve">            description=description,</w:t>
      </w:r>
      <w:r>
        <w:br/>
        <w:t xml:space="preserve">            dispatch_uid=dispatch_uid,</w:t>
      </w:r>
      <w:r>
        <w:br/>
        <w:t xml:space="preserve">        )</w:t>
      </w:r>
      <w:r>
        <w:br/>
        <w:t xml:space="preserve">        return handler</w:t>
      </w:r>
      <w:r>
        <w:br/>
        <w:t xml:space="preserve">    return decorator</w:t>
      </w:r>
      <w:r>
        <w:br/>
        <w:t>def on_pre_delete(</w:t>
      </w:r>
      <w:r>
        <w:br/>
        <w:t xml:space="preserve">    sender: str | type,</w:t>
      </w:r>
      <w:r>
        <w:br/>
        <w:t xml:space="preserve">    description: str = "",</w:t>
      </w:r>
      <w:r>
        <w:br/>
        <w:t xml:space="preserve">    dispatch_uid: str | None = None,</w:t>
      </w:r>
      <w:r>
        <w:br/>
        <w:t>) -&gt; Callable[[Callable[..., Any]], Callable[..., Any]]:</w:t>
      </w:r>
      <w:r>
        <w:br/>
        <w:t xml:space="preserve">    """</w:t>
      </w:r>
      <w:r>
        <w:br/>
        <w:t xml:space="preserve">    Декоратор для регистрации обработчика pre_delete.</w:t>
      </w:r>
      <w:r>
        <w:br/>
        <w:t xml:space="preserve">    Пример использования:</w:t>
      </w:r>
      <w:r>
        <w:br/>
        <w:t xml:space="preserve">        @on_pre_delete('blog.Article', description="Архивирует перед удалением")</w:t>
      </w:r>
      <w:r>
        <w:br/>
        <w:t xml:space="preserve">        def archive_before_delete(sender, instance, **kwargs):</w:t>
      </w:r>
      <w:r>
        <w:br/>
      </w:r>
      <w:r>
        <w:lastRenderedPageBreak/>
        <w:t xml:space="preserve">            ArchivedArticle.objects.create_from_article(instance)</w:t>
      </w:r>
      <w:r>
        <w:br/>
        <w:t xml:space="preserve">    """</w:t>
      </w:r>
      <w:r>
        <w:br/>
        <w:t xml:space="preserve">    def decorator(handler: Callable[..., Any]) -&gt; Callable[..., Any]:</w:t>
      </w:r>
      <w:r>
        <w:br/>
        <w:t xml:space="preserve">        signal_dispatcher.register(</w:t>
      </w:r>
      <w:r>
        <w:br/>
        <w:t xml:space="preserve">            signal=pre_delete,</w:t>
      </w:r>
      <w:r>
        <w:br/>
        <w:t xml:space="preserve">            sender=sender,</w:t>
      </w:r>
      <w:r>
        <w:br/>
        <w:t xml:space="preserve">            handler=handler,</w:t>
      </w:r>
      <w:r>
        <w:br/>
        <w:t xml:space="preserve">            description=description,</w:t>
      </w:r>
      <w:r>
        <w:br/>
        <w:t xml:space="preserve">            dispatch_uid=dispatch_uid,</w:t>
      </w:r>
      <w:r>
        <w:br/>
        <w:t xml:space="preserve">        )</w:t>
      </w:r>
      <w:r>
        <w:br/>
        <w:t xml:space="preserve">        return handler</w:t>
      </w:r>
      <w:r>
        <w:br/>
        <w:t xml:space="preserve">    return decorator</w:t>
      </w:r>
      <w:r>
        <w:br/>
        <w:t># Пользовательские сигналы для бизнес-событий</w:t>
      </w:r>
      <w:r>
        <w:br/>
        <w:t>user_registered = Signal()  # Отправляется при регистрации пользователя</w:t>
      </w:r>
      <w:r>
        <w:br/>
        <w:t>user_verified = Signal()  # Отправляется при верификации email</w:t>
      </w:r>
      <w:r>
        <w:br/>
        <w:t>password_changed = Signal()  # Отправляется при смене пароля</w:t>
      </w:r>
      <w:r>
        <w:br/>
        <w:t>def emit_user_registered(user: Any) -&gt; None:</w:t>
      </w:r>
      <w:r>
        <w:br/>
        <w:t xml:space="preserve">    """</w:t>
      </w:r>
      <w:r>
        <w:br/>
        <w:t xml:space="preserve">    Отправляет сигнал о регистрации пользователя.</w:t>
      </w:r>
      <w:r>
        <w:br/>
        <w:t xml:space="preserve">    Пример использования:</w:t>
      </w:r>
      <w:r>
        <w:br/>
        <w:t xml:space="preserve">        from apps.core.signals import emit_user_registered</w:t>
      </w:r>
      <w:r>
        <w:br/>
        <w:t xml:space="preserve">        class UserService:</w:t>
      </w:r>
      <w:r>
        <w:br/>
        <w:t xml:space="preserve">            @classmethod</w:t>
      </w:r>
      <w:r>
        <w:br/>
        <w:t xml:space="preserve">            def register_user(cls, **data):</w:t>
      </w:r>
      <w:r>
        <w:br/>
        <w:t xml:space="preserve">                user = User.objects.create_user(**data)</w:t>
      </w:r>
      <w:r>
        <w:br/>
        <w:t xml:space="preserve">                emit_user_registered(user)</w:t>
      </w:r>
      <w:r>
        <w:br/>
        <w:t xml:space="preserve">                return user</w:t>
      </w:r>
      <w:r>
        <w:br/>
        <w:t xml:space="preserve">    """</w:t>
      </w:r>
      <w:r>
        <w:br/>
        <w:t xml:space="preserve">    user_registered.send(sender=user.__class__, user=user)</w:t>
      </w:r>
      <w:r>
        <w:br/>
        <w:t xml:space="preserve">    logger.info(f"Отправлен сигнал user_registered для user_id={user.id}")</w:t>
      </w:r>
      <w:r>
        <w:br/>
        <w:t>def emit_user_verified(user: Any) -&gt; None:</w:t>
      </w:r>
      <w:r>
        <w:br/>
        <w:t xml:space="preserve">    """Отправляет сигнал о верификации email пользователя."""</w:t>
      </w:r>
      <w:r>
        <w:br/>
        <w:t xml:space="preserve">    user_verified.send(sender=user.__class__, user=user)</w:t>
      </w:r>
      <w:r>
        <w:br/>
        <w:t xml:space="preserve">    logger.info(f"Отправлен сигнал user_verified для user_id={user.id}")</w:t>
      </w:r>
      <w:r>
        <w:br/>
        <w:t>def emit_password_changed(user: Any) -&gt; None:</w:t>
      </w:r>
      <w:r>
        <w:br/>
        <w:t xml:space="preserve">    """Отправляет сигнал о смене пароля."""</w:t>
      </w:r>
      <w:r>
        <w:br/>
        <w:t xml:space="preserve">    password_changed.send(sender=user.__class__, user=user)</w:t>
      </w:r>
      <w:r>
        <w:br/>
        <w:t xml:space="preserve">    logger.info(f"Отправлен сигнал password_changed для user_id={user.id}")</w:t>
      </w:r>
    </w:p>
    <w:p w:rsidR="005F652C" w:rsidRDefault="00000000" w:rsidP="00E538B9">
      <w:pPr>
        <w:pStyle w:val="1"/>
        <w:spacing w:before="0"/>
      </w:pPr>
      <w:r>
        <w:t>src/apps/core/mixins.py</w:t>
      </w:r>
    </w:p>
    <w:p w:rsidR="005F652C" w:rsidRDefault="00000000" w:rsidP="00E538B9">
      <w:pPr>
        <w:spacing w:after="0"/>
      </w:pPr>
      <w:r>
        <w:t>"""</w:t>
      </w:r>
      <w:r>
        <w:br/>
        <w:t>Миксины для моделей Django.</w:t>
      </w:r>
      <w:r>
        <w:br/>
        <w:t>Предоставляют переиспользуемые поля и поведение для моделей:</w:t>
      </w:r>
      <w:r>
        <w:br/>
        <w:t>- TimestampMixin: created_at, updated_at</w:t>
      </w:r>
      <w:r>
        <w:br/>
      </w:r>
      <w:r>
        <w:lastRenderedPageBreak/>
        <w:t>- UUIDPrimaryKeyMixin: UUID вместо auto-increment ID</w:t>
      </w:r>
      <w:r>
        <w:br/>
        <w:t>- SoftDeleteMixin: мягкое удаление (is_deleted + deleted_at)</w:t>
      </w:r>
      <w:r>
        <w:br/>
        <w:t>- AuditMixin: created_by, updated_by (кто создал/изменил)</w:t>
      </w:r>
      <w:r>
        <w:br/>
        <w:t>- OrderableMixin: поле order для сортировки</w:t>
      </w:r>
      <w:r>
        <w:br/>
        <w:t>"""</w:t>
      </w:r>
      <w:r>
        <w:br/>
        <w:t>import uuid</w:t>
      </w:r>
      <w:r>
        <w:br/>
        <w:t>from typing import TYPE_CHECKING</w:t>
      </w:r>
      <w:r>
        <w:br/>
        <w:t>from django.conf import settings</w:t>
      </w:r>
      <w:r>
        <w:br/>
        <w:t>from django.db import models</w:t>
      </w:r>
      <w:r>
        <w:br/>
        <w:t>from django.utils import timezone</w:t>
      </w:r>
      <w:r>
        <w:br/>
        <w:t>from django.utils.translation import gettext_lazy as _</w:t>
      </w:r>
      <w:r>
        <w:br/>
        <w:t>if TYPE_CHECKING:</w:t>
      </w:r>
      <w:r>
        <w:br/>
        <w:t xml:space="preserve">    from django.db.models import QuerySet</w:t>
      </w:r>
      <w:r>
        <w:br/>
        <w:t>class TimestampMixin(models.Model):</w:t>
      </w:r>
      <w:r>
        <w:br/>
        <w:t xml:space="preserve">    """</w:t>
      </w:r>
      <w:r>
        <w:br/>
        <w:t xml:space="preserve">    Миксин для автоматических временных меток.</w:t>
      </w:r>
      <w:r>
        <w:br/>
        <w:t xml:space="preserve">    Поля:</w:t>
      </w:r>
      <w:r>
        <w:br/>
        <w:t xml:space="preserve">        created_at: Дата и время создания (автоматически)</w:t>
      </w:r>
      <w:r>
        <w:br/>
        <w:t xml:space="preserve">        updated_at: Дата и время последнего обновления (автоматически)</w:t>
      </w:r>
      <w:r>
        <w:br/>
        <w:t xml:space="preserve">    Использование:</w:t>
      </w:r>
      <w:r>
        <w:br/>
        <w:t xml:space="preserve">        class MyModel(TimestampMixin, models.Model):</w:t>
      </w:r>
      <w:r>
        <w:br/>
        <w:t xml:space="preserve">            name = models.CharField(max_length=100)</w:t>
      </w:r>
      <w:r>
        <w:br/>
        <w:t xml:space="preserve">            class Meta:</w:t>
      </w:r>
      <w:r>
        <w:br/>
        <w:t xml:space="preserve">                ordering = ['-created_at']</w:t>
      </w:r>
      <w:r>
        <w:br/>
        <w:t xml:space="preserve">    """</w:t>
      </w:r>
      <w:r>
        <w:br/>
        <w:t xml:space="preserve">    created_at = models.DateTimeField(</w:t>
      </w:r>
      <w:r>
        <w:br/>
        <w:t xml:space="preserve">        _("создано"),</w:t>
      </w:r>
      <w:r>
        <w:br/>
        <w:t xml:space="preserve">        auto_now_add=True,</w:t>
      </w:r>
      <w:r>
        <w:br/>
        <w:t xml:space="preserve">        db_index=True,</w:t>
      </w:r>
      <w:r>
        <w:br/>
        <w:t xml:space="preserve">        help_text=_("Дата и время создания записи"),</w:t>
      </w:r>
      <w:r>
        <w:br/>
        <w:t xml:space="preserve">    )</w:t>
      </w:r>
      <w:r>
        <w:br/>
        <w:t xml:space="preserve">    updated_at = models.DateTimeField(</w:t>
      </w:r>
      <w:r>
        <w:br/>
        <w:t xml:space="preserve">        _("обновлено"),</w:t>
      </w:r>
      <w:r>
        <w:br/>
        <w:t xml:space="preserve">        auto_now=True,</w:t>
      </w:r>
      <w:r>
        <w:br/>
        <w:t xml:space="preserve">        help_text=_("Дата и время последнего обновления"),</w:t>
      </w:r>
      <w:r>
        <w:br/>
        <w:t xml:space="preserve">    )</w:t>
      </w:r>
      <w:r>
        <w:br/>
        <w:t xml:space="preserve">    class Meta:</w:t>
      </w:r>
      <w:r>
        <w:br/>
        <w:t xml:space="preserve">        abstract = True</w:t>
      </w:r>
      <w:r>
        <w:br/>
        <w:t>class UUIDPrimaryKeyMixin(models.Model):</w:t>
      </w:r>
      <w:r>
        <w:br/>
        <w:t xml:space="preserve">    """</w:t>
      </w:r>
      <w:r>
        <w:br/>
        <w:t xml:space="preserve">    Миксин для использования UUID в качестве первичного ключа.</w:t>
      </w:r>
      <w:r>
        <w:br/>
        <w:t xml:space="preserve">    </w:t>
      </w:r>
      <w:r w:rsidRPr="00E538B9">
        <w:rPr>
          <w:lang w:val="ru-RU"/>
        </w:rPr>
        <w:t>Преимущества:</w:t>
      </w:r>
      <w:r w:rsidRPr="00E538B9">
        <w:rPr>
          <w:lang w:val="ru-RU"/>
        </w:rPr>
        <w:br/>
        <w:t xml:space="preserve">        - Глобальная уникальность</w:t>
      </w:r>
      <w:r w:rsidRPr="00E538B9">
        <w:rPr>
          <w:lang w:val="ru-RU"/>
        </w:rPr>
        <w:br/>
      </w:r>
      <w:r w:rsidRPr="00E538B9">
        <w:rPr>
          <w:lang w:val="ru-RU"/>
        </w:rPr>
        <w:lastRenderedPageBreak/>
        <w:t xml:space="preserve">        - Безопасность (нельзя угадать </w:t>
      </w:r>
      <w:r>
        <w:t>ID</w:t>
      </w:r>
      <w:r w:rsidRPr="00E538B9">
        <w:rPr>
          <w:lang w:val="ru-RU"/>
        </w:rPr>
        <w:t>)</w:t>
      </w:r>
      <w:r w:rsidRPr="00E538B9">
        <w:rPr>
          <w:lang w:val="ru-RU"/>
        </w:rPr>
        <w:br/>
        <w:t xml:space="preserve">        - Возможность генерации на клиенте</w:t>
      </w:r>
      <w:r w:rsidRPr="00E538B9">
        <w:rPr>
          <w:lang w:val="ru-RU"/>
        </w:rPr>
        <w:br/>
        <w:t xml:space="preserve">    Использование:</w:t>
      </w:r>
      <w:r w:rsidRPr="00E538B9">
        <w:rPr>
          <w:lang w:val="ru-RU"/>
        </w:rPr>
        <w:br/>
        <w:t xml:space="preserve">        </w:t>
      </w:r>
      <w:r>
        <w:t>class</w:t>
      </w:r>
      <w:r w:rsidRPr="00E538B9">
        <w:rPr>
          <w:lang w:val="ru-RU"/>
        </w:rPr>
        <w:t xml:space="preserve"> </w:t>
      </w:r>
      <w:r>
        <w:t>MyModel</w:t>
      </w:r>
      <w:r w:rsidRPr="00E538B9">
        <w:rPr>
          <w:lang w:val="ru-RU"/>
        </w:rPr>
        <w:t>(</w:t>
      </w:r>
      <w:r>
        <w:t>UUIDPrimaryKeyMixin</w:t>
      </w:r>
      <w:r w:rsidRPr="00E538B9">
        <w:rPr>
          <w:lang w:val="ru-RU"/>
        </w:rPr>
        <w:t xml:space="preserve">, </w:t>
      </w:r>
      <w:r>
        <w:t>models</w:t>
      </w:r>
      <w:r w:rsidRPr="00E538B9">
        <w:rPr>
          <w:lang w:val="ru-RU"/>
        </w:rPr>
        <w:t>.</w:t>
      </w:r>
      <w:r>
        <w:t>Model</w:t>
      </w:r>
      <w:r w:rsidRPr="00E538B9">
        <w:rPr>
          <w:lang w:val="ru-RU"/>
        </w:rPr>
        <w:t>):</w:t>
      </w:r>
      <w:r w:rsidRPr="00E538B9">
        <w:rPr>
          <w:lang w:val="ru-RU"/>
        </w:rPr>
        <w:br/>
        <w:t xml:space="preserve">            </w:t>
      </w:r>
      <w:r>
        <w:t>name</w:t>
      </w:r>
      <w:r w:rsidRPr="00E538B9">
        <w:rPr>
          <w:lang w:val="ru-RU"/>
        </w:rPr>
        <w:t xml:space="preserve"> = </w:t>
      </w:r>
      <w:r>
        <w:t>models</w:t>
      </w:r>
      <w:r w:rsidRPr="00E538B9">
        <w:rPr>
          <w:lang w:val="ru-RU"/>
        </w:rPr>
        <w:t>.</w:t>
      </w:r>
      <w:r>
        <w:t>CharField</w:t>
      </w:r>
      <w:r w:rsidRPr="00E538B9">
        <w:rPr>
          <w:lang w:val="ru-RU"/>
        </w:rPr>
        <w:t>(</w:t>
      </w:r>
      <w:r>
        <w:t>max</w:t>
      </w:r>
      <w:r w:rsidRPr="00E538B9">
        <w:rPr>
          <w:lang w:val="ru-RU"/>
        </w:rPr>
        <w:t>_</w:t>
      </w:r>
      <w:r>
        <w:t>length</w:t>
      </w:r>
      <w:r w:rsidRPr="00E538B9">
        <w:rPr>
          <w:lang w:val="ru-RU"/>
        </w:rPr>
        <w:t>=100)</w:t>
      </w:r>
      <w:r w:rsidRPr="00E538B9">
        <w:rPr>
          <w:lang w:val="ru-RU"/>
        </w:rPr>
        <w:br/>
        <w:t xml:space="preserve">    Примечание:</w:t>
      </w:r>
      <w:r w:rsidRPr="00E538B9">
        <w:rPr>
          <w:lang w:val="ru-RU"/>
        </w:rPr>
        <w:br/>
        <w:t xml:space="preserve">        При использовании этого миксина НЕ нужно определять поле </w:t>
      </w:r>
      <w:r>
        <w:t>id</w:t>
      </w:r>
      <w:r w:rsidRPr="00E538B9">
        <w:rPr>
          <w:lang w:val="ru-RU"/>
        </w:rPr>
        <w:t>.</w:t>
      </w:r>
      <w:r w:rsidRPr="00E538B9">
        <w:rPr>
          <w:lang w:val="ru-RU"/>
        </w:rPr>
        <w:br/>
        <w:t xml:space="preserve">    </w:t>
      </w:r>
      <w:r>
        <w:t>"""</w:t>
      </w:r>
      <w:r>
        <w:br/>
        <w:t xml:space="preserve">    id = models.UUIDField(</w:t>
      </w:r>
      <w:r>
        <w:br/>
        <w:t xml:space="preserve">        primary_key=True,</w:t>
      </w:r>
      <w:r>
        <w:br/>
        <w:t xml:space="preserve">        default=uuid.uuid4,</w:t>
      </w:r>
      <w:r>
        <w:br/>
        <w:t xml:space="preserve">        editable=False,</w:t>
      </w:r>
      <w:r>
        <w:br/>
        <w:t xml:space="preserve">        verbose_name=_("ID"),</w:t>
      </w:r>
      <w:r>
        <w:br/>
        <w:t xml:space="preserve">    )</w:t>
      </w:r>
      <w:r>
        <w:br/>
        <w:t xml:space="preserve">    class Meta:</w:t>
      </w:r>
      <w:r>
        <w:br/>
        <w:t xml:space="preserve">        abstract = True</w:t>
      </w:r>
      <w:r>
        <w:br/>
        <w:t>class SoftDeleteQuerySet(models.QuerySet):</w:t>
      </w:r>
      <w:r>
        <w:br/>
        <w:t xml:space="preserve">    """QuerySet с поддержкой мягкого удаления."""</w:t>
      </w:r>
      <w:r>
        <w:br/>
        <w:t xml:space="preserve">    def delete(self) -&gt; tuple[int, dict[str, int]]:</w:t>
      </w:r>
      <w:r>
        <w:br/>
        <w:t xml:space="preserve">        """Мягкое удаление всех объектов в QuerySet."""</w:t>
      </w:r>
      <w:r>
        <w:br/>
        <w:t xml:space="preserve">        return self.update(is_deleted=True, deleted_at=timezone.now()), {}</w:t>
      </w:r>
      <w:r>
        <w:br/>
        <w:t xml:space="preserve">    def hard_delete(self) -&gt; tuple[int, dict[str, int]]:</w:t>
      </w:r>
      <w:r>
        <w:br/>
        <w:t xml:space="preserve">        """Полное удаление из базы данных."""</w:t>
      </w:r>
      <w:r>
        <w:br/>
        <w:t xml:space="preserve">        return super().delete()</w:t>
      </w:r>
      <w:r>
        <w:br/>
        <w:t xml:space="preserve">    def alive(self) -&gt; "QuerySet":</w:t>
      </w:r>
      <w:r>
        <w:br/>
        <w:t xml:space="preserve">        """Только активные (не удалённые) записи."""</w:t>
      </w:r>
      <w:r>
        <w:br/>
        <w:t xml:space="preserve">        return self.filter(is_deleted=False)</w:t>
      </w:r>
      <w:r>
        <w:br/>
        <w:t xml:space="preserve">    def dead(self) -&gt; "QuerySet":</w:t>
      </w:r>
      <w:r>
        <w:br/>
        <w:t xml:space="preserve">        """Только удалённые записи."""</w:t>
      </w:r>
      <w:r>
        <w:br/>
        <w:t xml:space="preserve">        return self.filter(is_deleted=True)</w:t>
      </w:r>
      <w:r>
        <w:br/>
        <w:t>class SoftDeleteManager(models.Manager):</w:t>
      </w:r>
      <w:r>
        <w:br/>
        <w:t xml:space="preserve">    """</w:t>
      </w:r>
      <w:r>
        <w:br/>
        <w:t xml:space="preserve">    Менеджер с поддержкой мягкого удаления.</w:t>
      </w:r>
      <w:r>
        <w:br/>
        <w:t xml:space="preserve">    </w:t>
      </w:r>
      <w:r w:rsidRPr="00E538B9">
        <w:rPr>
          <w:lang w:val="ru-RU"/>
        </w:rPr>
        <w:t>По умолчанию возвращает только активные записи.</w:t>
      </w:r>
      <w:r w:rsidRPr="00E538B9">
        <w:rPr>
          <w:lang w:val="ru-RU"/>
        </w:rPr>
        <w:br/>
        <w:t xml:space="preserve">    Для доступа ко всем записям используйте `</w:t>
      </w:r>
      <w:r>
        <w:t>all</w:t>
      </w:r>
      <w:r w:rsidRPr="00E538B9">
        <w:rPr>
          <w:lang w:val="ru-RU"/>
        </w:rPr>
        <w:t>_</w:t>
      </w:r>
      <w:r>
        <w:t>objects</w:t>
      </w:r>
      <w:r w:rsidRPr="00E538B9">
        <w:rPr>
          <w:lang w:val="ru-RU"/>
        </w:rPr>
        <w:t>`.</w:t>
      </w:r>
      <w:r w:rsidRPr="00E538B9">
        <w:rPr>
          <w:lang w:val="ru-RU"/>
        </w:rPr>
        <w:br/>
        <w:t xml:space="preserve">    """</w:t>
      </w:r>
      <w:r w:rsidRPr="00E538B9">
        <w:rPr>
          <w:lang w:val="ru-RU"/>
        </w:rPr>
        <w:br/>
        <w:t xml:space="preserve">    </w:t>
      </w:r>
      <w:r>
        <w:t>def</w:t>
      </w:r>
      <w:r w:rsidRPr="00E538B9">
        <w:rPr>
          <w:lang w:val="ru-RU"/>
        </w:rPr>
        <w:t xml:space="preserve"> </w:t>
      </w:r>
      <w:r>
        <w:t>get</w:t>
      </w:r>
      <w:r w:rsidRPr="00E538B9">
        <w:rPr>
          <w:lang w:val="ru-RU"/>
        </w:rPr>
        <w:t>_</w:t>
      </w:r>
      <w:r>
        <w:t>queryset</w:t>
      </w:r>
      <w:r w:rsidRPr="00E538B9">
        <w:rPr>
          <w:lang w:val="ru-RU"/>
        </w:rPr>
        <w:t>(</w:t>
      </w:r>
      <w:r>
        <w:t>self</w:t>
      </w:r>
      <w:r w:rsidRPr="00E538B9">
        <w:rPr>
          <w:lang w:val="ru-RU"/>
        </w:rPr>
        <w:t xml:space="preserve">) -&gt; </w:t>
      </w:r>
      <w:r>
        <w:t>SoftDeleteQuerySet</w:t>
      </w:r>
      <w:r w:rsidRPr="00E538B9">
        <w:rPr>
          <w:lang w:val="ru-RU"/>
        </w:rPr>
        <w:t>:</w:t>
      </w:r>
      <w:r w:rsidRPr="00E538B9">
        <w:rPr>
          <w:lang w:val="ru-RU"/>
        </w:rPr>
        <w:br/>
        <w:t xml:space="preserve">        """Возвращает только активные записи."""</w:t>
      </w:r>
      <w:r w:rsidRPr="00E538B9">
        <w:rPr>
          <w:lang w:val="ru-RU"/>
        </w:rPr>
        <w:br/>
        <w:t xml:space="preserve">        </w:t>
      </w:r>
      <w:r>
        <w:t>return</w:t>
      </w:r>
      <w:r w:rsidRPr="00E538B9">
        <w:rPr>
          <w:lang w:val="ru-RU"/>
        </w:rPr>
        <w:t xml:space="preserve"> </w:t>
      </w:r>
      <w:r>
        <w:t>SoftDeleteQuerySet</w:t>
      </w:r>
      <w:r w:rsidRPr="00E538B9">
        <w:rPr>
          <w:lang w:val="ru-RU"/>
        </w:rPr>
        <w:t>(</w:t>
      </w:r>
      <w:r>
        <w:t>self</w:t>
      </w:r>
      <w:r w:rsidRPr="00E538B9">
        <w:rPr>
          <w:lang w:val="ru-RU"/>
        </w:rPr>
        <w:t>.</w:t>
      </w:r>
      <w:r>
        <w:t>model</w:t>
      </w:r>
      <w:r w:rsidRPr="00E538B9">
        <w:rPr>
          <w:lang w:val="ru-RU"/>
        </w:rPr>
        <w:t xml:space="preserve">, </w:t>
      </w:r>
      <w:r>
        <w:t>using</w:t>
      </w:r>
      <w:r w:rsidRPr="00E538B9">
        <w:rPr>
          <w:lang w:val="ru-RU"/>
        </w:rPr>
        <w:t>=</w:t>
      </w:r>
      <w:r>
        <w:t>self</w:t>
      </w:r>
      <w:r w:rsidRPr="00E538B9">
        <w:rPr>
          <w:lang w:val="ru-RU"/>
        </w:rPr>
        <w:t>._</w:t>
      </w:r>
      <w:r>
        <w:t>db</w:t>
      </w:r>
      <w:r w:rsidRPr="00E538B9">
        <w:rPr>
          <w:lang w:val="ru-RU"/>
        </w:rPr>
        <w:t>).</w:t>
      </w:r>
      <w:r>
        <w:t>alive</w:t>
      </w:r>
      <w:r w:rsidRPr="00E538B9">
        <w:rPr>
          <w:lang w:val="ru-RU"/>
        </w:rPr>
        <w:t>()</w:t>
      </w:r>
      <w:r w:rsidRPr="00E538B9">
        <w:rPr>
          <w:lang w:val="ru-RU"/>
        </w:rPr>
        <w:br/>
        <w:t xml:space="preserve">    </w:t>
      </w:r>
      <w:r>
        <w:t>def</w:t>
      </w:r>
      <w:r w:rsidRPr="00E538B9">
        <w:rPr>
          <w:lang w:val="ru-RU"/>
        </w:rPr>
        <w:t xml:space="preserve"> </w:t>
      </w:r>
      <w:r>
        <w:t>all</w:t>
      </w:r>
      <w:r w:rsidRPr="00E538B9">
        <w:rPr>
          <w:lang w:val="ru-RU"/>
        </w:rPr>
        <w:t>_</w:t>
      </w:r>
      <w:r>
        <w:t>with</w:t>
      </w:r>
      <w:r w:rsidRPr="00E538B9">
        <w:rPr>
          <w:lang w:val="ru-RU"/>
        </w:rPr>
        <w:t>_</w:t>
      </w:r>
      <w:r>
        <w:t>deleted</w:t>
      </w:r>
      <w:r w:rsidRPr="00E538B9">
        <w:rPr>
          <w:lang w:val="ru-RU"/>
        </w:rPr>
        <w:t>(</w:t>
      </w:r>
      <w:r>
        <w:t>self</w:t>
      </w:r>
      <w:r w:rsidRPr="00E538B9">
        <w:rPr>
          <w:lang w:val="ru-RU"/>
        </w:rPr>
        <w:t xml:space="preserve">) -&gt; </w:t>
      </w:r>
      <w:r>
        <w:t>SoftDeleteQuerySet</w:t>
      </w:r>
      <w:r w:rsidRPr="00E538B9">
        <w:rPr>
          <w:lang w:val="ru-RU"/>
        </w:rPr>
        <w:t>:</w:t>
      </w:r>
      <w:r w:rsidRPr="00E538B9">
        <w:rPr>
          <w:lang w:val="ru-RU"/>
        </w:rPr>
        <w:br/>
        <w:t xml:space="preserve">        """Возвращает все записи, включая удалённые."""</w:t>
      </w:r>
      <w:r w:rsidRPr="00E538B9">
        <w:rPr>
          <w:lang w:val="ru-RU"/>
        </w:rPr>
        <w:br/>
        <w:t xml:space="preserve">        </w:t>
      </w:r>
      <w:r>
        <w:t>return</w:t>
      </w:r>
      <w:r w:rsidRPr="00E538B9">
        <w:rPr>
          <w:lang w:val="ru-RU"/>
        </w:rPr>
        <w:t xml:space="preserve"> </w:t>
      </w:r>
      <w:r>
        <w:t>SoftDeleteQuerySet</w:t>
      </w:r>
      <w:r w:rsidRPr="00E538B9">
        <w:rPr>
          <w:lang w:val="ru-RU"/>
        </w:rPr>
        <w:t>(</w:t>
      </w:r>
      <w:r>
        <w:t>self</w:t>
      </w:r>
      <w:r w:rsidRPr="00E538B9">
        <w:rPr>
          <w:lang w:val="ru-RU"/>
        </w:rPr>
        <w:t>.</w:t>
      </w:r>
      <w:r>
        <w:t>model</w:t>
      </w:r>
      <w:r w:rsidRPr="00E538B9">
        <w:rPr>
          <w:lang w:val="ru-RU"/>
        </w:rPr>
        <w:t xml:space="preserve">, </w:t>
      </w:r>
      <w:r>
        <w:t>using</w:t>
      </w:r>
      <w:r w:rsidRPr="00E538B9">
        <w:rPr>
          <w:lang w:val="ru-RU"/>
        </w:rPr>
        <w:t>=</w:t>
      </w:r>
      <w:r>
        <w:t>self</w:t>
      </w:r>
      <w:r w:rsidRPr="00E538B9">
        <w:rPr>
          <w:lang w:val="ru-RU"/>
        </w:rPr>
        <w:t>._</w:t>
      </w:r>
      <w:r>
        <w:t>db</w:t>
      </w:r>
      <w:r w:rsidRPr="00E538B9">
        <w:rPr>
          <w:lang w:val="ru-RU"/>
        </w:rPr>
        <w:t>)</w:t>
      </w:r>
      <w:r w:rsidRPr="00E538B9">
        <w:rPr>
          <w:lang w:val="ru-RU"/>
        </w:rPr>
        <w:br/>
        <w:t xml:space="preserve">    </w:t>
      </w:r>
      <w:r>
        <w:t>def</w:t>
      </w:r>
      <w:r w:rsidRPr="00E538B9">
        <w:rPr>
          <w:lang w:val="ru-RU"/>
        </w:rPr>
        <w:t xml:space="preserve"> </w:t>
      </w:r>
      <w:r>
        <w:t>deleted</w:t>
      </w:r>
      <w:r w:rsidRPr="00E538B9">
        <w:rPr>
          <w:lang w:val="ru-RU"/>
        </w:rPr>
        <w:t>_</w:t>
      </w:r>
      <w:r>
        <w:t>only</w:t>
      </w:r>
      <w:r w:rsidRPr="00E538B9">
        <w:rPr>
          <w:lang w:val="ru-RU"/>
        </w:rPr>
        <w:t>(</w:t>
      </w:r>
      <w:r>
        <w:t>self</w:t>
      </w:r>
      <w:r w:rsidRPr="00E538B9">
        <w:rPr>
          <w:lang w:val="ru-RU"/>
        </w:rPr>
        <w:t xml:space="preserve">) -&gt; </w:t>
      </w:r>
      <w:r>
        <w:t>SoftDeleteQuerySet</w:t>
      </w:r>
      <w:r w:rsidRPr="00E538B9">
        <w:rPr>
          <w:lang w:val="ru-RU"/>
        </w:rPr>
        <w:t>:</w:t>
      </w:r>
      <w:r w:rsidRPr="00E538B9">
        <w:rPr>
          <w:lang w:val="ru-RU"/>
        </w:rPr>
        <w:br/>
      </w:r>
      <w:r w:rsidRPr="00E538B9">
        <w:rPr>
          <w:lang w:val="ru-RU"/>
        </w:rPr>
        <w:lastRenderedPageBreak/>
        <w:t xml:space="preserve">        """Возвращает только удалённые записи."""</w:t>
      </w:r>
      <w:r w:rsidRPr="00E538B9">
        <w:rPr>
          <w:lang w:val="ru-RU"/>
        </w:rPr>
        <w:br/>
        <w:t xml:space="preserve">        </w:t>
      </w:r>
      <w:r>
        <w:t>return</w:t>
      </w:r>
      <w:r w:rsidRPr="00E538B9">
        <w:rPr>
          <w:lang w:val="ru-RU"/>
        </w:rPr>
        <w:t xml:space="preserve"> </w:t>
      </w:r>
      <w:r>
        <w:t>SoftDeleteQuerySet</w:t>
      </w:r>
      <w:r w:rsidRPr="00E538B9">
        <w:rPr>
          <w:lang w:val="ru-RU"/>
        </w:rPr>
        <w:t>(</w:t>
      </w:r>
      <w:r>
        <w:t>self</w:t>
      </w:r>
      <w:r w:rsidRPr="00E538B9">
        <w:rPr>
          <w:lang w:val="ru-RU"/>
        </w:rPr>
        <w:t>.</w:t>
      </w:r>
      <w:r>
        <w:t>model</w:t>
      </w:r>
      <w:r w:rsidRPr="00E538B9">
        <w:rPr>
          <w:lang w:val="ru-RU"/>
        </w:rPr>
        <w:t xml:space="preserve">, </w:t>
      </w:r>
      <w:r>
        <w:t>using</w:t>
      </w:r>
      <w:r w:rsidRPr="00E538B9">
        <w:rPr>
          <w:lang w:val="ru-RU"/>
        </w:rPr>
        <w:t>=</w:t>
      </w:r>
      <w:r>
        <w:t>self</w:t>
      </w:r>
      <w:r w:rsidRPr="00E538B9">
        <w:rPr>
          <w:lang w:val="ru-RU"/>
        </w:rPr>
        <w:t>._</w:t>
      </w:r>
      <w:r>
        <w:t>db</w:t>
      </w:r>
      <w:r w:rsidRPr="00E538B9">
        <w:rPr>
          <w:lang w:val="ru-RU"/>
        </w:rPr>
        <w:t>).</w:t>
      </w:r>
      <w:r>
        <w:t>dead</w:t>
      </w:r>
      <w:r w:rsidRPr="00E538B9">
        <w:rPr>
          <w:lang w:val="ru-RU"/>
        </w:rPr>
        <w:t>()</w:t>
      </w:r>
      <w:r w:rsidRPr="00E538B9">
        <w:rPr>
          <w:lang w:val="ru-RU"/>
        </w:rPr>
        <w:br/>
      </w:r>
      <w:r>
        <w:t>class</w:t>
      </w:r>
      <w:r w:rsidRPr="00E538B9">
        <w:rPr>
          <w:lang w:val="ru-RU"/>
        </w:rPr>
        <w:t xml:space="preserve"> </w:t>
      </w:r>
      <w:r>
        <w:t>AllObjectsManager</w:t>
      </w:r>
      <w:r w:rsidRPr="00E538B9">
        <w:rPr>
          <w:lang w:val="ru-RU"/>
        </w:rPr>
        <w:t>(</w:t>
      </w:r>
      <w:r>
        <w:t>models</w:t>
      </w:r>
      <w:r w:rsidRPr="00E538B9">
        <w:rPr>
          <w:lang w:val="ru-RU"/>
        </w:rPr>
        <w:t>.</w:t>
      </w:r>
      <w:r>
        <w:t>Manager</w:t>
      </w:r>
      <w:r w:rsidRPr="00E538B9">
        <w:rPr>
          <w:lang w:val="ru-RU"/>
        </w:rPr>
        <w:t>):</w:t>
      </w:r>
      <w:r w:rsidRPr="00E538B9">
        <w:rPr>
          <w:lang w:val="ru-RU"/>
        </w:rPr>
        <w:br/>
        <w:t xml:space="preserve">    """Менеджер для доступа ко всем записям (включая удалённые)."""</w:t>
      </w:r>
      <w:r w:rsidRPr="00E538B9">
        <w:rPr>
          <w:lang w:val="ru-RU"/>
        </w:rPr>
        <w:br/>
        <w:t xml:space="preserve">    </w:t>
      </w:r>
      <w:r>
        <w:t>def</w:t>
      </w:r>
      <w:r w:rsidRPr="00E538B9">
        <w:rPr>
          <w:lang w:val="ru-RU"/>
        </w:rPr>
        <w:t xml:space="preserve"> </w:t>
      </w:r>
      <w:r>
        <w:t>get</w:t>
      </w:r>
      <w:r w:rsidRPr="00E538B9">
        <w:rPr>
          <w:lang w:val="ru-RU"/>
        </w:rPr>
        <w:t>_</w:t>
      </w:r>
      <w:r>
        <w:t>queryset</w:t>
      </w:r>
      <w:r w:rsidRPr="00E538B9">
        <w:rPr>
          <w:lang w:val="ru-RU"/>
        </w:rPr>
        <w:t>(</w:t>
      </w:r>
      <w:r>
        <w:t>self</w:t>
      </w:r>
      <w:r w:rsidRPr="00E538B9">
        <w:rPr>
          <w:lang w:val="ru-RU"/>
        </w:rPr>
        <w:t xml:space="preserve">) -&gt; </w:t>
      </w:r>
      <w:r>
        <w:t>SoftDeleteQuerySet</w:t>
      </w:r>
      <w:r w:rsidRPr="00E538B9">
        <w:rPr>
          <w:lang w:val="ru-RU"/>
        </w:rPr>
        <w:t>:</w:t>
      </w:r>
      <w:r w:rsidRPr="00E538B9">
        <w:rPr>
          <w:lang w:val="ru-RU"/>
        </w:rPr>
        <w:br/>
        <w:t xml:space="preserve">        </w:t>
      </w:r>
      <w:r>
        <w:t>return</w:t>
      </w:r>
      <w:r w:rsidRPr="00E538B9">
        <w:rPr>
          <w:lang w:val="ru-RU"/>
        </w:rPr>
        <w:t xml:space="preserve"> </w:t>
      </w:r>
      <w:r>
        <w:t>SoftDeleteQuerySet</w:t>
      </w:r>
      <w:r w:rsidRPr="00E538B9">
        <w:rPr>
          <w:lang w:val="ru-RU"/>
        </w:rPr>
        <w:t>(</w:t>
      </w:r>
      <w:r>
        <w:t>self</w:t>
      </w:r>
      <w:r w:rsidRPr="00E538B9">
        <w:rPr>
          <w:lang w:val="ru-RU"/>
        </w:rPr>
        <w:t>.</w:t>
      </w:r>
      <w:r>
        <w:t>model</w:t>
      </w:r>
      <w:r w:rsidRPr="00E538B9">
        <w:rPr>
          <w:lang w:val="ru-RU"/>
        </w:rPr>
        <w:t xml:space="preserve">, </w:t>
      </w:r>
      <w:r>
        <w:t>using</w:t>
      </w:r>
      <w:r w:rsidRPr="00E538B9">
        <w:rPr>
          <w:lang w:val="ru-RU"/>
        </w:rPr>
        <w:t>=</w:t>
      </w:r>
      <w:r>
        <w:t>self</w:t>
      </w:r>
      <w:r w:rsidRPr="00E538B9">
        <w:rPr>
          <w:lang w:val="ru-RU"/>
        </w:rPr>
        <w:t>._</w:t>
      </w:r>
      <w:r>
        <w:t>db</w:t>
      </w:r>
      <w:r w:rsidRPr="00E538B9">
        <w:rPr>
          <w:lang w:val="ru-RU"/>
        </w:rPr>
        <w:t>)</w:t>
      </w:r>
      <w:r w:rsidRPr="00E538B9">
        <w:rPr>
          <w:lang w:val="ru-RU"/>
        </w:rPr>
        <w:br/>
      </w:r>
      <w:r>
        <w:t>class</w:t>
      </w:r>
      <w:r w:rsidRPr="00E538B9">
        <w:rPr>
          <w:lang w:val="ru-RU"/>
        </w:rPr>
        <w:t xml:space="preserve"> </w:t>
      </w:r>
      <w:r>
        <w:t>SoftDeleteMixin</w:t>
      </w:r>
      <w:r w:rsidRPr="00E538B9">
        <w:rPr>
          <w:lang w:val="ru-RU"/>
        </w:rPr>
        <w:t>(</w:t>
      </w:r>
      <w:r>
        <w:t>models</w:t>
      </w:r>
      <w:r w:rsidRPr="00E538B9">
        <w:rPr>
          <w:lang w:val="ru-RU"/>
        </w:rPr>
        <w:t>.</w:t>
      </w:r>
      <w:r>
        <w:t>Model</w:t>
      </w:r>
      <w:r w:rsidRPr="00E538B9">
        <w:rPr>
          <w:lang w:val="ru-RU"/>
        </w:rPr>
        <w:t>):</w:t>
      </w:r>
      <w:r w:rsidRPr="00E538B9">
        <w:rPr>
          <w:lang w:val="ru-RU"/>
        </w:rPr>
        <w:br/>
        <w:t xml:space="preserve">    """</w:t>
      </w:r>
      <w:r w:rsidRPr="00E538B9">
        <w:rPr>
          <w:lang w:val="ru-RU"/>
        </w:rPr>
        <w:br/>
        <w:t xml:space="preserve">    Миксин для мягкого удаления записей.</w:t>
      </w:r>
      <w:r w:rsidRPr="00E538B9">
        <w:rPr>
          <w:lang w:val="ru-RU"/>
        </w:rPr>
        <w:br/>
        <w:t xml:space="preserve">    Вместо физического удаления записи помечаются как удалённые.</w:t>
      </w:r>
      <w:r w:rsidRPr="00E538B9">
        <w:rPr>
          <w:lang w:val="ru-RU"/>
        </w:rPr>
        <w:br/>
        <w:t xml:space="preserve">    Это позволяет:</w:t>
      </w:r>
      <w:r w:rsidRPr="00E538B9">
        <w:rPr>
          <w:lang w:val="ru-RU"/>
        </w:rPr>
        <w:br/>
        <w:t xml:space="preserve">        - Восстанавливать удалённые данные</w:t>
      </w:r>
      <w:r w:rsidRPr="00E538B9">
        <w:rPr>
          <w:lang w:val="ru-RU"/>
        </w:rPr>
        <w:br/>
        <w:t xml:space="preserve">        - Вести историю удалений</w:t>
      </w:r>
      <w:r w:rsidRPr="00E538B9">
        <w:rPr>
          <w:lang w:val="ru-RU"/>
        </w:rPr>
        <w:br/>
        <w:t xml:space="preserve">        - Сохранять ссылочную целостность</w:t>
      </w:r>
      <w:r w:rsidRPr="00E538B9">
        <w:rPr>
          <w:lang w:val="ru-RU"/>
        </w:rPr>
        <w:br/>
        <w:t xml:space="preserve">    Поля:</w:t>
      </w:r>
      <w:r w:rsidRPr="00E538B9">
        <w:rPr>
          <w:lang w:val="ru-RU"/>
        </w:rPr>
        <w:br/>
        <w:t xml:space="preserve">        </w:t>
      </w:r>
      <w:r>
        <w:t>is</w:t>
      </w:r>
      <w:r w:rsidRPr="00E538B9">
        <w:rPr>
          <w:lang w:val="ru-RU"/>
        </w:rPr>
        <w:t>_</w:t>
      </w:r>
      <w:r>
        <w:t>deleted</w:t>
      </w:r>
      <w:r w:rsidRPr="00E538B9">
        <w:rPr>
          <w:lang w:val="ru-RU"/>
        </w:rPr>
        <w:t>: Флаг удаления</w:t>
      </w:r>
      <w:r w:rsidRPr="00E538B9">
        <w:rPr>
          <w:lang w:val="ru-RU"/>
        </w:rPr>
        <w:br/>
        <w:t xml:space="preserve">        </w:t>
      </w:r>
      <w:r>
        <w:t>deleted</w:t>
      </w:r>
      <w:r w:rsidRPr="00E538B9">
        <w:rPr>
          <w:lang w:val="ru-RU"/>
        </w:rPr>
        <w:t>_</w:t>
      </w:r>
      <w:r>
        <w:t>at</w:t>
      </w:r>
      <w:r w:rsidRPr="00E538B9">
        <w:rPr>
          <w:lang w:val="ru-RU"/>
        </w:rPr>
        <w:t>: Дата и время удаления</w:t>
      </w:r>
      <w:r w:rsidRPr="00E538B9">
        <w:rPr>
          <w:lang w:val="ru-RU"/>
        </w:rPr>
        <w:br/>
        <w:t xml:space="preserve">    Менеджеры:</w:t>
      </w:r>
      <w:r w:rsidRPr="00E538B9">
        <w:rPr>
          <w:lang w:val="ru-RU"/>
        </w:rPr>
        <w:br/>
        <w:t xml:space="preserve">        </w:t>
      </w:r>
      <w:r>
        <w:t>objects</w:t>
      </w:r>
      <w:r w:rsidRPr="00E538B9">
        <w:rPr>
          <w:lang w:val="ru-RU"/>
        </w:rPr>
        <w:t>: Только активные записи (по умолчанию)</w:t>
      </w:r>
      <w:r w:rsidRPr="00E538B9">
        <w:rPr>
          <w:lang w:val="ru-RU"/>
        </w:rPr>
        <w:br/>
        <w:t xml:space="preserve">        </w:t>
      </w:r>
      <w:r>
        <w:t>all</w:t>
      </w:r>
      <w:r w:rsidRPr="00E538B9">
        <w:rPr>
          <w:lang w:val="ru-RU"/>
        </w:rPr>
        <w:t>_</w:t>
      </w:r>
      <w:r>
        <w:t>objects</w:t>
      </w:r>
      <w:r w:rsidRPr="00E538B9">
        <w:rPr>
          <w:lang w:val="ru-RU"/>
        </w:rPr>
        <w:t>: Все записи, включая удалённые</w:t>
      </w:r>
      <w:r w:rsidRPr="00E538B9">
        <w:rPr>
          <w:lang w:val="ru-RU"/>
        </w:rPr>
        <w:br/>
        <w:t xml:space="preserve">    Использование:</w:t>
      </w:r>
      <w:r w:rsidRPr="00E538B9">
        <w:rPr>
          <w:lang w:val="ru-RU"/>
        </w:rPr>
        <w:br/>
        <w:t xml:space="preserve">        </w:t>
      </w:r>
      <w:r>
        <w:t>class</w:t>
      </w:r>
      <w:r w:rsidRPr="00E538B9">
        <w:rPr>
          <w:lang w:val="ru-RU"/>
        </w:rPr>
        <w:t xml:space="preserve"> </w:t>
      </w:r>
      <w:r>
        <w:t>MyModel</w:t>
      </w:r>
      <w:r w:rsidRPr="00E538B9">
        <w:rPr>
          <w:lang w:val="ru-RU"/>
        </w:rPr>
        <w:t>(</w:t>
      </w:r>
      <w:r>
        <w:t>SoftDeleteMixin</w:t>
      </w:r>
      <w:r w:rsidRPr="00E538B9">
        <w:rPr>
          <w:lang w:val="ru-RU"/>
        </w:rPr>
        <w:t xml:space="preserve">, </w:t>
      </w:r>
      <w:r>
        <w:t>models</w:t>
      </w:r>
      <w:r w:rsidRPr="00E538B9">
        <w:rPr>
          <w:lang w:val="ru-RU"/>
        </w:rPr>
        <w:t>.</w:t>
      </w:r>
      <w:r>
        <w:t>Model</w:t>
      </w:r>
      <w:r w:rsidRPr="00E538B9">
        <w:rPr>
          <w:lang w:val="ru-RU"/>
        </w:rPr>
        <w:t>):</w:t>
      </w:r>
      <w:r w:rsidRPr="00E538B9">
        <w:rPr>
          <w:lang w:val="ru-RU"/>
        </w:rPr>
        <w:br/>
        <w:t xml:space="preserve">            </w:t>
      </w:r>
      <w:r>
        <w:t>name</w:t>
      </w:r>
      <w:r w:rsidRPr="00E538B9">
        <w:rPr>
          <w:lang w:val="ru-RU"/>
        </w:rPr>
        <w:t xml:space="preserve"> = </w:t>
      </w:r>
      <w:r>
        <w:t>models</w:t>
      </w:r>
      <w:r w:rsidRPr="00E538B9">
        <w:rPr>
          <w:lang w:val="ru-RU"/>
        </w:rPr>
        <w:t>.</w:t>
      </w:r>
      <w:r>
        <w:t>CharField</w:t>
      </w:r>
      <w:r w:rsidRPr="00E538B9">
        <w:rPr>
          <w:lang w:val="ru-RU"/>
        </w:rPr>
        <w:t>(</w:t>
      </w:r>
      <w:r>
        <w:t>max</w:t>
      </w:r>
      <w:r w:rsidRPr="00E538B9">
        <w:rPr>
          <w:lang w:val="ru-RU"/>
        </w:rPr>
        <w:t>_</w:t>
      </w:r>
      <w:r>
        <w:t>length</w:t>
      </w:r>
      <w:r w:rsidRPr="00E538B9">
        <w:rPr>
          <w:lang w:val="ru-RU"/>
        </w:rPr>
        <w:t>=100)</w:t>
      </w:r>
      <w:r w:rsidRPr="00E538B9">
        <w:rPr>
          <w:lang w:val="ru-RU"/>
        </w:rPr>
        <w:br/>
        <w:t xml:space="preserve">        # Мягкое удаление</w:t>
      </w:r>
      <w:r w:rsidRPr="00E538B9">
        <w:rPr>
          <w:lang w:val="ru-RU"/>
        </w:rPr>
        <w:br/>
        <w:t xml:space="preserve">        </w:t>
      </w:r>
      <w:r>
        <w:t>obj</w:t>
      </w:r>
      <w:r w:rsidRPr="00E538B9">
        <w:rPr>
          <w:lang w:val="ru-RU"/>
        </w:rPr>
        <w:t>.</w:t>
      </w:r>
      <w:r>
        <w:t>delete</w:t>
      </w:r>
      <w:r w:rsidRPr="00E538B9">
        <w:rPr>
          <w:lang w:val="ru-RU"/>
        </w:rPr>
        <w:t xml:space="preserve">()  # </w:t>
      </w:r>
      <w:r>
        <w:t>is</w:t>
      </w:r>
      <w:r w:rsidRPr="00E538B9">
        <w:rPr>
          <w:lang w:val="ru-RU"/>
        </w:rPr>
        <w:t>_</w:t>
      </w:r>
      <w:r>
        <w:t>deleted</w:t>
      </w:r>
      <w:r w:rsidRPr="00E538B9">
        <w:rPr>
          <w:lang w:val="ru-RU"/>
        </w:rPr>
        <w:t>=</w:t>
      </w:r>
      <w:r>
        <w:t>True</w:t>
      </w:r>
      <w:r w:rsidRPr="00E538B9">
        <w:rPr>
          <w:lang w:val="ru-RU"/>
        </w:rPr>
        <w:t xml:space="preserve">, </w:t>
      </w:r>
      <w:r>
        <w:t>deleted</w:t>
      </w:r>
      <w:r w:rsidRPr="00E538B9">
        <w:rPr>
          <w:lang w:val="ru-RU"/>
        </w:rPr>
        <w:t>_</w:t>
      </w:r>
      <w:r>
        <w:t>at</w:t>
      </w:r>
      <w:r w:rsidRPr="00E538B9">
        <w:rPr>
          <w:lang w:val="ru-RU"/>
        </w:rPr>
        <w:t>=</w:t>
      </w:r>
      <w:r>
        <w:t>now</w:t>
      </w:r>
      <w:r w:rsidRPr="00E538B9">
        <w:rPr>
          <w:lang w:val="ru-RU"/>
        </w:rPr>
        <w:t>()</w:t>
      </w:r>
      <w:r w:rsidRPr="00E538B9">
        <w:rPr>
          <w:lang w:val="ru-RU"/>
        </w:rPr>
        <w:br/>
        <w:t xml:space="preserve">        # Восстановление</w:t>
      </w:r>
      <w:r w:rsidRPr="00E538B9">
        <w:rPr>
          <w:lang w:val="ru-RU"/>
        </w:rPr>
        <w:br/>
        <w:t xml:space="preserve">        </w:t>
      </w:r>
      <w:r>
        <w:t>obj</w:t>
      </w:r>
      <w:r w:rsidRPr="00E538B9">
        <w:rPr>
          <w:lang w:val="ru-RU"/>
        </w:rPr>
        <w:t>.</w:t>
      </w:r>
      <w:r>
        <w:t>restore</w:t>
      </w:r>
      <w:r w:rsidRPr="00E538B9">
        <w:rPr>
          <w:lang w:val="ru-RU"/>
        </w:rPr>
        <w:t>()</w:t>
      </w:r>
      <w:r w:rsidRPr="00E538B9">
        <w:rPr>
          <w:lang w:val="ru-RU"/>
        </w:rPr>
        <w:br/>
        <w:t xml:space="preserve">        # Полное удаление</w:t>
      </w:r>
      <w:r w:rsidRPr="00E538B9">
        <w:rPr>
          <w:lang w:val="ru-RU"/>
        </w:rPr>
        <w:br/>
        <w:t xml:space="preserve">        </w:t>
      </w:r>
      <w:r>
        <w:t>obj</w:t>
      </w:r>
      <w:r w:rsidRPr="00E538B9">
        <w:rPr>
          <w:lang w:val="ru-RU"/>
        </w:rPr>
        <w:t>.</w:t>
      </w:r>
      <w:r>
        <w:t>hard</w:t>
      </w:r>
      <w:r w:rsidRPr="00E538B9">
        <w:rPr>
          <w:lang w:val="ru-RU"/>
        </w:rPr>
        <w:t>_</w:t>
      </w:r>
      <w:r>
        <w:t>delete</w:t>
      </w:r>
      <w:r w:rsidRPr="00E538B9">
        <w:rPr>
          <w:lang w:val="ru-RU"/>
        </w:rPr>
        <w:t>()</w:t>
      </w:r>
      <w:r w:rsidRPr="00E538B9">
        <w:rPr>
          <w:lang w:val="ru-RU"/>
        </w:rPr>
        <w:br/>
        <w:t xml:space="preserve">        # Получить все записи (включая удалённые)</w:t>
      </w:r>
      <w:r w:rsidRPr="00E538B9">
        <w:rPr>
          <w:lang w:val="ru-RU"/>
        </w:rPr>
        <w:br/>
        <w:t xml:space="preserve">        </w:t>
      </w:r>
      <w:r>
        <w:t>MyModel</w:t>
      </w:r>
      <w:r w:rsidRPr="00E538B9">
        <w:rPr>
          <w:lang w:val="ru-RU"/>
        </w:rPr>
        <w:t>.</w:t>
      </w:r>
      <w:r>
        <w:t>all</w:t>
      </w:r>
      <w:r w:rsidRPr="00E538B9">
        <w:rPr>
          <w:lang w:val="ru-RU"/>
        </w:rPr>
        <w:t>_</w:t>
      </w:r>
      <w:r>
        <w:t>objects</w:t>
      </w:r>
      <w:r w:rsidRPr="00E538B9">
        <w:rPr>
          <w:lang w:val="ru-RU"/>
        </w:rPr>
        <w:t>.</w:t>
      </w:r>
      <w:r>
        <w:t>all</w:t>
      </w:r>
      <w:r w:rsidRPr="00E538B9">
        <w:rPr>
          <w:lang w:val="ru-RU"/>
        </w:rPr>
        <w:t>()</w:t>
      </w:r>
      <w:r w:rsidRPr="00E538B9">
        <w:rPr>
          <w:lang w:val="ru-RU"/>
        </w:rPr>
        <w:br/>
        <w:t xml:space="preserve">        # Получить только удалённые</w:t>
      </w:r>
      <w:r w:rsidRPr="00E538B9">
        <w:rPr>
          <w:lang w:val="ru-RU"/>
        </w:rPr>
        <w:br/>
        <w:t xml:space="preserve">        </w:t>
      </w:r>
      <w:r>
        <w:t>MyModel</w:t>
      </w:r>
      <w:r w:rsidRPr="00E538B9">
        <w:rPr>
          <w:lang w:val="ru-RU"/>
        </w:rPr>
        <w:t>.</w:t>
      </w:r>
      <w:r>
        <w:t>all</w:t>
      </w:r>
      <w:r w:rsidRPr="00E538B9">
        <w:rPr>
          <w:lang w:val="ru-RU"/>
        </w:rPr>
        <w:t>_</w:t>
      </w:r>
      <w:r>
        <w:t>objects</w:t>
      </w:r>
      <w:r w:rsidRPr="00E538B9">
        <w:rPr>
          <w:lang w:val="ru-RU"/>
        </w:rPr>
        <w:t>.</w:t>
      </w:r>
      <w:r>
        <w:t>deleted</w:t>
      </w:r>
      <w:r w:rsidRPr="00E538B9">
        <w:rPr>
          <w:lang w:val="ru-RU"/>
        </w:rPr>
        <w:t>_</w:t>
      </w:r>
      <w:r>
        <w:t>only</w:t>
      </w:r>
      <w:r w:rsidRPr="00E538B9">
        <w:rPr>
          <w:lang w:val="ru-RU"/>
        </w:rPr>
        <w:t>()</w:t>
      </w:r>
      <w:r w:rsidRPr="00E538B9">
        <w:rPr>
          <w:lang w:val="ru-RU"/>
        </w:rPr>
        <w:br/>
        <w:t xml:space="preserve">    """</w:t>
      </w:r>
      <w:r w:rsidRPr="00E538B9">
        <w:rPr>
          <w:lang w:val="ru-RU"/>
        </w:rPr>
        <w:br/>
        <w:t xml:space="preserve">    </w:t>
      </w:r>
      <w:r>
        <w:t>is</w:t>
      </w:r>
      <w:r w:rsidRPr="00E538B9">
        <w:rPr>
          <w:lang w:val="ru-RU"/>
        </w:rPr>
        <w:t>_</w:t>
      </w:r>
      <w:r>
        <w:t>deleted</w:t>
      </w:r>
      <w:r w:rsidRPr="00E538B9">
        <w:rPr>
          <w:lang w:val="ru-RU"/>
        </w:rPr>
        <w:t xml:space="preserve"> = </w:t>
      </w:r>
      <w:r>
        <w:t>models</w:t>
      </w:r>
      <w:r w:rsidRPr="00E538B9">
        <w:rPr>
          <w:lang w:val="ru-RU"/>
        </w:rPr>
        <w:t>.</w:t>
      </w:r>
      <w:r>
        <w:t>BooleanField</w:t>
      </w:r>
      <w:r w:rsidRPr="00E538B9">
        <w:rPr>
          <w:lang w:val="ru-RU"/>
        </w:rPr>
        <w:t>(</w:t>
      </w:r>
      <w:r w:rsidRPr="00E538B9">
        <w:rPr>
          <w:lang w:val="ru-RU"/>
        </w:rPr>
        <w:br/>
        <w:t xml:space="preserve">        _("удалено"),</w:t>
      </w:r>
      <w:r w:rsidRPr="00E538B9">
        <w:rPr>
          <w:lang w:val="ru-RU"/>
        </w:rPr>
        <w:br/>
        <w:t xml:space="preserve">        </w:t>
      </w:r>
      <w:r>
        <w:t>default</w:t>
      </w:r>
      <w:r w:rsidRPr="00E538B9">
        <w:rPr>
          <w:lang w:val="ru-RU"/>
        </w:rPr>
        <w:t>=</w:t>
      </w:r>
      <w:r>
        <w:t>False</w:t>
      </w:r>
      <w:r w:rsidRPr="00E538B9">
        <w:rPr>
          <w:lang w:val="ru-RU"/>
        </w:rPr>
        <w:t>,</w:t>
      </w:r>
      <w:r w:rsidRPr="00E538B9">
        <w:rPr>
          <w:lang w:val="ru-RU"/>
        </w:rPr>
        <w:br/>
        <w:t xml:space="preserve">        </w:t>
      </w:r>
      <w:r>
        <w:t>db</w:t>
      </w:r>
      <w:r w:rsidRPr="00E538B9">
        <w:rPr>
          <w:lang w:val="ru-RU"/>
        </w:rPr>
        <w:t>_</w:t>
      </w:r>
      <w:r>
        <w:t>index</w:t>
      </w:r>
      <w:r w:rsidRPr="00E538B9">
        <w:rPr>
          <w:lang w:val="ru-RU"/>
        </w:rPr>
        <w:t>=</w:t>
      </w:r>
      <w:r>
        <w:t>True</w:t>
      </w:r>
      <w:r w:rsidRPr="00E538B9">
        <w:rPr>
          <w:lang w:val="ru-RU"/>
        </w:rPr>
        <w:t>,</w:t>
      </w:r>
      <w:r w:rsidRPr="00E538B9">
        <w:rPr>
          <w:lang w:val="ru-RU"/>
        </w:rPr>
        <w:br/>
        <w:t xml:space="preserve">        </w:t>
      </w:r>
      <w:r>
        <w:t>help</w:t>
      </w:r>
      <w:r w:rsidRPr="00E538B9">
        <w:rPr>
          <w:lang w:val="ru-RU"/>
        </w:rPr>
        <w:t>_</w:t>
      </w:r>
      <w:r>
        <w:t>text</w:t>
      </w:r>
      <w:r w:rsidRPr="00E538B9">
        <w:rPr>
          <w:lang w:val="ru-RU"/>
        </w:rPr>
        <w:t>=_("Помечена ли запись как удалённая"),</w:t>
      </w:r>
      <w:r w:rsidRPr="00E538B9">
        <w:rPr>
          <w:lang w:val="ru-RU"/>
        </w:rPr>
        <w:br/>
        <w:t xml:space="preserve">    )</w:t>
      </w:r>
      <w:r w:rsidRPr="00E538B9">
        <w:rPr>
          <w:lang w:val="ru-RU"/>
        </w:rPr>
        <w:br/>
        <w:t xml:space="preserve">    </w:t>
      </w:r>
      <w:r>
        <w:t>deleted</w:t>
      </w:r>
      <w:r w:rsidRPr="00E538B9">
        <w:rPr>
          <w:lang w:val="ru-RU"/>
        </w:rPr>
        <w:t>_</w:t>
      </w:r>
      <w:r>
        <w:t>at</w:t>
      </w:r>
      <w:r w:rsidRPr="00E538B9">
        <w:rPr>
          <w:lang w:val="ru-RU"/>
        </w:rPr>
        <w:t xml:space="preserve"> = </w:t>
      </w:r>
      <w:r>
        <w:t>models</w:t>
      </w:r>
      <w:r w:rsidRPr="00E538B9">
        <w:rPr>
          <w:lang w:val="ru-RU"/>
        </w:rPr>
        <w:t>.</w:t>
      </w:r>
      <w:r>
        <w:t>DateTimeField</w:t>
      </w:r>
      <w:r w:rsidRPr="00E538B9">
        <w:rPr>
          <w:lang w:val="ru-RU"/>
        </w:rPr>
        <w:t>(</w:t>
      </w:r>
      <w:r w:rsidRPr="00E538B9">
        <w:rPr>
          <w:lang w:val="ru-RU"/>
        </w:rPr>
        <w:br/>
        <w:t xml:space="preserve">        _("дата удаления"),</w:t>
      </w:r>
      <w:r w:rsidRPr="00E538B9">
        <w:rPr>
          <w:lang w:val="ru-RU"/>
        </w:rPr>
        <w:br/>
        <w:t xml:space="preserve">        </w:t>
      </w:r>
      <w:r>
        <w:t>null</w:t>
      </w:r>
      <w:r w:rsidRPr="00E538B9">
        <w:rPr>
          <w:lang w:val="ru-RU"/>
        </w:rPr>
        <w:t>=</w:t>
      </w:r>
      <w:r>
        <w:t>True</w:t>
      </w:r>
      <w:r w:rsidRPr="00E538B9">
        <w:rPr>
          <w:lang w:val="ru-RU"/>
        </w:rPr>
        <w:t>,</w:t>
      </w:r>
      <w:r w:rsidRPr="00E538B9">
        <w:rPr>
          <w:lang w:val="ru-RU"/>
        </w:rPr>
        <w:br/>
      </w:r>
      <w:r w:rsidRPr="00E538B9">
        <w:rPr>
          <w:lang w:val="ru-RU"/>
        </w:rPr>
        <w:lastRenderedPageBreak/>
        <w:t xml:space="preserve">        </w:t>
      </w:r>
      <w:r>
        <w:t>blank</w:t>
      </w:r>
      <w:r w:rsidRPr="00E538B9">
        <w:rPr>
          <w:lang w:val="ru-RU"/>
        </w:rPr>
        <w:t>=</w:t>
      </w:r>
      <w:r>
        <w:t>True</w:t>
      </w:r>
      <w:r w:rsidRPr="00E538B9">
        <w:rPr>
          <w:lang w:val="ru-RU"/>
        </w:rPr>
        <w:t>,</w:t>
      </w:r>
      <w:r w:rsidRPr="00E538B9">
        <w:rPr>
          <w:lang w:val="ru-RU"/>
        </w:rPr>
        <w:br/>
        <w:t xml:space="preserve">        </w:t>
      </w:r>
      <w:r>
        <w:t>help</w:t>
      </w:r>
      <w:r w:rsidRPr="00E538B9">
        <w:rPr>
          <w:lang w:val="ru-RU"/>
        </w:rPr>
        <w:t>_</w:t>
      </w:r>
      <w:r>
        <w:t>text</w:t>
      </w:r>
      <w:r w:rsidRPr="00E538B9">
        <w:rPr>
          <w:lang w:val="ru-RU"/>
        </w:rPr>
        <w:t>=_("Дата и время удаления записи"),</w:t>
      </w:r>
      <w:r w:rsidRPr="00E538B9">
        <w:rPr>
          <w:lang w:val="ru-RU"/>
        </w:rPr>
        <w:br/>
        <w:t xml:space="preserve">    )</w:t>
      </w:r>
      <w:r w:rsidRPr="00E538B9">
        <w:rPr>
          <w:lang w:val="ru-RU"/>
        </w:rPr>
        <w:br/>
        <w:t xml:space="preserve">    # Менеджеры</w:t>
      </w:r>
      <w:r w:rsidRPr="00E538B9">
        <w:rPr>
          <w:lang w:val="ru-RU"/>
        </w:rPr>
        <w:br/>
        <w:t xml:space="preserve">    </w:t>
      </w:r>
      <w:r>
        <w:t>objects</w:t>
      </w:r>
      <w:r w:rsidRPr="00E538B9">
        <w:rPr>
          <w:lang w:val="ru-RU"/>
        </w:rPr>
        <w:t xml:space="preserve"> = </w:t>
      </w:r>
      <w:r>
        <w:t>SoftDeleteManager</w:t>
      </w:r>
      <w:r w:rsidRPr="00E538B9">
        <w:rPr>
          <w:lang w:val="ru-RU"/>
        </w:rPr>
        <w:t>()</w:t>
      </w:r>
      <w:r w:rsidRPr="00E538B9">
        <w:rPr>
          <w:lang w:val="ru-RU"/>
        </w:rPr>
        <w:br/>
        <w:t xml:space="preserve">    </w:t>
      </w:r>
      <w:r>
        <w:t>all</w:t>
      </w:r>
      <w:r w:rsidRPr="00E538B9">
        <w:rPr>
          <w:lang w:val="ru-RU"/>
        </w:rPr>
        <w:t>_</w:t>
      </w:r>
      <w:r>
        <w:t>objects</w:t>
      </w:r>
      <w:r w:rsidRPr="00E538B9">
        <w:rPr>
          <w:lang w:val="ru-RU"/>
        </w:rPr>
        <w:t xml:space="preserve"> = </w:t>
      </w:r>
      <w:r>
        <w:t>AllObjectsManager</w:t>
      </w:r>
      <w:r w:rsidRPr="00E538B9">
        <w:rPr>
          <w:lang w:val="ru-RU"/>
        </w:rPr>
        <w:t>()</w:t>
      </w:r>
      <w:r w:rsidRPr="00E538B9">
        <w:rPr>
          <w:lang w:val="ru-RU"/>
        </w:rPr>
        <w:br/>
        <w:t xml:space="preserve">    </w:t>
      </w:r>
      <w:r>
        <w:t>class</w:t>
      </w:r>
      <w:r w:rsidRPr="00E538B9">
        <w:rPr>
          <w:lang w:val="ru-RU"/>
        </w:rPr>
        <w:t xml:space="preserve"> </w:t>
      </w:r>
      <w:r>
        <w:t>Meta</w:t>
      </w:r>
      <w:r w:rsidRPr="00E538B9">
        <w:rPr>
          <w:lang w:val="ru-RU"/>
        </w:rPr>
        <w:t>:</w:t>
      </w:r>
      <w:r w:rsidRPr="00E538B9">
        <w:rPr>
          <w:lang w:val="ru-RU"/>
        </w:rPr>
        <w:br/>
        <w:t xml:space="preserve">        </w:t>
      </w:r>
      <w:r>
        <w:t>abstract</w:t>
      </w:r>
      <w:r w:rsidRPr="00E538B9">
        <w:rPr>
          <w:lang w:val="ru-RU"/>
        </w:rPr>
        <w:t xml:space="preserve"> = </w:t>
      </w:r>
      <w:r>
        <w:t>True</w:t>
      </w:r>
      <w:r w:rsidRPr="00E538B9">
        <w:rPr>
          <w:lang w:val="ru-RU"/>
        </w:rPr>
        <w:br/>
        <w:t xml:space="preserve">    </w:t>
      </w:r>
      <w:r>
        <w:t>def</w:t>
      </w:r>
      <w:r w:rsidRPr="00E538B9">
        <w:rPr>
          <w:lang w:val="ru-RU"/>
        </w:rPr>
        <w:t xml:space="preserve"> </w:t>
      </w:r>
      <w:r>
        <w:t>delete</w:t>
      </w:r>
      <w:r w:rsidRPr="00E538B9">
        <w:rPr>
          <w:lang w:val="ru-RU"/>
        </w:rPr>
        <w:t>(</w:t>
      </w:r>
      <w:r>
        <w:t>self</w:t>
      </w:r>
      <w:r w:rsidRPr="00E538B9">
        <w:rPr>
          <w:lang w:val="ru-RU"/>
        </w:rPr>
        <w:t xml:space="preserve">, </w:t>
      </w:r>
      <w:r>
        <w:t>using</w:t>
      </w:r>
      <w:r w:rsidRPr="00E538B9">
        <w:rPr>
          <w:lang w:val="ru-RU"/>
        </w:rPr>
        <w:t>=</w:t>
      </w:r>
      <w:r>
        <w:t>None</w:t>
      </w:r>
      <w:r w:rsidRPr="00E538B9">
        <w:rPr>
          <w:lang w:val="ru-RU"/>
        </w:rPr>
        <w:t xml:space="preserve">, </w:t>
      </w:r>
      <w:r>
        <w:t>keep</w:t>
      </w:r>
      <w:r w:rsidRPr="00E538B9">
        <w:rPr>
          <w:lang w:val="ru-RU"/>
        </w:rPr>
        <w:t>_</w:t>
      </w:r>
      <w:r>
        <w:t>parents</w:t>
      </w:r>
      <w:r w:rsidRPr="00E538B9">
        <w:rPr>
          <w:lang w:val="ru-RU"/>
        </w:rPr>
        <w:t>=</w:t>
      </w:r>
      <w:r>
        <w:t>False</w:t>
      </w:r>
      <w:r w:rsidRPr="00E538B9">
        <w:rPr>
          <w:lang w:val="ru-RU"/>
        </w:rPr>
        <w:t xml:space="preserve">) -&gt; </w:t>
      </w:r>
      <w:r>
        <w:t>tuple</w:t>
      </w:r>
      <w:r w:rsidRPr="00E538B9">
        <w:rPr>
          <w:lang w:val="ru-RU"/>
        </w:rPr>
        <w:t>[</w:t>
      </w:r>
      <w:r>
        <w:t>int</w:t>
      </w:r>
      <w:r w:rsidRPr="00E538B9">
        <w:rPr>
          <w:lang w:val="ru-RU"/>
        </w:rPr>
        <w:t xml:space="preserve">, </w:t>
      </w:r>
      <w:r>
        <w:t>dict</w:t>
      </w:r>
      <w:r w:rsidRPr="00E538B9">
        <w:rPr>
          <w:lang w:val="ru-RU"/>
        </w:rPr>
        <w:t>[</w:t>
      </w:r>
      <w:r>
        <w:t>str</w:t>
      </w:r>
      <w:r w:rsidRPr="00E538B9">
        <w:rPr>
          <w:lang w:val="ru-RU"/>
        </w:rPr>
        <w:t xml:space="preserve">, </w:t>
      </w:r>
      <w:r>
        <w:t>int</w:t>
      </w:r>
      <w:r w:rsidRPr="00E538B9">
        <w:rPr>
          <w:lang w:val="ru-RU"/>
        </w:rPr>
        <w:t>]]:</w:t>
      </w:r>
      <w:r w:rsidRPr="00E538B9">
        <w:rPr>
          <w:lang w:val="ru-RU"/>
        </w:rPr>
        <w:br/>
        <w:t xml:space="preserve">        """Мягкое удаление записи."""</w:t>
      </w:r>
      <w:r w:rsidRPr="00E538B9">
        <w:rPr>
          <w:lang w:val="ru-RU"/>
        </w:rPr>
        <w:br/>
        <w:t xml:space="preserve">        </w:t>
      </w:r>
      <w:r>
        <w:t>self.is_deleted = True</w:t>
      </w:r>
      <w:r>
        <w:br/>
        <w:t xml:space="preserve">        self.deleted_at = timezone.now()</w:t>
      </w:r>
      <w:r>
        <w:br/>
        <w:t xml:space="preserve">        self.save(update_fields=["is_deleted", "deleted_at"])</w:t>
      </w:r>
      <w:r>
        <w:br/>
        <w:t xml:space="preserve">        return 1, {self._meta.label: 1}</w:t>
      </w:r>
      <w:r>
        <w:br/>
        <w:t xml:space="preserve">    def hard_delete(self, using=None, keep_parents=False) -&gt; tuple[int, dict[str, int]]:</w:t>
      </w:r>
      <w:r>
        <w:br/>
        <w:t xml:space="preserve">        """Полное удаление записи из базы данных."""</w:t>
      </w:r>
      <w:r>
        <w:br/>
        <w:t xml:space="preserve">        return super().delete(using=using, keep_parents=keep_parents)</w:t>
      </w:r>
      <w:r>
        <w:br/>
        <w:t xml:space="preserve">    def restore(self) -&gt; None:</w:t>
      </w:r>
      <w:r>
        <w:br/>
        <w:t xml:space="preserve">        """Восстановление удалённой записи."""</w:t>
      </w:r>
      <w:r>
        <w:br/>
        <w:t xml:space="preserve">        self.is_deleted = False</w:t>
      </w:r>
      <w:r>
        <w:br/>
        <w:t xml:space="preserve">        self.deleted_at = None</w:t>
      </w:r>
      <w:r>
        <w:br/>
        <w:t xml:space="preserve">        self.save(update_fields=["is_deleted", "deleted_at"])</w:t>
      </w:r>
      <w:r>
        <w:br/>
        <w:t xml:space="preserve">    @property</w:t>
      </w:r>
      <w:r>
        <w:br/>
        <w:t xml:space="preserve">    def is_active(self) -&gt; bool:</w:t>
      </w:r>
      <w:r>
        <w:br/>
        <w:t xml:space="preserve">        """Проверка, активна ли запись (не удалена)."""</w:t>
      </w:r>
      <w:r>
        <w:br/>
        <w:t xml:space="preserve">        return not self.is_deleted</w:t>
      </w:r>
      <w:r>
        <w:br/>
        <w:t>class AuditMixin(models.Model):</w:t>
      </w:r>
      <w:r>
        <w:br/>
        <w:t xml:space="preserve">    """</w:t>
      </w:r>
      <w:r>
        <w:br/>
        <w:t xml:space="preserve">    Миксин для отслеживания автора создания и изменения.</w:t>
      </w:r>
      <w:r>
        <w:br/>
        <w:t xml:space="preserve">    Поля:</w:t>
      </w:r>
      <w:r>
        <w:br/>
        <w:t xml:space="preserve">        created_by: Пользователь, создавший запись</w:t>
      </w:r>
      <w:r>
        <w:br/>
        <w:t xml:space="preserve">        updated_by: Пользователь, последний изменивший запись</w:t>
      </w:r>
      <w:r>
        <w:br/>
        <w:t xml:space="preserve">    Использование:</w:t>
      </w:r>
      <w:r>
        <w:br/>
        <w:t xml:space="preserve">        class MyModel(AuditMixin, TimestampMixin, models.Model):</w:t>
      </w:r>
      <w:r>
        <w:br/>
        <w:t xml:space="preserve">            name = models.CharField(max_length=100)</w:t>
      </w:r>
      <w:r>
        <w:br/>
        <w:t xml:space="preserve">        # В сервисе или view:</w:t>
      </w:r>
      <w:r>
        <w:br/>
        <w:t xml:space="preserve">        obj = MyModel.objects.create(name="Test", created_by=request.user)</w:t>
      </w:r>
      <w:r>
        <w:br/>
        <w:t xml:space="preserve">        obj.updated_by = request.user</w:t>
      </w:r>
      <w:r>
        <w:br/>
        <w:t xml:space="preserve">        obj.save()</w:t>
      </w:r>
      <w:r>
        <w:br/>
        <w:t xml:space="preserve">    Примечание:</w:t>
      </w:r>
      <w:r>
        <w:br/>
        <w:t xml:space="preserve">        Поля created_by и updated_by нужно заполнять вручную</w:t>
      </w:r>
      <w:r>
        <w:br/>
        <w:t xml:space="preserve">        (в сервисе или через middleware).</w:t>
      </w:r>
      <w:r>
        <w:br/>
        <w:t xml:space="preserve">    """</w:t>
      </w:r>
      <w:r>
        <w:br/>
      </w:r>
      <w:r>
        <w:lastRenderedPageBreak/>
        <w:t xml:space="preserve">    created_by = models.ForeignKey(</w:t>
      </w:r>
      <w:r>
        <w:br/>
        <w:t xml:space="preserve">        settings.AUTH_USER_MODEL,</w:t>
      </w:r>
      <w:r>
        <w:br/>
        <w:t xml:space="preserve">        on_delete=models.SET_NULL,</w:t>
      </w:r>
      <w:r>
        <w:br/>
        <w:t xml:space="preserve">        null=True,</w:t>
      </w:r>
      <w:r>
        <w:br/>
        <w:t xml:space="preserve">        blank=True,</w:t>
      </w:r>
      <w:r>
        <w:br/>
        <w:t xml:space="preserve">        related_name="%(app_label)s_%(class)s_created",</w:t>
      </w:r>
      <w:r>
        <w:br/>
        <w:t xml:space="preserve">        verbose_name=_("создано пользователем"),</w:t>
      </w:r>
      <w:r>
        <w:br/>
        <w:t xml:space="preserve">        help_text=_("Пользователь, создавший запись"),</w:t>
      </w:r>
      <w:r>
        <w:br/>
        <w:t xml:space="preserve">    )</w:t>
      </w:r>
      <w:r>
        <w:br/>
        <w:t xml:space="preserve">    updated_by = models.ForeignKey(</w:t>
      </w:r>
      <w:r>
        <w:br/>
        <w:t xml:space="preserve">        settings.AUTH_USER_MODEL,</w:t>
      </w:r>
      <w:r>
        <w:br/>
        <w:t xml:space="preserve">        on_delete=models.SET_NULL,</w:t>
      </w:r>
      <w:r>
        <w:br/>
        <w:t xml:space="preserve">        null=True,</w:t>
      </w:r>
      <w:r>
        <w:br/>
        <w:t xml:space="preserve">        blank=True,</w:t>
      </w:r>
      <w:r>
        <w:br/>
        <w:t xml:space="preserve">        related_name="%(app_label)s_%(class)s_updated",</w:t>
      </w:r>
      <w:r>
        <w:br/>
        <w:t xml:space="preserve">        verbose_name=_("обновлено пользователем"),</w:t>
      </w:r>
      <w:r>
        <w:br/>
        <w:t xml:space="preserve">        help_text=_("Пользователь, последний изменивший запись"),</w:t>
      </w:r>
      <w:r>
        <w:br/>
        <w:t xml:space="preserve">    )</w:t>
      </w:r>
      <w:r>
        <w:br/>
        <w:t xml:space="preserve">    class Meta:</w:t>
      </w:r>
      <w:r>
        <w:br/>
        <w:t xml:space="preserve">        abstract = True</w:t>
      </w:r>
      <w:r>
        <w:br/>
        <w:t>class OrderableMixin(models.Model):</w:t>
      </w:r>
      <w:r>
        <w:br/>
        <w:t xml:space="preserve">    """</w:t>
      </w:r>
      <w:r>
        <w:br/>
        <w:t xml:space="preserve">    Миксин для упорядочивания записей.</w:t>
      </w:r>
      <w:r>
        <w:br/>
        <w:t xml:space="preserve">    Поля:</w:t>
      </w:r>
      <w:r>
        <w:br/>
        <w:t xml:space="preserve">        order: Порядковый номер для сортировки</w:t>
      </w:r>
      <w:r>
        <w:br/>
        <w:t xml:space="preserve">    Использование:</w:t>
      </w:r>
      <w:r>
        <w:br/>
        <w:t xml:space="preserve">        class MenuItem(OrderableMixin, models.Model):</w:t>
      </w:r>
      <w:r>
        <w:br/>
        <w:t xml:space="preserve">            name = models.CharField(max_length=100)</w:t>
      </w:r>
      <w:r>
        <w:br/>
        <w:t xml:space="preserve">            class Meta:</w:t>
      </w:r>
      <w:r>
        <w:br/>
        <w:t xml:space="preserve">                ordering = ['order']</w:t>
      </w:r>
      <w:r>
        <w:br/>
        <w:t xml:space="preserve">        # Перемещение элемента</w:t>
      </w:r>
      <w:r>
        <w:br/>
        <w:t xml:space="preserve">        item.move_up()</w:t>
      </w:r>
      <w:r>
        <w:br/>
        <w:t xml:space="preserve">        item.move_down()</w:t>
      </w:r>
      <w:r>
        <w:br/>
        <w:t xml:space="preserve">        item.move_to(5)</w:t>
      </w:r>
      <w:r>
        <w:br/>
        <w:t xml:space="preserve">    """</w:t>
      </w:r>
      <w:r>
        <w:br/>
        <w:t xml:space="preserve">    order = models.PositiveIntegerField(</w:t>
      </w:r>
      <w:r>
        <w:br/>
        <w:t xml:space="preserve">        _("порядок"),</w:t>
      </w:r>
      <w:r>
        <w:br/>
        <w:t xml:space="preserve">        default=0,</w:t>
      </w:r>
      <w:r>
        <w:br/>
        <w:t xml:space="preserve">        db_index=True,</w:t>
      </w:r>
      <w:r>
        <w:br/>
        <w:t xml:space="preserve">        help_text=_("Порядковый номер для сортировки"),</w:t>
      </w:r>
      <w:r>
        <w:br/>
        <w:t xml:space="preserve">    )</w:t>
      </w:r>
      <w:r>
        <w:br/>
        <w:t xml:space="preserve">    class Meta:</w:t>
      </w:r>
      <w:r>
        <w:br/>
        <w:t xml:space="preserve">        abstract = True</w:t>
      </w:r>
      <w:r>
        <w:br/>
      </w:r>
      <w:r>
        <w:lastRenderedPageBreak/>
        <w:t xml:space="preserve">        ordering = ["order"]</w:t>
      </w:r>
      <w:r>
        <w:br/>
        <w:t xml:space="preserve">    def move_up(self) -&gt; None:</w:t>
      </w:r>
      <w:r>
        <w:br/>
        <w:t xml:space="preserve">        """Переместить элемент вверх (уменьшить order)."""</w:t>
      </w:r>
      <w:r>
        <w:br/>
        <w:t xml:space="preserve">        if self.order &gt; 0:</w:t>
      </w:r>
      <w:r>
        <w:br/>
        <w:t xml:space="preserve">            self.order -= 1</w:t>
      </w:r>
      <w:r>
        <w:br/>
        <w:t xml:space="preserve">            self.save(update_fields=["order"])</w:t>
      </w:r>
      <w:r>
        <w:br/>
        <w:t xml:space="preserve">    def move_down(self) -&gt; None:</w:t>
      </w:r>
      <w:r>
        <w:br/>
        <w:t xml:space="preserve">        """Переместить элемент вниз (увеличить order)."""</w:t>
      </w:r>
      <w:r>
        <w:br/>
        <w:t xml:space="preserve">        self.order += 1</w:t>
      </w:r>
      <w:r>
        <w:br/>
        <w:t xml:space="preserve">        self.save(update_fields=["order"])</w:t>
      </w:r>
      <w:r>
        <w:br/>
        <w:t xml:space="preserve">    def move_to(self, position: int) -&gt; None:</w:t>
      </w:r>
      <w:r>
        <w:br/>
        <w:t xml:space="preserve">        """Переместить элемент на указанную позицию."""</w:t>
      </w:r>
      <w:r>
        <w:br/>
        <w:t xml:space="preserve">        if position &gt;= 0:</w:t>
      </w:r>
      <w:r>
        <w:br/>
        <w:t xml:space="preserve">            self.order = position</w:t>
      </w:r>
      <w:r>
        <w:br/>
        <w:t xml:space="preserve">            self.save(update_fields=["order"])</w:t>
      </w:r>
      <w:r>
        <w:br/>
        <w:t>class SlugMixin(models.Model):</w:t>
      </w:r>
      <w:r>
        <w:br/>
        <w:t xml:space="preserve">    """</w:t>
      </w:r>
      <w:r>
        <w:br/>
        <w:t xml:space="preserve">    Миксин для URL-friendly идентификатора.</w:t>
      </w:r>
      <w:r>
        <w:br/>
        <w:t xml:space="preserve">    Поля:</w:t>
      </w:r>
      <w:r>
        <w:br/>
        <w:t xml:space="preserve">        slug: Уникальный slug для URL</w:t>
      </w:r>
      <w:r>
        <w:br/>
        <w:t xml:space="preserve">    Использование:</w:t>
      </w:r>
      <w:r>
        <w:br/>
        <w:t xml:space="preserve">        class Article(SlugMixin, models.Model):</w:t>
      </w:r>
      <w:r>
        <w:br/>
        <w:t xml:space="preserve">            title = models.CharField(max_length=200)</w:t>
      </w:r>
      <w:r>
        <w:br/>
        <w:t xml:space="preserve">            def save(self, *args, **kwargs):</w:t>
      </w:r>
      <w:r>
        <w:br/>
        <w:t xml:space="preserve">                if not self.slug:</w:t>
      </w:r>
      <w:r>
        <w:br/>
        <w:t xml:space="preserve">                    self.slug = slugify(self.title)</w:t>
      </w:r>
      <w:r>
        <w:br/>
        <w:t xml:space="preserve">                super().save(*args, **kwargs)</w:t>
      </w:r>
      <w:r>
        <w:br/>
        <w:t xml:space="preserve">    """</w:t>
      </w:r>
      <w:r>
        <w:br/>
        <w:t xml:space="preserve">    slug = models.SlugField(</w:t>
      </w:r>
      <w:r>
        <w:br/>
        <w:t xml:space="preserve">        _("slug"),</w:t>
      </w:r>
      <w:r>
        <w:br/>
        <w:t xml:space="preserve">        max_length=255,</w:t>
      </w:r>
      <w:r>
        <w:br/>
        <w:t xml:space="preserve">        unique=True,</w:t>
      </w:r>
      <w:r>
        <w:br/>
        <w:t xml:space="preserve">        db_index=True,</w:t>
      </w:r>
      <w:r>
        <w:br/>
        <w:t xml:space="preserve">        help_text=_("URL-friendly идентификатор"),</w:t>
      </w:r>
      <w:r>
        <w:br/>
        <w:t xml:space="preserve">    )</w:t>
      </w:r>
      <w:r>
        <w:br/>
        <w:t xml:space="preserve">    class Meta:</w:t>
      </w:r>
      <w:r>
        <w:br/>
        <w:t xml:space="preserve">        abstract = True</w:t>
      </w:r>
      <w:r>
        <w:br/>
        <w:t>class StatusMixin(models.Model):</w:t>
      </w:r>
      <w:r>
        <w:br/>
        <w:t xml:space="preserve">    """</w:t>
      </w:r>
      <w:r>
        <w:br/>
        <w:t xml:space="preserve">    Миксин для статусов с типичными значениями.</w:t>
      </w:r>
      <w:r>
        <w:br/>
        <w:t xml:space="preserve">    Использование:</w:t>
      </w:r>
      <w:r>
        <w:br/>
        <w:t xml:space="preserve">        class Order(StatusMixin, models.Model):</w:t>
      </w:r>
      <w:r>
        <w:br/>
        <w:t xml:space="preserve">            total = models.DecimalField(...)</w:t>
      </w:r>
      <w:r>
        <w:br/>
      </w:r>
      <w:r>
        <w:lastRenderedPageBreak/>
        <w:t xml:space="preserve">        order = Order.objects.create(total=100)</w:t>
      </w:r>
      <w:r>
        <w:br/>
        <w:t xml:space="preserve">        order.activate()</w:t>
      </w:r>
      <w:r>
        <w:br/>
        <w:t xml:space="preserve">        order.deactivate()</w:t>
      </w:r>
      <w:r>
        <w:br/>
        <w:t xml:space="preserve">    """</w:t>
      </w:r>
      <w:r>
        <w:br/>
        <w:t xml:space="preserve">    class Status(models.TextChoices):</w:t>
      </w:r>
      <w:r>
        <w:br/>
        <w:t xml:space="preserve">        DRAFT = "draft", _("Черновик")</w:t>
      </w:r>
      <w:r>
        <w:br/>
        <w:t xml:space="preserve">        ACTIVE = "active", _("Активно")</w:t>
      </w:r>
      <w:r>
        <w:br/>
        <w:t xml:space="preserve">        INACTIVE = "inactive", _("Неактивно")</w:t>
      </w:r>
      <w:r>
        <w:br/>
        <w:t xml:space="preserve">        ARCHIVED = "archived", _("В архиве")</w:t>
      </w:r>
      <w:r>
        <w:br/>
        <w:t xml:space="preserve">    status = models.CharField(</w:t>
      </w:r>
      <w:r>
        <w:br/>
        <w:t xml:space="preserve">        _("статус"),</w:t>
      </w:r>
      <w:r>
        <w:br/>
        <w:t xml:space="preserve">        max_length=20,</w:t>
      </w:r>
      <w:r>
        <w:br/>
        <w:t xml:space="preserve">        choices=Status.choices,</w:t>
      </w:r>
      <w:r>
        <w:br/>
        <w:t xml:space="preserve">        default=Status.DRAFT,</w:t>
      </w:r>
      <w:r>
        <w:br/>
        <w:t xml:space="preserve">        db_index=True,</w:t>
      </w:r>
      <w:r>
        <w:br/>
        <w:t xml:space="preserve">    )</w:t>
      </w:r>
      <w:r>
        <w:br/>
        <w:t xml:space="preserve">    class Meta:</w:t>
      </w:r>
      <w:r>
        <w:br/>
        <w:t xml:space="preserve">        abstract = True</w:t>
      </w:r>
      <w:r>
        <w:br/>
        <w:t xml:space="preserve">    def activate(self) -&gt; None:</w:t>
      </w:r>
      <w:r>
        <w:br/>
        <w:t xml:space="preserve">        """Активировать запись."""</w:t>
      </w:r>
      <w:r>
        <w:br/>
        <w:t xml:space="preserve">        self.status = self.Status.ACTIVE</w:t>
      </w:r>
      <w:r>
        <w:br/>
        <w:t xml:space="preserve">        self.save(update_fields=["status"])</w:t>
      </w:r>
      <w:r>
        <w:br/>
        <w:t xml:space="preserve">    def deactivate(self) -&gt; None:</w:t>
      </w:r>
      <w:r>
        <w:br/>
        <w:t xml:space="preserve">        """Деактивировать запись."""</w:t>
      </w:r>
      <w:r>
        <w:br/>
        <w:t xml:space="preserve">        self.status = self.Status.INACTIVE</w:t>
      </w:r>
      <w:r>
        <w:br/>
        <w:t xml:space="preserve">        self.save(update_fields=["status"])</w:t>
      </w:r>
      <w:r>
        <w:br/>
        <w:t xml:space="preserve">    def archive(self) -&gt; None:</w:t>
      </w:r>
      <w:r>
        <w:br/>
        <w:t xml:space="preserve">        """Отправить в архив."""</w:t>
      </w:r>
      <w:r>
        <w:br/>
        <w:t xml:space="preserve">        self.status = self.Status.ARCHIVED</w:t>
      </w:r>
      <w:r>
        <w:br/>
        <w:t xml:space="preserve">        self.save(update_fields=["status"])</w:t>
      </w:r>
      <w:r>
        <w:br/>
        <w:t xml:space="preserve">    @property</w:t>
      </w:r>
      <w:r>
        <w:br/>
        <w:t xml:space="preserve">    def is_draft(self) -&gt; bool:</w:t>
      </w:r>
      <w:r>
        <w:br/>
        <w:t xml:space="preserve">        return self.status == self.Status.DRAFT</w:t>
      </w:r>
      <w:r>
        <w:br/>
        <w:t xml:space="preserve">    @property</w:t>
      </w:r>
      <w:r>
        <w:br/>
        <w:t xml:space="preserve">    def is_active_status(self) -&gt; bool:</w:t>
      </w:r>
      <w:r>
        <w:br/>
        <w:t xml:space="preserve">        return self.status == self.Status.ACTIVE</w:t>
      </w:r>
      <w:r>
        <w:br/>
        <w:t xml:space="preserve">    @property</w:t>
      </w:r>
      <w:r>
        <w:br/>
        <w:t xml:space="preserve">    def is_archived(self) -&gt; bool:</w:t>
      </w:r>
      <w:r>
        <w:br/>
        <w:t xml:space="preserve">        return self.status == self.Status.ARCHIVED</w:t>
      </w:r>
    </w:p>
    <w:p w:rsidR="005F652C" w:rsidRDefault="00000000" w:rsidP="00E538B9">
      <w:pPr>
        <w:pStyle w:val="1"/>
        <w:spacing w:before="0"/>
      </w:pPr>
      <w:r>
        <w:t>src/apps/core/services.py</w:t>
      </w:r>
    </w:p>
    <w:p w:rsidR="005F652C" w:rsidRDefault="00000000" w:rsidP="00E538B9">
      <w:pPr>
        <w:spacing w:after="0"/>
      </w:pPr>
      <w:r>
        <w:t>"""</w:t>
      </w:r>
      <w:r>
        <w:br/>
        <w:t>Base service classes for business logic layer.</w:t>
      </w:r>
      <w:r>
        <w:br/>
        <w:t>Services encapsulate business logic and are independent of HTTP layer.</w:t>
      </w:r>
      <w:r>
        <w:br/>
      </w:r>
      <w:r>
        <w:lastRenderedPageBreak/>
        <w:t>They are easily testable and can manage transactions.</w:t>
      </w:r>
      <w:r>
        <w:br/>
        <w:t>"""</w:t>
      </w:r>
      <w:r>
        <w:br/>
        <w:t>import logging</w:t>
      </w:r>
      <w:r>
        <w:br/>
        <w:t>from typing import Any, Generic, TypeVar</w:t>
      </w:r>
      <w:r>
        <w:br/>
        <w:t>from apps.core.exceptions import NotFoundError</w:t>
      </w:r>
      <w:r>
        <w:br/>
        <w:t>from django.db import models, transaction</w:t>
      </w:r>
      <w:r>
        <w:br/>
        <w:t>from django.db.models import QuerySet</w:t>
      </w:r>
      <w:r>
        <w:br/>
        <w:t>logger = logging.getLogger(__name__)</w:t>
      </w:r>
      <w:r>
        <w:br/>
        <w:t># Type variable for model</w:t>
      </w:r>
      <w:r>
        <w:br/>
        <w:t>M = TypeVar("M", bound=models.Model)</w:t>
      </w:r>
      <w:r>
        <w:br/>
        <w:t>class BaseService(Generic[M]):</w:t>
      </w:r>
      <w:r>
        <w:br/>
        <w:t xml:space="preserve">    """</w:t>
      </w:r>
      <w:r>
        <w:br/>
        <w:t xml:space="preserve">    Base service class providing common CRUD operations.</w:t>
      </w:r>
      <w:r>
        <w:br/>
        <w:t xml:space="preserve">    Usage:</w:t>
      </w:r>
      <w:r>
        <w:br/>
        <w:t xml:space="preserve">        class UserService(BaseService[User]):</w:t>
      </w:r>
      <w:r>
        <w:br/>
        <w:t xml:space="preserve">            model = User</w:t>
      </w:r>
      <w:r>
        <w:br/>
        <w:t xml:space="preserve">            @classmethod</w:t>
      </w:r>
      <w:r>
        <w:br/>
        <w:t xml:space="preserve">            def create_user(cls, *, email: str, password: str) -&gt; User:</w:t>
      </w:r>
      <w:r>
        <w:br/>
        <w:t xml:space="preserve">                # Business logic here</w:t>
      </w:r>
      <w:r>
        <w:br/>
        <w:t xml:space="preserve">                user = cls.model.objects.create_user(email=email, password=password)</w:t>
      </w:r>
      <w:r>
        <w:br/>
        <w:t xml:space="preserve">                return user</w:t>
      </w:r>
      <w:r>
        <w:br/>
        <w:t xml:space="preserve">    """</w:t>
      </w:r>
      <w:r>
        <w:br/>
        <w:t xml:space="preserve">    model: type[M]</w:t>
      </w:r>
      <w:r>
        <w:br/>
        <w:t xml:space="preserve">    @classmethod</w:t>
      </w:r>
      <w:r>
        <w:br/>
        <w:t xml:space="preserve">    def get_queryset(cls) -&gt; QuerySet[M]:</w:t>
      </w:r>
      <w:r>
        <w:br/>
        <w:t xml:space="preserve">        """Get base queryset for the model. Override to add default filters."""</w:t>
      </w:r>
      <w:r>
        <w:br/>
        <w:t xml:space="preserve">        return cls.model.objects.all()</w:t>
      </w:r>
      <w:r>
        <w:br/>
        <w:t xml:space="preserve">    @classmethod</w:t>
      </w:r>
      <w:r>
        <w:br/>
        <w:t xml:space="preserve">    def get_by_id(cls, pk: Any) -&gt; M:</w:t>
      </w:r>
      <w:r>
        <w:br/>
        <w:t xml:space="preserve">        """</w:t>
      </w:r>
      <w:r>
        <w:br/>
        <w:t xml:space="preserve">        Get entity by primary key.</w:t>
      </w:r>
      <w:r>
        <w:br/>
        <w:t xml:space="preserve">        Raises:</w:t>
      </w:r>
      <w:r>
        <w:br/>
        <w:t xml:space="preserve">            NotFoundError: If entity not found</w:t>
      </w:r>
      <w:r>
        <w:br/>
        <w:t xml:space="preserve">        """</w:t>
      </w:r>
      <w:r>
        <w:br/>
        <w:t xml:space="preserve">        try:</w:t>
      </w:r>
      <w:r>
        <w:br/>
        <w:t xml:space="preserve">            return cls.get_queryset().get(pk=pk)</w:t>
      </w:r>
      <w:r>
        <w:br/>
        <w:t xml:space="preserve">        except cls.model.DoesNotExist as e:</w:t>
      </w:r>
      <w:r>
        <w:br/>
        <w:t xml:space="preserve">            raise NotFoundError(</w:t>
      </w:r>
      <w:r>
        <w:br/>
        <w:t xml:space="preserve">                message=f"{cls.model.__name__} with id={pk} not found",</w:t>
      </w:r>
      <w:r>
        <w:br/>
        <w:t xml:space="preserve">                code="not_found",</w:t>
      </w:r>
      <w:r>
        <w:br/>
        <w:t xml:space="preserve">                details={"model": cls.model.__name__, "id": pk},</w:t>
      </w:r>
      <w:r>
        <w:br/>
        <w:t xml:space="preserve">            ) from e</w:t>
      </w:r>
      <w:r>
        <w:br/>
        <w:t xml:space="preserve">    @classmethod</w:t>
      </w:r>
      <w:r>
        <w:br/>
      </w:r>
      <w:r>
        <w:lastRenderedPageBreak/>
        <w:t xml:space="preserve">    def get_by_id_or_none(cls, pk: Any) -&gt; M | None:</w:t>
      </w:r>
      <w:r>
        <w:br/>
        <w:t xml:space="preserve">        """Get entity by primary key or None if not found."""</w:t>
      </w:r>
      <w:r>
        <w:br/>
        <w:t xml:space="preserve">        try:</w:t>
      </w:r>
      <w:r>
        <w:br/>
        <w:t xml:space="preserve">            return cls.get_queryset().get(pk=pk)</w:t>
      </w:r>
      <w:r>
        <w:br/>
        <w:t xml:space="preserve">        except cls.model.DoesNotExist:</w:t>
      </w:r>
      <w:r>
        <w:br/>
        <w:t xml:space="preserve">            return None</w:t>
      </w:r>
      <w:r>
        <w:br/>
        <w:t xml:space="preserve">    @classmethod</w:t>
      </w:r>
      <w:r>
        <w:br/>
        <w:t xml:space="preserve">    def get_all(cls) -&gt; QuerySet[M]:</w:t>
      </w:r>
      <w:r>
        <w:br/>
        <w:t xml:space="preserve">        """Get all entities."""</w:t>
      </w:r>
      <w:r>
        <w:br/>
        <w:t xml:space="preserve">        return cls.get_queryset()</w:t>
      </w:r>
      <w:r>
        <w:br/>
        <w:t xml:space="preserve">    @classmethod</w:t>
      </w:r>
      <w:r>
        <w:br/>
        <w:t xml:space="preserve">    def filter(cls, **kwargs: Any) -&gt; QuerySet[M]:</w:t>
      </w:r>
      <w:r>
        <w:br/>
        <w:t xml:space="preserve">        """Filter entities by given criteria."""</w:t>
      </w:r>
      <w:r>
        <w:br/>
        <w:t xml:space="preserve">        return cls.get_queryset().filter(**kwargs)</w:t>
      </w:r>
      <w:r>
        <w:br/>
        <w:t xml:space="preserve">    @classmethod</w:t>
      </w:r>
      <w:r>
        <w:br/>
        <w:t xml:space="preserve">    def exists(cls, **kwargs: Any) -&gt; bool:</w:t>
      </w:r>
      <w:r>
        <w:br/>
        <w:t xml:space="preserve">        """Check if entity with given criteria exists."""</w:t>
      </w:r>
      <w:r>
        <w:br/>
        <w:t xml:space="preserve">        return cls.get_queryset().filter(**kwargs).exists()</w:t>
      </w:r>
      <w:r>
        <w:br/>
        <w:t xml:space="preserve">    @classmethod</w:t>
      </w:r>
      <w:r>
        <w:br/>
        <w:t xml:space="preserve">    def count(cls, **kwargs: Any) -&gt; int:</w:t>
      </w:r>
      <w:r>
        <w:br/>
        <w:t xml:space="preserve">        """Count entities matching criteria."""</w:t>
      </w:r>
      <w:r>
        <w:br/>
        <w:t xml:space="preserve">        if kwargs:</w:t>
      </w:r>
      <w:r>
        <w:br/>
        <w:t xml:space="preserve">            return cls.get_queryset().filter(**kwargs).count()</w:t>
      </w:r>
      <w:r>
        <w:br/>
        <w:t xml:space="preserve">        return cls.get_queryset().count()</w:t>
      </w:r>
      <w:r>
        <w:br/>
        <w:t xml:space="preserve">    @classmethod</w:t>
      </w:r>
      <w:r>
        <w:br/>
        <w:t xml:space="preserve">    @transaction.atomic</w:t>
      </w:r>
      <w:r>
        <w:br/>
        <w:t xml:space="preserve">    def create(cls, **kwargs: Any) -&gt; M:</w:t>
      </w:r>
      <w:r>
        <w:br/>
        <w:t xml:space="preserve">        """</w:t>
      </w:r>
      <w:r>
        <w:br/>
        <w:t xml:space="preserve">        Create new entity.</w:t>
      </w:r>
      <w:r>
        <w:br/>
        <w:t xml:space="preserve">        Override this method to add business logic before/after creation.</w:t>
      </w:r>
      <w:r>
        <w:br/>
        <w:t xml:space="preserve">        """</w:t>
      </w:r>
      <w:r>
        <w:br/>
        <w:t xml:space="preserve">        return cls.model.objects.create(**kwargs)</w:t>
      </w:r>
      <w:r>
        <w:br/>
        <w:t xml:space="preserve">    @classmethod</w:t>
      </w:r>
      <w:r>
        <w:br/>
        <w:t xml:space="preserve">    @transaction.atomic</w:t>
      </w:r>
      <w:r>
        <w:br/>
        <w:t xml:space="preserve">    def update(cls, instance: M, **kwargs: Any) -&gt; M:</w:t>
      </w:r>
      <w:r>
        <w:br/>
        <w:t xml:space="preserve">        """</w:t>
      </w:r>
      <w:r>
        <w:br/>
        <w:t xml:space="preserve">        Update entity fields.</w:t>
      </w:r>
      <w:r>
        <w:br/>
        <w:t xml:space="preserve">        Override this method to add business logic before/after update.</w:t>
      </w:r>
      <w:r>
        <w:br/>
        <w:t xml:space="preserve">        """</w:t>
      </w:r>
      <w:r>
        <w:br/>
        <w:t xml:space="preserve">        for field, value in kwargs.items():</w:t>
      </w:r>
      <w:r>
        <w:br/>
        <w:t xml:space="preserve">            setattr(instance, field, value)</w:t>
      </w:r>
      <w:r>
        <w:br/>
        <w:t xml:space="preserve">        update_fields = set(kwargs.keys())</w:t>
      </w:r>
      <w:r>
        <w:br/>
        <w:t xml:space="preserve">        if hasattr(instance, "updated_at"):</w:t>
      </w:r>
      <w:r>
        <w:br/>
      </w:r>
      <w:r>
        <w:lastRenderedPageBreak/>
        <w:t xml:space="preserve">            update_fields.add("updated_at")</w:t>
      </w:r>
      <w:r>
        <w:br/>
        <w:t xml:space="preserve">        instance.save(update_fields=list(update_fields))</w:t>
      </w:r>
      <w:r>
        <w:br/>
        <w:t xml:space="preserve">        return instance</w:t>
      </w:r>
      <w:r>
        <w:br/>
        <w:t xml:space="preserve">    @classmethod</w:t>
      </w:r>
      <w:r>
        <w:br/>
        <w:t xml:space="preserve">    @transaction.atomic</w:t>
      </w:r>
      <w:r>
        <w:br/>
        <w:t xml:space="preserve">    def delete(cls, instance: M) -&gt; None:</w:t>
      </w:r>
      <w:r>
        <w:br/>
        <w:t xml:space="preserve">        """</w:t>
      </w:r>
      <w:r>
        <w:br/>
        <w:t xml:space="preserve">        Delete entity.</w:t>
      </w:r>
      <w:r>
        <w:br/>
        <w:t xml:space="preserve">        Override this method to implement soft delete or add business logic.</w:t>
      </w:r>
      <w:r>
        <w:br/>
        <w:t xml:space="preserve">        """</w:t>
      </w:r>
      <w:r>
        <w:br/>
        <w:t xml:space="preserve">        instance.delete()</w:t>
      </w:r>
      <w:r>
        <w:br/>
        <w:t xml:space="preserve">    @classmethod</w:t>
      </w:r>
      <w:r>
        <w:br/>
        <w:t xml:space="preserve">    @transaction.atomic</w:t>
      </w:r>
      <w:r>
        <w:br/>
        <w:t xml:space="preserve">    def bulk_create(cls, instances: list[M], **kwargs: Any) -&gt; list[M]:</w:t>
      </w:r>
      <w:r>
        <w:br/>
        <w:t xml:space="preserve">        """Bulk create entities."""</w:t>
      </w:r>
      <w:r>
        <w:br/>
        <w:t xml:space="preserve">        return cls.model.objects.bulk_create(instances, **kwargs)</w:t>
      </w:r>
      <w:r>
        <w:br/>
        <w:t xml:space="preserve">    @classmethod</w:t>
      </w:r>
      <w:r>
        <w:br/>
        <w:t xml:space="preserve">    @transaction.atomic</w:t>
      </w:r>
      <w:r>
        <w:br/>
        <w:t xml:space="preserve">    def bulk_update(cls, instances: list[M], fields: list[str], **kwargs: Any) -&gt; int:</w:t>
      </w:r>
      <w:r>
        <w:br/>
        <w:t xml:space="preserve">        """Bulk update entities."""</w:t>
      </w:r>
      <w:r>
        <w:br/>
        <w:t xml:space="preserve">        return cls.model.objects.bulk_update(instances, fields, **kwargs)</w:t>
      </w:r>
      <w:r>
        <w:br/>
        <w:t>class BaseReadOnlyService(Generic[M]):</w:t>
      </w:r>
      <w:r>
        <w:br/>
        <w:t xml:space="preserve">    """</w:t>
      </w:r>
      <w:r>
        <w:br/>
        <w:t xml:space="preserve">    Read-only service for entities that should not be modified via API.</w:t>
      </w:r>
      <w:r>
        <w:br/>
        <w:t xml:space="preserve">    Useful for reference data, logs, audit trails, etc.</w:t>
      </w:r>
      <w:r>
        <w:br/>
        <w:t xml:space="preserve">    """</w:t>
      </w:r>
      <w:r>
        <w:br/>
        <w:t xml:space="preserve">    model: type[M]</w:t>
      </w:r>
      <w:r>
        <w:br/>
        <w:t xml:space="preserve">    @classmethod</w:t>
      </w:r>
      <w:r>
        <w:br/>
        <w:t xml:space="preserve">    def get_queryset(cls) -&gt; QuerySet[M]:</w:t>
      </w:r>
      <w:r>
        <w:br/>
        <w:t xml:space="preserve">        """Get base queryset for the model."""</w:t>
      </w:r>
      <w:r>
        <w:br/>
        <w:t xml:space="preserve">        return cls.model.objects.all()</w:t>
      </w:r>
      <w:r>
        <w:br/>
        <w:t xml:space="preserve">    @classmethod</w:t>
      </w:r>
      <w:r>
        <w:br/>
        <w:t xml:space="preserve">    def get_by_id(cls, pk: Any) -&gt; M:</w:t>
      </w:r>
      <w:r>
        <w:br/>
        <w:t xml:space="preserve">        """Get entity by primary key."""</w:t>
      </w:r>
      <w:r>
        <w:br/>
        <w:t xml:space="preserve">        try:</w:t>
      </w:r>
      <w:r>
        <w:br/>
        <w:t xml:space="preserve">            return cls.get_queryset().get(pk=pk)</w:t>
      </w:r>
      <w:r>
        <w:br/>
        <w:t xml:space="preserve">        except cls.model.DoesNotExist as e:</w:t>
      </w:r>
      <w:r>
        <w:br/>
        <w:t xml:space="preserve">            raise NotFoundError(</w:t>
      </w:r>
      <w:r>
        <w:br/>
        <w:t xml:space="preserve">                message=f"{cls.model.__name__} with id={pk} not found",</w:t>
      </w:r>
      <w:r>
        <w:br/>
        <w:t xml:space="preserve">                code="not_found",</w:t>
      </w:r>
      <w:r>
        <w:br/>
        <w:t xml:space="preserve">            ) from e</w:t>
      </w:r>
      <w:r>
        <w:br/>
        <w:t xml:space="preserve">    @classmethod</w:t>
      </w:r>
      <w:r>
        <w:br/>
        <w:t xml:space="preserve">    def get_all(cls) -&gt; QuerySet[M]:</w:t>
      </w:r>
      <w:r>
        <w:br/>
      </w:r>
      <w:r>
        <w:lastRenderedPageBreak/>
        <w:t xml:space="preserve">        """Get all entities."""</w:t>
      </w:r>
      <w:r>
        <w:br/>
        <w:t xml:space="preserve">        return cls.get_queryset()</w:t>
      </w:r>
      <w:r>
        <w:br/>
        <w:t xml:space="preserve">    @classmethod</w:t>
      </w:r>
      <w:r>
        <w:br/>
        <w:t xml:space="preserve">    def filter(cls, **kwargs: Any) -&gt; QuerySet[M]:</w:t>
      </w:r>
      <w:r>
        <w:br/>
        <w:t xml:space="preserve">        """Filter entities by given criteria."""</w:t>
      </w:r>
      <w:r>
        <w:br/>
        <w:t xml:space="preserve">        return cls.get_queryset().filter(**kwargs)</w:t>
      </w:r>
      <w:r>
        <w:br/>
        <w:t>class TransactionMixin:</w:t>
      </w:r>
      <w:r>
        <w:br/>
        <w:t xml:space="preserve">    """</w:t>
      </w:r>
      <w:r>
        <w:br/>
        <w:t xml:space="preserve">    Mixin providing transaction helpers for services.</w:t>
      </w:r>
      <w:r>
        <w:br/>
        <w:t xml:space="preserve">    Usage:</w:t>
      </w:r>
      <w:r>
        <w:br/>
        <w:t xml:space="preserve">        class PaymentService(TransactionMixin, BaseService[Payment]):</w:t>
      </w:r>
      <w:r>
        <w:br/>
        <w:t xml:space="preserve">            @classmethod</w:t>
      </w:r>
      <w:r>
        <w:br/>
        <w:t xml:space="preserve">            def process_payment(cls, order_id: int) -&gt; Payment:</w:t>
      </w:r>
      <w:r>
        <w:br/>
        <w:t xml:space="preserve">                with cls.atomic():</w:t>
      </w:r>
      <w:r>
        <w:br/>
        <w:t xml:space="preserve">                    # Multiple operations in single transaction</w:t>
      </w:r>
      <w:r>
        <w:br/>
        <w:t xml:space="preserve">                    ...</w:t>
      </w:r>
      <w:r>
        <w:br/>
        <w:t xml:space="preserve">    """</w:t>
      </w:r>
      <w:r>
        <w:br/>
        <w:t xml:space="preserve">    @classmethod</w:t>
      </w:r>
      <w:r>
        <w:br/>
        <w:t xml:space="preserve">    def atomic(cls):</w:t>
      </w:r>
      <w:r>
        <w:br/>
        <w:t xml:space="preserve">        """Get atomic transaction context manager."""</w:t>
      </w:r>
      <w:r>
        <w:br/>
        <w:t xml:space="preserve">        return transaction.atomic()</w:t>
      </w:r>
      <w:r>
        <w:br/>
        <w:t xml:space="preserve">    @classmethod</w:t>
      </w:r>
      <w:r>
        <w:br/>
        <w:t xml:space="preserve">    def on_commit(cls, func):</w:t>
      </w:r>
      <w:r>
        <w:br/>
        <w:t xml:space="preserve">        """Register function to be called after transaction commits."""</w:t>
      </w:r>
      <w:r>
        <w:br/>
        <w:t xml:space="preserve">        transaction.on_commit(func)</w:t>
      </w:r>
      <w:r>
        <w:br/>
        <w:t xml:space="preserve">    @classmethod</w:t>
      </w:r>
      <w:r>
        <w:br/>
        <w:t xml:space="preserve">    def savepoint(cls):</w:t>
      </w:r>
      <w:r>
        <w:br/>
        <w:t xml:space="preserve">        """Create a savepoint within current transaction."""</w:t>
      </w:r>
      <w:r>
        <w:br/>
        <w:t xml:space="preserve">        return transaction.savepoint()</w:t>
      </w:r>
      <w:r>
        <w:br/>
        <w:t xml:space="preserve">    @classmethod</w:t>
      </w:r>
      <w:r>
        <w:br/>
        <w:t xml:space="preserve">    def savepoint_rollback(cls, sid):</w:t>
      </w:r>
      <w:r>
        <w:br/>
        <w:t xml:space="preserve">        """Rollback to a savepoint."""</w:t>
      </w:r>
      <w:r>
        <w:br/>
        <w:t xml:space="preserve">        transaction.savepoint_rollback(sid)</w:t>
      </w:r>
      <w:r>
        <w:br/>
        <w:t xml:space="preserve">    @classmethod</w:t>
      </w:r>
      <w:r>
        <w:br/>
        <w:t xml:space="preserve">    def savepoint_commit(cls, sid):</w:t>
      </w:r>
      <w:r>
        <w:br/>
        <w:t xml:space="preserve">        """Commit a savepoint."""</w:t>
      </w:r>
      <w:r>
        <w:br/>
        <w:t xml:space="preserve">        transaction.savepoint_commit(sid)</w:t>
      </w:r>
      <w:r>
        <w:br/>
        <w:t>class BulkOperationsMixin:</w:t>
      </w:r>
      <w:r>
        <w:br/>
        <w:t xml:space="preserve">    """</w:t>
      </w:r>
      <w:r>
        <w:br/>
        <w:t xml:space="preserve">    Миксин для расширенных массовых операций.</w:t>
      </w:r>
      <w:r>
        <w:br/>
        <w:t xml:space="preserve">    Дополняет BaseService методами:</w:t>
      </w:r>
      <w:r>
        <w:br/>
        <w:t xml:space="preserve">    - bulk_create_chunked: создание чанками для больших данных</w:t>
      </w:r>
      <w:r>
        <w:br/>
        <w:t xml:space="preserve">    - bulk_update_or_create: upsert операция</w:t>
      </w:r>
      <w:r>
        <w:br/>
      </w:r>
      <w:r>
        <w:lastRenderedPageBreak/>
        <w:t xml:space="preserve">    - bulk_delete: удаление по списку ID</w:t>
      </w:r>
      <w:r>
        <w:br/>
        <w:t xml:space="preserve">    - bulk_update_fields: обновление полей по фильтру</w:t>
      </w:r>
      <w:r>
        <w:br/>
        <w:t xml:space="preserve">    Использование:</w:t>
      </w:r>
      <w:r>
        <w:br/>
        <w:t xml:space="preserve">        class ProductService(BulkOperationsMixin, BaseService[Product]):</w:t>
      </w:r>
      <w:r>
        <w:br/>
        <w:t xml:space="preserve">            model = Product</w:t>
      </w:r>
      <w:r>
        <w:br/>
        <w:t xml:space="preserve">        # Создание 10000 записей чанками по 500</w:t>
      </w:r>
      <w:r>
        <w:br/>
        <w:t xml:space="preserve">        ProductService.bulk_create_chunked(products, chunk_size=500)</w:t>
      </w:r>
      <w:r>
        <w:br/>
        <w:t xml:space="preserve">        # Upsert по уникальному полю</w:t>
      </w:r>
      <w:r>
        <w:br/>
        <w:t xml:space="preserve">        ProductService.bulk_update_or_create(</w:t>
      </w:r>
      <w:r>
        <w:br/>
        <w:t xml:space="preserve">            items=data,</w:t>
      </w:r>
      <w:r>
        <w:br/>
        <w:t xml:space="preserve">            unique_fields=['sku'],</w:t>
      </w:r>
      <w:r>
        <w:br/>
        <w:t xml:space="preserve">            update_fields=['price', 'quantity']</w:t>
      </w:r>
      <w:r>
        <w:br/>
        <w:t xml:space="preserve">        )</w:t>
      </w:r>
      <w:r>
        <w:br/>
        <w:t xml:space="preserve">    """</w:t>
      </w:r>
      <w:r>
        <w:br/>
        <w:t xml:space="preserve">    model: type[models.Model]</w:t>
      </w:r>
      <w:r>
        <w:br/>
        <w:t xml:space="preserve">    @classmethod</w:t>
      </w:r>
      <w:r>
        <w:br/>
        <w:t xml:space="preserve">    @transaction.atomic</w:t>
      </w:r>
      <w:r>
        <w:br/>
        <w:t xml:space="preserve">    def bulk_create_chunked(</w:t>
      </w:r>
      <w:r>
        <w:br/>
        <w:t xml:space="preserve">        cls,</w:t>
      </w:r>
      <w:r>
        <w:br/>
        <w:t xml:space="preserve">        instances: list,</w:t>
      </w:r>
      <w:r>
        <w:br/>
        <w:t xml:space="preserve">        *,</w:t>
      </w:r>
      <w:r>
        <w:br/>
        <w:t xml:space="preserve">        chunk_size: int = 500,</w:t>
      </w:r>
      <w:r>
        <w:br/>
        <w:t xml:space="preserve">        ignore_conflicts: bool = False,</w:t>
      </w:r>
      <w:r>
        <w:br/>
        <w:t xml:space="preserve">        update_conflicts: bool = False,</w:t>
      </w:r>
      <w:r>
        <w:br/>
        <w:t xml:space="preserve">        update_fields: list[str] | None = None,</w:t>
      </w:r>
      <w:r>
        <w:br/>
        <w:t xml:space="preserve">        unique_fields: list[str] | None = None,</w:t>
      </w:r>
      <w:r>
        <w:br/>
        <w:t xml:space="preserve">    ) -&gt; int:</w:t>
      </w:r>
      <w:r>
        <w:br/>
        <w:t xml:space="preserve">        """</w:t>
      </w:r>
      <w:r>
        <w:br/>
        <w:t xml:space="preserve">        Массовое создание чанками для больших объёмов.</w:t>
      </w:r>
      <w:r>
        <w:br/>
        <w:t xml:space="preserve">        Args</w:t>
      </w:r>
      <w:r w:rsidRPr="00E538B9">
        <w:rPr>
          <w:lang w:val="ru-RU"/>
        </w:rPr>
        <w:t>:</w:t>
      </w:r>
      <w:r w:rsidRPr="00E538B9">
        <w:rPr>
          <w:lang w:val="ru-RU"/>
        </w:rPr>
        <w:br/>
        <w:t xml:space="preserve">            </w:t>
      </w:r>
      <w:r>
        <w:t>instances</w:t>
      </w:r>
      <w:r w:rsidRPr="00E538B9">
        <w:rPr>
          <w:lang w:val="ru-RU"/>
        </w:rPr>
        <w:t>: Список объектов для создания</w:t>
      </w:r>
      <w:r w:rsidRPr="00E538B9">
        <w:rPr>
          <w:lang w:val="ru-RU"/>
        </w:rPr>
        <w:br/>
        <w:t xml:space="preserve">            </w:t>
      </w:r>
      <w:r>
        <w:t>chunk</w:t>
      </w:r>
      <w:r w:rsidRPr="00E538B9">
        <w:rPr>
          <w:lang w:val="ru-RU"/>
        </w:rPr>
        <w:t>_</w:t>
      </w:r>
      <w:r>
        <w:t>size</w:t>
      </w:r>
      <w:r w:rsidRPr="00E538B9">
        <w:rPr>
          <w:lang w:val="ru-RU"/>
        </w:rPr>
        <w:t xml:space="preserve">: Размер чанка (по умолчанию </w:t>
      </w:r>
      <w:r>
        <w:t>500)</w:t>
      </w:r>
      <w:r>
        <w:br/>
        <w:t xml:space="preserve">            ignore_conflicts: Игнорировать конфликты</w:t>
      </w:r>
      <w:r>
        <w:br/>
        <w:t xml:space="preserve">            update_conflicts: Обновлять при конфликтах (upsert)</w:t>
      </w:r>
      <w:r>
        <w:br/>
        <w:t xml:space="preserve">            update_fields: Поля для обновления при конфликте</w:t>
      </w:r>
      <w:r>
        <w:br/>
        <w:t xml:space="preserve">            unique_fields: Уникальные поля для определения конфликта</w:t>
      </w:r>
      <w:r>
        <w:br/>
        <w:t xml:space="preserve">        Returns:</w:t>
      </w:r>
      <w:r>
        <w:br/>
        <w:t xml:space="preserve">            Количество созданных записей</w:t>
      </w:r>
      <w:r>
        <w:br/>
        <w:t xml:space="preserve">        """</w:t>
      </w:r>
      <w:r>
        <w:br/>
        <w:t xml:space="preserve">        total_created = 0</w:t>
      </w:r>
      <w:r>
        <w:br/>
        <w:t xml:space="preserve">        for i in range(0, len(instances), chunk_size):</w:t>
      </w:r>
      <w:r>
        <w:br/>
        <w:t xml:space="preserve">            chunk = instances[i : i + chunk_size]</w:t>
      </w:r>
      <w:r>
        <w:br/>
        <w:t xml:space="preserve">            kwargs = {</w:t>
      </w:r>
      <w:r>
        <w:br/>
      </w:r>
      <w:r>
        <w:lastRenderedPageBreak/>
        <w:t xml:space="preserve">                "ignore_conflicts": ignore_conflicts,</w:t>
      </w:r>
      <w:r>
        <w:br/>
        <w:t xml:space="preserve">            }</w:t>
      </w:r>
      <w:r>
        <w:br/>
        <w:t xml:space="preserve">            # Django 4.1+ поддерживает update_conflicts</w:t>
      </w:r>
      <w:r>
        <w:br/>
        <w:t xml:space="preserve">            if update_conflicts and update_fields and unique_fields:</w:t>
      </w:r>
      <w:r>
        <w:br/>
        <w:t xml:space="preserve">                kwargs["update_conflicts"] = True</w:t>
      </w:r>
      <w:r>
        <w:br/>
        <w:t xml:space="preserve">                kwargs["update_fields"] = update_fields</w:t>
      </w:r>
      <w:r>
        <w:br/>
        <w:t xml:space="preserve">                kwargs["unique_fields"] = unique_fields</w:t>
      </w:r>
      <w:r>
        <w:br/>
        <w:t xml:space="preserve">            created = cls.model.objects.bulk_create(chunk, **kwargs)</w:t>
      </w:r>
      <w:r>
        <w:br/>
        <w:t xml:space="preserve">            total_created += len(created)</w:t>
      </w:r>
      <w:r>
        <w:br/>
        <w:t xml:space="preserve">        return total_created</w:t>
      </w:r>
      <w:r>
        <w:br/>
        <w:t xml:space="preserve">    @classmethod</w:t>
      </w:r>
      <w:r>
        <w:br/>
        <w:t xml:space="preserve">    @transaction.atomic</w:t>
      </w:r>
      <w:r>
        <w:br/>
        <w:t xml:space="preserve">    def bulk_update_or_create(</w:t>
      </w:r>
      <w:r>
        <w:br/>
        <w:t xml:space="preserve">        cls,</w:t>
      </w:r>
      <w:r>
        <w:br/>
        <w:t xml:space="preserve">        items: list[dict],</w:t>
      </w:r>
      <w:r>
        <w:br/>
        <w:t xml:space="preserve">        *,</w:t>
      </w:r>
      <w:r>
        <w:br/>
        <w:t xml:space="preserve">        unique_fields: list[str],</w:t>
      </w:r>
      <w:r>
        <w:br/>
        <w:t xml:space="preserve">        update_fields: list[str],</w:t>
      </w:r>
      <w:r>
        <w:br/>
        <w:t xml:space="preserve">        create_defaults: dict | None = None,</w:t>
      </w:r>
      <w:r>
        <w:br/>
        <w:t xml:space="preserve">    ) -&gt; tuple[int, int]:</w:t>
      </w:r>
      <w:r>
        <w:br/>
        <w:t xml:space="preserve">        """</w:t>
      </w:r>
      <w:r>
        <w:br/>
        <w:t xml:space="preserve">        Upsert: обновить существующие или создать новые.</w:t>
      </w:r>
      <w:r>
        <w:br/>
        <w:t xml:space="preserve">        Args:</w:t>
      </w:r>
      <w:r>
        <w:br/>
        <w:t xml:space="preserve">            items: Список словарей с данными</w:t>
      </w:r>
      <w:r>
        <w:br/>
        <w:t xml:space="preserve">            unique_fields: Поля для поиска существующих</w:t>
      </w:r>
      <w:r>
        <w:br/>
        <w:t xml:space="preserve">            update_fields: Поля для обновления</w:t>
      </w:r>
      <w:r>
        <w:br/>
        <w:t xml:space="preserve">            create_defaults: Значения по умолчанию для создания</w:t>
      </w:r>
      <w:r>
        <w:br/>
        <w:t xml:space="preserve">        Returns:</w:t>
      </w:r>
      <w:r>
        <w:br/>
        <w:t xml:space="preserve">            (created_count, updated_count)</w:t>
      </w:r>
      <w:r>
        <w:br/>
        <w:t xml:space="preserve">        """</w:t>
      </w:r>
      <w:r>
        <w:br/>
        <w:t xml:space="preserve">        created_count = 0</w:t>
      </w:r>
      <w:r>
        <w:br/>
        <w:t xml:space="preserve">        updated_count = 0</w:t>
      </w:r>
      <w:r>
        <w:br/>
        <w:t xml:space="preserve">        defaults = create_defaults or {}</w:t>
      </w:r>
      <w:r>
        <w:br/>
        <w:t xml:space="preserve">        for item in items:</w:t>
      </w:r>
      <w:r>
        <w:br/>
        <w:t xml:space="preserve">            lookup = {field: item[field] for field in unique_fields}</w:t>
      </w:r>
      <w:r>
        <w:br/>
        <w:t xml:space="preserve">            update_data = {</w:t>
      </w:r>
      <w:r>
        <w:br/>
        <w:t xml:space="preserve">                field: item[field] for field in update_fields if field in item</w:t>
      </w:r>
      <w:r>
        <w:br/>
        <w:t xml:space="preserve">            }</w:t>
      </w:r>
      <w:r>
        <w:br/>
        <w:t xml:space="preserve">            obj, created = cls.model.objects.update_or_create(</w:t>
      </w:r>
      <w:r>
        <w:br/>
        <w:t xml:space="preserve">                **lookup,</w:t>
      </w:r>
      <w:r>
        <w:br/>
        <w:t xml:space="preserve">                defaults={**update_data, **defaults},</w:t>
      </w:r>
      <w:r>
        <w:br/>
        <w:t xml:space="preserve">            )</w:t>
      </w:r>
      <w:r>
        <w:br/>
        <w:t xml:space="preserve">            if created:</w:t>
      </w:r>
      <w:r>
        <w:br/>
      </w:r>
      <w:r>
        <w:lastRenderedPageBreak/>
        <w:t xml:space="preserve">                created_count += 1</w:t>
      </w:r>
      <w:r>
        <w:br/>
        <w:t xml:space="preserve">            else:</w:t>
      </w:r>
      <w:r>
        <w:br/>
        <w:t xml:space="preserve">                updated_count += 1</w:t>
      </w:r>
      <w:r>
        <w:br/>
        <w:t xml:space="preserve">        return created_count, updated_count</w:t>
      </w:r>
      <w:r>
        <w:br/>
        <w:t xml:space="preserve">    @classmethod</w:t>
      </w:r>
      <w:r>
        <w:br/>
        <w:t xml:space="preserve">    @transaction.atomic</w:t>
      </w:r>
      <w:r>
        <w:br/>
        <w:t xml:space="preserve">    def bulk_delete(</w:t>
      </w:r>
      <w:r>
        <w:br/>
        <w:t xml:space="preserve">        cls,</w:t>
      </w:r>
      <w:r>
        <w:br/>
        <w:t xml:space="preserve">        ids: list,</w:t>
      </w:r>
      <w:r>
        <w:br/>
        <w:t xml:space="preserve">        *,</w:t>
      </w:r>
      <w:r>
        <w:br/>
        <w:t xml:space="preserve">        hard_delete: bool = True,</w:t>
      </w:r>
      <w:r>
        <w:br/>
        <w:t xml:space="preserve">    ) -&gt; int:</w:t>
      </w:r>
      <w:r>
        <w:br/>
        <w:t xml:space="preserve">        """</w:t>
      </w:r>
      <w:r>
        <w:br/>
        <w:t xml:space="preserve">        Массовое удаление по списку ID.</w:t>
      </w:r>
      <w:r>
        <w:br/>
        <w:t xml:space="preserve">        Args:</w:t>
      </w:r>
      <w:r>
        <w:br/>
        <w:t xml:space="preserve">            ids: Список ID для удаления</w:t>
      </w:r>
      <w:r>
        <w:br/>
        <w:t xml:space="preserve">            hard_delete: Физическое удаление (игнорирует SoftDelete)</w:t>
      </w:r>
      <w:r>
        <w:br/>
        <w:t xml:space="preserve">        Returns:</w:t>
      </w:r>
      <w:r>
        <w:br/>
        <w:t xml:space="preserve">            Количество удалённых записей</w:t>
      </w:r>
      <w:r>
        <w:br/>
        <w:t xml:space="preserve">        """</w:t>
      </w:r>
      <w:r>
        <w:br/>
        <w:t xml:space="preserve">        queryset = cls.model.objects.filter(pk__in=ids)</w:t>
      </w:r>
      <w:r>
        <w:br/>
        <w:t xml:space="preserve">        if hard_delete:</w:t>
      </w:r>
      <w:r>
        <w:br/>
        <w:t xml:space="preserve">            # Для SoftDelete моделей используем all_objects</w:t>
      </w:r>
      <w:r>
        <w:br/>
        <w:t xml:space="preserve">            if hasattr(cls.model, "all_objects"):</w:t>
      </w:r>
      <w:r>
        <w:br/>
        <w:t xml:space="preserve">                queryset = cls.model.all_objects.filter(pk__in=ids)</w:t>
      </w:r>
      <w:r>
        <w:br/>
        <w:t xml:space="preserve">            deleted, _ = queryset.delete()</w:t>
      </w:r>
      <w:r>
        <w:br/>
        <w:t xml:space="preserve">        else:</w:t>
      </w:r>
      <w:r>
        <w:br/>
        <w:t xml:space="preserve">            # Мягкое удаление</w:t>
      </w:r>
      <w:r>
        <w:br/>
        <w:t xml:space="preserve">            from django.utils import timezone</w:t>
      </w:r>
      <w:r>
        <w:br/>
        <w:t xml:space="preserve">            deleted = queryset.update(is_deleted=True, deleted_at=timezone.now())</w:t>
      </w:r>
      <w:r>
        <w:br/>
        <w:t xml:space="preserve">        return deleted</w:t>
      </w:r>
      <w:r>
        <w:br/>
        <w:t xml:space="preserve">    @classmethod</w:t>
      </w:r>
      <w:r>
        <w:br/>
        <w:t xml:space="preserve">    @transaction.atomic</w:t>
      </w:r>
      <w:r>
        <w:br/>
        <w:t xml:space="preserve">    def bulk_update_fields(</w:t>
      </w:r>
      <w:r>
        <w:br/>
        <w:t xml:space="preserve">        cls,</w:t>
      </w:r>
      <w:r>
        <w:br/>
        <w:t xml:space="preserve">        filters: dict,</w:t>
      </w:r>
      <w:r>
        <w:br/>
        <w:t xml:space="preserve">        updates: dict,</w:t>
      </w:r>
      <w:r>
        <w:br/>
        <w:t xml:space="preserve">    ) -&gt; int:</w:t>
      </w:r>
      <w:r>
        <w:br/>
        <w:t xml:space="preserve">        """</w:t>
      </w:r>
      <w:r>
        <w:br/>
        <w:t xml:space="preserve">        Массовое обновление полей по фильтру.</w:t>
      </w:r>
      <w:r>
        <w:br/>
        <w:t xml:space="preserve">        Args:</w:t>
      </w:r>
      <w:r>
        <w:br/>
        <w:t xml:space="preserve">            filters: Фильтры для выборки</w:t>
      </w:r>
      <w:r>
        <w:br/>
        <w:t xml:space="preserve">            updates: Поля и значения для обновления</w:t>
      </w:r>
      <w:r>
        <w:br/>
      </w:r>
      <w:r>
        <w:lastRenderedPageBreak/>
        <w:t xml:space="preserve">        Returns:</w:t>
      </w:r>
      <w:r>
        <w:br/>
        <w:t xml:space="preserve">            Количество обновлённых записей</w:t>
      </w:r>
      <w:r>
        <w:br/>
        <w:t xml:space="preserve">        Пример:</w:t>
      </w:r>
      <w:r>
        <w:br/>
        <w:t xml:space="preserve">            ProductService.bulk_update_fields(</w:t>
      </w:r>
      <w:r>
        <w:br/>
        <w:t xml:space="preserve">                filters={'category': 'electronics'},</w:t>
      </w:r>
      <w:r>
        <w:br/>
        <w:t xml:space="preserve">                updates={'discount': 10, 'is_featured': True}</w:t>
      </w:r>
      <w:r>
        <w:br/>
        <w:t xml:space="preserve">            )</w:t>
      </w:r>
      <w:r>
        <w:br/>
        <w:t xml:space="preserve">        """</w:t>
      </w:r>
      <w:r>
        <w:br/>
        <w:t xml:space="preserve">        return cls.model.objects.filter(**filters).update(**updates)</w:t>
      </w:r>
      <w:r>
        <w:br/>
        <w:t>class QueryOptimizerMixin:</w:t>
      </w:r>
      <w:r>
        <w:br/>
        <w:t xml:space="preserve">    """</w:t>
      </w:r>
      <w:r>
        <w:br/>
        <w:t xml:space="preserve">    Миксин для автоматической оптимизации запросов.</w:t>
      </w:r>
      <w:r>
        <w:br/>
        <w:t xml:space="preserve">    Декларативный подход к select_related/prefetch_related.</w:t>
      </w:r>
      <w:r>
        <w:br/>
        <w:t xml:space="preserve">    Атрибуты:</w:t>
      </w:r>
      <w:r>
        <w:br/>
        <w:t xml:space="preserve">        select_related: Список полей для select_related</w:t>
      </w:r>
      <w:r>
        <w:br/>
        <w:t xml:space="preserve">        prefetch_related: Список полей для prefetch_related</w:t>
      </w:r>
      <w:r>
        <w:br/>
        <w:t xml:space="preserve">        default_only: Поля для only() (ограничение столбцов)</w:t>
      </w:r>
      <w:r>
        <w:br/>
        <w:t xml:space="preserve">        default_defer: Поля для defer() (исключение столбцов)</w:t>
      </w:r>
      <w:r>
        <w:br/>
        <w:t xml:space="preserve">    Использование:</w:t>
      </w:r>
      <w:r>
        <w:br/>
        <w:t xml:space="preserve">        class OrderService(QueryOptimizerMixin, BaseService[Order]):</w:t>
      </w:r>
      <w:r>
        <w:br/>
        <w:t xml:space="preserve">            model = Order</w:t>
      </w:r>
      <w:r>
        <w:br/>
        <w:t xml:space="preserve">            select_related = ['user', 'shipping_address']</w:t>
      </w:r>
      <w:r>
        <w:br/>
        <w:t xml:space="preserve">            prefetch_related = ['items', 'items__product']</w:t>
      </w:r>
      <w:r>
        <w:br/>
        <w:t xml:space="preserve">            default_defer = ['description', 'internal_notes']</w:t>
      </w:r>
      <w:r>
        <w:br/>
        <w:t xml:space="preserve">        # Автоматически применяет оптимизации</w:t>
      </w:r>
      <w:r>
        <w:br/>
        <w:t xml:space="preserve">        orders = OrderService.get_optimized_queryset()</w:t>
      </w:r>
      <w:r>
        <w:br/>
        <w:t xml:space="preserve">    """</w:t>
      </w:r>
      <w:r>
        <w:br/>
        <w:t xml:space="preserve">    model: type[models.Model]</w:t>
      </w:r>
      <w:r>
        <w:br/>
        <w:t xml:space="preserve">    select_related: list[str] = []</w:t>
      </w:r>
      <w:r>
        <w:br/>
        <w:t xml:space="preserve">    prefetch_related: list[str] = []</w:t>
      </w:r>
      <w:r>
        <w:br/>
        <w:t xml:space="preserve">    default_only: list[str] = []</w:t>
      </w:r>
      <w:r>
        <w:br/>
        <w:t xml:space="preserve">    default_defer: list[str] = []</w:t>
      </w:r>
      <w:r>
        <w:br/>
        <w:t xml:space="preserve">    @classmethod</w:t>
      </w:r>
      <w:r>
        <w:br/>
        <w:t xml:space="preserve">    def get_optimized_queryset(cls) -&gt; QuerySet:</w:t>
      </w:r>
      <w:r>
        <w:br/>
        <w:t xml:space="preserve">        """</w:t>
      </w:r>
      <w:r>
        <w:br/>
        <w:t xml:space="preserve">        Получить оптимизированный queryset.</w:t>
      </w:r>
      <w:r>
        <w:br/>
        <w:t xml:space="preserve">        Применяет все объявленные оптимизации.</w:t>
      </w:r>
      <w:r>
        <w:br/>
        <w:t xml:space="preserve">        """</w:t>
      </w:r>
      <w:r>
        <w:br/>
        <w:t xml:space="preserve">        queryset = cls.model.objects.all()</w:t>
      </w:r>
      <w:r>
        <w:br/>
        <w:t xml:space="preserve">        return cls.apply_optimizations(queryset)</w:t>
      </w:r>
      <w:r>
        <w:br/>
        <w:t xml:space="preserve">    @classmethod</w:t>
      </w:r>
      <w:r>
        <w:br/>
        <w:t xml:space="preserve">    def apply_optimizations(</w:t>
      </w:r>
      <w:r>
        <w:br/>
        <w:t xml:space="preserve">        cls,</w:t>
      </w:r>
      <w:r>
        <w:br/>
      </w:r>
      <w:r>
        <w:lastRenderedPageBreak/>
        <w:t xml:space="preserve">        queryset: QuerySet,</w:t>
      </w:r>
      <w:r>
        <w:br/>
        <w:t xml:space="preserve">        *,</w:t>
      </w:r>
      <w:r>
        <w:br/>
        <w:t xml:space="preserve">        include_select: bool = True,</w:t>
      </w:r>
      <w:r>
        <w:br/>
        <w:t xml:space="preserve">        include_prefetch: bool = True,</w:t>
      </w:r>
      <w:r>
        <w:br/>
        <w:t xml:space="preserve">        include_only: bool = True,</w:t>
      </w:r>
      <w:r>
        <w:br/>
        <w:t xml:space="preserve">        include_defer: bool = True,</w:t>
      </w:r>
      <w:r>
        <w:br/>
        <w:t xml:space="preserve">    ) -&gt; QuerySet:</w:t>
      </w:r>
      <w:r>
        <w:br/>
        <w:t xml:space="preserve">        """</w:t>
      </w:r>
      <w:r>
        <w:br/>
        <w:t xml:space="preserve">        Применить оптимизации к queryset.</w:t>
      </w:r>
      <w:r>
        <w:br/>
        <w:t xml:space="preserve">        Args:</w:t>
      </w:r>
      <w:r>
        <w:br/>
        <w:t xml:space="preserve">            queryset: Исходный queryset</w:t>
      </w:r>
      <w:r>
        <w:br/>
        <w:t xml:space="preserve">            include_select: Применять select_related</w:t>
      </w:r>
      <w:r>
        <w:br/>
        <w:t xml:space="preserve">            include_prefetch: Применять prefetch_related</w:t>
      </w:r>
      <w:r>
        <w:br/>
        <w:t xml:space="preserve">            include_only: Применять only()</w:t>
      </w:r>
      <w:r>
        <w:br/>
        <w:t xml:space="preserve">            include_defer: Применять defer()</w:t>
      </w:r>
      <w:r>
        <w:br/>
        <w:t xml:space="preserve">        """</w:t>
      </w:r>
      <w:r>
        <w:br/>
        <w:t xml:space="preserve">        if include_select and cls.select_related:</w:t>
      </w:r>
      <w:r>
        <w:br/>
        <w:t xml:space="preserve">            queryset = queryset.select_related(*cls.select_related)</w:t>
      </w:r>
      <w:r>
        <w:br/>
        <w:t xml:space="preserve">        if include_prefetch and cls.prefetch_related:</w:t>
      </w:r>
      <w:r>
        <w:br/>
        <w:t xml:space="preserve">            queryset = queryset.prefetch_related(*cls.prefetch_related)</w:t>
      </w:r>
      <w:r>
        <w:br/>
        <w:t xml:space="preserve">        if include_only and cls.default_only:</w:t>
      </w:r>
      <w:r>
        <w:br/>
        <w:t xml:space="preserve">            queryset = queryset.only(*cls.default_only)</w:t>
      </w:r>
      <w:r>
        <w:br/>
        <w:t xml:space="preserve">        if include_defer and cls.default_defer:</w:t>
      </w:r>
      <w:r>
        <w:br/>
        <w:t xml:space="preserve">            queryset = queryset.defer(*cls.default_defer)</w:t>
      </w:r>
      <w:r>
        <w:br/>
        <w:t xml:space="preserve">        return queryset</w:t>
      </w:r>
      <w:r>
        <w:br/>
        <w:t xml:space="preserve">    @classmethod</w:t>
      </w:r>
      <w:r>
        <w:br/>
        <w:t xml:space="preserve">    def get_list_queryset(cls) -&gt; QuerySet:</w:t>
      </w:r>
      <w:r>
        <w:br/>
        <w:t xml:space="preserve">        """</w:t>
      </w:r>
      <w:r>
        <w:br/>
        <w:t xml:space="preserve">        Queryset для списков (может исключать тяжёлые поля).</w:t>
      </w:r>
      <w:r>
        <w:br/>
        <w:t xml:space="preserve">        """</w:t>
      </w:r>
      <w:r>
        <w:br/>
        <w:t xml:space="preserve">        return cls.apply_optimizations(</w:t>
      </w:r>
      <w:r>
        <w:br/>
        <w:t xml:space="preserve">            cls.model.objects.all(),</w:t>
      </w:r>
      <w:r>
        <w:br/>
        <w:t xml:space="preserve">            include_only=True,</w:t>
      </w:r>
      <w:r>
        <w:br/>
        <w:t xml:space="preserve">            include_defer=True,</w:t>
      </w:r>
      <w:r>
        <w:br/>
        <w:t xml:space="preserve">        )</w:t>
      </w:r>
      <w:r>
        <w:br/>
        <w:t xml:space="preserve">    @classmethod</w:t>
      </w:r>
      <w:r>
        <w:br/>
        <w:t xml:space="preserve">    def get_detail_queryset(cls) -&gt; QuerySet:</w:t>
      </w:r>
      <w:r>
        <w:br/>
        <w:t xml:space="preserve">        """</w:t>
      </w:r>
      <w:r>
        <w:br/>
        <w:t xml:space="preserve">        Queryset для детального просмотра (все поля).</w:t>
      </w:r>
      <w:r>
        <w:br/>
        <w:t xml:space="preserve">        """</w:t>
      </w:r>
      <w:r>
        <w:br/>
        <w:t xml:space="preserve">        return cls.apply_optimizations(</w:t>
      </w:r>
      <w:r>
        <w:br/>
        <w:t xml:space="preserve">            cls.model.objects.all(),</w:t>
      </w:r>
      <w:r>
        <w:br/>
        <w:t xml:space="preserve">            include_only=False,</w:t>
      </w:r>
      <w:r>
        <w:br/>
      </w:r>
      <w:r>
        <w:lastRenderedPageBreak/>
        <w:t xml:space="preserve">            include_defer=False,</w:t>
      </w:r>
      <w:r>
        <w:br/>
        <w:t xml:space="preserve">        )</w:t>
      </w:r>
      <w:r>
        <w:br/>
        <w:t xml:space="preserve">    @classmethod</w:t>
      </w:r>
      <w:r>
        <w:br/>
        <w:t xml:space="preserve">    def with_counts(cls, queryset: QuerySet, *count_fields: str) -&gt; QuerySet:</w:t>
      </w:r>
      <w:r>
        <w:br/>
        <w:t xml:space="preserve">        """</w:t>
      </w:r>
      <w:r>
        <w:br/>
        <w:t xml:space="preserve">        Добавить аннотации Count.</w:t>
      </w:r>
      <w:r>
        <w:br/>
        <w:t xml:space="preserve">        Args:</w:t>
      </w:r>
      <w:r>
        <w:br/>
        <w:t xml:space="preserve">            queryset: Исходный queryset</w:t>
      </w:r>
      <w:r>
        <w:br/>
        <w:t xml:space="preserve">            count_fields: Поля для подсчёта</w:t>
      </w:r>
      <w:r>
        <w:br/>
        <w:t xml:space="preserve">        Пример:</w:t>
      </w:r>
      <w:r>
        <w:br/>
        <w:t xml:space="preserve">            # Добавит items_count и reviews_count</w:t>
      </w:r>
      <w:r>
        <w:br/>
        <w:t xml:space="preserve">            qs = ProductService.with_counts(qs, 'items', 'reviews')</w:t>
      </w:r>
      <w:r>
        <w:br/>
        <w:t xml:space="preserve">        """</w:t>
      </w:r>
      <w:r>
        <w:br/>
        <w:t xml:space="preserve">        from django.db.models import Count</w:t>
      </w:r>
      <w:r>
        <w:br/>
        <w:t xml:space="preserve">        annotations = {f"{field}_count": Count(field) for field in count_fields}</w:t>
      </w:r>
      <w:r>
        <w:br/>
        <w:t xml:space="preserve">        return queryset.annotate(**annotations)</w:t>
      </w:r>
      <w:r>
        <w:br/>
        <w:t xml:space="preserve">    @classmethod</w:t>
      </w:r>
      <w:r>
        <w:br/>
        <w:t xml:space="preserve">    def with_exists(cls, queryset: QuerySet, **subqueries: QuerySet) -&gt; QuerySet:</w:t>
      </w:r>
      <w:r>
        <w:br/>
        <w:t xml:space="preserve">        """</w:t>
      </w:r>
      <w:r>
        <w:br/>
        <w:t xml:space="preserve">        Добавить аннотации Exists.</w:t>
      </w:r>
      <w:r>
        <w:br/>
        <w:t xml:space="preserve">        Пример:</w:t>
      </w:r>
      <w:r>
        <w:br/>
        <w:t xml:space="preserve">            from apps.reviews.models import Review</w:t>
      </w:r>
      <w:r>
        <w:br/>
        <w:t xml:space="preserve">            qs = ProductService.with_exists(</w:t>
      </w:r>
      <w:r>
        <w:br/>
        <w:t xml:space="preserve">                qs,</w:t>
      </w:r>
      <w:r>
        <w:br/>
        <w:t xml:space="preserve">                has_reviews=Review.objects.filter(product=OuterRef('pk'))</w:t>
      </w:r>
      <w:r>
        <w:br/>
        <w:t xml:space="preserve">            )</w:t>
      </w:r>
      <w:r>
        <w:br/>
        <w:t xml:space="preserve">        """</w:t>
      </w:r>
      <w:r>
        <w:br/>
        <w:t xml:space="preserve">        from django.db.models import Exists</w:t>
      </w:r>
      <w:r>
        <w:br/>
        <w:t xml:space="preserve">        annotations = {name: Exists(subquery) for name, subquery in subqueries.items()}</w:t>
      </w:r>
      <w:r>
        <w:br/>
        <w:t xml:space="preserve">        return queryset.annotate(**annotations)</w:t>
      </w:r>
      <w:r>
        <w:br/>
        <w:t>class BackgroundJobService(BaseReadOnlyService):</w:t>
      </w:r>
      <w:r>
        <w:br/>
        <w:t xml:space="preserve">    """</w:t>
      </w:r>
      <w:r>
        <w:br/>
        <w:t xml:space="preserve">    Сервис для управления фоновыми задачами.</w:t>
      </w:r>
      <w:r>
        <w:br/>
        <w:t xml:space="preserve">    Использование:</w:t>
      </w:r>
      <w:r>
        <w:br/>
        <w:t xml:space="preserve">        # Создание задачи</w:t>
      </w:r>
      <w:r>
        <w:br/>
        <w:t xml:space="preserve">        job = BackgroundJobService.create_job(</w:t>
      </w:r>
      <w:r>
        <w:br/>
        <w:t xml:space="preserve">            task_id="abc-123",</w:t>
      </w:r>
      <w:r>
        <w:br/>
        <w:t xml:space="preserve">            task_name="apps.myapp.tasks.process_data",</w:t>
      </w:r>
      <w:r>
        <w:br/>
        <w:t xml:space="preserve">            user_id=request.user.id,</w:t>
      </w:r>
      <w:r>
        <w:br/>
        <w:t xml:space="preserve">        )</w:t>
      </w:r>
      <w:r>
        <w:br/>
        <w:t xml:space="preserve">        # Получение статуса</w:t>
      </w:r>
      <w:r>
        <w:br/>
        <w:t xml:space="preserve">        job = BackgroundJobService.get_by_task_id("abc-123")</w:t>
      </w:r>
      <w:r>
        <w:br/>
        <w:t xml:space="preserve">        # Список задач пользователя</w:t>
      </w:r>
      <w:r>
        <w:br/>
      </w:r>
      <w:r>
        <w:lastRenderedPageBreak/>
        <w:t xml:space="preserve">        jobs = BackgroundJobService.get_user_jobs(user_id=1)</w:t>
      </w:r>
      <w:r>
        <w:br/>
        <w:t xml:space="preserve">    """</w:t>
      </w:r>
      <w:r>
        <w:br/>
        <w:t xml:space="preserve">    # Импорт модели внутри методов для избежания circular import</w:t>
      </w:r>
      <w:r>
        <w:br/>
        <w:t xml:space="preserve">    @classmethod</w:t>
      </w:r>
      <w:r>
        <w:br/>
        <w:t xml:space="preserve">    def get_model(cls):</w:t>
      </w:r>
      <w:r>
        <w:br/>
        <w:t xml:space="preserve">        """Ленивый импорт модели."""</w:t>
      </w:r>
      <w:r>
        <w:br/>
        <w:t xml:space="preserve">        from apps.core.models import BackgroundJob</w:t>
      </w:r>
      <w:r>
        <w:br/>
        <w:t xml:space="preserve">        return BackgroundJob</w:t>
      </w:r>
      <w:r>
        <w:br/>
        <w:t xml:space="preserve">    @classmethod</w:t>
      </w:r>
      <w:r>
        <w:br/>
        <w:t xml:space="preserve">    def get_queryset(cls):</w:t>
      </w:r>
      <w:r>
        <w:br/>
        <w:t xml:space="preserve">        """Get base queryset."""</w:t>
      </w:r>
      <w:r>
        <w:br/>
        <w:t xml:space="preserve">        return cls.get_model().objects.all()</w:t>
      </w:r>
      <w:r>
        <w:br/>
        <w:t xml:space="preserve">    @classmethod</w:t>
      </w:r>
      <w:r>
        <w:br/>
        <w:t xml:space="preserve">    def create_job(</w:t>
      </w:r>
      <w:r>
        <w:br/>
        <w:t xml:space="preserve">        cls,</w:t>
      </w:r>
      <w:r>
        <w:br/>
        <w:t xml:space="preserve">        *,</w:t>
      </w:r>
      <w:r>
        <w:br/>
        <w:t xml:space="preserve">        task_id: str,</w:t>
      </w:r>
      <w:r>
        <w:br/>
        <w:t xml:space="preserve">        task_name: str,</w:t>
      </w:r>
      <w:r>
        <w:br/>
        <w:t xml:space="preserve">        user_id: int | None = None,</w:t>
      </w:r>
      <w:r>
        <w:br/>
        <w:t xml:space="preserve">        meta: dict | None = None,</w:t>
      </w:r>
      <w:r>
        <w:br/>
        <w:t xml:space="preserve">    ):</w:t>
      </w:r>
      <w:r>
        <w:br/>
        <w:t xml:space="preserve">        """</w:t>
      </w:r>
      <w:r>
        <w:br/>
        <w:t xml:space="preserve">        Создать запись о фоновой задаче.</w:t>
      </w:r>
      <w:r>
        <w:br/>
        <w:t xml:space="preserve">        Args:</w:t>
      </w:r>
      <w:r>
        <w:br/>
        <w:t xml:space="preserve">            task_id: ID задачи Celery</w:t>
      </w:r>
      <w:r>
        <w:br/>
        <w:t xml:space="preserve">            task_name: Имя задачи</w:t>
      </w:r>
      <w:r>
        <w:br/>
        <w:t xml:space="preserve">            user_id: ID пользователя (опционально)</w:t>
      </w:r>
      <w:r>
        <w:br/>
        <w:t xml:space="preserve">            meta: Дополнительные метаданные</w:t>
      </w:r>
      <w:r>
        <w:br/>
        <w:t xml:space="preserve">        Returns:</w:t>
      </w:r>
      <w:r>
        <w:br/>
        <w:t xml:space="preserve">            BackgroundJob instance</w:t>
      </w:r>
      <w:r>
        <w:br/>
        <w:t xml:space="preserve">        """</w:t>
      </w:r>
      <w:r>
        <w:br/>
        <w:t xml:space="preserve">        BackgroundJob = cls.get_model()</w:t>
      </w:r>
      <w:r>
        <w:br/>
        <w:t xml:space="preserve">        return BackgroundJob.objects.create(</w:t>
      </w:r>
      <w:r>
        <w:br/>
        <w:t xml:space="preserve">            task_id=task_id,</w:t>
      </w:r>
      <w:r>
        <w:br/>
        <w:t xml:space="preserve">            task_name=task_name,</w:t>
      </w:r>
      <w:r>
        <w:br/>
        <w:t xml:space="preserve">            user_id=user_id,</w:t>
      </w:r>
      <w:r>
        <w:br/>
        <w:t xml:space="preserve">            meta=meta or {},</w:t>
      </w:r>
      <w:r>
        <w:br/>
        <w:t xml:space="preserve">        )</w:t>
      </w:r>
      <w:r>
        <w:br/>
        <w:t xml:space="preserve">    @classmethod</w:t>
      </w:r>
      <w:r>
        <w:br/>
        <w:t xml:space="preserve">    def get_by_task_id(cls, task_id: str):</w:t>
      </w:r>
      <w:r>
        <w:br/>
        <w:t xml:space="preserve">        """</w:t>
      </w:r>
      <w:r>
        <w:br/>
        <w:t xml:space="preserve">        Получить задачу по ID Celery.</w:t>
      </w:r>
      <w:r>
        <w:br/>
        <w:t xml:space="preserve">        Raises:</w:t>
      </w:r>
      <w:r>
        <w:br/>
      </w:r>
      <w:r>
        <w:lastRenderedPageBreak/>
        <w:t xml:space="preserve">            NotFoundError: Если задача не найдена</w:t>
      </w:r>
      <w:r>
        <w:br/>
        <w:t xml:space="preserve">        """</w:t>
      </w:r>
      <w:r>
        <w:br/>
        <w:t xml:space="preserve">        BackgroundJob = cls.get_model()</w:t>
      </w:r>
      <w:r>
        <w:br/>
        <w:t xml:space="preserve">        try:</w:t>
      </w:r>
      <w:r>
        <w:br/>
        <w:t xml:space="preserve">            return BackgroundJob.objects.get(task_id=task_id)</w:t>
      </w:r>
      <w:r>
        <w:br/>
        <w:t xml:space="preserve">        except BackgroundJob.DoesNotExist as e:</w:t>
      </w:r>
      <w:r>
        <w:br/>
        <w:t xml:space="preserve">            raise NotFoundError(</w:t>
      </w:r>
      <w:r>
        <w:br/>
        <w:t xml:space="preserve">                message=f"Job with task_id={task_id} not found",</w:t>
      </w:r>
      <w:r>
        <w:br/>
        <w:t xml:space="preserve">                code="job_not_found",</w:t>
      </w:r>
      <w:r>
        <w:br/>
        <w:t xml:space="preserve">            ) from e</w:t>
      </w:r>
      <w:r>
        <w:br/>
        <w:t xml:space="preserve">    @classmethod</w:t>
      </w:r>
      <w:r>
        <w:br/>
        <w:t xml:space="preserve">    def get_by_task_id_or_none(cls, task_id: str):</w:t>
      </w:r>
      <w:r>
        <w:br/>
        <w:t xml:space="preserve">        """Получить задачу по ID или None."""</w:t>
      </w:r>
      <w:r>
        <w:br/>
        <w:t xml:space="preserve">        BackgroundJob = cls.get_model()</w:t>
      </w:r>
      <w:r>
        <w:br/>
        <w:t xml:space="preserve">        try:</w:t>
      </w:r>
      <w:r>
        <w:br/>
        <w:t xml:space="preserve">            return BackgroundJob.objects.get(task_id=task_id)</w:t>
      </w:r>
      <w:r>
        <w:br/>
        <w:t xml:space="preserve">        except BackgroundJob.DoesNotExist:</w:t>
      </w:r>
      <w:r>
        <w:br/>
        <w:t xml:space="preserve">            return None</w:t>
      </w:r>
      <w:r>
        <w:br/>
        <w:t xml:space="preserve">    @classmethod</w:t>
      </w:r>
      <w:r>
        <w:br/>
        <w:t xml:space="preserve">    def get_user_jobs(</w:t>
      </w:r>
      <w:r>
        <w:br/>
        <w:t xml:space="preserve">        cls,</w:t>
      </w:r>
      <w:r>
        <w:br/>
        <w:t xml:space="preserve">        user_id: int,</w:t>
      </w:r>
      <w:r>
        <w:br/>
        <w:t xml:space="preserve">        *,</w:t>
      </w:r>
      <w:r>
        <w:br/>
        <w:t xml:space="preserve">        status: str | None = None,</w:t>
      </w:r>
      <w:r>
        <w:br/>
        <w:t xml:space="preserve">        limit: int = 50,</w:t>
      </w:r>
      <w:r>
        <w:br/>
        <w:t xml:space="preserve">    ):</w:t>
      </w:r>
      <w:r>
        <w:br/>
        <w:t xml:space="preserve">        """</w:t>
      </w:r>
      <w:r>
        <w:br/>
        <w:t xml:space="preserve">        Получить задачи пользователя.</w:t>
      </w:r>
      <w:r>
        <w:br/>
        <w:t xml:space="preserve">        Args:</w:t>
      </w:r>
      <w:r>
        <w:br/>
        <w:t xml:space="preserve">            user_id: ID пользователя</w:t>
      </w:r>
      <w:r>
        <w:br/>
        <w:t xml:space="preserve">            status: Фильтр по статусу (опционально)</w:t>
      </w:r>
      <w:r>
        <w:br/>
        <w:t xml:space="preserve">            limit: Максимальное количество записей</w:t>
      </w:r>
      <w:r>
        <w:br/>
        <w:t xml:space="preserve">        Returns:</w:t>
      </w:r>
      <w:r>
        <w:br/>
        <w:t xml:space="preserve">            QuerySet задач</w:t>
      </w:r>
      <w:r>
        <w:br/>
        <w:t xml:space="preserve">        """</w:t>
      </w:r>
      <w:r>
        <w:br/>
        <w:t xml:space="preserve">        qs = cls.get_queryset().filter(user_id=user_id)</w:t>
      </w:r>
      <w:r>
        <w:br/>
        <w:t xml:space="preserve">        if status:</w:t>
      </w:r>
      <w:r>
        <w:br/>
        <w:t xml:space="preserve">            qs = qs.filter(status=status)</w:t>
      </w:r>
      <w:r>
        <w:br/>
        <w:t xml:space="preserve">        return qs[:limit]</w:t>
      </w:r>
      <w:r>
        <w:br/>
        <w:t xml:space="preserve">    @classmethod</w:t>
      </w:r>
      <w:r>
        <w:br/>
        <w:t xml:space="preserve">    def get_active_jobs(cls, user_id: int | None = None):</w:t>
      </w:r>
      <w:r>
        <w:br/>
        <w:t xml:space="preserve">        """</w:t>
      </w:r>
      <w:r>
        <w:br/>
        <w:t xml:space="preserve">        Получить активные (незавершённые) задачи.</w:t>
      </w:r>
      <w:r>
        <w:br/>
      </w:r>
      <w:r>
        <w:lastRenderedPageBreak/>
        <w:t xml:space="preserve">        Args:</w:t>
      </w:r>
      <w:r>
        <w:br/>
        <w:t xml:space="preserve">            user_id: Фильтр по пользователю (опционально)</w:t>
      </w:r>
      <w:r>
        <w:br/>
        <w:t xml:space="preserve">        """</w:t>
      </w:r>
      <w:r>
        <w:br/>
        <w:t xml:space="preserve">        from apps.core.models import JobStatus</w:t>
      </w:r>
      <w:r>
        <w:br/>
        <w:t xml:space="preserve">        qs = cls.get_queryset().filter(</w:t>
      </w:r>
      <w:r>
        <w:br/>
        <w:t xml:space="preserve">            status__in=[JobStatus.PENDING, JobStatus.STARTED, JobStatus.RETRY]</w:t>
      </w:r>
      <w:r>
        <w:br/>
        <w:t xml:space="preserve">        )</w:t>
      </w:r>
      <w:r>
        <w:br/>
        <w:t xml:space="preserve">        if user_id:</w:t>
      </w:r>
      <w:r>
        <w:br/>
        <w:t xml:space="preserve">            qs = qs.filter(user_id=user_id)</w:t>
      </w:r>
      <w:r>
        <w:br/>
        <w:t xml:space="preserve">        return qs</w:t>
      </w:r>
      <w:r>
        <w:br/>
        <w:t xml:space="preserve">    @classmethod</w:t>
      </w:r>
      <w:r>
        <w:br/>
        <w:t xml:space="preserve">    def cleanup_old_jobs(cls, *, days: int = 30) -&gt; int:</w:t>
      </w:r>
      <w:r>
        <w:br/>
        <w:t xml:space="preserve">        """</w:t>
      </w:r>
      <w:r>
        <w:br/>
        <w:t xml:space="preserve">        Удалить старые завершённые задачи.</w:t>
      </w:r>
      <w:r>
        <w:br/>
        <w:t xml:space="preserve">        Args:</w:t>
      </w:r>
      <w:r>
        <w:br/>
        <w:t xml:space="preserve">            days: Количество дней (задачи старше будут удалены)</w:t>
      </w:r>
      <w:r>
        <w:br/>
        <w:t xml:space="preserve">        Returns:</w:t>
      </w:r>
      <w:r>
        <w:br/>
        <w:t xml:space="preserve">            Количество удалённых записей</w:t>
      </w:r>
      <w:r>
        <w:br/>
        <w:t xml:space="preserve">        """</w:t>
      </w:r>
      <w:r>
        <w:br/>
        <w:t xml:space="preserve">        from datetime import timedelta</w:t>
      </w:r>
      <w:r>
        <w:br/>
        <w:t xml:space="preserve">        from apps.core.models import JobStatus</w:t>
      </w:r>
      <w:r>
        <w:br/>
        <w:t xml:space="preserve">        from django.utils import timezone</w:t>
      </w:r>
      <w:r>
        <w:br/>
        <w:t xml:space="preserve">        cutoff = timezone.now() - timedelta(days=days)</w:t>
      </w:r>
      <w:r>
        <w:br/>
        <w:t xml:space="preserve">        deleted, _ = (</w:t>
      </w:r>
      <w:r>
        <w:br/>
        <w:t xml:space="preserve">            cls.get_queryset()</w:t>
      </w:r>
      <w:r>
        <w:br/>
        <w:t xml:space="preserve">            .filter(</w:t>
      </w:r>
      <w:r>
        <w:br/>
        <w:t xml:space="preserve">                status__in=[JobStatus.SUCCESS, JobStatus.FAILURE, JobStatus.REVOKED],</w:t>
      </w:r>
      <w:r>
        <w:br/>
        <w:t xml:space="preserve">                completed_at__lt=cutoff,</w:t>
      </w:r>
      <w:r>
        <w:br/>
        <w:t xml:space="preserve">            )</w:t>
      </w:r>
      <w:r>
        <w:br/>
        <w:t xml:space="preserve">            .delete()</w:t>
      </w:r>
      <w:r>
        <w:br/>
        <w:t xml:space="preserve">        )</w:t>
      </w:r>
      <w:r>
        <w:br/>
        <w:t xml:space="preserve">        return deleted</w:t>
      </w:r>
    </w:p>
    <w:p w:rsidR="005F652C" w:rsidRDefault="00000000" w:rsidP="00E538B9">
      <w:pPr>
        <w:pStyle w:val="1"/>
        <w:spacing w:before="0"/>
      </w:pPr>
      <w:r>
        <w:t>src/apps/core/tasks.py</w:t>
      </w:r>
    </w:p>
    <w:p w:rsidR="005F652C" w:rsidRPr="00E538B9" w:rsidRDefault="00000000" w:rsidP="00E538B9">
      <w:pPr>
        <w:spacing w:after="0"/>
        <w:rPr>
          <w:lang w:val="ru-RU"/>
        </w:rPr>
      </w:pPr>
      <w:r>
        <w:t>"""</w:t>
      </w:r>
      <w:r>
        <w:br/>
        <w:t>Базовые классы для Celery задач.</w:t>
      </w:r>
      <w:r>
        <w:br/>
      </w:r>
      <w:r w:rsidRPr="00E538B9">
        <w:rPr>
          <w:lang w:val="ru-RU"/>
        </w:rPr>
        <w:t>Предоставляет переиспользуемые базовые классы с логированием,</w:t>
      </w:r>
      <w:r w:rsidRPr="00E538B9">
        <w:rPr>
          <w:lang w:val="ru-RU"/>
        </w:rPr>
        <w:br/>
        <w:t xml:space="preserve">обработкой ошибок и </w:t>
      </w:r>
      <w:r>
        <w:t>retry</w:t>
      </w:r>
      <w:r w:rsidRPr="00E538B9">
        <w:rPr>
          <w:lang w:val="ru-RU"/>
        </w:rPr>
        <w:t xml:space="preserve"> логикой.</w:t>
      </w:r>
      <w:r w:rsidRPr="00E538B9">
        <w:rPr>
          <w:lang w:val="ru-RU"/>
        </w:rPr>
        <w:br/>
      </w:r>
      <w:r>
        <w:t>"""</w:t>
      </w:r>
      <w:r>
        <w:br/>
        <w:t>import logging</w:t>
      </w:r>
      <w:r>
        <w:br/>
        <w:t>import time</w:t>
      </w:r>
      <w:r>
        <w:br/>
        <w:t>from typing import Any</w:t>
      </w:r>
      <w:r>
        <w:br/>
        <w:t>from celery import Task</w:t>
      </w:r>
      <w:r>
        <w:br/>
        <w:t>from django.db import transaction</w:t>
      </w:r>
      <w:r>
        <w:br/>
      </w:r>
      <w:r>
        <w:lastRenderedPageBreak/>
        <w:t>logger = logging.getLogger(__name__)</w:t>
      </w:r>
      <w:r>
        <w:br/>
        <w:t>class BaseTask(Task):</w:t>
      </w:r>
      <w:r>
        <w:br/>
        <w:t xml:space="preserve">    """</w:t>
      </w:r>
      <w:r>
        <w:br/>
        <w:t xml:space="preserve">    Базовый класс для всех Celery задач.</w:t>
      </w:r>
      <w:r>
        <w:br/>
        <w:t xml:space="preserve">    Особенности:</w:t>
      </w:r>
      <w:r>
        <w:br/>
        <w:t xml:space="preserve">    - Автоматическое логирование начала/завершения</w:t>
      </w:r>
      <w:r>
        <w:br/>
        <w:t xml:space="preserve">    - Измерение времени выполнения</w:t>
      </w:r>
      <w:r>
        <w:br/>
        <w:t xml:space="preserve">    - Обработка ошибок с retry</w:t>
      </w:r>
      <w:r>
        <w:br/>
        <w:t xml:space="preserve">    - Логирование исключений</w:t>
      </w:r>
      <w:r>
        <w:br/>
        <w:t xml:space="preserve">    Пример использования:</w:t>
      </w:r>
      <w:r>
        <w:br/>
        <w:t xml:space="preserve">        from config.celery import app</w:t>
      </w:r>
      <w:r>
        <w:br/>
        <w:t xml:space="preserve">        @app.task(base=BaseTask, bind=True)</w:t>
      </w:r>
      <w:r>
        <w:br/>
        <w:t xml:space="preserve">        def my_task(self, arg1, arg2):</w:t>
      </w:r>
      <w:r>
        <w:br/>
        <w:t xml:space="preserve">            # Логика задачи</w:t>
      </w:r>
      <w:r>
        <w:br/>
        <w:t xml:space="preserve">            return result</w:t>
      </w:r>
      <w:r>
        <w:br/>
        <w:t xml:space="preserve">    """</w:t>
      </w:r>
      <w:r>
        <w:br/>
        <w:t xml:space="preserve">    # Настройки retry по умолчанию</w:t>
      </w:r>
      <w:r>
        <w:br/>
        <w:t xml:space="preserve">    autoretry_for = (Exception,)</w:t>
      </w:r>
      <w:r>
        <w:br/>
        <w:t xml:space="preserve">    retry_backoff = True</w:t>
      </w:r>
      <w:r>
        <w:br/>
        <w:t xml:space="preserve">    retry_backoff_max = 600  # Максимум 10 минут между retry</w:t>
      </w:r>
      <w:r>
        <w:br/>
        <w:t xml:space="preserve">    retry_jitter = True</w:t>
      </w:r>
      <w:r>
        <w:br/>
        <w:t xml:space="preserve">    max_retries = 3</w:t>
      </w:r>
      <w:r>
        <w:br/>
        <w:t xml:space="preserve">    # Не пересоздавать задачу при перезапуске worker'а</w:t>
      </w:r>
      <w:r>
        <w:br/>
        <w:t xml:space="preserve">    acks_late = True</w:t>
      </w:r>
      <w:r>
        <w:br/>
        <w:t xml:space="preserve">    reject_on_worker_lost = True</w:t>
      </w:r>
      <w:r>
        <w:br/>
        <w:t xml:space="preserve">    def before_start(</w:t>
      </w:r>
      <w:r>
        <w:br/>
        <w:t xml:space="preserve">        self,</w:t>
      </w:r>
      <w:r>
        <w:br/>
        <w:t xml:space="preserve">        task_id: str,</w:t>
      </w:r>
      <w:r>
        <w:br/>
        <w:t xml:space="preserve">        args: tuple[Any, ...],</w:t>
      </w:r>
      <w:r>
        <w:br/>
        <w:t xml:space="preserve">        kwargs: dict[str, Any],</w:t>
      </w:r>
      <w:r>
        <w:br/>
        <w:t xml:space="preserve">    ) -&gt; None:</w:t>
      </w:r>
      <w:r>
        <w:br/>
        <w:t xml:space="preserve">        """Вызывается перед началом выполнения задачи."""</w:t>
      </w:r>
      <w:r>
        <w:br/>
        <w:t xml:space="preserve">        logger.info(</w:t>
      </w:r>
      <w:r>
        <w:br/>
        <w:t xml:space="preserve">            f"Задача {self.name}[{task_id}] запущена",</w:t>
      </w:r>
      <w:r>
        <w:br/>
        <w:t xml:space="preserve">            extra={</w:t>
      </w:r>
      <w:r>
        <w:br/>
        <w:t xml:space="preserve">                "task_id": task_id,</w:t>
      </w:r>
      <w:r>
        <w:br/>
        <w:t xml:space="preserve">                "task_name": self.name,</w:t>
      </w:r>
      <w:r>
        <w:br/>
        <w:t xml:space="preserve">                "task_args": str(args)[:200],</w:t>
      </w:r>
      <w:r>
        <w:br/>
        <w:t xml:space="preserve">                "task_kwargs": str(kwargs)[:200],</w:t>
      </w:r>
      <w:r>
        <w:br/>
        <w:t xml:space="preserve">            },</w:t>
      </w:r>
      <w:r>
        <w:br/>
        <w:t xml:space="preserve">        )</w:t>
      </w:r>
      <w:r>
        <w:br/>
        <w:t xml:space="preserve">    def on_success(</w:t>
      </w:r>
      <w:r>
        <w:br/>
        <w:t xml:space="preserve">        self,</w:t>
      </w:r>
      <w:r>
        <w:br/>
      </w:r>
      <w:r>
        <w:lastRenderedPageBreak/>
        <w:t xml:space="preserve">        retval: Any,</w:t>
      </w:r>
      <w:r>
        <w:br/>
        <w:t xml:space="preserve">        task_id: str,</w:t>
      </w:r>
      <w:r>
        <w:br/>
        <w:t xml:space="preserve">        args: tuple[Any, ...],</w:t>
      </w:r>
      <w:r>
        <w:br/>
        <w:t xml:space="preserve">        kwargs: dict[str, Any],</w:t>
      </w:r>
      <w:r>
        <w:br/>
        <w:t xml:space="preserve">    ) -&gt; None:</w:t>
      </w:r>
      <w:r>
        <w:br/>
        <w:t xml:space="preserve">        """Вызывается при успешном завершении задачи."""</w:t>
      </w:r>
      <w:r>
        <w:br/>
        <w:t xml:space="preserve">        logger.info(</w:t>
      </w:r>
      <w:r>
        <w:br/>
        <w:t xml:space="preserve">            f"Задача {self.name}[{task_id}] завершена успешно",</w:t>
      </w:r>
      <w:r>
        <w:br/>
        <w:t xml:space="preserve">            extra={</w:t>
      </w:r>
      <w:r>
        <w:br/>
        <w:t xml:space="preserve">                "task_id": task_id,</w:t>
      </w:r>
      <w:r>
        <w:br/>
        <w:t xml:space="preserve">                "task_name": self.name,</w:t>
      </w:r>
      <w:r>
        <w:br/>
        <w:t xml:space="preserve">                "result": str(retval)[:200] if retval else None,</w:t>
      </w:r>
      <w:r>
        <w:br/>
        <w:t xml:space="preserve">            },</w:t>
      </w:r>
      <w:r>
        <w:br/>
        <w:t xml:space="preserve">        )</w:t>
      </w:r>
      <w:r>
        <w:br/>
        <w:t xml:space="preserve">    def on_failure(</w:t>
      </w:r>
      <w:r>
        <w:br/>
        <w:t xml:space="preserve">        self,</w:t>
      </w:r>
      <w:r>
        <w:br/>
        <w:t xml:space="preserve">        exc: Exception,</w:t>
      </w:r>
      <w:r>
        <w:br/>
        <w:t xml:space="preserve">        task_id: str,</w:t>
      </w:r>
      <w:r>
        <w:br/>
        <w:t xml:space="preserve">        args: tuple[Any, ...],</w:t>
      </w:r>
      <w:r>
        <w:br/>
        <w:t xml:space="preserve">        kwargs: dict[str, Any],</w:t>
      </w:r>
      <w:r>
        <w:br/>
        <w:t xml:space="preserve">        einfo: Any,</w:t>
      </w:r>
      <w:r>
        <w:br/>
        <w:t xml:space="preserve">    ) -&gt; None:</w:t>
      </w:r>
      <w:r>
        <w:br/>
        <w:t xml:space="preserve">        """Вызывается при ошибке выполнения задачи."""</w:t>
      </w:r>
      <w:r>
        <w:br/>
        <w:t xml:space="preserve">        logger.error(</w:t>
      </w:r>
      <w:r>
        <w:br/>
        <w:t xml:space="preserve">            f"Задача {self.name}[{task_id}] завершена с ошибкой: {exc}",</w:t>
      </w:r>
      <w:r>
        <w:br/>
        <w:t xml:space="preserve">            extra={</w:t>
      </w:r>
      <w:r>
        <w:br/>
        <w:t xml:space="preserve">                "task_id": task_id,</w:t>
      </w:r>
      <w:r>
        <w:br/>
        <w:t xml:space="preserve">                "task_name": self.name,</w:t>
      </w:r>
      <w:r>
        <w:br/>
        <w:t xml:space="preserve">                "exception": str(exc),</w:t>
      </w:r>
      <w:r>
        <w:br/>
        <w:t xml:space="preserve">                "task_args": str(args)[:200],</w:t>
      </w:r>
      <w:r>
        <w:br/>
        <w:t xml:space="preserve">                "task_kwargs": str(kwargs)[:200],</w:t>
      </w:r>
      <w:r>
        <w:br/>
        <w:t xml:space="preserve">            },</w:t>
      </w:r>
      <w:r>
        <w:br/>
        <w:t xml:space="preserve">            exc_info=True,</w:t>
      </w:r>
      <w:r>
        <w:br/>
        <w:t xml:space="preserve">        )</w:t>
      </w:r>
      <w:r>
        <w:br/>
        <w:t xml:space="preserve">    def on_retry(</w:t>
      </w:r>
      <w:r>
        <w:br/>
        <w:t xml:space="preserve">        self,</w:t>
      </w:r>
      <w:r>
        <w:br/>
        <w:t xml:space="preserve">        exc: Exception,</w:t>
      </w:r>
      <w:r>
        <w:br/>
        <w:t xml:space="preserve">        task_id: str,</w:t>
      </w:r>
      <w:r>
        <w:br/>
        <w:t xml:space="preserve">        args: tuple[Any, ...],</w:t>
      </w:r>
      <w:r>
        <w:br/>
        <w:t xml:space="preserve">        kwargs: dict[str, Any],</w:t>
      </w:r>
      <w:r>
        <w:br/>
        <w:t xml:space="preserve">        einfo: Any,</w:t>
      </w:r>
      <w:r>
        <w:br/>
        <w:t xml:space="preserve">    ) -&gt; None:</w:t>
      </w:r>
      <w:r>
        <w:br/>
        <w:t xml:space="preserve">        """Вызывается при повторной попытке выполнения."""</w:t>
      </w:r>
      <w:r>
        <w:br/>
      </w:r>
      <w:r>
        <w:lastRenderedPageBreak/>
        <w:t xml:space="preserve">        logger.warning(</w:t>
      </w:r>
      <w:r>
        <w:br/>
        <w:t xml:space="preserve">            f"Задача {self.name}[{task_id}] будет повторена: {exc}",</w:t>
      </w:r>
      <w:r>
        <w:br/>
        <w:t xml:space="preserve">            extra={</w:t>
      </w:r>
      <w:r>
        <w:br/>
        <w:t xml:space="preserve">                "task_id": task_id,</w:t>
      </w:r>
      <w:r>
        <w:br/>
        <w:t xml:space="preserve">                "task_name": self.name,</w:t>
      </w:r>
      <w:r>
        <w:br/>
        <w:t xml:space="preserve">                "exception": str(exc),</w:t>
      </w:r>
      <w:r>
        <w:br/>
        <w:t xml:space="preserve">                "retry_count": self.request.retries,</w:t>
      </w:r>
      <w:r>
        <w:br/>
        <w:t xml:space="preserve">            },</w:t>
      </w:r>
      <w:r>
        <w:br/>
        <w:t xml:space="preserve">        )</w:t>
      </w:r>
      <w:r>
        <w:br/>
        <w:t>class TransactionalTask(BaseTask):</w:t>
      </w:r>
      <w:r>
        <w:br/>
        <w:t xml:space="preserve">    """</w:t>
      </w:r>
      <w:r>
        <w:br/>
        <w:t xml:space="preserve">    Задача с поддержкой транзакций.</w:t>
      </w:r>
      <w:r>
        <w:br/>
        <w:t xml:space="preserve">    </w:t>
      </w:r>
      <w:r w:rsidRPr="00E538B9">
        <w:rPr>
          <w:lang w:val="ru-RU"/>
        </w:rPr>
        <w:t xml:space="preserve">Выполняет задачу в рамках </w:t>
      </w:r>
      <w:r>
        <w:t>database</w:t>
      </w:r>
      <w:r w:rsidRPr="00E538B9">
        <w:rPr>
          <w:lang w:val="ru-RU"/>
        </w:rPr>
        <w:t xml:space="preserve"> </w:t>
      </w:r>
      <w:r>
        <w:t>transaction</w:t>
      </w:r>
      <w:r w:rsidRPr="00E538B9">
        <w:rPr>
          <w:lang w:val="ru-RU"/>
        </w:rPr>
        <w:t>.</w:t>
      </w:r>
      <w:r w:rsidRPr="00E538B9">
        <w:rPr>
          <w:lang w:val="ru-RU"/>
        </w:rPr>
        <w:br/>
        <w:t xml:space="preserve">    При ошибке транзакция откатывается.</w:t>
      </w:r>
      <w:r w:rsidRPr="00E538B9">
        <w:rPr>
          <w:lang w:val="ru-RU"/>
        </w:rPr>
        <w:br/>
        <w:t xml:space="preserve">    Пример использования:</w:t>
      </w:r>
      <w:r w:rsidRPr="00E538B9">
        <w:rPr>
          <w:lang w:val="ru-RU"/>
        </w:rPr>
        <w:br/>
        <w:t xml:space="preserve">        @</w:t>
      </w:r>
      <w:r>
        <w:t>app</w:t>
      </w:r>
      <w:r w:rsidRPr="00E538B9">
        <w:rPr>
          <w:lang w:val="ru-RU"/>
        </w:rPr>
        <w:t>.</w:t>
      </w:r>
      <w:r>
        <w:t>task</w:t>
      </w:r>
      <w:r w:rsidRPr="00E538B9">
        <w:rPr>
          <w:lang w:val="ru-RU"/>
        </w:rPr>
        <w:t>(</w:t>
      </w:r>
      <w:r>
        <w:t>base</w:t>
      </w:r>
      <w:r w:rsidRPr="00E538B9">
        <w:rPr>
          <w:lang w:val="ru-RU"/>
        </w:rPr>
        <w:t>=</w:t>
      </w:r>
      <w:r>
        <w:t>TransactionalTask</w:t>
      </w:r>
      <w:r w:rsidRPr="00E538B9">
        <w:rPr>
          <w:lang w:val="ru-RU"/>
        </w:rPr>
        <w:t xml:space="preserve">, </w:t>
      </w:r>
      <w:r>
        <w:t>bind</w:t>
      </w:r>
      <w:r w:rsidRPr="00E538B9">
        <w:rPr>
          <w:lang w:val="ru-RU"/>
        </w:rPr>
        <w:t>=</w:t>
      </w:r>
      <w:r>
        <w:t>True</w:t>
      </w:r>
      <w:r w:rsidRPr="00E538B9">
        <w:rPr>
          <w:lang w:val="ru-RU"/>
        </w:rPr>
        <w:t>)</w:t>
      </w:r>
      <w:r w:rsidRPr="00E538B9">
        <w:rPr>
          <w:lang w:val="ru-RU"/>
        </w:rPr>
        <w:br/>
        <w:t xml:space="preserve">        </w:t>
      </w:r>
      <w:r>
        <w:t>def</w:t>
      </w:r>
      <w:r w:rsidRPr="00E538B9">
        <w:rPr>
          <w:lang w:val="ru-RU"/>
        </w:rPr>
        <w:t xml:space="preserve"> </w:t>
      </w:r>
      <w:r>
        <w:t>update</w:t>
      </w:r>
      <w:r w:rsidRPr="00E538B9">
        <w:rPr>
          <w:lang w:val="ru-RU"/>
        </w:rPr>
        <w:t>_</w:t>
      </w:r>
      <w:r>
        <w:t>user</w:t>
      </w:r>
      <w:r w:rsidRPr="00E538B9">
        <w:rPr>
          <w:lang w:val="ru-RU"/>
        </w:rPr>
        <w:t>_</w:t>
      </w:r>
      <w:r>
        <w:t>stats</w:t>
      </w:r>
      <w:r w:rsidRPr="00E538B9">
        <w:rPr>
          <w:lang w:val="ru-RU"/>
        </w:rPr>
        <w:t>(</w:t>
      </w:r>
      <w:r>
        <w:t>self</w:t>
      </w:r>
      <w:r w:rsidRPr="00E538B9">
        <w:rPr>
          <w:lang w:val="ru-RU"/>
        </w:rPr>
        <w:t xml:space="preserve">, </w:t>
      </w:r>
      <w:r>
        <w:t>user</w:t>
      </w:r>
      <w:r w:rsidRPr="00E538B9">
        <w:rPr>
          <w:lang w:val="ru-RU"/>
        </w:rPr>
        <w:t>_</w:t>
      </w:r>
      <w:r>
        <w:t>id</w:t>
      </w:r>
      <w:r w:rsidRPr="00E538B9">
        <w:rPr>
          <w:lang w:val="ru-RU"/>
        </w:rPr>
        <w:t>):</w:t>
      </w:r>
      <w:r w:rsidRPr="00E538B9">
        <w:rPr>
          <w:lang w:val="ru-RU"/>
        </w:rPr>
        <w:br/>
        <w:t xml:space="preserve">            # Все операции в одной транзакции</w:t>
      </w:r>
      <w:r w:rsidRPr="00E538B9">
        <w:rPr>
          <w:lang w:val="ru-RU"/>
        </w:rPr>
        <w:br/>
        <w:t xml:space="preserve">            </w:t>
      </w:r>
      <w:r>
        <w:t>user</w:t>
      </w:r>
      <w:r w:rsidRPr="00E538B9">
        <w:rPr>
          <w:lang w:val="ru-RU"/>
        </w:rPr>
        <w:t xml:space="preserve"> = </w:t>
      </w:r>
      <w:r>
        <w:t>User</w:t>
      </w:r>
      <w:r w:rsidRPr="00E538B9">
        <w:rPr>
          <w:lang w:val="ru-RU"/>
        </w:rPr>
        <w:t>.</w:t>
      </w:r>
      <w:r>
        <w:t>objects</w:t>
      </w:r>
      <w:r w:rsidRPr="00E538B9">
        <w:rPr>
          <w:lang w:val="ru-RU"/>
        </w:rPr>
        <w:t>.</w:t>
      </w:r>
      <w:r>
        <w:t>get</w:t>
      </w:r>
      <w:r w:rsidRPr="00E538B9">
        <w:rPr>
          <w:lang w:val="ru-RU"/>
        </w:rPr>
        <w:t>(</w:t>
      </w:r>
      <w:r>
        <w:t>id</w:t>
      </w:r>
      <w:r w:rsidRPr="00E538B9">
        <w:rPr>
          <w:lang w:val="ru-RU"/>
        </w:rPr>
        <w:t>=</w:t>
      </w:r>
      <w:r>
        <w:t>user</w:t>
      </w:r>
      <w:r w:rsidRPr="00E538B9">
        <w:rPr>
          <w:lang w:val="ru-RU"/>
        </w:rPr>
        <w:t>_</w:t>
      </w:r>
      <w:r>
        <w:t>id</w:t>
      </w:r>
      <w:r w:rsidRPr="00E538B9">
        <w:rPr>
          <w:lang w:val="ru-RU"/>
        </w:rPr>
        <w:t>)</w:t>
      </w:r>
      <w:r w:rsidRPr="00E538B9">
        <w:rPr>
          <w:lang w:val="ru-RU"/>
        </w:rPr>
        <w:br/>
        <w:t xml:space="preserve">            </w:t>
      </w:r>
      <w:r>
        <w:t>user</w:t>
      </w:r>
      <w:r w:rsidRPr="00E538B9">
        <w:rPr>
          <w:lang w:val="ru-RU"/>
        </w:rPr>
        <w:t>.</w:t>
      </w:r>
      <w:r>
        <w:t>stats</w:t>
      </w:r>
      <w:r w:rsidRPr="00E538B9">
        <w:rPr>
          <w:lang w:val="ru-RU"/>
        </w:rPr>
        <w:t>.</w:t>
      </w:r>
      <w:r>
        <w:t>update</w:t>
      </w:r>
      <w:r w:rsidRPr="00E538B9">
        <w:rPr>
          <w:lang w:val="ru-RU"/>
        </w:rPr>
        <w:t>()</w:t>
      </w:r>
      <w:r w:rsidRPr="00E538B9">
        <w:rPr>
          <w:lang w:val="ru-RU"/>
        </w:rPr>
        <w:br/>
        <w:t xml:space="preserve">            </w:t>
      </w:r>
      <w:r>
        <w:t>user</w:t>
      </w:r>
      <w:r w:rsidRPr="00E538B9">
        <w:rPr>
          <w:lang w:val="ru-RU"/>
        </w:rPr>
        <w:t>.</w:t>
      </w:r>
      <w:r>
        <w:t>save</w:t>
      </w:r>
      <w:r w:rsidRPr="00E538B9">
        <w:rPr>
          <w:lang w:val="ru-RU"/>
        </w:rPr>
        <w:t>()</w:t>
      </w:r>
      <w:r w:rsidRPr="00E538B9">
        <w:rPr>
          <w:lang w:val="ru-RU"/>
        </w:rPr>
        <w:br/>
        <w:t xml:space="preserve">    """</w:t>
      </w:r>
      <w:r w:rsidRPr="00E538B9">
        <w:rPr>
          <w:lang w:val="ru-RU"/>
        </w:rPr>
        <w:br/>
        <w:t xml:space="preserve">    </w:t>
      </w:r>
      <w:r>
        <w:t>def</w:t>
      </w:r>
      <w:r w:rsidRPr="00E538B9">
        <w:rPr>
          <w:lang w:val="ru-RU"/>
        </w:rPr>
        <w:t xml:space="preserve"> __</w:t>
      </w:r>
      <w:r>
        <w:t>call</w:t>
      </w:r>
      <w:r w:rsidRPr="00E538B9">
        <w:rPr>
          <w:lang w:val="ru-RU"/>
        </w:rPr>
        <w:t>__(</w:t>
      </w:r>
      <w:r>
        <w:t>self</w:t>
      </w:r>
      <w:r w:rsidRPr="00E538B9">
        <w:rPr>
          <w:lang w:val="ru-RU"/>
        </w:rPr>
        <w:t>, *</w:t>
      </w:r>
      <w:r>
        <w:t>args</w:t>
      </w:r>
      <w:r w:rsidRPr="00E538B9">
        <w:rPr>
          <w:lang w:val="ru-RU"/>
        </w:rPr>
        <w:t xml:space="preserve">: </w:t>
      </w:r>
      <w:r>
        <w:t>Any</w:t>
      </w:r>
      <w:r w:rsidRPr="00E538B9">
        <w:rPr>
          <w:lang w:val="ru-RU"/>
        </w:rPr>
        <w:t>, **</w:t>
      </w:r>
      <w:r>
        <w:t>kwargs</w:t>
      </w:r>
      <w:r w:rsidRPr="00E538B9">
        <w:rPr>
          <w:lang w:val="ru-RU"/>
        </w:rPr>
        <w:t xml:space="preserve">: </w:t>
      </w:r>
      <w:r>
        <w:t>Any</w:t>
      </w:r>
      <w:r w:rsidRPr="00E538B9">
        <w:rPr>
          <w:lang w:val="ru-RU"/>
        </w:rPr>
        <w:t xml:space="preserve">) -&gt; </w:t>
      </w:r>
      <w:r>
        <w:t>Any</w:t>
      </w:r>
      <w:r w:rsidRPr="00E538B9">
        <w:rPr>
          <w:lang w:val="ru-RU"/>
        </w:rPr>
        <w:t>:</w:t>
      </w:r>
      <w:r w:rsidRPr="00E538B9">
        <w:rPr>
          <w:lang w:val="ru-RU"/>
        </w:rPr>
        <w:br/>
        <w:t xml:space="preserve">        """Выполняет задачу в транзакции."""</w:t>
      </w:r>
      <w:r w:rsidRPr="00E538B9">
        <w:rPr>
          <w:lang w:val="ru-RU"/>
        </w:rPr>
        <w:br/>
        <w:t xml:space="preserve">        </w:t>
      </w:r>
      <w:r>
        <w:t>with transaction.atomic():</w:t>
      </w:r>
      <w:r>
        <w:br/>
        <w:t xml:space="preserve">            return super().__call__(*args, **kwargs)</w:t>
      </w:r>
      <w:r>
        <w:br/>
        <w:t>class IdempotentTask(BaseTask):</w:t>
      </w:r>
      <w:r>
        <w:br/>
        <w:t xml:space="preserve">    """</w:t>
      </w:r>
      <w:r>
        <w:br/>
        <w:t xml:space="preserve">    Идемпотентная задача.</w:t>
      </w:r>
      <w:r>
        <w:br/>
        <w:t xml:space="preserve">    </w:t>
      </w:r>
      <w:r w:rsidRPr="00E538B9">
        <w:rPr>
          <w:lang w:val="ru-RU"/>
        </w:rPr>
        <w:t>Гарантирует, что задача с одинаковыми аргументами</w:t>
      </w:r>
      <w:r w:rsidRPr="00E538B9">
        <w:rPr>
          <w:lang w:val="ru-RU"/>
        </w:rPr>
        <w:br/>
        <w:t xml:space="preserve">    не будет выполнена повторно в течение </w:t>
      </w:r>
      <w:r>
        <w:t>lock</w:t>
      </w:r>
      <w:r w:rsidRPr="00E538B9">
        <w:rPr>
          <w:lang w:val="ru-RU"/>
        </w:rPr>
        <w:t>_</w:t>
      </w:r>
      <w:r>
        <w:t>timeout</w:t>
      </w:r>
      <w:r w:rsidRPr="00E538B9">
        <w:rPr>
          <w:lang w:val="ru-RU"/>
        </w:rPr>
        <w:t>.</w:t>
      </w:r>
      <w:r w:rsidRPr="00E538B9">
        <w:rPr>
          <w:lang w:val="ru-RU"/>
        </w:rPr>
        <w:br/>
        <w:t xml:space="preserve">    Пример использования:</w:t>
      </w:r>
      <w:r w:rsidRPr="00E538B9">
        <w:rPr>
          <w:lang w:val="ru-RU"/>
        </w:rPr>
        <w:br/>
        <w:t xml:space="preserve">        @</w:t>
      </w:r>
      <w:r>
        <w:t>app</w:t>
      </w:r>
      <w:r w:rsidRPr="00E538B9">
        <w:rPr>
          <w:lang w:val="ru-RU"/>
        </w:rPr>
        <w:t>.</w:t>
      </w:r>
      <w:r>
        <w:t>task</w:t>
      </w:r>
      <w:r w:rsidRPr="00E538B9">
        <w:rPr>
          <w:lang w:val="ru-RU"/>
        </w:rPr>
        <w:t>(</w:t>
      </w:r>
      <w:r>
        <w:t>base</w:t>
      </w:r>
      <w:r w:rsidRPr="00E538B9">
        <w:rPr>
          <w:lang w:val="ru-RU"/>
        </w:rPr>
        <w:t>=</w:t>
      </w:r>
      <w:r>
        <w:t>IdempotentTask</w:t>
      </w:r>
      <w:r w:rsidRPr="00E538B9">
        <w:rPr>
          <w:lang w:val="ru-RU"/>
        </w:rPr>
        <w:t xml:space="preserve">, </w:t>
      </w:r>
      <w:r>
        <w:t>bind</w:t>
      </w:r>
      <w:r w:rsidRPr="00E538B9">
        <w:rPr>
          <w:lang w:val="ru-RU"/>
        </w:rPr>
        <w:t>=</w:t>
      </w:r>
      <w:r>
        <w:t>True</w:t>
      </w:r>
      <w:r w:rsidRPr="00E538B9">
        <w:rPr>
          <w:lang w:val="ru-RU"/>
        </w:rPr>
        <w:t>)</w:t>
      </w:r>
      <w:r w:rsidRPr="00E538B9">
        <w:rPr>
          <w:lang w:val="ru-RU"/>
        </w:rPr>
        <w:br/>
        <w:t xml:space="preserve">        </w:t>
      </w:r>
      <w:r>
        <w:t>def</w:t>
      </w:r>
      <w:r w:rsidRPr="00E538B9">
        <w:rPr>
          <w:lang w:val="ru-RU"/>
        </w:rPr>
        <w:t xml:space="preserve"> </w:t>
      </w:r>
      <w:r>
        <w:t>send</w:t>
      </w:r>
      <w:r w:rsidRPr="00E538B9">
        <w:rPr>
          <w:lang w:val="ru-RU"/>
        </w:rPr>
        <w:t>_</w:t>
      </w:r>
      <w:r>
        <w:t>notification</w:t>
      </w:r>
      <w:r w:rsidRPr="00E538B9">
        <w:rPr>
          <w:lang w:val="ru-RU"/>
        </w:rPr>
        <w:t>(</w:t>
      </w:r>
      <w:r>
        <w:t>self</w:t>
      </w:r>
      <w:r w:rsidRPr="00E538B9">
        <w:rPr>
          <w:lang w:val="ru-RU"/>
        </w:rPr>
        <w:t xml:space="preserve">, </w:t>
      </w:r>
      <w:r>
        <w:t>user</w:t>
      </w:r>
      <w:r w:rsidRPr="00E538B9">
        <w:rPr>
          <w:lang w:val="ru-RU"/>
        </w:rPr>
        <w:t>_</w:t>
      </w:r>
      <w:r>
        <w:t>id</w:t>
      </w:r>
      <w:r w:rsidRPr="00E538B9">
        <w:rPr>
          <w:lang w:val="ru-RU"/>
        </w:rPr>
        <w:t xml:space="preserve">, </w:t>
      </w:r>
      <w:r>
        <w:t>message</w:t>
      </w:r>
      <w:r w:rsidRPr="00E538B9">
        <w:rPr>
          <w:lang w:val="ru-RU"/>
        </w:rPr>
        <w:t>):</w:t>
      </w:r>
      <w:r w:rsidRPr="00E538B9">
        <w:rPr>
          <w:lang w:val="ru-RU"/>
        </w:rPr>
        <w:br/>
        <w:t xml:space="preserve">            # Не отправит дважды одно уведомление</w:t>
      </w:r>
      <w:r w:rsidRPr="00E538B9">
        <w:rPr>
          <w:lang w:val="ru-RU"/>
        </w:rPr>
        <w:br/>
        <w:t xml:space="preserve">            </w:t>
      </w:r>
      <w:r>
        <w:t>send</w:t>
      </w:r>
      <w:r w:rsidRPr="00E538B9">
        <w:rPr>
          <w:lang w:val="ru-RU"/>
        </w:rPr>
        <w:t>_</w:t>
      </w:r>
      <w:r>
        <w:t>email</w:t>
      </w:r>
      <w:r w:rsidRPr="00E538B9">
        <w:rPr>
          <w:lang w:val="ru-RU"/>
        </w:rPr>
        <w:t>(</w:t>
      </w:r>
      <w:r>
        <w:t>user</w:t>
      </w:r>
      <w:r w:rsidRPr="00E538B9">
        <w:rPr>
          <w:lang w:val="ru-RU"/>
        </w:rPr>
        <w:t>_</w:t>
      </w:r>
      <w:r>
        <w:t>id</w:t>
      </w:r>
      <w:r w:rsidRPr="00E538B9">
        <w:rPr>
          <w:lang w:val="ru-RU"/>
        </w:rPr>
        <w:t xml:space="preserve">, </w:t>
      </w:r>
      <w:r>
        <w:t>message</w:t>
      </w:r>
      <w:r w:rsidRPr="00E538B9">
        <w:rPr>
          <w:lang w:val="ru-RU"/>
        </w:rPr>
        <w:t>)</w:t>
      </w:r>
      <w:r w:rsidRPr="00E538B9">
        <w:rPr>
          <w:lang w:val="ru-RU"/>
        </w:rPr>
        <w:br/>
        <w:t xml:space="preserve">    """</w:t>
      </w:r>
      <w:r w:rsidRPr="00E538B9">
        <w:rPr>
          <w:lang w:val="ru-RU"/>
        </w:rPr>
        <w:br/>
        <w:t xml:space="preserve">    </w:t>
      </w:r>
      <w:r>
        <w:t>lock</w:t>
      </w:r>
      <w:r w:rsidRPr="00E538B9">
        <w:rPr>
          <w:lang w:val="ru-RU"/>
        </w:rPr>
        <w:t>_</w:t>
      </w:r>
      <w:r>
        <w:t>timeout</w:t>
      </w:r>
      <w:r w:rsidRPr="00E538B9">
        <w:rPr>
          <w:lang w:val="ru-RU"/>
        </w:rPr>
        <w:t xml:space="preserve"> = 3600  # 1 час по умолчанию</w:t>
      </w:r>
      <w:r w:rsidRPr="00E538B9">
        <w:rPr>
          <w:lang w:val="ru-RU"/>
        </w:rPr>
        <w:br/>
        <w:t xml:space="preserve">    </w:t>
      </w:r>
      <w:r>
        <w:t>def</w:t>
      </w:r>
      <w:r w:rsidRPr="00E538B9">
        <w:rPr>
          <w:lang w:val="ru-RU"/>
        </w:rPr>
        <w:t xml:space="preserve"> __</w:t>
      </w:r>
      <w:r>
        <w:t>call</w:t>
      </w:r>
      <w:r w:rsidRPr="00E538B9">
        <w:rPr>
          <w:lang w:val="ru-RU"/>
        </w:rPr>
        <w:t>__(</w:t>
      </w:r>
      <w:r>
        <w:t>self</w:t>
      </w:r>
      <w:r w:rsidRPr="00E538B9">
        <w:rPr>
          <w:lang w:val="ru-RU"/>
        </w:rPr>
        <w:t>, *</w:t>
      </w:r>
      <w:r>
        <w:t>args</w:t>
      </w:r>
      <w:r w:rsidRPr="00E538B9">
        <w:rPr>
          <w:lang w:val="ru-RU"/>
        </w:rPr>
        <w:t xml:space="preserve">: </w:t>
      </w:r>
      <w:r>
        <w:t>Any</w:t>
      </w:r>
      <w:r w:rsidRPr="00E538B9">
        <w:rPr>
          <w:lang w:val="ru-RU"/>
        </w:rPr>
        <w:t>, **</w:t>
      </w:r>
      <w:r>
        <w:t>kwargs</w:t>
      </w:r>
      <w:r w:rsidRPr="00E538B9">
        <w:rPr>
          <w:lang w:val="ru-RU"/>
        </w:rPr>
        <w:t xml:space="preserve">: </w:t>
      </w:r>
      <w:r>
        <w:t>Any</w:t>
      </w:r>
      <w:r w:rsidRPr="00E538B9">
        <w:rPr>
          <w:lang w:val="ru-RU"/>
        </w:rPr>
        <w:t xml:space="preserve">) -&gt; </w:t>
      </w:r>
      <w:r>
        <w:t>Any</w:t>
      </w:r>
      <w:r w:rsidRPr="00E538B9">
        <w:rPr>
          <w:lang w:val="ru-RU"/>
        </w:rPr>
        <w:t>:</w:t>
      </w:r>
      <w:r w:rsidRPr="00E538B9">
        <w:rPr>
          <w:lang w:val="ru-RU"/>
        </w:rPr>
        <w:br/>
        <w:t xml:space="preserve">        """Выполняет задачу с проверкой идемпотентности."""</w:t>
      </w:r>
      <w:r w:rsidRPr="00E538B9">
        <w:rPr>
          <w:lang w:val="ru-RU"/>
        </w:rPr>
        <w:br/>
        <w:t xml:space="preserve">        </w:t>
      </w:r>
      <w:r>
        <w:t>from</w:t>
      </w:r>
      <w:r w:rsidRPr="00E538B9">
        <w:rPr>
          <w:lang w:val="ru-RU"/>
        </w:rPr>
        <w:t xml:space="preserve"> </w:t>
      </w:r>
      <w:r>
        <w:t>django</w:t>
      </w:r>
      <w:r w:rsidRPr="00E538B9">
        <w:rPr>
          <w:lang w:val="ru-RU"/>
        </w:rPr>
        <w:t>.</w:t>
      </w:r>
      <w:r>
        <w:t>core</w:t>
      </w:r>
      <w:r w:rsidRPr="00E538B9">
        <w:rPr>
          <w:lang w:val="ru-RU"/>
        </w:rPr>
        <w:t>.</w:t>
      </w:r>
      <w:r>
        <w:t>cache</w:t>
      </w:r>
      <w:r w:rsidRPr="00E538B9">
        <w:rPr>
          <w:lang w:val="ru-RU"/>
        </w:rPr>
        <w:t xml:space="preserve"> </w:t>
      </w:r>
      <w:r>
        <w:t>import</w:t>
      </w:r>
      <w:r w:rsidRPr="00E538B9">
        <w:rPr>
          <w:lang w:val="ru-RU"/>
        </w:rPr>
        <w:t xml:space="preserve"> </w:t>
      </w:r>
      <w:r>
        <w:t>cache</w:t>
      </w:r>
      <w:r w:rsidRPr="00E538B9">
        <w:rPr>
          <w:lang w:val="ru-RU"/>
        </w:rPr>
        <w:br/>
        <w:t xml:space="preserve">        # Формируем ключ блокировки</w:t>
      </w:r>
      <w:r w:rsidRPr="00E538B9">
        <w:rPr>
          <w:lang w:val="ru-RU"/>
        </w:rPr>
        <w:br/>
        <w:t xml:space="preserve">        </w:t>
      </w:r>
      <w:r>
        <w:t>lock</w:t>
      </w:r>
      <w:r w:rsidRPr="00E538B9">
        <w:rPr>
          <w:lang w:val="ru-RU"/>
        </w:rPr>
        <w:t>_</w:t>
      </w:r>
      <w:r>
        <w:t>key</w:t>
      </w:r>
      <w:r w:rsidRPr="00E538B9">
        <w:rPr>
          <w:lang w:val="ru-RU"/>
        </w:rPr>
        <w:t xml:space="preserve"> = (</w:t>
      </w:r>
      <w:r w:rsidRPr="00E538B9">
        <w:rPr>
          <w:lang w:val="ru-RU"/>
        </w:rPr>
        <w:br/>
      </w:r>
      <w:r w:rsidRPr="00E538B9">
        <w:rPr>
          <w:lang w:val="ru-RU"/>
        </w:rPr>
        <w:lastRenderedPageBreak/>
        <w:t xml:space="preserve">            </w:t>
      </w:r>
      <w:r>
        <w:t>f</w:t>
      </w:r>
      <w:r w:rsidRPr="00E538B9">
        <w:rPr>
          <w:lang w:val="ru-RU"/>
        </w:rPr>
        <w:t>"</w:t>
      </w:r>
      <w:r>
        <w:t>task</w:t>
      </w:r>
      <w:r w:rsidRPr="00E538B9">
        <w:rPr>
          <w:lang w:val="ru-RU"/>
        </w:rPr>
        <w:t>_</w:t>
      </w:r>
      <w:r>
        <w:t>lock</w:t>
      </w:r>
      <w:r w:rsidRPr="00E538B9">
        <w:rPr>
          <w:lang w:val="ru-RU"/>
        </w:rPr>
        <w:t>:{</w:t>
      </w:r>
      <w:r>
        <w:t>self</w:t>
      </w:r>
      <w:r w:rsidRPr="00E538B9">
        <w:rPr>
          <w:lang w:val="ru-RU"/>
        </w:rPr>
        <w:t>.</w:t>
      </w:r>
      <w:r>
        <w:t>name</w:t>
      </w:r>
      <w:r w:rsidRPr="00E538B9">
        <w:rPr>
          <w:lang w:val="ru-RU"/>
        </w:rPr>
        <w:t>}:{</w:t>
      </w:r>
      <w:r>
        <w:t>hash</w:t>
      </w:r>
      <w:r w:rsidRPr="00E538B9">
        <w:rPr>
          <w:lang w:val="ru-RU"/>
        </w:rPr>
        <w:t>((</w:t>
      </w:r>
      <w:r>
        <w:t>args</w:t>
      </w:r>
      <w:r w:rsidRPr="00E538B9">
        <w:rPr>
          <w:lang w:val="ru-RU"/>
        </w:rPr>
        <w:t xml:space="preserve">, </w:t>
      </w:r>
      <w:r>
        <w:t>tuple</w:t>
      </w:r>
      <w:r w:rsidRPr="00E538B9">
        <w:rPr>
          <w:lang w:val="ru-RU"/>
        </w:rPr>
        <w:t>(</w:t>
      </w:r>
      <w:r>
        <w:t>sorted</w:t>
      </w:r>
      <w:r w:rsidRPr="00E538B9">
        <w:rPr>
          <w:lang w:val="ru-RU"/>
        </w:rPr>
        <w:t>(</w:t>
      </w:r>
      <w:r>
        <w:t>kwargs</w:t>
      </w:r>
      <w:r w:rsidRPr="00E538B9">
        <w:rPr>
          <w:lang w:val="ru-RU"/>
        </w:rPr>
        <w:t>.</w:t>
      </w:r>
      <w:r>
        <w:t>items</w:t>
      </w:r>
      <w:r w:rsidRPr="00E538B9">
        <w:rPr>
          <w:lang w:val="ru-RU"/>
        </w:rPr>
        <w:t>()))))}"</w:t>
      </w:r>
      <w:r w:rsidRPr="00E538B9">
        <w:rPr>
          <w:lang w:val="ru-RU"/>
        </w:rPr>
        <w:br/>
        <w:t xml:space="preserve">        )</w:t>
      </w:r>
      <w:r w:rsidRPr="00E538B9">
        <w:rPr>
          <w:lang w:val="ru-RU"/>
        </w:rPr>
        <w:br/>
        <w:t xml:space="preserve">        # Пробуем получить блокировку</w:t>
      </w:r>
      <w:r w:rsidRPr="00E538B9">
        <w:rPr>
          <w:lang w:val="ru-RU"/>
        </w:rPr>
        <w:br/>
        <w:t xml:space="preserve">        </w:t>
      </w:r>
      <w:r>
        <w:t>if</w:t>
      </w:r>
      <w:r w:rsidRPr="00E538B9">
        <w:rPr>
          <w:lang w:val="ru-RU"/>
        </w:rPr>
        <w:t xml:space="preserve"> </w:t>
      </w:r>
      <w:r>
        <w:t>not</w:t>
      </w:r>
      <w:r w:rsidRPr="00E538B9">
        <w:rPr>
          <w:lang w:val="ru-RU"/>
        </w:rPr>
        <w:t xml:space="preserve"> </w:t>
      </w:r>
      <w:r>
        <w:t>cache</w:t>
      </w:r>
      <w:r w:rsidRPr="00E538B9">
        <w:rPr>
          <w:lang w:val="ru-RU"/>
        </w:rPr>
        <w:t>.</w:t>
      </w:r>
      <w:r>
        <w:t>add</w:t>
      </w:r>
      <w:r w:rsidRPr="00E538B9">
        <w:rPr>
          <w:lang w:val="ru-RU"/>
        </w:rPr>
        <w:t>(</w:t>
      </w:r>
      <w:r>
        <w:t>lock</w:t>
      </w:r>
      <w:r w:rsidRPr="00E538B9">
        <w:rPr>
          <w:lang w:val="ru-RU"/>
        </w:rPr>
        <w:t>_</w:t>
      </w:r>
      <w:r>
        <w:t>key</w:t>
      </w:r>
      <w:r w:rsidRPr="00E538B9">
        <w:rPr>
          <w:lang w:val="ru-RU"/>
        </w:rPr>
        <w:t xml:space="preserve">, </w:t>
      </w:r>
      <w:r>
        <w:t>True</w:t>
      </w:r>
      <w:r w:rsidRPr="00E538B9">
        <w:rPr>
          <w:lang w:val="ru-RU"/>
        </w:rPr>
        <w:t xml:space="preserve">, </w:t>
      </w:r>
      <w:r>
        <w:t>self</w:t>
      </w:r>
      <w:r w:rsidRPr="00E538B9">
        <w:rPr>
          <w:lang w:val="ru-RU"/>
        </w:rPr>
        <w:t>.</w:t>
      </w:r>
      <w:r>
        <w:t>lock</w:t>
      </w:r>
      <w:r w:rsidRPr="00E538B9">
        <w:rPr>
          <w:lang w:val="ru-RU"/>
        </w:rPr>
        <w:t>_</w:t>
      </w:r>
      <w:r>
        <w:t>timeout</w:t>
      </w:r>
      <w:r w:rsidRPr="00E538B9">
        <w:rPr>
          <w:lang w:val="ru-RU"/>
        </w:rPr>
        <w:t>):</w:t>
      </w:r>
      <w:r w:rsidRPr="00E538B9">
        <w:rPr>
          <w:lang w:val="ru-RU"/>
        </w:rPr>
        <w:br/>
        <w:t xml:space="preserve">            </w:t>
      </w:r>
      <w:r>
        <w:t>logger</w:t>
      </w:r>
      <w:r w:rsidRPr="00E538B9">
        <w:rPr>
          <w:lang w:val="ru-RU"/>
        </w:rPr>
        <w:t>.</w:t>
      </w:r>
      <w:r>
        <w:t>info</w:t>
      </w:r>
      <w:r w:rsidRPr="00E538B9">
        <w:rPr>
          <w:lang w:val="ru-RU"/>
        </w:rPr>
        <w:t>(</w:t>
      </w:r>
      <w:r w:rsidRPr="00E538B9">
        <w:rPr>
          <w:lang w:val="ru-RU"/>
        </w:rPr>
        <w:br/>
        <w:t xml:space="preserve">                </w:t>
      </w:r>
      <w:r>
        <w:t>f</w:t>
      </w:r>
      <w:r w:rsidRPr="00E538B9">
        <w:rPr>
          <w:lang w:val="ru-RU"/>
        </w:rPr>
        <w:t>"Задача {</w:t>
      </w:r>
      <w:r>
        <w:t>self</w:t>
      </w:r>
      <w:r w:rsidRPr="00E538B9">
        <w:rPr>
          <w:lang w:val="ru-RU"/>
        </w:rPr>
        <w:t>.</w:t>
      </w:r>
      <w:r>
        <w:t>name</w:t>
      </w:r>
      <w:r w:rsidRPr="00E538B9">
        <w:rPr>
          <w:lang w:val="ru-RU"/>
        </w:rPr>
        <w:t>} пропущена (идемпотентность)",</w:t>
      </w:r>
      <w:r w:rsidRPr="00E538B9">
        <w:rPr>
          <w:lang w:val="ru-RU"/>
        </w:rPr>
        <w:br/>
        <w:t xml:space="preserve">                </w:t>
      </w:r>
      <w:r>
        <w:t>extra</w:t>
      </w:r>
      <w:r w:rsidRPr="00E538B9">
        <w:rPr>
          <w:lang w:val="ru-RU"/>
        </w:rPr>
        <w:t>={"</w:t>
      </w:r>
      <w:r>
        <w:t>lock</w:t>
      </w:r>
      <w:r w:rsidRPr="00E538B9">
        <w:rPr>
          <w:lang w:val="ru-RU"/>
        </w:rPr>
        <w:t>_</w:t>
      </w:r>
      <w:r>
        <w:t>key</w:t>
      </w:r>
      <w:r w:rsidRPr="00E538B9">
        <w:rPr>
          <w:lang w:val="ru-RU"/>
        </w:rPr>
        <w:t xml:space="preserve">": </w:t>
      </w:r>
      <w:r>
        <w:t>lock</w:t>
      </w:r>
      <w:r w:rsidRPr="00E538B9">
        <w:rPr>
          <w:lang w:val="ru-RU"/>
        </w:rPr>
        <w:t>_</w:t>
      </w:r>
      <w:r>
        <w:t>key</w:t>
      </w:r>
      <w:r w:rsidRPr="00E538B9">
        <w:rPr>
          <w:lang w:val="ru-RU"/>
        </w:rPr>
        <w:t>},</w:t>
      </w:r>
      <w:r w:rsidRPr="00E538B9">
        <w:rPr>
          <w:lang w:val="ru-RU"/>
        </w:rPr>
        <w:br/>
        <w:t xml:space="preserve">            )</w:t>
      </w:r>
      <w:r w:rsidRPr="00E538B9">
        <w:rPr>
          <w:lang w:val="ru-RU"/>
        </w:rPr>
        <w:br/>
        <w:t xml:space="preserve">            </w:t>
      </w:r>
      <w:r>
        <w:t>return</w:t>
      </w:r>
      <w:r w:rsidRPr="00E538B9">
        <w:rPr>
          <w:lang w:val="ru-RU"/>
        </w:rPr>
        <w:t xml:space="preserve"> </w:t>
      </w:r>
      <w:r>
        <w:t>None</w:t>
      </w:r>
      <w:r w:rsidRPr="00E538B9">
        <w:rPr>
          <w:lang w:val="ru-RU"/>
        </w:rPr>
        <w:br/>
        <w:t xml:space="preserve">        </w:t>
      </w:r>
      <w:r>
        <w:t>try</w:t>
      </w:r>
      <w:r w:rsidRPr="00E538B9">
        <w:rPr>
          <w:lang w:val="ru-RU"/>
        </w:rPr>
        <w:t>:</w:t>
      </w:r>
      <w:r w:rsidRPr="00E538B9">
        <w:rPr>
          <w:lang w:val="ru-RU"/>
        </w:rPr>
        <w:br/>
        <w:t xml:space="preserve">            </w:t>
      </w:r>
      <w:r>
        <w:t>return</w:t>
      </w:r>
      <w:r w:rsidRPr="00E538B9">
        <w:rPr>
          <w:lang w:val="ru-RU"/>
        </w:rPr>
        <w:t xml:space="preserve"> </w:t>
      </w:r>
      <w:r>
        <w:t>super</w:t>
      </w:r>
      <w:r w:rsidRPr="00E538B9">
        <w:rPr>
          <w:lang w:val="ru-RU"/>
        </w:rPr>
        <w:t>().__</w:t>
      </w:r>
      <w:r>
        <w:t>call</w:t>
      </w:r>
      <w:r w:rsidRPr="00E538B9">
        <w:rPr>
          <w:lang w:val="ru-RU"/>
        </w:rPr>
        <w:t>__(*</w:t>
      </w:r>
      <w:r>
        <w:t>args</w:t>
      </w:r>
      <w:r w:rsidRPr="00E538B9">
        <w:rPr>
          <w:lang w:val="ru-RU"/>
        </w:rPr>
        <w:t>, **</w:t>
      </w:r>
      <w:r>
        <w:t>kwargs</w:t>
      </w:r>
      <w:r w:rsidRPr="00E538B9">
        <w:rPr>
          <w:lang w:val="ru-RU"/>
        </w:rPr>
        <w:t>)</w:t>
      </w:r>
      <w:r w:rsidRPr="00E538B9">
        <w:rPr>
          <w:lang w:val="ru-RU"/>
        </w:rPr>
        <w:br/>
        <w:t xml:space="preserve">        </w:t>
      </w:r>
      <w:r>
        <w:t>finally</w:t>
      </w:r>
      <w:r w:rsidRPr="00E538B9">
        <w:rPr>
          <w:lang w:val="ru-RU"/>
        </w:rPr>
        <w:t>:</w:t>
      </w:r>
      <w:r w:rsidRPr="00E538B9">
        <w:rPr>
          <w:lang w:val="ru-RU"/>
        </w:rPr>
        <w:br/>
        <w:t xml:space="preserve">            # Не удаляем блокировку - она истечёт по таймауту</w:t>
      </w:r>
      <w:r w:rsidRPr="00E538B9">
        <w:rPr>
          <w:lang w:val="ru-RU"/>
        </w:rPr>
        <w:br/>
        <w:t xml:space="preserve">            </w:t>
      </w:r>
      <w:r>
        <w:t>pass</w:t>
      </w:r>
      <w:r w:rsidRPr="00E538B9">
        <w:rPr>
          <w:lang w:val="ru-RU"/>
        </w:rPr>
        <w:br/>
      </w:r>
      <w:r>
        <w:t>class</w:t>
      </w:r>
      <w:r w:rsidRPr="00E538B9">
        <w:rPr>
          <w:lang w:val="ru-RU"/>
        </w:rPr>
        <w:t xml:space="preserve"> </w:t>
      </w:r>
      <w:r>
        <w:t>TimedTask</w:t>
      </w:r>
      <w:r w:rsidRPr="00E538B9">
        <w:rPr>
          <w:lang w:val="ru-RU"/>
        </w:rPr>
        <w:t>(</w:t>
      </w:r>
      <w:r>
        <w:t>BaseTask</w:t>
      </w:r>
      <w:r w:rsidRPr="00E538B9">
        <w:rPr>
          <w:lang w:val="ru-RU"/>
        </w:rPr>
        <w:t>):</w:t>
      </w:r>
      <w:r w:rsidRPr="00E538B9">
        <w:rPr>
          <w:lang w:val="ru-RU"/>
        </w:rPr>
        <w:br/>
        <w:t xml:space="preserve">    """</w:t>
      </w:r>
      <w:r w:rsidRPr="00E538B9">
        <w:rPr>
          <w:lang w:val="ru-RU"/>
        </w:rPr>
        <w:br/>
        <w:t xml:space="preserve">    Задача с измерением времени выполнения.</w:t>
      </w:r>
      <w:r w:rsidRPr="00E538B9">
        <w:rPr>
          <w:lang w:val="ru-RU"/>
        </w:rPr>
        <w:br/>
        <w:t xml:space="preserve">    Логирует время выполнения и предупреждает о медленных задачах.</w:t>
      </w:r>
      <w:r w:rsidRPr="00E538B9">
        <w:rPr>
          <w:lang w:val="ru-RU"/>
        </w:rPr>
        <w:br/>
        <w:t xml:space="preserve">    Атрибуты:</w:t>
      </w:r>
      <w:r w:rsidRPr="00E538B9">
        <w:rPr>
          <w:lang w:val="ru-RU"/>
        </w:rPr>
        <w:br/>
        <w:t xml:space="preserve">        </w:t>
      </w:r>
      <w:r>
        <w:t>slow</w:t>
      </w:r>
      <w:r w:rsidRPr="00E538B9">
        <w:rPr>
          <w:lang w:val="ru-RU"/>
        </w:rPr>
        <w:t>_</w:t>
      </w:r>
      <w:r>
        <w:t>threshold</w:t>
      </w:r>
      <w:r w:rsidRPr="00E538B9">
        <w:rPr>
          <w:lang w:val="ru-RU"/>
        </w:rPr>
        <w:t>: Порог для предупреждения (в секундах)</w:t>
      </w:r>
      <w:r w:rsidRPr="00E538B9">
        <w:rPr>
          <w:lang w:val="ru-RU"/>
        </w:rPr>
        <w:br/>
        <w:t xml:space="preserve">    Пример использования:</w:t>
      </w:r>
      <w:r w:rsidRPr="00E538B9">
        <w:rPr>
          <w:lang w:val="ru-RU"/>
        </w:rPr>
        <w:br/>
        <w:t xml:space="preserve">        @</w:t>
      </w:r>
      <w:r>
        <w:t>app</w:t>
      </w:r>
      <w:r w:rsidRPr="00E538B9">
        <w:rPr>
          <w:lang w:val="ru-RU"/>
        </w:rPr>
        <w:t>.</w:t>
      </w:r>
      <w:r>
        <w:t>task</w:t>
      </w:r>
      <w:r w:rsidRPr="00E538B9">
        <w:rPr>
          <w:lang w:val="ru-RU"/>
        </w:rPr>
        <w:t>(</w:t>
      </w:r>
      <w:r>
        <w:t>base</w:t>
      </w:r>
      <w:r w:rsidRPr="00E538B9">
        <w:rPr>
          <w:lang w:val="ru-RU"/>
        </w:rPr>
        <w:t>=</w:t>
      </w:r>
      <w:r>
        <w:t>TimedTask</w:t>
      </w:r>
      <w:r w:rsidRPr="00E538B9">
        <w:rPr>
          <w:lang w:val="ru-RU"/>
        </w:rPr>
        <w:t xml:space="preserve">, </w:t>
      </w:r>
      <w:r>
        <w:t>bind</w:t>
      </w:r>
      <w:r w:rsidRPr="00E538B9">
        <w:rPr>
          <w:lang w:val="ru-RU"/>
        </w:rPr>
        <w:t>=</w:t>
      </w:r>
      <w:r>
        <w:t>True</w:t>
      </w:r>
      <w:r w:rsidRPr="00E538B9">
        <w:rPr>
          <w:lang w:val="ru-RU"/>
        </w:rPr>
        <w:t>)</w:t>
      </w:r>
      <w:r w:rsidRPr="00E538B9">
        <w:rPr>
          <w:lang w:val="ru-RU"/>
        </w:rPr>
        <w:br/>
        <w:t xml:space="preserve">        </w:t>
      </w:r>
      <w:r>
        <w:t>def</w:t>
      </w:r>
      <w:r w:rsidRPr="00E538B9">
        <w:rPr>
          <w:lang w:val="ru-RU"/>
        </w:rPr>
        <w:t xml:space="preserve"> </w:t>
      </w:r>
      <w:r>
        <w:t>process</w:t>
      </w:r>
      <w:r w:rsidRPr="00E538B9">
        <w:rPr>
          <w:lang w:val="ru-RU"/>
        </w:rPr>
        <w:t>_</w:t>
      </w:r>
      <w:r>
        <w:t>data</w:t>
      </w:r>
      <w:r w:rsidRPr="00E538B9">
        <w:rPr>
          <w:lang w:val="ru-RU"/>
        </w:rPr>
        <w:t>(</w:t>
      </w:r>
      <w:r>
        <w:t>self</w:t>
      </w:r>
      <w:r w:rsidRPr="00E538B9">
        <w:rPr>
          <w:lang w:val="ru-RU"/>
        </w:rPr>
        <w:t>):</w:t>
      </w:r>
      <w:r w:rsidRPr="00E538B9">
        <w:rPr>
          <w:lang w:val="ru-RU"/>
        </w:rPr>
        <w:br/>
        <w:t xml:space="preserve">            # Время выполнения будет залогировано</w:t>
      </w:r>
      <w:r w:rsidRPr="00E538B9">
        <w:rPr>
          <w:lang w:val="ru-RU"/>
        </w:rPr>
        <w:br/>
        <w:t xml:space="preserve">            </w:t>
      </w:r>
      <w:r>
        <w:t>process</w:t>
      </w:r>
      <w:r w:rsidRPr="00E538B9">
        <w:rPr>
          <w:lang w:val="ru-RU"/>
        </w:rPr>
        <w:t>_</w:t>
      </w:r>
      <w:r>
        <w:t>heavy</w:t>
      </w:r>
      <w:r w:rsidRPr="00E538B9">
        <w:rPr>
          <w:lang w:val="ru-RU"/>
        </w:rPr>
        <w:t>_</w:t>
      </w:r>
      <w:r>
        <w:t>data</w:t>
      </w:r>
      <w:r w:rsidRPr="00E538B9">
        <w:rPr>
          <w:lang w:val="ru-RU"/>
        </w:rPr>
        <w:t>()</w:t>
      </w:r>
      <w:r w:rsidRPr="00E538B9">
        <w:rPr>
          <w:lang w:val="ru-RU"/>
        </w:rPr>
        <w:br/>
        <w:t xml:space="preserve">    """</w:t>
      </w:r>
      <w:r w:rsidRPr="00E538B9">
        <w:rPr>
          <w:lang w:val="ru-RU"/>
        </w:rPr>
        <w:br/>
        <w:t xml:space="preserve">    </w:t>
      </w:r>
      <w:r>
        <w:t>slow</w:t>
      </w:r>
      <w:r w:rsidRPr="00E538B9">
        <w:rPr>
          <w:lang w:val="ru-RU"/>
        </w:rPr>
        <w:t>_</w:t>
      </w:r>
      <w:r>
        <w:t>threshold</w:t>
      </w:r>
      <w:r w:rsidRPr="00E538B9">
        <w:rPr>
          <w:lang w:val="ru-RU"/>
        </w:rPr>
        <w:t xml:space="preserve"> = 60  # 1 минута по умолчанию</w:t>
      </w:r>
      <w:r w:rsidRPr="00E538B9">
        <w:rPr>
          <w:lang w:val="ru-RU"/>
        </w:rPr>
        <w:br/>
        <w:t xml:space="preserve">    </w:t>
      </w:r>
      <w:r>
        <w:t>def</w:t>
      </w:r>
      <w:r w:rsidRPr="00E538B9">
        <w:rPr>
          <w:lang w:val="ru-RU"/>
        </w:rPr>
        <w:t xml:space="preserve"> __</w:t>
      </w:r>
      <w:r>
        <w:t>call</w:t>
      </w:r>
      <w:r w:rsidRPr="00E538B9">
        <w:rPr>
          <w:lang w:val="ru-RU"/>
        </w:rPr>
        <w:t>__(</w:t>
      </w:r>
      <w:r>
        <w:t>self</w:t>
      </w:r>
      <w:r w:rsidRPr="00E538B9">
        <w:rPr>
          <w:lang w:val="ru-RU"/>
        </w:rPr>
        <w:t>, *</w:t>
      </w:r>
      <w:r>
        <w:t>args</w:t>
      </w:r>
      <w:r w:rsidRPr="00E538B9">
        <w:rPr>
          <w:lang w:val="ru-RU"/>
        </w:rPr>
        <w:t xml:space="preserve">: </w:t>
      </w:r>
      <w:r>
        <w:t>Any</w:t>
      </w:r>
      <w:r w:rsidRPr="00E538B9">
        <w:rPr>
          <w:lang w:val="ru-RU"/>
        </w:rPr>
        <w:t>, **</w:t>
      </w:r>
      <w:r>
        <w:t>kwargs</w:t>
      </w:r>
      <w:r w:rsidRPr="00E538B9">
        <w:rPr>
          <w:lang w:val="ru-RU"/>
        </w:rPr>
        <w:t xml:space="preserve">: </w:t>
      </w:r>
      <w:r>
        <w:t>Any</w:t>
      </w:r>
      <w:r w:rsidRPr="00E538B9">
        <w:rPr>
          <w:lang w:val="ru-RU"/>
        </w:rPr>
        <w:t xml:space="preserve">) -&gt; </w:t>
      </w:r>
      <w:r>
        <w:t>Any</w:t>
      </w:r>
      <w:r w:rsidRPr="00E538B9">
        <w:rPr>
          <w:lang w:val="ru-RU"/>
        </w:rPr>
        <w:t>:</w:t>
      </w:r>
      <w:r w:rsidRPr="00E538B9">
        <w:rPr>
          <w:lang w:val="ru-RU"/>
        </w:rPr>
        <w:br/>
        <w:t xml:space="preserve">        """Выполняет задачу с измерением времени."""</w:t>
      </w:r>
      <w:r w:rsidRPr="00E538B9">
        <w:rPr>
          <w:lang w:val="ru-RU"/>
        </w:rPr>
        <w:br/>
        <w:t xml:space="preserve">        </w:t>
      </w:r>
      <w:r>
        <w:t>start</w:t>
      </w:r>
      <w:r w:rsidRPr="00E538B9">
        <w:rPr>
          <w:lang w:val="ru-RU"/>
        </w:rPr>
        <w:t>_</w:t>
      </w:r>
      <w:r>
        <w:t>time</w:t>
      </w:r>
      <w:r w:rsidRPr="00E538B9">
        <w:rPr>
          <w:lang w:val="ru-RU"/>
        </w:rPr>
        <w:t xml:space="preserve"> = </w:t>
      </w:r>
      <w:r>
        <w:t>time</w:t>
      </w:r>
      <w:r w:rsidRPr="00E538B9">
        <w:rPr>
          <w:lang w:val="ru-RU"/>
        </w:rPr>
        <w:t>.</w:t>
      </w:r>
      <w:r>
        <w:t>time</w:t>
      </w:r>
      <w:r w:rsidRPr="00E538B9">
        <w:rPr>
          <w:lang w:val="ru-RU"/>
        </w:rPr>
        <w:t>()</w:t>
      </w:r>
      <w:r w:rsidRPr="00E538B9">
        <w:rPr>
          <w:lang w:val="ru-RU"/>
        </w:rPr>
        <w:br/>
        <w:t xml:space="preserve">        </w:t>
      </w:r>
      <w:r>
        <w:t>try</w:t>
      </w:r>
      <w:r w:rsidRPr="00E538B9">
        <w:rPr>
          <w:lang w:val="ru-RU"/>
        </w:rPr>
        <w:t>:</w:t>
      </w:r>
      <w:r w:rsidRPr="00E538B9">
        <w:rPr>
          <w:lang w:val="ru-RU"/>
        </w:rPr>
        <w:br/>
        <w:t xml:space="preserve">            </w:t>
      </w:r>
      <w:r>
        <w:t>return</w:t>
      </w:r>
      <w:r w:rsidRPr="00E538B9">
        <w:rPr>
          <w:lang w:val="ru-RU"/>
        </w:rPr>
        <w:t xml:space="preserve"> </w:t>
      </w:r>
      <w:r>
        <w:t>super</w:t>
      </w:r>
      <w:r w:rsidRPr="00E538B9">
        <w:rPr>
          <w:lang w:val="ru-RU"/>
        </w:rPr>
        <w:t>().__</w:t>
      </w:r>
      <w:r>
        <w:t>call</w:t>
      </w:r>
      <w:r w:rsidRPr="00E538B9">
        <w:rPr>
          <w:lang w:val="ru-RU"/>
        </w:rPr>
        <w:t>__(*</w:t>
      </w:r>
      <w:r>
        <w:t>args</w:t>
      </w:r>
      <w:r w:rsidRPr="00E538B9">
        <w:rPr>
          <w:lang w:val="ru-RU"/>
        </w:rPr>
        <w:t>, **</w:t>
      </w:r>
      <w:r>
        <w:t>kwargs</w:t>
      </w:r>
      <w:r w:rsidRPr="00E538B9">
        <w:rPr>
          <w:lang w:val="ru-RU"/>
        </w:rPr>
        <w:t>)</w:t>
      </w:r>
      <w:r w:rsidRPr="00E538B9">
        <w:rPr>
          <w:lang w:val="ru-RU"/>
        </w:rPr>
        <w:br/>
        <w:t xml:space="preserve">        </w:t>
      </w:r>
      <w:r>
        <w:t>finally</w:t>
      </w:r>
      <w:r w:rsidRPr="00E538B9">
        <w:rPr>
          <w:lang w:val="ru-RU"/>
        </w:rPr>
        <w:t>:</w:t>
      </w:r>
      <w:r w:rsidRPr="00E538B9">
        <w:rPr>
          <w:lang w:val="ru-RU"/>
        </w:rPr>
        <w:br/>
        <w:t xml:space="preserve">            </w:t>
      </w:r>
      <w:r>
        <w:t>elapsed</w:t>
      </w:r>
      <w:r w:rsidRPr="00E538B9">
        <w:rPr>
          <w:lang w:val="ru-RU"/>
        </w:rPr>
        <w:t xml:space="preserve"> = </w:t>
      </w:r>
      <w:r>
        <w:t>time</w:t>
      </w:r>
      <w:r w:rsidRPr="00E538B9">
        <w:rPr>
          <w:lang w:val="ru-RU"/>
        </w:rPr>
        <w:t>.</w:t>
      </w:r>
      <w:r>
        <w:t>time</w:t>
      </w:r>
      <w:r w:rsidRPr="00E538B9">
        <w:rPr>
          <w:lang w:val="ru-RU"/>
        </w:rPr>
        <w:t xml:space="preserve">() - </w:t>
      </w:r>
      <w:r>
        <w:t>start</w:t>
      </w:r>
      <w:r w:rsidRPr="00E538B9">
        <w:rPr>
          <w:lang w:val="ru-RU"/>
        </w:rPr>
        <w:t>_</w:t>
      </w:r>
      <w:r>
        <w:t>time</w:t>
      </w:r>
      <w:r w:rsidRPr="00E538B9">
        <w:rPr>
          <w:lang w:val="ru-RU"/>
        </w:rPr>
        <w:br/>
        <w:t xml:space="preserve">            </w:t>
      </w:r>
      <w:r>
        <w:t>log</w:t>
      </w:r>
      <w:r w:rsidRPr="00E538B9">
        <w:rPr>
          <w:lang w:val="ru-RU"/>
        </w:rPr>
        <w:t>_</w:t>
      </w:r>
      <w:r>
        <w:t>extra</w:t>
      </w:r>
      <w:r w:rsidRPr="00E538B9">
        <w:rPr>
          <w:lang w:val="ru-RU"/>
        </w:rPr>
        <w:t xml:space="preserve"> = {</w:t>
      </w:r>
      <w:r w:rsidRPr="00E538B9">
        <w:rPr>
          <w:lang w:val="ru-RU"/>
        </w:rPr>
        <w:br/>
        <w:t xml:space="preserve">                "</w:t>
      </w:r>
      <w:r>
        <w:t>task</w:t>
      </w:r>
      <w:r w:rsidRPr="00E538B9">
        <w:rPr>
          <w:lang w:val="ru-RU"/>
        </w:rPr>
        <w:t>_</w:t>
      </w:r>
      <w:r>
        <w:t>id</w:t>
      </w:r>
      <w:r w:rsidRPr="00E538B9">
        <w:rPr>
          <w:lang w:val="ru-RU"/>
        </w:rPr>
        <w:t xml:space="preserve">": </w:t>
      </w:r>
      <w:r>
        <w:t>self</w:t>
      </w:r>
      <w:r w:rsidRPr="00E538B9">
        <w:rPr>
          <w:lang w:val="ru-RU"/>
        </w:rPr>
        <w:t>.</w:t>
      </w:r>
      <w:r>
        <w:t>request</w:t>
      </w:r>
      <w:r w:rsidRPr="00E538B9">
        <w:rPr>
          <w:lang w:val="ru-RU"/>
        </w:rPr>
        <w:t>.</w:t>
      </w:r>
      <w:r>
        <w:t>id</w:t>
      </w:r>
      <w:r w:rsidRPr="00E538B9">
        <w:rPr>
          <w:lang w:val="ru-RU"/>
        </w:rPr>
        <w:t>,</w:t>
      </w:r>
      <w:r w:rsidRPr="00E538B9">
        <w:rPr>
          <w:lang w:val="ru-RU"/>
        </w:rPr>
        <w:br/>
        <w:t xml:space="preserve">                "</w:t>
      </w:r>
      <w:r>
        <w:t>task</w:t>
      </w:r>
      <w:r w:rsidRPr="00E538B9">
        <w:rPr>
          <w:lang w:val="ru-RU"/>
        </w:rPr>
        <w:t>_</w:t>
      </w:r>
      <w:r>
        <w:t>name</w:t>
      </w:r>
      <w:r w:rsidRPr="00E538B9">
        <w:rPr>
          <w:lang w:val="ru-RU"/>
        </w:rPr>
        <w:t xml:space="preserve">": </w:t>
      </w:r>
      <w:r>
        <w:t>self</w:t>
      </w:r>
      <w:r w:rsidRPr="00E538B9">
        <w:rPr>
          <w:lang w:val="ru-RU"/>
        </w:rPr>
        <w:t>.</w:t>
      </w:r>
      <w:r>
        <w:t>name</w:t>
      </w:r>
      <w:r w:rsidRPr="00E538B9">
        <w:rPr>
          <w:lang w:val="ru-RU"/>
        </w:rPr>
        <w:t>,</w:t>
      </w:r>
      <w:r w:rsidRPr="00E538B9">
        <w:rPr>
          <w:lang w:val="ru-RU"/>
        </w:rPr>
        <w:br/>
        <w:t xml:space="preserve">                "</w:t>
      </w:r>
      <w:r>
        <w:t>elapsed</w:t>
      </w:r>
      <w:r w:rsidRPr="00E538B9">
        <w:rPr>
          <w:lang w:val="ru-RU"/>
        </w:rPr>
        <w:t>_</w:t>
      </w:r>
      <w:r>
        <w:t>seconds</w:t>
      </w:r>
      <w:r w:rsidRPr="00E538B9">
        <w:rPr>
          <w:lang w:val="ru-RU"/>
        </w:rPr>
        <w:t xml:space="preserve">": </w:t>
      </w:r>
      <w:r>
        <w:t>round</w:t>
      </w:r>
      <w:r w:rsidRPr="00E538B9">
        <w:rPr>
          <w:lang w:val="ru-RU"/>
        </w:rPr>
        <w:t>(</w:t>
      </w:r>
      <w:r>
        <w:t>elapsed</w:t>
      </w:r>
      <w:r w:rsidRPr="00E538B9">
        <w:rPr>
          <w:lang w:val="ru-RU"/>
        </w:rPr>
        <w:t>, 2),</w:t>
      </w:r>
      <w:r w:rsidRPr="00E538B9">
        <w:rPr>
          <w:lang w:val="ru-RU"/>
        </w:rPr>
        <w:br/>
        <w:t xml:space="preserve">            }</w:t>
      </w:r>
      <w:r w:rsidRPr="00E538B9">
        <w:rPr>
          <w:lang w:val="ru-RU"/>
        </w:rPr>
        <w:br/>
        <w:t xml:space="preserve">            </w:t>
      </w:r>
      <w:r>
        <w:t>if</w:t>
      </w:r>
      <w:r w:rsidRPr="00E538B9">
        <w:rPr>
          <w:lang w:val="ru-RU"/>
        </w:rPr>
        <w:t xml:space="preserve"> </w:t>
      </w:r>
      <w:r>
        <w:t>elapsed</w:t>
      </w:r>
      <w:r w:rsidRPr="00E538B9">
        <w:rPr>
          <w:lang w:val="ru-RU"/>
        </w:rPr>
        <w:t xml:space="preserve"> &gt; </w:t>
      </w:r>
      <w:r>
        <w:t>self</w:t>
      </w:r>
      <w:r w:rsidRPr="00E538B9">
        <w:rPr>
          <w:lang w:val="ru-RU"/>
        </w:rPr>
        <w:t>.</w:t>
      </w:r>
      <w:r>
        <w:t>slow</w:t>
      </w:r>
      <w:r w:rsidRPr="00E538B9">
        <w:rPr>
          <w:lang w:val="ru-RU"/>
        </w:rPr>
        <w:t>_</w:t>
      </w:r>
      <w:r>
        <w:t>threshold</w:t>
      </w:r>
      <w:r w:rsidRPr="00E538B9">
        <w:rPr>
          <w:lang w:val="ru-RU"/>
        </w:rPr>
        <w:t>:</w:t>
      </w:r>
      <w:r w:rsidRPr="00E538B9">
        <w:rPr>
          <w:lang w:val="ru-RU"/>
        </w:rPr>
        <w:br/>
        <w:t xml:space="preserve">                </w:t>
      </w:r>
      <w:r>
        <w:t>logger</w:t>
      </w:r>
      <w:r w:rsidRPr="00E538B9">
        <w:rPr>
          <w:lang w:val="ru-RU"/>
        </w:rPr>
        <w:t>.</w:t>
      </w:r>
      <w:r>
        <w:t>warning</w:t>
      </w:r>
      <w:r w:rsidRPr="00E538B9">
        <w:rPr>
          <w:lang w:val="ru-RU"/>
        </w:rPr>
        <w:t>(</w:t>
      </w:r>
      <w:r w:rsidRPr="00E538B9">
        <w:rPr>
          <w:lang w:val="ru-RU"/>
        </w:rPr>
        <w:br/>
        <w:t xml:space="preserve">                    </w:t>
      </w:r>
      <w:r>
        <w:t>f</w:t>
      </w:r>
      <w:r w:rsidRPr="00E538B9">
        <w:rPr>
          <w:lang w:val="ru-RU"/>
        </w:rPr>
        <w:t>"Задача {</w:t>
      </w:r>
      <w:r>
        <w:t>self</w:t>
      </w:r>
      <w:r w:rsidRPr="00E538B9">
        <w:rPr>
          <w:lang w:val="ru-RU"/>
        </w:rPr>
        <w:t>.</w:t>
      </w:r>
      <w:r>
        <w:t>name</w:t>
      </w:r>
      <w:r w:rsidRPr="00E538B9">
        <w:rPr>
          <w:lang w:val="ru-RU"/>
        </w:rPr>
        <w:t>} выполнялась {</w:t>
      </w:r>
      <w:r>
        <w:t>elapsed</w:t>
      </w:r>
      <w:r w:rsidRPr="00E538B9">
        <w:rPr>
          <w:lang w:val="ru-RU"/>
        </w:rPr>
        <w:t>:.2</w:t>
      </w:r>
      <w:r>
        <w:t>f</w:t>
      </w:r>
      <w:r w:rsidRPr="00E538B9">
        <w:rPr>
          <w:lang w:val="ru-RU"/>
        </w:rPr>
        <w:t>}с "</w:t>
      </w:r>
      <w:r w:rsidRPr="00E538B9">
        <w:rPr>
          <w:lang w:val="ru-RU"/>
        </w:rPr>
        <w:br/>
        <w:t xml:space="preserve">                    </w:t>
      </w:r>
      <w:r>
        <w:t>f</w:t>
      </w:r>
      <w:r w:rsidRPr="00E538B9">
        <w:rPr>
          <w:lang w:val="ru-RU"/>
        </w:rPr>
        <w:t>"(порог: {</w:t>
      </w:r>
      <w:r>
        <w:t>self</w:t>
      </w:r>
      <w:r w:rsidRPr="00E538B9">
        <w:rPr>
          <w:lang w:val="ru-RU"/>
        </w:rPr>
        <w:t>.</w:t>
      </w:r>
      <w:r>
        <w:t>slow</w:t>
      </w:r>
      <w:r w:rsidRPr="00E538B9">
        <w:rPr>
          <w:lang w:val="ru-RU"/>
        </w:rPr>
        <w:t>_</w:t>
      </w:r>
      <w:r>
        <w:t>threshold</w:t>
      </w:r>
      <w:r w:rsidRPr="00E538B9">
        <w:rPr>
          <w:lang w:val="ru-RU"/>
        </w:rPr>
        <w:t>}с)",</w:t>
      </w:r>
      <w:r w:rsidRPr="00E538B9">
        <w:rPr>
          <w:lang w:val="ru-RU"/>
        </w:rPr>
        <w:br/>
      </w:r>
      <w:r w:rsidRPr="00E538B9">
        <w:rPr>
          <w:lang w:val="ru-RU"/>
        </w:rPr>
        <w:lastRenderedPageBreak/>
        <w:t xml:space="preserve">                    </w:t>
      </w:r>
      <w:r>
        <w:t>extra</w:t>
      </w:r>
      <w:r w:rsidRPr="00E538B9">
        <w:rPr>
          <w:lang w:val="ru-RU"/>
        </w:rPr>
        <w:t>=</w:t>
      </w:r>
      <w:r>
        <w:t>log</w:t>
      </w:r>
      <w:r w:rsidRPr="00E538B9">
        <w:rPr>
          <w:lang w:val="ru-RU"/>
        </w:rPr>
        <w:t>_</w:t>
      </w:r>
      <w:r>
        <w:t>extra</w:t>
      </w:r>
      <w:r w:rsidRPr="00E538B9">
        <w:rPr>
          <w:lang w:val="ru-RU"/>
        </w:rPr>
        <w:t>,</w:t>
      </w:r>
      <w:r w:rsidRPr="00E538B9">
        <w:rPr>
          <w:lang w:val="ru-RU"/>
        </w:rPr>
        <w:br/>
        <w:t xml:space="preserve">                )</w:t>
      </w:r>
      <w:r w:rsidRPr="00E538B9">
        <w:rPr>
          <w:lang w:val="ru-RU"/>
        </w:rPr>
        <w:br/>
        <w:t xml:space="preserve">            </w:t>
      </w:r>
      <w:r>
        <w:t>else</w:t>
      </w:r>
      <w:r w:rsidRPr="00E538B9">
        <w:rPr>
          <w:lang w:val="ru-RU"/>
        </w:rPr>
        <w:t>:</w:t>
      </w:r>
      <w:r w:rsidRPr="00E538B9">
        <w:rPr>
          <w:lang w:val="ru-RU"/>
        </w:rPr>
        <w:br/>
        <w:t xml:space="preserve">                </w:t>
      </w:r>
      <w:r>
        <w:t>logger</w:t>
      </w:r>
      <w:r w:rsidRPr="00E538B9">
        <w:rPr>
          <w:lang w:val="ru-RU"/>
        </w:rPr>
        <w:t>.</w:t>
      </w:r>
      <w:r>
        <w:t>debug</w:t>
      </w:r>
      <w:r w:rsidRPr="00E538B9">
        <w:rPr>
          <w:lang w:val="ru-RU"/>
        </w:rPr>
        <w:t>(</w:t>
      </w:r>
      <w:r w:rsidRPr="00E538B9">
        <w:rPr>
          <w:lang w:val="ru-RU"/>
        </w:rPr>
        <w:br/>
        <w:t xml:space="preserve">                    </w:t>
      </w:r>
      <w:r>
        <w:t>f</w:t>
      </w:r>
      <w:r w:rsidRPr="00E538B9">
        <w:rPr>
          <w:lang w:val="ru-RU"/>
        </w:rPr>
        <w:t>"Задача {</w:t>
      </w:r>
      <w:r>
        <w:t>self</w:t>
      </w:r>
      <w:r w:rsidRPr="00E538B9">
        <w:rPr>
          <w:lang w:val="ru-RU"/>
        </w:rPr>
        <w:t>.</w:t>
      </w:r>
      <w:r>
        <w:t>name</w:t>
      </w:r>
      <w:r w:rsidRPr="00E538B9">
        <w:rPr>
          <w:lang w:val="ru-RU"/>
        </w:rPr>
        <w:t>} выполнена за {</w:t>
      </w:r>
      <w:r>
        <w:t>elapsed</w:t>
      </w:r>
      <w:r w:rsidRPr="00E538B9">
        <w:rPr>
          <w:lang w:val="ru-RU"/>
        </w:rPr>
        <w:t>:.2</w:t>
      </w:r>
      <w:r>
        <w:t>f</w:t>
      </w:r>
      <w:r w:rsidRPr="00E538B9">
        <w:rPr>
          <w:lang w:val="ru-RU"/>
        </w:rPr>
        <w:t>}с",</w:t>
      </w:r>
      <w:r w:rsidRPr="00E538B9">
        <w:rPr>
          <w:lang w:val="ru-RU"/>
        </w:rPr>
        <w:br/>
        <w:t xml:space="preserve">                    </w:t>
      </w:r>
      <w:r>
        <w:t>extra</w:t>
      </w:r>
      <w:r w:rsidRPr="00E538B9">
        <w:rPr>
          <w:lang w:val="ru-RU"/>
        </w:rPr>
        <w:t>=</w:t>
      </w:r>
      <w:r>
        <w:t>log</w:t>
      </w:r>
      <w:r w:rsidRPr="00E538B9">
        <w:rPr>
          <w:lang w:val="ru-RU"/>
        </w:rPr>
        <w:t>_</w:t>
      </w:r>
      <w:r>
        <w:t>extra</w:t>
      </w:r>
      <w:r w:rsidRPr="00E538B9">
        <w:rPr>
          <w:lang w:val="ru-RU"/>
        </w:rPr>
        <w:t>,</w:t>
      </w:r>
      <w:r w:rsidRPr="00E538B9">
        <w:rPr>
          <w:lang w:val="ru-RU"/>
        </w:rPr>
        <w:br/>
        <w:t xml:space="preserve">                )</w:t>
      </w:r>
      <w:r w:rsidRPr="00E538B9">
        <w:rPr>
          <w:lang w:val="ru-RU"/>
        </w:rPr>
        <w:br/>
      </w:r>
      <w:r>
        <w:t>class</w:t>
      </w:r>
      <w:r w:rsidRPr="00E538B9">
        <w:rPr>
          <w:lang w:val="ru-RU"/>
        </w:rPr>
        <w:t xml:space="preserve"> </w:t>
      </w:r>
      <w:r>
        <w:t>PeriodicTask</w:t>
      </w:r>
      <w:r w:rsidRPr="00E538B9">
        <w:rPr>
          <w:lang w:val="ru-RU"/>
        </w:rPr>
        <w:t>(</w:t>
      </w:r>
      <w:r>
        <w:t>TimedTask</w:t>
      </w:r>
      <w:r w:rsidRPr="00E538B9">
        <w:rPr>
          <w:lang w:val="ru-RU"/>
        </w:rPr>
        <w:t>):</w:t>
      </w:r>
      <w:r w:rsidRPr="00E538B9">
        <w:rPr>
          <w:lang w:val="ru-RU"/>
        </w:rPr>
        <w:br/>
        <w:t xml:space="preserve">    """</w:t>
      </w:r>
      <w:r w:rsidRPr="00E538B9">
        <w:rPr>
          <w:lang w:val="ru-RU"/>
        </w:rPr>
        <w:br/>
        <w:t xml:space="preserve">    Базовый класс для периодических задач.</w:t>
      </w:r>
      <w:r w:rsidRPr="00E538B9">
        <w:rPr>
          <w:lang w:val="ru-RU"/>
        </w:rPr>
        <w:br/>
        <w:t xml:space="preserve">    Объединяет </w:t>
      </w:r>
      <w:r>
        <w:t>TimedTask</w:t>
      </w:r>
      <w:r w:rsidRPr="00E538B9">
        <w:rPr>
          <w:lang w:val="ru-RU"/>
        </w:rPr>
        <w:t xml:space="preserve"> с дополнительной логикой</w:t>
      </w:r>
      <w:r w:rsidRPr="00E538B9">
        <w:rPr>
          <w:lang w:val="ru-RU"/>
        </w:rPr>
        <w:br/>
        <w:t xml:space="preserve">    для периодических задач (</w:t>
      </w:r>
      <w:r>
        <w:t>beat</w:t>
      </w:r>
      <w:r w:rsidRPr="00E538B9">
        <w:rPr>
          <w:lang w:val="ru-RU"/>
        </w:rPr>
        <w:t>).</w:t>
      </w:r>
      <w:r w:rsidRPr="00E538B9">
        <w:rPr>
          <w:lang w:val="ru-RU"/>
        </w:rPr>
        <w:br/>
        <w:t xml:space="preserve">    Пример использования:</w:t>
      </w:r>
      <w:r w:rsidRPr="00E538B9">
        <w:rPr>
          <w:lang w:val="ru-RU"/>
        </w:rPr>
        <w:br/>
        <w:t xml:space="preserve">        @</w:t>
      </w:r>
      <w:r>
        <w:t>app</w:t>
      </w:r>
      <w:r w:rsidRPr="00E538B9">
        <w:rPr>
          <w:lang w:val="ru-RU"/>
        </w:rPr>
        <w:t>.</w:t>
      </w:r>
      <w:r>
        <w:t>task</w:t>
      </w:r>
      <w:r w:rsidRPr="00E538B9">
        <w:rPr>
          <w:lang w:val="ru-RU"/>
        </w:rPr>
        <w:t>(</w:t>
      </w:r>
      <w:r>
        <w:t>base</w:t>
      </w:r>
      <w:r w:rsidRPr="00E538B9">
        <w:rPr>
          <w:lang w:val="ru-RU"/>
        </w:rPr>
        <w:t>=</w:t>
      </w:r>
      <w:r>
        <w:t>PeriodicTask</w:t>
      </w:r>
      <w:r w:rsidRPr="00E538B9">
        <w:rPr>
          <w:lang w:val="ru-RU"/>
        </w:rPr>
        <w:t xml:space="preserve">, </w:t>
      </w:r>
      <w:r>
        <w:t>bind</w:t>
      </w:r>
      <w:r w:rsidRPr="00E538B9">
        <w:rPr>
          <w:lang w:val="ru-RU"/>
        </w:rPr>
        <w:t>=</w:t>
      </w:r>
      <w:r>
        <w:t>True</w:t>
      </w:r>
      <w:r w:rsidRPr="00E538B9">
        <w:rPr>
          <w:lang w:val="ru-RU"/>
        </w:rPr>
        <w:t>)</w:t>
      </w:r>
      <w:r w:rsidRPr="00E538B9">
        <w:rPr>
          <w:lang w:val="ru-RU"/>
        </w:rPr>
        <w:br/>
        <w:t xml:space="preserve">        </w:t>
      </w:r>
      <w:r>
        <w:t>def</w:t>
      </w:r>
      <w:r w:rsidRPr="00E538B9">
        <w:rPr>
          <w:lang w:val="ru-RU"/>
        </w:rPr>
        <w:t xml:space="preserve"> </w:t>
      </w:r>
      <w:r>
        <w:t>cleanup</w:t>
      </w:r>
      <w:r w:rsidRPr="00E538B9">
        <w:rPr>
          <w:lang w:val="ru-RU"/>
        </w:rPr>
        <w:t>_</w:t>
      </w:r>
      <w:r>
        <w:t>old</w:t>
      </w:r>
      <w:r w:rsidRPr="00E538B9">
        <w:rPr>
          <w:lang w:val="ru-RU"/>
        </w:rPr>
        <w:t>_</w:t>
      </w:r>
      <w:r>
        <w:t>data</w:t>
      </w:r>
      <w:r w:rsidRPr="00E538B9">
        <w:rPr>
          <w:lang w:val="ru-RU"/>
        </w:rPr>
        <w:t>(</w:t>
      </w:r>
      <w:r>
        <w:t>self</w:t>
      </w:r>
      <w:r w:rsidRPr="00E538B9">
        <w:rPr>
          <w:lang w:val="ru-RU"/>
        </w:rPr>
        <w:t>):</w:t>
      </w:r>
      <w:r w:rsidRPr="00E538B9">
        <w:rPr>
          <w:lang w:val="ru-RU"/>
        </w:rPr>
        <w:br/>
        <w:t xml:space="preserve">            # Периодическая очистка</w:t>
      </w:r>
      <w:r w:rsidRPr="00E538B9">
        <w:rPr>
          <w:lang w:val="ru-RU"/>
        </w:rPr>
        <w:br/>
        <w:t xml:space="preserve">            </w:t>
      </w:r>
      <w:r>
        <w:t>OldData</w:t>
      </w:r>
      <w:r w:rsidRPr="00E538B9">
        <w:rPr>
          <w:lang w:val="ru-RU"/>
        </w:rPr>
        <w:t>.</w:t>
      </w:r>
      <w:r>
        <w:t>objects</w:t>
      </w:r>
      <w:r w:rsidRPr="00E538B9">
        <w:rPr>
          <w:lang w:val="ru-RU"/>
        </w:rPr>
        <w:t>.</w:t>
      </w:r>
      <w:r>
        <w:t>filter</w:t>
      </w:r>
      <w:r w:rsidRPr="00E538B9">
        <w:rPr>
          <w:lang w:val="ru-RU"/>
        </w:rPr>
        <w:t>(</w:t>
      </w:r>
      <w:r>
        <w:t>created</w:t>
      </w:r>
      <w:r w:rsidRPr="00E538B9">
        <w:rPr>
          <w:lang w:val="ru-RU"/>
        </w:rPr>
        <w:t>_</w:t>
      </w:r>
      <w:r>
        <w:t>at</w:t>
      </w:r>
      <w:r w:rsidRPr="00E538B9">
        <w:rPr>
          <w:lang w:val="ru-RU"/>
        </w:rPr>
        <w:t>__</w:t>
      </w:r>
      <w:r>
        <w:t>lt</w:t>
      </w:r>
      <w:r w:rsidRPr="00E538B9">
        <w:rPr>
          <w:lang w:val="ru-RU"/>
        </w:rPr>
        <w:t>=</w:t>
      </w:r>
      <w:r>
        <w:t>threshold</w:t>
      </w:r>
      <w:r w:rsidRPr="00E538B9">
        <w:rPr>
          <w:lang w:val="ru-RU"/>
        </w:rPr>
        <w:t>).</w:t>
      </w:r>
      <w:r>
        <w:t>delete</w:t>
      </w:r>
      <w:r w:rsidRPr="00E538B9">
        <w:rPr>
          <w:lang w:val="ru-RU"/>
        </w:rPr>
        <w:t>()</w:t>
      </w:r>
      <w:r w:rsidRPr="00E538B9">
        <w:rPr>
          <w:lang w:val="ru-RU"/>
        </w:rPr>
        <w:br/>
        <w:t xml:space="preserve">        # В </w:t>
      </w:r>
      <w:r>
        <w:t>beat</w:t>
      </w:r>
      <w:r w:rsidRPr="00E538B9">
        <w:rPr>
          <w:lang w:val="ru-RU"/>
        </w:rPr>
        <w:t>_</w:t>
      </w:r>
      <w:r>
        <w:t>schedule</w:t>
      </w:r>
      <w:r w:rsidRPr="00E538B9">
        <w:rPr>
          <w:lang w:val="ru-RU"/>
        </w:rPr>
        <w:t>:</w:t>
      </w:r>
      <w:r w:rsidRPr="00E538B9">
        <w:rPr>
          <w:lang w:val="ru-RU"/>
        </w:rPr>
        <w:br/>
        <w:t xml:space="preserve">        </w:t>
      </w:r>
      <w:r>
        <w:t>app</w:t>
      </w:r>
      <w:r w:rsidRPr="00E538B9">
        <w:rPr>
          <w:lang w:val="ru-RU"/>
        </w:rPr>
        <w:t>.</w:t>
      </w:r>
      <w:r>
        <w:t>conf</w:t>
      </w:r>
      <w:r w:rsidRPr="00E538B9">
        <w:rPr>
          <w:lang w:val="ru-RU"/>
        </w:rPr>
        <w:t>.</w:t>
      </w:r>
      <w:r>
        <w:t>beat</w:t>
      </w:r>
      <w:r w:rsidRPr="00E538B9">
        <w:rPr>
          <w:lang w:val="ru-RU"/>
        </w:rPr>
        <w:t>_</w:t>
      </w:r>
      <w:r>
        <w:t>schedule</w:t>
      </w:r>
      <w:r w:rsidRPr="00E538B9">
        <w:rPr>
          <w:lang w:val="ru-RU"/>
        </w:rPr>
        <w:t xml:space="preserve"> = {</w:t>
      </w:r>
      <w:r w:rsidRPr="00E538B9">
        <w:rPr>
          <w:lang w:val="ru-RU"/>
        </w:rPr>
        <w:br/>
        <w:t xml:space="preserve">            '</w:t>
      </w:r>
      <w:r>
        <w:t>cleanup</w:t>
      </w:r>
      <w:r w:rsidRPr="00E538B9">
        <w:rPr>
          <w:lang w:val="ru-RU"/>
        </w:rPr>
        <w:t>-</w:t>
      </w:r>
      <w:r>
        <w:t>every</w:t>
      </w:r>
      <w:r w:rsidRPr="00E538B9">
        <w:rPr>
          <w:lang w:val="ru-RU"/>
        </w:rPr>
        <w:t>-</w:t>
      </w:r>
      <w:r>
        <w:t>day</w:t>
      </w:r>
      <w:r w:rsidRPr="00E538B9">
        <w:rPr>
          <w:lang w:val="ru-RU"/>
        </w:rPr>
        <w:t>': {</w:t>
      </w:r>
      <w:r w:rsidRPr="00E538B9">
        <w:rPr>
          <w:lang w:val="ru-RU"/>
        </w:rPr>
        <w:br/>
        <w:t xml:space="preserve">                '</w:t>
      </w:r>
      <w:r>
        <w:t>task</w:t>
      </w:r>
      <w:r w:rsidRPr="00E538B9">
        <w:rPr>
          <w:lang w:val="ru-RU"/>
        </w:rPr>
        <w:t>': '</w:t>
      </w:r>
      <w:r>
        <w:t>tasks</w:t>
      </w:r>
      <w:r w:rsidRPr="00E538B9">
        <w:rPr>
          <w:lang w:val="ru-RU"/>
        </w:rPr>
        <w:t>.</w:t>
      </w:r>
      <w:r>
        <w:t>cleanup</w:t>
      </w:r>
      <w:r w:rsidRPr="00E538B9">
        <w:rPr>
          <w:lang w:val="ru-RU"/>
        </w:rPr>
        <w:t>_</w:t>
      </w:r>
      <w:r>
        <w:t>old</w:t>
      </w:r>
      <w:r w:rsidRPr="00E538B9">
        <w:rPr>
          <w:lang w:val="ru-RU"/>
        </w:rPr>
        <w:t>_</w:t>
      </w:r>
      <w:r>
        <w:t>data</w:t>
      </w:r>
      <w:r w:rsidRPr="00E538B9">
        <w:rPr>
          <w:lang w:val="ru-RU"/>
        </w:rPr>
        <w:t>',</w:t>
      </w:r>
      <w:r w:rsidRPr="00E538B9">
        <w:rPr>
          <w:lang w:val="ru-RU"/>
        </w:rPr>
        <w:br/>
        <w:t xml:space="preserve">                '</w:t>
      </w:r>
      <w:r>
        <w:t>schedule</w:t>
      </w:r>
      <w:r w:rsidRPr="00E538B9">
        <w:rPr>
          <w:lang w:val="ru-RU"/>
        </w:rPr>
        <w:t xml:space="preserve">': </w:t>
      </w:r>
      <w:r>
        <w:t>crontab</w:t>
      </w:r>
      <w:r w:rsidRPr="00E538B9">
        <w:rPr>
          <w:lang w:val="ru-RU"/>
        </w:rPr>
        <w:t>(</w:t>
      </w:r>
      <w:r>
        <w:t>hour</w:t>
      </w:r>
      <w:r w:rsidRPr="00E538B9">
        <w:rPr>
          <w:lang w:val="ru-RU"/>
        </w:rPr>
        <w:t xml:space="preserve">=3, </w:t>
      </w:r>
      <w:r>
        <w:t>minute</w:t>
      </w:r>
      <w:r w:rsidRPr="00E538B9">
        <w:rPr>
          <w:lang w:val="ru-RU"/>
        </w:rPr>
        <w:t>=0),</w:t>
      </w:r>
      <w:r w:rsidRPr="00E538B9">
        <w:rPr>
          <w:lang w:val="ru-RU"/>
        </w:rPr>
        <w:br/>
        <w:t xml:space="preserve">            },</w:t>
      </w:r>
      <w:r w:rsidRPr="00E538B9">
        <w:rPr>
          <w:lang w:val="ru-RU"/>
        </w:rPr>
        <w:br/>
        <w:t xml:space="preserve">        }</w:t>
      </w:r>
      <w:r w:rsidRPr="00E538B9">
        <w:rPr>
          <w:lang w:val="ru-RU"/>
        </w:rPr>
        <w:br/>
        <w:t xml:space="preserve">    """</w:t>
      </w:r>
      <w:r w:rsidRPr="00E538B9">
        <w:rPr>
          <w:lang w:val="ru-RU"/>
        </w:rPr>
        <w:br/>
        <w:t xml:space="preserve">    # Периодические задачи обычно не требуют </w:t>
      </w:r>
      <w:r>
        <w:t>retry</w:t>
      </w:r>
      <w:r w:rsidRPr="00E538B9">
        <w:rPr>
          <w:lang w:val="ru-RU"/>
        </w:rPr>
        <w:br/>
        <w:t xml:space="preserve">    </w:t>
      </w:r>
      <w:r>
        <w:t>max</w:t>
      </w:r>
      <w:r w:rsidRPr="00E538B9">
        <w:rPr>
          <w:lang w:val="ru-RU"/>
        </w:rPr>
        <w:t>_</w:t>
      </w:r>
      <w:r>
        <w:t>retries</w:t>
      </w:r>
      <w:r w:rsidRPr="00E538B9">
        <w:rPr>
          <w:lang w:val="ru-RU"/>
        </w:rPr>
        <w:t xml:space="preserve"> = 1</w:t>
      </w:r>
      <w:r w:rsidRPr="00E538B9">
        <w:rPr>
          <w:lang w:val="ru-RU"/>
        </w:rPr>
        <w:br/>
        <w:t xml:space="preserve">    </w:t>
      </w:r>
      <w:r>
        <w:t>autoretry</w:t>
      </w:r>
      <w:r w:rsidRPr="00E538B9">
        <w:rPr>
          <w:lang w:val="ru-RU"/>
        </w:rPr>
        <w:t>_</w:t>
      </w:r>
      <w:r>
        <w:t>for</w:t>
      </w:r>
      <w:r w:rsidRPr="00E538B9">
        <w:rPr>
          <w:lang w:val="ru-RU"/>
        </w:rPr>
        <w:t xml:space="preserve"> = ()</w:t>
      </w:r>
      <w:r w:rsidRPr="00E538B9">
        <w:rPr>
          <w:lang w:val="ru-RU"/>
        </w:rPr>
        <w:br/>
        <w:t xml:space="preserve">    </w:t>
      </w:r>
      <w:r>
        <w:t>def</w:t>
      </w:r>
      <w:r w:rsidRPr="00E538B9">
        <w:rPr>
          <w:lang w:val="ru-RU"/>
        </w:rPr>
        <w:t xml:space="preserve"> </w:t>
      </w:r>
      <w:r>
        <w:t>before</w:t>
      </w:r>
      <w:r w:rsidRPr="00E538B9">
        <w:rPr>
          <w:lang w:val="ru-RU"/>
        </w:rPr>
        <w:t>_</w:t>
      </w:r>
      <w:r>
        <w:t>start</w:t>
      </w:r>
      <w:r w:rsidRPr="00E538B9">
        <w:rPr>
          <w:lang w:val="ru-RU"/>
        </w:rPr>
        <w:t>(</w:t>
      </w:r>
      <w:r w:rsidRPr="00E538B9">
        <w:rPr>
          <w:lang w:val="ru-RU"/>
        </w:rPr>
        <w:br/>
        <w:t xml:space="preserve">        </w:t>
      </w:r>
      <w:r>
        <w:t>self</w:t>
      </w:r>
      <w:r w:rsidRPr="00E538B9">
        <w:rPr>
          <w:lang w:val="ru-RU"/>
        </w:rPr>
        <w:t>,</w:t>
      </w:r>
      <w:r w:rsidRPr="00E538B9">
        <w:rPr>
          <w:lang w:val="ru-RU"/>
        </w:rPr>
        <w:br/>
        <w:t xml:space="preserve">        </w:t>
      </w:r>
      <w:r>
        <w:t>task</w:t>
      </w:r>
      <w:r w:rsidRPr="00E538B9">
        <w:rPr>
          <w:lang w:val="ru-RU"/>
        </w:rPr>
        <w:t>_</w:t>
      </w:r>
      <w:r>
        <w:t>id</w:t>
      </w:r>
      <w:r w:rsidRPr="00E538B9">
        <w:rPr>
          <w:lang w:val="ru-RU"/>
        </w:rPr>
        <w:t xml:space="preserve">: </w:t>
      </w:r>
      <w:r>
        <w:t>str</w:t>
      </w:r>
      <w:r w:rsidRPr="00E538B9">
        <w:rPr>
          <w:lang w:val="ru-RU"/>
        </w:rPr>
        <w:t>,</w:t>
      </w:r>
      <w:r w:rsidRPr="00E538B9">
        <w:rPr>
          <w:lang w:val="ru-RU"/>
        </w:rPr>
        <w:br/>
        <w:t xml:space="preserve">        </w:t>
      </w:r>
      <w:r>
        <w:t>args</w:t>
      </w:r>
      <w:r w:rsidRPr="00E538B9">
        <w:rPr>
          <w:lang w:val="ru-RU"/>
        </w:rPr>
        <w:t xml:space="preserve">: </w:t>
      </w:r>
      <w:r>
        <w:t>tuple</w:t>
      </w:r>
      <w:r w:rsidRPr="00E538B9">
        <w:rPr>
          <w:lang w:val="ru-RU"/>
        </w:rPr>
        <w:t>[</w:t>
      </w:r>
      <w:r>
        <w:t>Any</w:t>
      </w:r>
      <w:r w:rsidRPr="00E538B9">
        <w:rPr>
          <w:lang w:val="ru-RU"/>
        </w:rPr>
        <w:t>, ...],</w:t>
      </w:r>
      <w:r w:rsidRPr="00E538B9">
        <w:rPr>
          <w:lang w:val="ru-RU"/>
        </w:rPr>
        <w:br/>
        <w:t xml:space="preserve">        </w:t>
      </w:r>
      <w:r>
        <w:t>kwargs</w:t>
      </w:r>
      <w:r w:rsidRPr="00E538B9">
        <w:rPr>
          <w:lang w:val="ru-RU"/>
        </w:rPr>
        <w:t xml:space="preserve">: </w:t>
      </w:r>
      <w:r>
        <w:t>dict</w:t>
      </w:r>
      <w:r w:rsidRPr="00E538B9">
        <w:rPr>
          <w:lang w:val="ru-RU"/>
        </w:rPr>
        <w:t>[</w:t>
      </w:r>
      <w:r>
        <w:t>str</w:t>
      </w:r>
      <w:r w:rsidRPr="00E538B9">
        <w:rPr>
          <w:lang w:val="ru-RU"/>
        </w:rPr>
        <w:t xml:space="preserve">, </w:t>
      </w:r>
      <w:r>
        <w:t>Any</w:t>
      </w:r>
      <w:r w:rsidRPr="00E538B9">
        <w:rPr>
          <w:lang w:val="ru-RU"/>
        </w:rPr>
        <w:t>],</w:t>
      </w:r>
      <w:r w:rsidRPr="00E538B9">
        <w:rPr>
          <w:lang w:val="ru-RU"/>
        </w:rPr>
        <w:br/>
        <w:t xml:space="preserve">    ) -&gt; </w:t>
      </w:r>
      <w:r>
        <w:t>None</w:t>
      </w:r>
      <w:r w:rsidRPr="00E538B9">
        <w:rPr>
          <w:lang w:val="ru-RU"/>
        </w:rPr>
        <w:t>:</w:t>
      </w:r>
      <w:r w:rsidRPr="00E538B9">
        <w:rPr>
          <w:lang w:val="ru-RU"/>
        </w:rPr>
        <w:br/>
        <w:t xml:space="preserve">        """Логирует запуск периодической задачи."""</w:t>
      </w:r>
      <w:r w:rsidRPr="00E538B9">
        <w:rPr>
          <w:lang w:val="ru-RU"/>
        </w:rPr>
        <w:br/>
        <w:t xml:space="preserve">        </w:t>
      </w:r>
      <w:r>
        <w:t>logger</w:t>
      </w:r>
      <w:r w:rsidRPr="00E538B9">
        <w:rPr>
          <w:lang w:val="ru-RU"/>
        </w:rPr>
        <w:t>.</w:t>
      </w:r>
      <w:r>
        <w:t>info</w:t>
      </w:r>
      <w:r w:rsidRPr="00E538B9">
        <w:rPr>
          <w:lang w:val="ru-RU"/>
        </w:rPr>
        <w:t>(</w:t>
      </w:r>
      <w:r w:rsidRPr="00E538B9">
        <w:rPr>
          <w:lang w:val="ru-RU"/>
        </w:rPr>
        <w:br/>
        <w:t xml:space="preserve">            </w:t>
      </w:r>
      <w:r>
        <w:t>f</w:t>
      </w:r>
      <w:r w:rsidRPr="00E538B9">
        <w:rPr>
          <w:lang w:val="ru-RU"/>
        </w:rPr>
        <w:t>"Периодическая задача {</w:t>
      </w:r>
      <w:r>
        <w:t>self</w:t>
      </w:r>
      <w:r w:rsidRPr="00E538B9">
        <w:rPr>
          <w:lang w:val="ru-RU"/>
        </w:rPr>
        <w:t>.</w:t>
      </w:r>
      <w:r>
        <w:t>name</w:t>
      </w:r>
      <w:r w:rsidRPr="00E538B9">
        <w:rPr>
          <w:lang w:val="ru-RU"/>
        </w:rPr>
        <w:t>}[{</w:t>
      </w:r>
      <w:r>
        <w:t>task</w:t>
      </w:r>
      <w:r w:rsidRPr="00E538B9">
        <w:rPr>
          <w:lang w:val="ru-RU"/>
        </w:rPr>
        <w:t>_</w:t>
      </w:r>
      <w:r>
        <w:t>id</w:t>
      </w:r>
      <w:r w:rsidRPr="00E538B9">
        <w:rPr>
          <w:lang w:val="ru-RU"/>
        </w:rPr>
        <w:t>}] запущена",</w:t>
      </w:r>
      <w:r w:rsidRPr="00E538B9">
        <w:rPr>
          <w:lang w:val="ru-RU"/>
        </w:rPr>
        <w:br/>
        <w:t xml:space="preserve">            </w:t>
      </w:r>
      <w:r>
        <w:t>extra</w:t>
      </w:r>
      <w:r w:rsidRPr="00E538B9">
        <w:rPr>
          <w:lang w:val="ru-RU"/>
        </w:rPr>
        <w:t>={</w:t>
      </w:r>
      <w:r w:rsidRPr="00E538B9">
        <w:rPr>
          <w:lang w:val="ru-RU"/>
        </w:rPr>
        <w:br/>
        <w:t xml:space="preserve">                "</w:t>
      </w:r>
      <w:r>
        <w:t>task</w:t>
      </w:r>
      <w:r w:rsidRPr="00E538B9">
        <w:rPr>
          <w:lang w:val="ru-RU"/>
        </w:rPr>
        <w:t>_</w:t>
      </w:r>
      <w:r>
        <w:t>id</w:t>
      </w:r>
      <w:r w:rsidRPr="00E538B9">
        <w:rPr>
          <w:lang w:val="ru-RU"/>
        </w:rPr>
        <w:t xml:space="preserve">": </w:t>
      </w:r>
      <w:r>
        <w:t>task</w:t>
      </w:r>
      <w:r w:rsidRPr="00E538B9">
        <w:rPr>
          <w:lang w:val="ru-RU"/>
        </w:rPr>
        <w:t>_</w:t>
      </w:r>
      <w:r>
        <w:t>id</w:t>
      </w:r>
      <w:r w:rsidRPr="00E538B9">
        <w:rPr>
          <w:lang w:val="ru-RU"/>
        </w:rPr>
        <w:t>,</w:t>
      </w:r>
      <w:r w:rsidRPr="00E538B9">
        <w:rPr>
          <w:lang w:val="ru-RU"/>
        </w:rPr>
        <w:br/>
        <w:t xml:space="preserve">                "</w:t>
      </w:r>
      <w:r>
        <w:t>task</w:t>
      </w:r>
      <w:r w:rsidRPr="00E538B9">
        <w:rPr>
          <w:lang w:val="ru-RU"/>
        </w:rPr>
        <w:t>_</w:t>
      </w:r>
      <w:r>
        <w:t>name</w:t>
      </w:r>
      <w:r w:rsidRPr="00E538B9">
        <w:rPr>
          <w:lang w:val="ru-RU"/>
        </w:rPr>
        <w:t xml:space="preserve">": </w:t>
      </w:r>
      <w:r>
        <w:t>self</w:t>
      </w:r>
      <w:r w:rsidRPr="00E538B9">
        <w:rPr>
          <w:lang w:val="ru-RU"/>
        </w:rPr>
        <w:t>.</w:t>
      </w:r>
      <w:r>
        <w:t>name</w:t>
      </w:r>
      <w:r w:rsidRPr="00E538B9">
        <w:rPr>
          <w:lang w:val="ru-RU"/>
        </w:rPr>
        <w:t>,</w:t>
      </w:r>
      <w:r w:rsidRPr="00E538B9">
        <w:rPr>
          <w:lang w:val="ru-RU"/>
        </w:rPr>
        <w:br/>
        <w:t xml:space="preserve">                "</w:t>
      </w:r>
      <w:r>
        <w:t>periodic</w:t>
      </w:r>
      <w:r w:rsidRPr="00E538B9">
        <w:rPr>
          <w:lang w:val="ru-RU"/>
        </w:rPr>
        <w:t xml:space="preserve">": </w:t>
      </w:r>
      <w:r>
        <w:t>True</w:t>
      </w:r>
      <w:r w:rsidRPr="00E538B9">
        <w:rPr>
          <w:lang w:val="ru-RU"/>
        </w:rPr>
        <w:t>,</w:t>
      </w:r>
      <w:r w:rsidRPr="00E538B9">
        <w:rPr>
          <w:lang w:val="ru-RU"/>
        </w:rPr>
        <w:br/>
        <w:t xml:space="preserve">            },</w:t>
      </w:r>
      <w:r w:rsidRPr="00E538B9">
        <w:rPr>
          <w:lang w:val="ru-RU"/>
        </w:rPr>
        <w:br/>
        <w:t xml:space="preserve">        )</w:t>
      </w:r>
    </w:p>
    <w:p w:rsidR="005F652C" w:rsidRDefault="00000000" w:rsidP="00E538B9">
      <w:pPr>
        <w:pStyle w:val="1"/>
        <w:spacing w:before="0"/>
      </w:pPr>
      <w:r>
        <w:lastRenderedPageBreak/>
        <w:t>src/apps/core/models.py</w:t>
      </w:r>
    </w:p>
    <w:p w:rsidR="005F652C" w:rsidRDefault="00000000" w:rsidP="00E538B9">
      <w:pPr>
        <w:spacing w:after="0"/>
      </w:pPr>
      <w:r>
        <w:t>"""</w:t>
      </w:r>
      <w:r>
        <w:br/>
        <w:t>Background Job Tracking - отслеживание статуса Celery задач.</w:t>
      </w:r>
      <w:r>
        <w:br/>
        <w:t>Предоставляет:</w:t>
      </w:r>
      <w:r>
        <w:br/>
        <w:t>- Модель для хранения информации о задачах</w:t>
      </w:r>
      <w:r>
        <w:br/>
        <w:t>- Сервис для управления задачами</w:t>
      </w:r>
      <w:r>
        <w:br/>
        <w:t>- API эндпоинты для получения статуса</w:t>
      </w:r>
      <w:r>
        <w:br/>
        <w:t>"""</w:t>
      </w:r>
      <w:r>
        <w:br/>
        <w:t>import uuid</w:t>
      </w:r>
      <w:r>
        <w:br/>
        <w:t>from typing import Any</w:t>
      </w:r>
      <w:r>
        <w:br/>
        <w:t>from apps.core.mixins import TimestampMixin</w:t>
      </w:r>
      <w:r>
        <w:br/>
        <w:t>from django.db import models</w:t>
      </w:r>
      <w:r>
        <w:br/>
        <w:t>from django.utils import timezone</w:t>
      </w:r>
      <w:r>
        <w:br/>
        <w:t>from django.utils.translation import gettext_lazy as _</w:t>
      </w:r>
      <w:r>
        <w:br/>
        <w:t>class JobStatus(models.TextChoices):</w:t>
      </w:r>
      <w:r>
        <w:br/>
        <w:t xml:space="preserve">    """Статусы фоновых задач."""</w:t>
      </w:r>
      <w:r>
        <w:br/>
        <w:t xml:space="preserve">    PENDING = "pending", _("Ожидает")</w:t>
      </w:r>
      <w:r>
        <w:br/>
        <w:t xml:space="preserve">    STARTED = "started", _("Выполняется")</w:t>
      </w:r>
      <w:r>
        <w:br/>
        <w:t xml:space="preserve">    SUCCESS = "success", _("Успешно")</w:t>
      </w:r>
      <w:r>
        <w:br/>
        <w:t xml:space="preserve">    FAILURE = "failure", _("Ошибка")</w:t>
      </w:r>
      <w:r>
        <w:br/>
        <w:t xml:space="preserve">    REVOKED = "revoked", _("Отменена")</w:t>
      </w:r>
      <w:r>
        <w:br/>
        <w:t xml:space="preserve">    RETRY = "retry", _("Повтор")</w:t>
      </w:r>
      <w:r>
        <w:br/>
        <w:t>class BackgroundJob(TimestampMixin, models.Model):</w:t>
      </w:r>
      <w:r>
        <w:br/>
        <w:t xml:space="preserve">    """</w:t>
      </w:r>
      <w:r>
        <w:br/>
        <w:t xml:space="preserve">    Модель для отслеживания фоновых задач Celery.</w:t>
      </w:r>
      <w:r>
        <w:br/>
        <w:t xml:space="preserve">    Позволяет:</w:t>
      </w:r>
      <w:r>
        <w:br/>
        <w:t xml:space="preserve">        - Отслеживать статус выполнения</w:t>
      </w:r>
      <w:r>
        <w:br/>
        <w:t xml:space="preserve">        - Хранить результат или ошибку</w:t>
      </w:r>
      <w:r>
        <w:br/>
        <w:t xml:space="preserve">        - Отображать прогресс выполнения</w:t>
      </w:r>
      <w:r>
        <w:br/>
        <w:t xml:space="preserve">        - Связывать задачу с пользователем</w:t>
      </w:r>
      <w:r>
        <w:br/>
        <w:t xml:space="preserve">    Использование в таске:</w:t>
      </w:r>
      <w:r>
        <w:br/>
        <w:t xml:space="preserve">        @shared_task(bind=True, base=TrackedTask)</w:t>
      </w:r>
      <w:r>
        <w:br/>
        <w:t xml:space="preserve">        def my_task(self, data):</w:t>
      </w:r>
      <w:r>
        <w:br/>
        <w:t xml:space="preserve">            job = BackgroundJob.objects.get(task_id=self.request.id)</w:t>
      </w:r>
      <w:r>
        <w:br/>
        <w:t xml:space="preserve">            job.update_progress(50, "Обработка...")</w:t>
      </w:r>
      <w:r>
        <w:br/>
        <w:t xml:space="preserve">            # ... логика</w:t>
      </w:r>
      <w:r>
        <w:br/>
        <w:t xml:space="preserve">            job.complete(result={"count": 100})</w:t>
      </w:r>
      <w:r>
        <w:br/>
        <w:t xml:space="preserve">    """</w:t>
      </w:r>
      <w:r>
        <w:br/>
        <w:t xml:space="preserve">    id = models.UUIDField(</w:t>
      </w:r>
      <w:r>
        <w:br/>
        <w:t xml:space="preserve">        primary_key=True,</w:t>
      </w:r>
      <w:r>
        <w:br/>
        <w:t xml:space="preserve">        default=uuid.uuid4,</w:t>
      </w:r>
      <w:r>
        <w:br/>
        <w:t xml:space="preserve">        editable=False,</w:t>
      </w:r>
      <w:r>
        <w:br/>
        <w:t xml:space="preserve">    )</w:t>
      </w:r>
      <w:r>
        <w:br/>
      </w:r>
      <w:r>
        <w:lastRenderedPageBreak/>
        <w:t xml:space="preserve">    task_id = models.CharField(</w:t>
      </w:r>
      <w:r>
        <w:br/>
        <w:t xml:space="preserve">        _("ID задачи Celery"),</w:t>
      </w:r>
      <w:r>
        <w:br/>
        <w:t xml:space="preserve">        max_length=255,</w:t>
      </w:r>
      <w:r>
        <w:br/>
        <w:t xml:space="preserve">        unique=True,</w:t>
      </w:r>
      <w:r>
        <w:br/>
        <w:t xml:space="preserve">        db_index=True,</w:t>
      </w:r>
      <w:r>
        <w:br/>
        <w:t xml:space="preserve">        help_text=_("Идентификатор задачи в Celery"),</w:t>
      </w:r>
      <w:r>
        <w:br/>
        <w:t xml:space="preserve">    )</w:t>
      </w:r>
      <w:r>
        <w:br/>
        <w:t xml:space="preserve">    task_name = models.CharField(</w:t>
      </w:r>
      <w:r>
        <w:br/>
        <w:t xml:space="preserve">        _("имя задачи"),</w:t>
      </w:r>
      <w:r>
        <w:br/>
        <w:t xml:space="preserve">        max_length=255,</w:t>
      </w:r>
      <w:r>
        <w:br/>
        <w:t xml:space="preserve">        db_index=True,</w:t>
      </w:r>
      <w:r>
        <w:br/>
        <w:t xml:space="preserve">        help_text=_("Полное имя задачи (например, apps.myapp.tasks.process_data)"),</w:t>
      </w:r>
      <w:r>
        <w:br/>
        <w:t xml:space="preserve">    )</w:t>
      </w:r>
      <w:r>
        <w:br/>
        <w:t xml:space="preserve">    status = models.CharField(</w:t>
      </w:r>
      <w:r>
        <w:br/>
        <w:t xml:space="preserve">        _("статус"),</w:t>
      </w:r>
      <w:r>
        <w:br/>
        <w:t xml:space="preserve">        max_length=20,</w:t>
      </w:r>
      <w:r>
        <w:br/>
        <w:t xml:space="preserve">        choices=JobStatus.choices,</w:t>
      </w:r>
      <w:r>
        <w:br/>
        <w:t xml:space="preserve">        default=JobStatus.PENDING,</w:t>
      </w:r>
      <w:r>
        <w:br/>
        <w:t xml:space="preserve">        db_index=True,</w:t>
      </w:r>
      <w:r>
        <w:br/>
        <w:t xml:space="preserve">    )</w:t>
      </w:r>
      <w:r>
        <w:br/>
        <w:t xml:space="preserve">    progress = models.PositiveSmallIntegerField(</w:t>
      </w:r>
      <w:r>
        <w:br/>
        <w:t xml:space="preserve">        _("прогресс"),</w:t>
      </w:r>
      <w:r>
        <w:br/>
        <w:t xml:space="preserve">        default=0,</w:t>
      </w:r>
      <w:r>
        <w:br/>
        <w:t xml:space="preserve">        help_text=_("Прогресс выполнения в процентах (0-100)"),</w:t>
      </w:r>
      <w:r>
        <w:br/>
        <w:t xml:space="preserve">    )</w:t>
      </w:r>
      <w:r>
        <w:br/>
        <w:t xml:space="preserve">    progress_message = models.CharField(</w:t>
      </w:r>
      <w:r>
        <w:br/>
        <w:t xml:space="preserve">        _("сообщение о прогрессе"),</w:t>
      </w:r>
      <w:r>
        <w:br/>
        <w:t xml:space="preserve">        max_length=500,</w:t>
      </w:r>
      <w:r>
        <w:br/>
        <w:t xml:space="preserve">        blank=True,</w:t>
      </w:r>
      <w:r>
        <w:br/>
        <w:t xml:space="preserve">        default="",</w:t>
      </w:r>
      <w:r>
        <w:br/>
        <w:t xml:space="preserve">    )</w:t>
      </w:r>
      <w:r>
        <w:br/>
        <w:t xml:space="preserve">    result = models.JSONField(</w:t>
      </w:r>
      <w:r>
        <w:br/>
        <w:t xml:space="preserve">        _("результат"),</w:t>
      </w:r>
      <w:r>
        <w:br/>
        <w:t xml:space="preserve">        null=True,</w:t>
      </w:r>
      <w:r>
        <w:br/>
        <w:t xml:space="preserve">        blank=True,</w:t>
      </w:r>
      <w:r>
        <w:br/>
        <w:t xml:space="preserve">        help_text=_("Результат выполнения задачи (JSON)"),</w:t>
      </w:r>
      <w:r>
        <w:br/>
        <w:t xml:space="preserve">    )</w:t>
      </w:r>
      <w:r>
        <w:br/>
        <w:t xml:space="preserve">    error = models.TextField(</w:t>
      </w:r>
      <w:r>
        <w:br/>
        <w:t xml:space="preserve">        _("ошибка"),</w:t>
      </w:r>
      <w:r>
        <w:br/>
        <w:t xml:space="preserve">        blank=True,</w:t>
      </w:r>
      <w:r>
        <w:br/>
        <w:t xml:space="preserve">        default="",</w:t>
      </w:r>
      <w:r>
        <w:br/>
        <w:t xml:space="preserve">        help_text=_("Текст ошибки при неудачном выполнении"),</w:t>
      </w:r>
      <w:r>
        <w:br/>
        <w:t xml:space="preserve">    )</w:t>
      </w:r>
      <w:r>
        <w:br/>
      </w:r>
      <w:r>
        <w:lastRenderedPageBreak/>
        <w:t xml:space="preserve">    traceback = models.TextField(</w:t>
      </w:r>
      <w:r>
        <w:br/>
        <w:t xml:space="preserve">        _("traceback"),</w:t>
      </w:r>
      <w:r>
        <w:br/>
        <w:t xml:space="preserve">        blank=True,</w:t>
      </w:r>
      <w:r>
        <w:br/>
        <w:t xml:space="preserve">        default="",</w:t>
      </w:r>
      <w:r>
        <w:br/>
        <w:t xml:space="preserve">        help_text=_("Полный traceback ошибки"),</w:t>
      </w:r>
      <w:r>
        <w:br/>
        <w:t xml:space="preserve">    )</w:t>
      </w:r>
      <w:r>
        <w:br/>
        <w:t xml:space="preserve">    started_at = models.DateTimeField(</w:t>
      </w:r>
      <w:r>
        <w:br/>
        <w:t xml:space="preserve">        _("время начала"),</w:t>
      </w:r>
      <w:r>
        <w:br/>
        <w:t xml:space="preserve">        null=True,</w:t>
      </w:r>
      <w:r>
        <w:br/>
        <w:t xml:space="preserve">        blank=True,</w:t>
      </w:r>
      <w:r>
        <w:br/>
        <w:t xml:space="preserve">    )</w:t>
      </w:r>
      <w:r>
        <w:br/>
        <w:t xml:space="preserve">    completed_at = models.DateTimeField(</w:t>
      </w:r>
      <w:r>
        <w:br/>
        <w:t xml:space="preserve">        _("время завершения"),</w:t>
      </w:r>
      <w:r>
        <w:br/>
        <w:t xml:space="preserve">        null=True,</w:t>
      </w:r>
      <w:r>
        <w:br/>
        <w:t xml:space="preserve">        blank=True,</w:t>
      </w:r>
      <w:r>
        <w:br/>
        <w:t xml:space="preserve">    )</w:t>
      </w:r>
      <w:r>
        <w:br/>
        <w:t xml:space="preserve">    # Опционально: связь с пользователем</w:t>
      </w:r>
      <w:r>
        <w:br/>
        <w:t xml:space="preserve">    user_id = models.PositiveIntegerField(</w:t>
      </w:r>
      <w:r>
        <w:br/>
        <w:t xml:space="preserve">        _("ID пользователя"),</w:t>
      </w:r>
      <w:r>
        <w:br/>
        <w:t xml:space="preserve">        null=True,</w:t>
      </w:r>
      <w:r>
        <w:br/>
        <w:t xml:space="preserve">        blank=True,</w:t>
      </w:r>
      <w:r>
        <w:br/>
        <w:t xml:space="preserve">        db_index=True,</w:t>
      </w:r>
      <w:r>
        <w:br/>
        <w:t xml:space="preserve">        help_text=_("ID пользователя, запустившего задачу"),</w:t>
      </w:r>
      <w:r>
        <w:br/>
        <w:t xml:space="preserve">    )</w:t>
      </w:r>
      <w:r>
        <w:br/>
        <w:t xml:space="preserve">    # Метаданные</w:t>
      </w:r>
      <w:r>
        <w:br/>
        <w:t xml:space="preserve">    meta = models.JSONField(</w:t>
      </w:r>
      <w:r>
        <w:br/>
        <w:t xml:space="preserve">        _("метаданные"),</w:t>
      </w:r>
      <w:r>
        <w:br/>
        <w:t xml:space="preserve">        default=dict,</w:t>
      </w:r>
      <w:r>
        <w:br/>
        <w:t xml:space="preserve">        blank=True,</w:t>
      </w:r>
      <w:r>
        <w:br/>
        <w:t xml:space="preserve">        help_text=_("Дополнительные данные задачи"),</w:t>
      </w:r>
      <w:r>
        <w:br/>
        <w:t xml:space="preserve">    )</w:t>
      </w:r>
      <w:r>
        <w:br/>
        <w:t xml:space="preserve">    class Meta:</w:t>
      </w:r>
      <w:r>
        <w:br/>
        <w:t xml:space="preserve">        verbose_name = _("фоновая задача")</w:t>
      </w:r>
      <w:r>
        <w:br/>
        <w:t xml:space="preserve">        verbose_name_plural = _("фоновые задачи")</w:t>
      </w:r>
      <w:r>
        <w:br/>
        <w:t xml:space="preserve">        ordering = ["-created_at"]</w:t>
      </w:r>
      <w:r>
        <w:br/>
        <w:t xml:space="preserve">        indexes = [</w:t>
      </w:r>
      <w:r>
        <w:br/>
        <w:t xml:space="preserve">            models.Index(fields=["status", "created_at"]),</w:t>
      </w:r>
      <w:r>
        <w:br/>
        <w:t xml:space="preserve">            models.Index(fields=["user_id", "status"]),</w:t>
      </w:r>
      <w:r>
        <w:br/>
        <w:t xml:space="preserve">            models.Index(fields=["task_name", "status"]),</w:t>
      </w:r>
      <w:r>
        <w:br/>
        <w:t xml:space="preserve">        ]</w:t>
      </w:r>
      <w:r>
        <w:br/>
        <w:t xml:space="preserve">    def __str__(self) -&gt; str:</w:t>
      </w:r>
      <w:r>
        <w:br/>
        <w:t xml:space="preserve">        return f"{self.task_name} ({self.status})"</w:t>
      </w:r>
      <w:r>
        <w:br/>
        <w:t xml:space="preserve">    # ==================== Методы обновления статуса ====================</w:t>
      </w:r>
      <w:r>
        <w:br/>
      </w:r>
      <w:r>
        <w:lastRenderedPageBreak/>
        <w:t xml:space="preserve">    def mark_started(self) -&gt; None:</w:t>
      </w:r>
      <w:r>
        <w:br/>
        <w:t xml:space="preserve">        """Отметить задачу как начатую."""</w:t>
      </w:r>
      <w:r>
        <w:br/>
        <w:t xml:space="preserve">        self.status = JobStatus.STARTED</w:t>
      </w:r>
      <w:r>
        <w:br/>
        <w:t xml:space="preserve">        self.started_at = timezone.now()</w:t>
      </w:r>
      <w:r>
        <w:br/>
        <w:t xml:space="preserve">        self.save(update_fields=["status", "started_at", "updated_at"])</w:t>
      </w:r>
      <w:r>
        <w:br/>
        <w:t xml:space="preserve">    def update_progress(self, progress: int, message: str = "") -&gt; None:</w:t>
      </w:r>
      <w:r>
        <w:br/>
        <w:t xml:space="preserve">        """</w:t>
      </w:r>
      <w:r>
        <w:br/>
        <w:t xml:space="preserve">        Обновить прогресс выполнения.</w:t>
      </w:r>
      <w:r>
        <w:br/>
        <w:t xml:space="preserve">        Args:</w:t>
      </w:r>
      <w:r>
        <w:br/>
        <w:t xml:space="preserve">            progress: Процент выполнения (0-100)</w:t>
      </w:r>
      <w:r>
        <w:br/>
        <w:t xml:space="preserve">            message: Описание текущего этапа</w:t>
      </w:r>
      <w:r>
        <w:br/>
        <w:t xml:space="preserve">        """</w:t>
      </w:r>
      <w:r>
        <w:br/>
        <w:t xml:space="preserve">        self.progress = min(max(progress, 0), 100)</w:t>
      </w:r>
      <w:r>
        <w:br/>
        <w:t xml:space="preserve">        self.progress_message = message</w:t>
      </w:r>
      <w:r>
        <w:br/>
        <w:t xml:space="preserve">        self.save(update_fields=["progress", "progress_message", "updated_at"])</w:t>
      </w:r>
      <w:r>
        <w:br/>
        <w:t xml:space="preserve">    def complete(self, result: Any = None) -&gt; None:</w:t>
      </w:r>
      <w:r>
        <w:br/>
        <w:t xml:space="preserve">        """</w:t>
      </w:r>
      <w:r>
        <w:br/>
        <w:t xml:space="preserve">        Отметить задачу как успешно завершённую.</w:t>
      </w:r>
      <w:r>
        <w:br/>
        <w:t xml:space="preserve">        Args:</w:t>
      </w:r>
      <w:r>
        <w:br/>
        <w:t xml:space="preserve">            result: Результат выполнения (сериализуемый в JSON)</w:t>
      </w:r>
      <w:r>
        <w:br/>
        <w:t xml:space="preserve">        """</w:t>
      </w:r>
      <w:r>
        <w:br/>
        <w:t xml:space="preserve">        self.status = JobStatus.SUCCESS</w:t>
      </w:r>
      <w:r>
        <w:br/>
        <w:t xml:space="preserve">        self.progress = 100</w:t>
      </w:r>
      <w:r>
        <w:br/>
        <w:t xml:space="preserve">        self.result = result</w:t>
      </w:r>
      <w:r>
        <w:br/>
        <w:t xml:space="preserve">        self.completed_at = timezone.now()</w:t>
      </w:r>
      <w:r>
        <w:br/>
        <w:t xml:space="preserve">        self.save(</w:t>
      </w:r>
      <w:r>
        <w:br/>
        <w:t xml:space="preserve">            update_fields=[</w:t>
      </w:r>
      <w:r>
        <w:br/>
        <w:t xml:space="preserve">                "status",</w:t>
      </w:r>
      <w:r>
        <w:br/>
        <w:t xml:space="preserve">                "progress",</w:t>
      </w:r>
      <w:r>
        <w:br/>
        <w:t xml:space="preserve">                "result",</w:t>
      </w:r>
      <w:r>
        <w:br/>
        <w:t xml:space="preserve">                "completed_at",</w:t>
      </w:r>
      <w:r>
        <w:br/>
        <w:t xml:space="preserve">                "updated_at",</w:t>
      </w:r>
      <w:r>
        <w:br/>
        <w:t xml:space="preserve">            ]</w:t>
      </w:r>
      <w:r>
        <w:br/>
        <w:t xml:space="preserve">        )</w:t>
      </w:r>
      <w:r>
        <w:br/>
        <w:t xml:space="preserve">    def fail(self, error: str, traceback_str: str = "") -&gt; None:</w:t>
      </w:r>
      <w:r>
        <w:br/>
        <w:t xml:space="preserve">        """</w:t>
      </w:r>
      <w:r>
        <w:br/>
        <w:t xml:space="preserve">        Отметить задачу как завершённую с ошибкой.</w:t>
      </w:r>
      <w:r>
        <w:br/>
        <w:t xml:space="preserve">        Args:</w:t>
      </w:r>
      <w:r>
        <w:br/>
        <w:t xml:space="preserve">            error: Текст ошибки</w:t>
      </w:r>
      <w:r>
        <w:br/>
        <w:t xml:space="preserve">            traceback_str: Полный traceback</w:t>
      </w:r>
      <w:r>
        <w:br/>
        <w:t xml:space="preserve">        """</w:t>
      </w:r>
      <w:r>
        <w:br/>
        <w:t xml:space="preserve">        self.status = JobStatus.FAILURE</w:t>
      </w:r>
      <w:r>
        <w:br/>
        <w:t xml:space="preserve">        self.error = str(error)</w:t>
      </w:r>
      <w:r>
        <w:br/>
      </w:r>
      <w:r>
        <w:lastRenderedPageBreak/>
        <w:t xml:space="preserve">        self.traceback = traceback_str</w:t>
      </w:r>
      <w:r>
        <w:br/>
        <w:t xml:space="preserve">        self.completed_at = timezone.now()</w:t>
      </w:r>
      <w:r>
        <w:br/>
        <w:t xml:space="preserve">        self.save(</w:t>
      </w:r>
      <w:r>
        <w:br/>
        <w:t xml:space="preserve">            update_fields=[</w:t>
      </w:r>
      <w:r>
        <w:br/>
        <w:t xml:space="preserve">                "status",</w:t>
      </w:r>
      <w:r>
        <w:br/>
        <w:t xml:space="preserve">                "error",</w:t>
      </w:r>
      <w:r>
        <w:br/>
        <w:t xml:space="preserve">                "traceback",</w:t>
      </w:r>
      <w:r>
        <w:br/>
        <w:t xml:space="preserve">                "completed_at",</w:t>
      </w:r>
      <w:r>
        <w:br/>
        <w:t xml:space="preserve">                "updated_at",</w:t>
      </w:r>
      <w:r>
        <w:br/>
        <w:t xml:space="preserve">            ]</w:t>
      </w:r>
      <w:r>
        <w:br/>
        <w:t xml:space="preserve">        )</w:t>
      </w:r>
      <w:r>
        <w:br/>
        <w:t xml:space="preserve">    def revoke(self) -&gt; None:</w:t>
      </w:r>
      <w:r>
        <w:br/>
        <w:t xml:space="preserve">        """Отметить задачу как отменённую."""</w:t>
      </w:r>
      <w:r>
        <w:br/>
        <w:t xml:space="preserve">        self.status = JobStatus.REVOKED</w:t>
      </w:r>
      <w:r>
        <w:br/>
        <w:t xml:space="preserve">        self.completed_at = timezone.now()</w:t>
      </w:r>
      <w:r>
        <w:br/>
        <w:t xml:space="preserve">        self.save(update_fields=["status", "completed_at", "updated_at"])</w:t>
      </w:r>
      <w:r>
        <w:br/>
        <w:t xml:space="preserve">    def mark_retry(self) -&gt; None:</w:t>
      </w:r>
      <w:r>
        <w:br/>
        <w:t xml:space="preserve">        """Отметить, что задача будет повторена."""</w:t>
      </w:r>
      <w:r>
        <w:br/>
        <w:t xml:space="preserve">        self.status = JobStatus.RETRY</w:t>
      </w:r>
      <w:r>
        <w:br/>
        <w:t xml:space="preserve">        self.save(update_fields=["status", "updated_at"])</w:t>
      </w:r>
      <w:r>
        <w:br/>
        <w:t xml:space="preserve">    # ==================== Свойства ====================</w:t>
      </w:r>
      <w:r>
        <w:br/>
        <w:t xml:space="preserve">    @property</w:t>
      </w:r>
      <w:r>
        <w:br/>
        <w:t xml:space="preserve">    def is_finished(self) -&gt; bool:</w:t>
      </w:r>
      <w:r>
        <w:br/>
        <w:t xml:space="preserve">        """Проверка, завершена ли задача."""</w:t>
      </w:r>
      <w:r>
        <w:br/>
        <w:t xml:space="preserve">        return self.status in (</w:t>
      </w:r>
      <w:r>
        <w:br/>
        <w:t xml:space="preserve">            JobStatus.SUCCESS,</w:t>
      </w:r>
      <w:r>
        <w:br/>
        <w:t xml:space="preserve">            JobStatus.FAILURE,</w:t>
      </w:r>
      <w:r>
        <w:br/>
        <w:t xml:space="preserve">            JobStatus.REVOKED,</w:t>
      </w:r>
      <w:r>
        <w:br/>
        <w:t xml:space="preserve">        )</w:t>
      </w:r>
      <w:r>
        <w:br/>
        <w:t xml:space="preserve">    @property</w:t>
      </w:r>
      <w:r>
        <w:br/>
        <w:t xml:space="preserve">    def is_successful(self) -&gt; bool:</w:t>
      </w:r>
      <w:r>
        <w:br/>
        <w:t xml:space="preserve">        """Проверка успешного завершения."""</w:t>
      </w:r>
      <w:r>
        <w:br/>
        <w:t xml:space="preserve">        return self.status == JobStatus.SUCCESS</w:t>
      </w:r>
      <w:r>
        <w:br/>
        <w:t xml:space="preserve">    @property</w:t>
      </w:r>
      <w:r>
        <w:br/>
        <w:t xml:space="preserve">    def duration(self) -&gt; float | None:</w:t>
      </w:r>
      <w:r>
        <w:br/>
        <w:t xml:space="preserve">        """Длительность выполнения в секундах."""</w:t>
      </w:r>
      <w:r>
        <w:br/>
        <w:t xml:space="preserve">        if self.started_at and self.completed_at:</w:t>
      </w:r>
      <w:r>
        <w:br/>
        <w:t xml:space="preserve">            return (self.completed_at - self.started_at).total_seconds()</w:t>
      </w:r>
      <w:r>
        <w:br/>
        <w:t xml:space="preserve">        return None</w:t>
      </w:r>
    </w:p>
    <w:p w:rsidR="005F652C" w:rsidRDefault="00000000" w:rsidP="00E538B9">
      <w:pPr>
        <w:pStyle w:val="1"/>
        <w:spacing w:before="0"/>
      </w:pPr>
      <w:r>
        <w:t>src/apps/core/openapi.py</w:t>
      </w:r>
    </w:p>
    <w:p w:rsidR="005F652C" w:rsidRDefault="00000000" w:rsidP="00E538B9">
      <w:pPr>
        <w:spacing w:after="0"/>
      </w:pPr>
      <w:r>
        <w:t>"""</w:t>
      </w:r>
      <w:r>
        <w:br/>
        <w:t>Утилиты для документирования API (OpenAPI/Swagger).</w:t>
      </w:r>
      <w:r>
        <w:br/>
      </w:r>
      <w:r w:rsidRPr="00E538B9">
        <w:rPr>
          <w:lang w:val="ru-RU"/>
        </w:rPr>
        <w:t>Предоставляет декораторы и утилиты для улучшения</w:t>
      </w:r>
      <w:r w:rsidRPr="00E538B9">
        <w:rPr>
          <w:lang w:val="ru-RU"/>
        </w:rPr>
        <w:br/>
      </w:r>
      <w:r w:rsidRPr="00E538B9">
        <w:rPr>
          <w:lang w:val="ru-RU"/>
        </w:rPr>
        <w:lastRenderedPageBreak/>
        <w:t>автоматически генерируемой документации.</w:t>
      </w:r>
      <w:r w:rsidRPr="00E538B9">
        <w:rPr>
          <w:lang w:val="ru-RU"/>
        </w:rPr>
        <w:br/>
      </w:r>
      <w:r>
        <w:t>"""</w:t>
      </w:r>
      <w:r>
        <w:br/>
        <w:t>from typing import Any</w:t>
      </w:r>
      <w:r>
        <w:br/>
        <w:t>from drf_yasg import openapi</w:t>
      </w:r>
      <w:r>
        <w:br/>
        <w:t>from drf_yasg.utils import swagger_auto_schema</w:t>
      </w:r>
      <w:r>
        <w:br/>
        <w:t>def api_docs(</w:t>
      </w:r>
      <w:r>
        <w:br/>
        <w:t xml:space="preserve">    *,</w:t>
      </w:r>
      <w:r>
        <w:br/>
        <w:t xml:space="preserve">    summary: str,</w:t>
      </w:r>
      <w:r>
        <w:br/>
        <w:t xml:space="preserve">    description: str | None = None,</w:t>
      </w:r>
      <w:r>
        <w:br/>
        <w:t xml:space="preserve">    request_body: Any = None,</w:t>
      </w:r>
      <w:r>
        <w:br/>
        <w:t xml:space="preserve">    responses: dict[int, Any] | None = None,</w:t>
      </w:r>
      <w:r>
        <w:br/>
        <w:t xml:space="preserve">    tags: list[str] | None = None,</w:t>
      </w:r>
      <w:r>
        <w:br/>
        <w:t xml:space="preserve">    operation_id: str | None = None,</w:t>
      </w:r>
      <w:r>
        <w:br/>
        <w:t xml:space="preserve">    deprecated: bool = False,</w:t>
      </w:r>
      <w:r>
        <w:br/>
        <w:t xml:space="preserve">    security: list[dict[str, list[str]]] | None = None,</w:t>
      </w:r>
      <w:r>
        <w:br/>
        <w:t xml:space="preserve">    manual_parameters: list[openapi.Parameter] | None = None,</w:t>
      </w:r>
      <w:r>
        <w:br/>
        <w:t>):</w:t>
      </w:r>
      <w:r>
        <w:br/>
        <w:t xml:space="preserve">    """</w:t>
      </w:r>
      <w:r>
        <w:br/>
        <w:t xml:space="preserve">    Декоратор для документирования API эндпоинтов.</w:t>
      </w:r>
      <w:r>
        <w:br/>
        <w:t xml:space="preserve">    </w:t>
      </w:r>
      <w:r w:rsidRPr="00E538B9">
        <w:rPr>
          <w:lang w:val="ru-RU"/>
        </w:rPr>
        <w:t xml:space="preserve">Упрощённая обёртка над </w:t>
      </w:r>
      <w:r>
        <w:t>swagger</w:t>
      </w:r>
      <w:r w:rsidRPr="00E538B9">
        <w:rPr>
          <w:lang w:val="ru-RU"/>
        </w:rPr>
        <w:t>_</w:t>
      </w:r>
      <w:r>
        <w:t>auto</w:t>
      </w:r>
      <w:r w:rsidRPr="00E538B9">
        <w:rPr>
          <w:lang w:val="ru-RU"/>
        </w:rPr>
        <w:t>_</w:t>
      </w:r>
      <w:r>
        <w:t>schema</w:t>
      </w:r>
      <w:r w:rsidRPr="00E538B9">
        <w:rPr>
          <w:lang w:val="ru-RU"/>
        </w:rPr>
        <w:t xml:space="preserve"> с поддержкой</w:t>
      </w:r>
      <w:r w:rsidRPr="00E538B9">
        <w:rPr>
          <w:lang w:val="ru-RU"/>
        </w:rPr>
        <w:br/>
        <w:t xml:space="preserve">    типовых паттернов документирования.</w:t>
      </w:r>
      <w:r w:rsidRPr="00E538B9">
        <w:rPr>
          <w:lang w:val="ru-RU"/>
        </w:rPr>
        <w:br/>
        <w:t xml:space="preserve">    </w:t>
      </w:r>
      <w:r>
        <w:t>Args</w:t>
      </w:r>
      <w:r w:rsidRPr="00E538B9">
        <w:rPr>
          <w:lang w:val="ru-RU"/>
        </w:rPr>
        <w:t>:</w:t>
      </w:r>
      <w:r w:rsidRPr="00E538B9">
        <w:rPr>
          <w:lang w:val="ru-RU"/>
        </w:rPr>
        <w:br/>
        <w:t xml:space="preserve">        </w:t>
      </w:r>
      <w:r>
        <w:t>summary</w:t>
      </w:r>
      <w:r w:rsidRPr="00E538B9">
        <w:rPr>
          <w:lang w:val="ru-RU"/>
        </w:rPr>
        <w:t>: Краткое описание эндпоинта (отображается в списке)</w:t>
      </w:r>
      <w:r w:rsidRPr="00E538B9">
        <w:rPr>
          <w:lang w:val="ru-RU"/>
        </w:rPr>
        <w:br/>
        <w:t xml:space="preserve">        </w:t>
      </w:r>
      <w:r>
        <w:t>description</w:t>
      </w:r>
      <w:r w:rsidRPr="00E538B9">
        <w:rPr>
          <w:lang w:val="ru-RU"/>
        </w:rPr>
        <w:t>: Подробное описание (отображается при раскрытии)</w:t>
      </w:r>
      <w:r w:rsidRPr="00E538B9">
        <w:rPr>
          <w:lang w:val="ru-RU"/>
        </w:rPr>
        <w:br/>
        <w:t xml:space="preserve">        </w:t>
      </w:r>
      <w:r>
        <w:t>request</w:t>
      </w:r>
      <w:r w:rsidRPr="00E538B9">
        <w:rPr>
          <w:lang w:val="ru-RU"/>
        </w:rPr>
        <w:t>_</w:t>
      </w:r>
      <w:r>
        <w:t>body</w:t>
      </w:r>
      <w:r w:rsidRPr="00E538B9">
        <w:rPr>
          <w:lang w:val="ru-RU"/>
        </w:rPr>
        <w:t>: Схема тела запроса (</w:t>
      </w:r>
      <w:r>
        <w:t>serializer</w:t>
      </w:r>
      <w:r w:rsidRPr="00E538B9">
        <w:rPr>
          <w:lang w:val="ru-RU"/>
        </w:rPr>
        <w:t xml:space="preserve"> или </w:t>
      </w:r>
      <w:r>
        <w:t>openapi</w:t>
      </w:r>
      <w:r w:rsidRPr="00E538B9">
        <w:rPr>
          <w:lang w:val="ru-RU"/>
        </w:rPr>
        <w:t>.</w:t>
      </w:r>
      <w:r>
        <w:t>Schema</w:t>
      </w:r>
      <w:r w:rsidRPr="00E538B9">
        <w:rPr>
          <w:lang w:val="ru-RU"/>
        </w:rPr>
        <w:t>)</w:t>
      </w:r>
      <w:r w:rsidRPr="00E538B9">
        <w:rPr>
          <w:lang w:val="ru-RU"/>
        </w:rPr>
        <w:br/>
        <w:t xml:space="preserve">        </w:t>
      </w:r>
      <w:r>
        <w:t>responses</w:t>
      </w:r>
      <w:r w:rsidRPr="00E538B9">
        <w:rPr>
          <w:lang w:val="ru-RU"/>
        </w:rPr>
        <w:t>: Словарь возможных ответов {</w:t>
      </w:r>
      <w:r>
        <w:t>status</w:t>
      </w:r>
      <w:r w:rsidRPr="00E538B9">
        <w:rPr>
          <w:lang w:val="ru-RU"/>
        </w:rPr>
        <w:t>_</w:t>
      </w:r>
      <w:r>
        <w:t>code</w:t>
      </w:r>
      <w:r w:rsidRPr="00E538B9">
        <w:rPr>
          <w:lang w:val="ru-RU"/>
        </w:rPr>
        <w:t xml:space="preserve">: </w:t>
      </w:r>
      <w:r>
        <w:t>schema</w:t>
      </w:r>
      <w:r w:rsidRPr="00E538B9">
        <w:rPr>
          <w:lang w:val="ru-RU"/>
        </w:rPr>
        <w:t>}</w:t>
      </w:r>
      <w:r w:rsidRPr="00E538B9">
        <w:rPr>
          <w:lang w:val="ru-RU"/>
        </w:rPr>
        <w:br/>
        <w:t xml:space="preserve">        </w:t>
      </w:r>
      <w:r>
        <w:t>tags</w:t>
      </w:r>
      <w:r w:rsidRPr="00E538B9">
        <w:rPr>
          <w:lang w:val="ru-RU"/>
        </w:rPr>
        <w:t>: Теги для группировки в документации</w:t>
      </w:r>
      <w:r w:rsidRPr="00E538B9">
        <w:rPr>
          <w:lang w:val="ru-RU"/>
        </w:rPr>
        <w:br/>
        <w:t xml:space="preserve">        </w:t>
      </w:r>
      <w:r>
        <w:t>operation</w:t>
      </w:r>
      <w:r w:rsidRPr="00E538B9">
        <w:rPr>
          <w:lang w:val="ru-RU"/>
        </w:rPr>
        <w:t>_</w:t>
      </w:r>
      <w:r>
        <w:t>id</w:t>
      </w:r>
      <w:r w:rsidRPr="00E538B9">
        <w:rPr>
          <w:lang w:val="ru-RU"/>
        </w:rPr>
        <w:t>: Уникальный идентификатор операции</w:t>
      </w:r>
      <w:r w:rsidRPr="00E538B9">
        <w:rPr>
          <w:lang w:val="ru-RU"/>
        </w:rPr>
        <w:br/>
        <w:t xml:space="preserve">        </w:t>
      </w:r>
      <w:r>
        <w:t>deprecated</w:t>
      </w:r>
      <w:r w:rsidRPr="00E538B9">
        <w:rPr>
          <w:lang w:val="ru-RU"/>
        </w:rPr>
        <w:t>: Пометить как устаревший</w:t>
      </w:r>
      <w:r w:rsidRPr="00E538B9">
        <w:rPr>
          <w:lang w:val="ru-RU"/>
        </w:rPr>
        <w:br/>
        <w:t xml:space="preserve">        </w:t>
      </w:r>
      <w:r>
        <w:t>security</w:t>
      </w:r>
      <w:r w:rsidRPr="00E538B9">
        <w:rPr>
          <w:lang w:val="ru-RU"/>
        </w:rPr>
        <w:t>: Требования безопасности</w:t>
      </w:r>
      <w:r w:rsidRPr="00E538B9">
        <w:rPr>
          <w:lang w:val="ru-RU"/>
        </w:rPr>
        <w:br/>
        <w:t xml:space="preserve">        </w:t>
      </w:r>
      <w:r>
        <w:t>manual</w:t>
      </w:r>
      <w:r w:rsidRPr="00E538B9">
        <w:rPr>
          <w:lang w:val="ru-RU"/>
        </w:rPr>
        <w:t>_</w:t>
      </w:r>
      <w:r>
        <w:t>parameters</w:t>
      </w:r>
      <w:r w:rsidRPr="00E538B9">
        <w:rPr>
          <w:lang w:val="ru-RU"/>
        </w:rPr>
        <w:t>: Дополнительные параметры запроса</w:t>
      </w:r>
      <w:r w:rsidRPr="00E538B9">
        <w:rPr>
          <w:lang w:val="ru-RU"/>
        </w:rPr>
        <w:br/>
        <w:t xml:space="preserve">    Пример использования:</w:t>
      </w:r>
      <w:r w:rsidRPr="00E538B9">
        <w:rPr>
          <w:lang w:val="ru-RU"/>
        </w:rPr>
        <w:br/>
        <w:t xml:space="preserve">        </w:t>
      </w:r>
      <w:r>
        <w:t>class</w:t>
      </w:r>
      <w:r w:rsidRPr="00E538B9">
        <w:rPr>
          <w:lang w:val="ru-RU"/>
        </w:rPr>
        <w:t xml:space="preserve"> </w:t>
      </w:r>
      <w:r>
        <w:t>UserView</w:t>
      </w:r>
      <w:r w:rsidRPr="00E538B9">
        <w:rPr>
          <w:lang w:val="ru-RU"/>
        </w:rPr>
        <w:t>(</w:t>
      </w:r>
      <w:r>
        <w:t>APIView</w:t>
      </w:r>
      <w:r w:rsidRPr="00E538B9">
        <w:rPr>
          <w:lang w:val="ru-RU"/>
        </w:rPr>
        <w:t>):</w:t>
      </w:r>
      <w:r w:rsidRPr="00E538B9">
        <w:rPr>
          <w:lang w:val="ru-RU"/>
        </w:rPr>
        <w:br/>
        <w:t xml:space="preserve">            @</w:t>
      </w:r>
      <w:r>
        <w:t>api</w:t>
      </w:r>
      <w:r w:rsidRPr="00E538B9">
        <w:rPr>
          <w:lang w:val="ru-RU"/>
        </w:rPr>
        <w:t>_</w:t>
      </w:r>
      <w:r>
        <w:t>docs</w:t>
      </w:r>
      <w:r w:rsidRPr="00E538B9">
        <w:rPr>
          <w:lang w:val="ru-RU"/>
        </w:rPr>
        <w:t>(</w:t>
      </w:r>
      <w:r w:rsidRPr="00E538B9">
        <w:rPr>
          <w:lang w:val="ru-RU"/>
        </w:rPr>
        <w:br/>
        <w:t xml:space="preserve">                </w:t>
      </w:r>
      <w:r>
        <w:t>summary</w:t>
      </w:r>
      <w:r w:rsidRPr="00E538B9">
        <w:rPr>
          <w:lang w:val="ru-RU"/>
        </w:rPr>
        <w:t>="Получить текущего пользователя",</w:t>
      </w:r>
      <w:r w:rsidRPr="00E538B9">
        <w:rPr>
          <w:lang w:val="ru-RU"/>
        </w:rPr>
        <w:br/>
        <w:t xml:space="preserve">                </w:t>
      </w:r>
      <w:r>
        <w:t>description</w:t>
      </w:r>
      <w:r w:rsidRPr="00E538B9">
        <w:rPr>
          <w:lang w:val="ru-RU"/>
        </w:rPr>
        <w:t>="Возвращает данные аутентифицированного пользователя",</w:t>
      </w:r>
      <w:r w:rsidRPr="00E538B9">
        <w:rPr>
          <w:lang w:val="ru-RU"/>
        </w:rPr>
        <w:br/>
        <w:t xml:space="preserve">                </w:t>
      </w:r>
      <w:r>
        <w:t>responses</w:t>
      </w:r>
      <w:r w:rsidRPr="00E538B9">
        <w:rPr>
          <w:lang w:val="ru-RU"/>
        </w:rPr>
        <w:t>={</w:t>
      </w:r>
      <w:r w:rsidRPr="00E538B9">
        <w:rPr>
          <w:lang w:val="ru-RU"/>
        </w:rPr>
        <w:br/>
        <w:t xml:space="preserve">                    200: </w:t>
      </w:r>
      <w:r>
        <w:t>UserSerializer</w:t>
      </w:r>
      <w:r w:rsidRPr="00E538B9">
        <w:rPr>
          <w:lang w:val="ru-RU"/>
        </w:rPr>
        <w:t>,</w:t>
      </w:r>
      <w:r w:rsidRPr="00E538B9">
        <w:rPr>
          <w:lang w:val="ru-RU"/>
        </w:rPr>
        <w:br/>
        <w:t xml:space="preserve">                    401: "Не авторизован",</w:t>
      </w:r>
      <w:r w:rsidRPr="00E538B9">
        <w:rPr>
          <w:lang w:val="ru-RU"/>
        </w:rPr>
        <w:br/>
        <w:t xml:space="preserve">                },</w:t>
      </w:r>
      <w:r w:rsidRPr="00E538B9">
        <w:rPr>
          <w:lang w:val="ru-RU"/>
        </w:rPr>
        <w:br/>
        <w:t xml:space="preserve">                </w:t>
      </w:r>
      <w:r>
        <w:t>tags</w:t>
      </w:r>
      <w:r w:rsidRPr="00E538B9">
        <w:rPr>
          <w:lang w:val="ru-RU"/>
        </w:rPr>
        <w:t>=["Пользователи"],</w:t>
      </w:r>
      <w:r w:rsidRPr="00E538B9">
        <w:rPr>
          <w:lang w:val="ru-RU"/>
        </w:rPr>
        <w:br/>
        <w:t xml:space="preserve">            )</w:t>
      </w:r>
      <w:r w:rsidRPr="00E538B9">
        <w:rPr>
          <w:lang w:val="ru-RU"/>
        </w:rPr>
        <w:br/>
        <w:t xml:space="preserve">            </w:t>
      </w:r>
      <w:r>
        <w:t>def</w:t>
      </w:r>
      <w:r w:rsidRPr="00E538B9">
        <w:rPr>
          <w:lang w:val="ru-RU"/>
        </w:rPr>
        <w:t xml:space="preserve"> </w:t>
      </w:r>
      <w:r>
        <w:t>get</w:t>
      </w:r>
      <w:r w:rsidRPr="00E538B9">
        <w:rPr>
          <w:lang w:val="ru-RU"/>
        </w:rPr>
        <w:t>(</w:t>
      </w:r>
      <w:r>
        <w:t>self</w:t>
      </w:r>
      <w:r w:rsidRPr="00E538B9">
        <w:rPr>
          <w:lang w:val="ru-RU"/>
        </w:rPr>
        <w:t xml:space="preserve">, </w:t>
      </w:r>
      <w:r>
        <w:t>request</w:t>
      </w:r>
      <w:r w:rsidRPr="00E538B9">
        <w:rPr>
          <w:lang w:val="ru-RU"/>
        </w:rPr>
        <w:t>):</w:t>
      </w:r>
      <w:r w:rsidRPr="00E538B9">
        <w:rPr>
          <w:lang w:val="ru-RU"/>
        </w:rPr>
        <w:br/>
      </w:r>
      <w:r w:rsidRPr="00E538B9">
        <w:rPr>
          <w:lang w:val="ru-RU"/>
        </w:rPr>
        <w:lastRenderedPageBreak/>
        <w:t xml:space="preserve">                ...</w:t>
      </w:r>
      <w:r w:rsidRPr="00E538B9">
        <w:rPr>
          <w:lang w:val="ru-RU"/>
        </w:rPr>
        <w:br/>
        <w:t xml:space="preserve">    </w:t>
      </w:r>
      <w:r>
        <w:t>"""</w:t>
      </w:r>
      <w:r>
        <w:br/>
        <w:t xml:space="preserve">    # Преобразуем упрощённые responses в формат openapi</w:t>
      </w:r>
      <w:r>
        <w:br/>
        <w:t xml:space="preserve">    formatted_responses = {}</w:t>
      </w:r>
      <w:r>
        <w:br/>
        <w:t xml:space="preserve">    if responses:</w:t>
      </w:r>
      <w:r>
        <w:br/>
        <w:t xml:space="preserve">        for code, schema in responses.items():</w:t>
      </w:r>
      <w:r>
        <w:br/>
        <w:t xml:space="preserve">            if isinstance(schema, str):</w:t>
      </w:r>
      <w:r>
        <w:br/>
        <w:t xml:space="preserve">                # Простое текстовое описание</w:t>
      </w:r>
      <w:r>
        <w:br/>
        <w:t xml:space="preserve">                formatted_responses[code] = openapi.Response(description=schema)</w:t>
      </w:r>
      <w:r>
        <w:br/>
        <w:t xml:space="preserve">            elif isinstance(schema, type):</w:t>
      </w:r>
      <w:r>
        <w:br/>
        <w:t xml:space="preserve">                # Serializer class</w:t>
      </w:r>
      <w:r>
        <w:br/>
        <w:t xml:space="preserve">                formatted_responses[code] = openapi.Response(</w:t>
      </w:r>
      <w:r>
        <w:br/>
        <w:t xml:space="preserve">                    description=_get_status_description(code),</w:t>
      </w:r>
      <w:r>
        <w:br/>
        <w:t xml:space="preserve">                    schema=schema,</w:t>
      </w:r>
      <w:r>
        <w:br/>
        <w:t xml:space="preserve">                )</w:t>
      </w:r>
      <w:r>
        <w:br/>
        <w:t xml:space="preserve">            elif isinstance(schema, openapi.Response):</w:t>
      </w:r>
      <w:r>
        <w:br/>
        <w:t xml:space="preserve">                formatted_responses[code] = schema</w:t>
      </w:r>
      <w:r>
        <w:br/>
        <w:t xml:space="preserve">            else:</w:t>
      </w:r>
      <w:r>
        <w:br/>
        <w:t xml:space="preserve">                formatted_responses[code] = schema</w:t>
      </w:r>
      <w:r>
        <w:br/>
        <w:t xml:space="preserve">    return swagger_auto_schema(</w:t>
      </w:r>
      <w:r>
        <w:br/>
        <w:t xml:space="preserve">        operation_summary=summary,</w:t>
      </w:r>
      <w:r>
        <w:br/>
        <w:t xml:space="preserve">        operation_description=description,</w:t>
      </w:r>
      <w:r>
        <w:br/>
        <w:t xml:space="preserve">        request_body=request_body,</w:t>
      </w:r>
      <w:r>
        <w:br/>
        <w:t xml:space="preserve">        responses=formatted_responses or None,</w:t>
      </w:r>
      <w:r>
        <w:br/>
        <w:t xml:space="preserve">        tags=tags,</w:t>
      </w:r>
      <w:r>
        <w:br/>
        <w:t xml:space="preserve">        operation_id=operation_id,</w:t>
      </w:r>
      <w:r>
        <w:br/>
        <w:t xml:space="preserve">        deprecated=deprecated,</w:t>
      </w:r>
      <w:r>
        <w:br/>
        <w:t xml:space="preserve">        security=security,</w:t>
      </w:r>
      <w:r>
        <w:br/>
        <w:t xml:space="preserve">        manual_parameters=manual_parameters,</w:t>
      </w:r>
      <w:r>
        <w:br/>
        <w:t xml:space="preserve">    )</w:t>
      </w:r>
      <w:r>
        <w:br/>
        <w:t>def _get_status_description(status_code: int) -&gt; str:</w:t>
      </w:r>
      <w:r>
        <w:br/>
        <w:t xml:space="preserve">    """Возвращает описание HTTP статуса на русском."""</w:t>
      </w:r>
      <w:r>
        <w:br/>
        <w:t xml:space="preserve">    descriptions = {</w:t>
      </w:r>
      <w:r>
        <w:br/>
        <w:t xml:space="preserve">        200: "Успешный запрос",</w:t>
      </w:r>
      <w:r>
        <w:br/>
        <w:t xml:space="preserve">        201: "Ресурс создан",</w:t>
      </w:r>
      <w:r>
        <w:br/>
        <w:t xml:space="preserve">        204: "Успешно, без содержимого",</w:t>
      </w:r>
      <w:r>
        <w:br/>
        <w:t xml:space="preserve">        400: "Некорректный запрос",</w:t>
      </w:r>
      <w:r>
        <w:br/>
        <w:t xml:space="preserve">        401: "Не авторизован",</w:t>
      </w:r>
      <w:r>
        <w:br/>
        <w:t xml:space="preserve">        403: "Доступ запрещён",</w:t>
      </w:r>
      <w:r>
        <w:br/>
        <w:t xml:space="preserve">        404: "Ресурс не найден",</w:t>
      </w:r>
      <w:r>
        <w:br/>
        <w:t xml:space="preserve">        409: "Конфликт",</w:t>
      </w:r>
      <w:r>
        <w:br/>
        <w:t xml:space="preserve">        422: "Ошибка валидации",</w:t>
      </w:r>
      <w:r>
        <w:br/>
        <w:t xml:space="preserve">        429: "Слишком много запросов",</w:t>
      </w:r>
      <w:r>
        <w:br/>
      </w:r>
      <w:r>
        <w:lastRenderedPageBreak/>
        <w:t xml:space="preserve">        500: "Внутренняя ошибка сервера",</w:t>
      </w:r>
      <w:r>
        <w:br/>
        <w:t xml:space="preserve">    }</w:t>
      </w:r>
      <w:r>
        <w:br/>
        <w:t xml:space="preserve">    return descriptions.get(status_code, f"HTTP {status_code}")</w:t>
      </w:r>
      <w:r>
        <w:br/>
        <w:t># Предопределённые схемы ответов</w:t>
      </w:r>
      <w:r>
        <w:br/>
        <w:t>class CommonResponses:</w:t>
      </w:r>
      <w:r>
        <w:br/>
        <w:t xml:space="preserve">    """</w:t>
      </w:r>
      <w:r>
        <w:br/>
        <w:t xml:space="preserve">    Общие схемы ответов для документации.</w:t>
      </w:r>
      <w:r>
        <w:br/>
        <w:t xml:space="preserve">    Пример использования:</w:t>
      </w:r>
      <w:r>
        <w:br/>
        <w:t xml:space="preserve">        @api_docs(</w:t>
      </w:r>
      <w:r>
        <w:br/>
        <w:t xml:space="preserve">            summary="Удалить ресурс",</w:t>
      </w:r>
      <w:r>
        <w:br/>
        <w:t xml:space="preserve">            responses={</w:t>
      </w:r>
      <w:r>
        <w:br/>
        <w:t xml:space="preserve">                204: CommonResponses.NO_CONTENT,</w:t>
      </w:r>
      <w:r>
        <w:br/>
        <w:t xml:space="preserve">                404: CommonResponses.NOT_FOUND,</w:t>
      </w:r>
      <w:r>
        <w:br/>
        <w:t xml:space="preserve">            },</w:t>
      </w:r>
      <w:r>
        <w:br/>
        <w:t xml:space="preserve">        )</w:t>
      </w:r>
      <w:r>
        <w:br/>
        <w:t xml:space="preserve">        def delete(self, request, pk):</w:t>
      </w:r>
      <w:r>
        <w:br/>
        <w:t xml:space="preserve">            ...</w:t>
      </w:r>
      <w:r>
        <w:br/>
        <w:t xml:space="preserve">    """</w:t>
      </w:r>
      <w:r>
        <w:br/>
        <w:t xml:space="preserve">    SUCCESS = openapi.Response(</w:t>
      </w:r>
      <w:r>
        <w:br/>
        <w:t xml:space="preserve">        description="Успешный запрос",</w:t>
      </w:r>
      <w:r>
        <w:br/>
        <w:t xml:space="preserve">        schema=openapi.Schema(</w:t>
      </w:r>
      <w:r>
        <w:br/>
        <w:t xml:space="preserve">            type=openapi.TYPE_OBJECT,</w:t>
      </w:r>
      <w:r>
        <w:br/>
        <w:t xml:space="preserve">            properties={</w:t>
      </w:r>
      <w:r>
        <w:br/>
        <w:t xml:space="preserve">                "success": openapi.Schema(type=openapi.TYPE_BOOLEAN, default=True),</w:t>
      </w:r>
      <w:r>
        <w:br/>
        <w:t xml:space="preserve">                "data": openapi.Schema(type=openapi.TYPE_OBJECT),</w:t>
      </w:r>
      <w:r>
        <w:br/>
        <w:t xml:space="preserve">            },</w:t>
      </w:r>
      <w:r>
        <w:br/>
        <w:t xml:space="preserve">        ),</w:t>
      </w:r>
      <w:r>
        <w:br/>
        <w:t xml:space="preserve">    )</w:t>
      </w:r>
      <w:r>
        <w:br/>
        <w:t xml:space="preserve">    CREATED = openapi.Response(</w:t>
      </w:r>
      <w:r>
        <w:br/>
        <w:t xml:space="preserve">        description="Ресурс успешно создан",</w:t>
      </w:r>
      <w:r>
        <w:br/>
        <w:t xml:space="preserve">        schema=openapi.Schema(</w:t>
      </w:r>
      <w:r>
        <w:br/>
        <w:t xml:space="preserve">            type=openapi.TYPE_OBJECT,</w:t>
      </w:r>
      <w:r>
        <w:br/>
        <w:t xml:space="preserve">            properties={</w:t>
      </w:r>
      <w:r>
        <w:br/>
        <w:t xml:space="preserve">                "success": openapi.Schema(type=openapi.TYPE_BOOLEAN, default=True),</w:t>
      </w:r>
      <w:r>
        <w:br/>
        <w:t xml:space="preserve">                "data": openapi.Schema(type=openapi.TYPE_OBJECT),</w:t>
      </w:r>
      <w:r>
        <w:br/>
        <w:t xml:space="preserve">            },</w:t>
      </w:r>
      <w:r>
        <w:br/>
        <w:t xml:space="preserve">        ),</w:t>
      </w:r>
      <w:r>
        <w:br/>
        <w:t xml:space="preserve">    )</w:t>
      </w:r>
      <w:r>
        <w:br/>
        <w:t xml:space="preserve">    NO_CONTENT = openapi.Response(description="Успешно, без содержимого")</w:t>
      </w:r>
      <w:r>
        <w:br/>
        <w:t xml:space="preserve">    BAD_REQUEST = openapi.Response(</w:t>
      </w:r>
      <w:r>
        <w:br/>
        <w:t xml:space="preserve">        description="Некорректный запрос",</w:t>
      </w:r>
      <w:r>
        <w:br/>
        <w:t xml:space="preserve">        schema=openapi.Schema(</w:t>
      </w:r>
      <w:r>
        <w:br/>
        <w:t xml:space="preserve">            type=openapi.TYPE_OBJECT,</w:t>
      </w:r>
      <w:r>
        <w:br/>
      </w:r>
      <w:r>
        <w:lastRenderedPageBreak/>
        <w:t xml:space="preserve">            properties={</w:t>
      </w:r>
      <w:r>
        <w:br/>
        <w:t xml:space="preserve">                "success": openapi.Schema(type=openapi.TYPE_BOOLEAN, default=False),</w:t>
      </w:r>
      <w:r>
        <w:br/>
        <w:t xml:space="preserve">                "errors": openapi.Schema(</w:t>
      </w:r>
      <w:r>
        <w:br/>
        <w:t xml:space="preserve">                    type=openapi.TYPE_ARRAY,</w:t>
      </w:r>
      <w:r>
        <w:br/>
        <w:t xml:space="preserve">                    items=openapi.Schema(</w:t>
      </w:r>
      <w:r>
        <w:br/>
        <w:t xml:space="preserve">                        type=openapi.TYPE_OBJECT,</w:t>
      </w:r>
      <w:r>
        <w:br/>
        <w:t xml:space="preserve">                        properties={</w:t>
      </w:r>
      <w:r>
        <w:br/>
        <w:t xml:space="preserve">                            "code": openapi.Schema(type=openapi.TYPE_STRING),</w:t>
      </w:r>
      <w:r>
        <w:br/>
        <w:t xml:space="preserve">                            "message": openapi.Schema(type=openapi.TYPE_STRING),</w:t>
      </w:r>
      <w:r>
        <w:br/>
        <w:t xml:space="preserve">                        },</w:t>
      </w:r>
      <w:r>
        <w:br/>
        <w:t xml:space="preserve">                    ),</w:t>
      </w:r>
      <w:r>
        <w:br/>
        <w:t xml:space="preserve">                ),</w:t>
      </w:r>
      <w:r>
        <w:br/>
        <w:t xml:space="preserve">            },</w:t>
      </w:r>
      <w:r>
        <w:br/>
        <w:t xml:space="preserve">        ),</w:t>
      </w:r>
      <w:r>
        <w:br/>
        <w:t xml:space="preserve">    )</w:t>
      </w:r>
      <w:r>
        <w:br/>
        <w:t xml:space="preserve">    UNAUTHORIZED = openapi.Response(</w:t>
      </w:r>
      <w:r>
        <w:br/>
        <w:t xml:space="preserve">        description="Требуется аутентификация",</w:t>
      </w:r>
      <w:r>
        <w:br/>
        <w:t xml:space="preserve">        schema=openapi.Schema(</w:t>
      </w:r>
      <w:r>
        <w:br/>
        <w:t xml:space="preserve">            type=openapi.TYPE_OBJECT,</w:t>
      </w:r>
      <w:r>
        <w:br/>
        <w:t xml:space="preserve">            properties={</w:t>
      </w:r>
      <w:r>
        <w:br/>
        <w:t xml:space="preserve">                "detail": openapi.Schema(</w:t>
      </w:r>
      <w:r>
        <w:br/>
        <w:t xml:space="preserve">                    type=openapi.TYPE_STRING,</w:t>
      </w:r>
      <w:r>
        <w:br/>
        <w:t xml:space="preserve">                    default="Учётные данные не предоставлены.",</w:t>
      </w:r>
      <w:r>
        <w:br/>
        <w:t xml:space="preserve">                ),</w:t>
      </w:r>
      <w:r>
        <w:br/>
        <w:t xml:space="preserve">            },</w:t>
      </w:r>
      <w:r>
        <w:br/>
        <w:t xml:space="preserve">        ),</w:t>
      </w:r>
      <w:r>
        <w:br/>
        <w:t xml:space="preserve">    )</w:t>
      </w:r>
      <w:r>
        <w:br/>
        <w:t xml:space="preserve">    FORBIDDEN = openapi.Response(</w:t>
      </w:r>
      <w:r>
        <w:br/>
        <w:t xml:space="preserve">        description="Доступ запрещён",</w:t>
      </w:r>
      <w:r>
        <w:br/>
        <w:t xml:space="preserve">        schema=openapi.Schema(</w:t>
      </w:r>
      <w:r>
        <w:br/>
        <w:t xml:space="preserve">            type=openapi.TYPE_OBJECT,</w:t>
      </w:r>
      <w:r>
        <w:br/>
        <w:t xml:space="preserve">            properties={</w:t>
      </w:r>
      <w:r>
        <w:br/>
        <w:t xml:space="preserve">                "detail": openapi.Schema(</w:t>
      </w:r>
      <w:r>
        <w:br/>
        <w:t xml:space="preserve">                    type=openapi.TYPE_STRING,</w:t>
      </w:r>
      <w:r>
        <w:br/>
        <w:t xml:space="preserve">                    default="У вас нет прав для выполнения этого действия.",</w:t>
      </w:r>
      <w:r>
        <w:br/>
        <w:t xml:space="preserve">                ),</w:t>
      </w:r>
      <w:r>
        <w:br/>
        <w:t xml:space="preserve">            },</w:t>
      </w:r>
      <w:r>
        <w:br/>
        <w:t xml:space="preserve">        ),</w:t>
      </w:r>
      <w:r>
        <w:br/>
        <w:t xml:space="preserve">    )</w:t>
      </w:r>
      <w:r>
        <w:br/>
        <w:t xml:space="preserve">    NOT_FOUND = openapi.Response(</w:t>
      </w:r>
      <w:r>
        <w:br/>
        <w:t xml:space="preserve">        description="Ресурс не найден",</w:t>
      </w:r>
      <w:r>
        <w:br/>
        <w:t xml:space="preserve">        schema=openapi.Schema(</w:t>
      </w:r>
      <w:r>
        <w:br/>
        <w:t xml:space="preserve">            type=openapi.TYPE_OBJECT,</w:t>
      </w:r>
      <w:r>
        <w:br/>
      </w:r>
      <w:r>
        <w:lastRenderedPageBreak/>
        <w:t xml:space="preserve">            properties={</w:t>
      </w:r>
      <w:r>
        <w:br/>
        <w:t xml:space="preserve">                "success": openapi.Schema(type=openapi.TYPE_BOOLEAN, default=False),</w:t>
      </w:r>
      <w:r>
        <w:br/>
        <w:t xml:space="preserve">                "errors": openapi.Schema(</w:t>
      </w:r>
      <w:r>
        <w:br/>
        <w:t xml:space="preserve">                    type=openapi.TYPE_ARRAY,</w:t>
      </w:r>
      <w:r>
        <w:br/>
        <w:t xml:space="preserve">                    items=openapi.Schema(</w:t>
      </w:r>
      <w:r>
        <w:br/>
        <w:t xml:space="preserve">                        type=openapi.TYPE_OBJECT,</w:t>
      </w:r>
      <w:r>
        <w:br/>
        <w:t xml:space="preserve">                        properties={</w:t>
      </w:r>
      <w:r>
        <w:br/>
        <w:t xml:space="preserve">                            "code": openapi.Schema(</w:t>
      </w:r>
      <w:r>
        <w:br/>
        <w:t xml:space="preserve">                                type=openapi.TYPE_STRING, default="not_found"</w:t>
      </w:r>
      <w:r>
        <w:br/>
        <w:t xml:space="preserve">                            ),</w:t>
      </w:r>
      <w:r>
        <w:br/>
        <w:t xml:space="preserve">                            "message": openapi.Schema(</w:t>
      </w:r>
      <w:r>
        <w:br/>
        <w:t xml:space="preserve">                                type=openapi.TYPE_STRING, default="Ресурс не найден"</w:t>
      </w:r>
      <w:r>
        <w:br/>
        <w:t xml:space="preserve">                            ),</w:t>
      </w:r>
      <w:r>
        <w:br/>
        <w:t xml:space="preserve">                        },</w:t>
      </w:r>
      <w:r>
        <w:br/>
        <w:t xml:space="preserve">                    ),</w:t>
      </w:r>
      <w:r>
        <w:br/>
        <w:t xml:space="preserve">                ),</w:t>
      </w:r>
      <w:r>
        <w:br/>
        <w:t xml:space="preserve">            },</w:t>
      </w:r>
      <w:r>
        <w:br/>
        <w:t xml:space="preserve">        ),</w:t>
      </w:r>
      <w:r>
        <w:br/>
        <w:t xml:space="preserve">    )</w:t>
      </w:r>
      <w:r>
        <w:br/>
        <w:t xml:space="preserve">    VALIDATION_ERROR = openapi.Response(</w:t>
      </w:r>
      <w:r>
        <w:br/>
        <w:t xml:space="preserve">        description="Ошибка валидации",</w:t>
      </w:r>
      <w:r>
        <w:br/>
        <w:t xml:space="preserve">        schema=openapi.Schema(</w:t>
      </w:r>
      <w:r>
        <w:br/>
        <w:t xml:space="preserve">            type=openapi.TYPE_OBJECT,</w:t>
      </w:r>
      <w:r>
        <w:br/>
        <w:t xml:space="preserve">            properties={</w:t>
      </w:r>
      <w:r>
        <w:br/>
        <w:t xml:space="preserve">                "success": openapi.Schema(type=openapi.TYPE_BOOLEAN, default=False),</w:t>
      </w:r>
      <w:r>
        <w:br/>
        <w:t xml:space="preserve">                "errors": openapi.Schema(</w:t>
      </w:r>
      <w:r>
        <w:br/>
        <w:t xml:space="preserve">                    type=openapi.TYPE_ARRAY,</w:t>
      </w:r>
      <w:r>
        <w:br/>
        <w:t xml:space="preserve">                    items=openapi.Schema(</w:t>
      </w:r>
      <w:r>
        <w:br/>
        <w:t xml:space="preserve">                        type=openapi.TYPE_OBJECT,</w:t>
      </w:r>
      <w:r>
        <w:br/>
        <w:t xml:space="preserve">                        properties={</w:t>
      </w:r>
      <w:r>
        <w:br/>
        <w:t xml:space="preserve">                            "code": openapi.Schema(type=openapi.TYPE_STRING),</w:t>
      </w:r>
      <w:r>
        <w:br/>
        <w:t xml:space="preserve">                            "message": openapi.Schema(type=openapi.TYPE_STRING),</w:t>
      </w:r>
      <w:r>
        <w:br/>
        <w:t xml:space="preserve">                            "details": openapi.Schema(type=openapi.TYPE_OBJECT),</w:t>
      </w:r>
      <w:r>
        <w:br/>
        <w:t xml:space="preserve">                        },</w:t>
      </w:r>
      <w:r>
        <w:br/>
        <w:t xml:space="preserve">                    ),</w:t>
      </w:r>
      <w:r>
        <w:br/>
        <w:t xml:space="preserve">                ),</w:t>
      </w:r>
      <w:r>
        <w:br/>
        <w:t xml:space="preserve">            },</w:t>
      </w:r>
      <w:r>
        <w:br/>
        <w:t xml:space="preserve">        ),</w:t>
      </w:r>
      <w:r>
        <w:br/>
        <w:t xml:space="preserve">    )</w:t>
      </w:r>
      <w:r>
        <w:br/>
        <w:t xml:space="preserve">    RATE_LIMITED = openapi.Response(</w:t>
      </w:r>
      <w:r>
        <w:br/>
        <w:t xml:space="preserve">        description="Превышен лимит запросов",</w:t>
      </w:r>
      <w:r>
        <w:br/>
        <w:t xml:space="preserve">        schema=openapi.Schema(</w:t>
      </w:r>
      <w:r>
        <w:br/>
        <w:t xml:space="preserve">            type=openapi.TYPE_OBJECT,</w:t>
      </w:r>
      <w:r>
        <w:br/>
      </w:r>
      <w:r>
        <w:lastRenderedPageBreak/>
        <w:t xml:space="preserve">            properties={</w:t>
      </w:r>
      <w:r>
        <w:br/>
        <w:t xml:space="preserve">                "detail": openapi.Schema(</w:t>
      </w:r>
      <w:r>
        <w:br/>
        <w:t xml:space="preserve">                    type=openapi.TYPE_STRING,</w:t>
      </w:r>
      <w:r>
        <w:br/>
        <w:t xml:space="preserve">                    default="Превышен лимит запросов. Повторите позже.",</w:t>
      </w:r>
      <w:r>
        <w:br/>
        <w:t xml:space="preserve">                ),</w:t>
      </w:r>
      <w:r>
        <w:br/>
        <w:t xml:space="preserve">            },</w:t>
      </w:r>
      <w:r>
        <w:br/>
        <w:t xml:space="preserve">        ),</w:t>
      </w:r>
      <w:r>
        <w:br/>
        <w:t xml:space="preserve">    )</w:t>
      </w:r>
      <w:r>
        <w:br/>
        <w:t xml:space="preserve">    SERVER_ERROR = openapi.Response(</w:t>
      </w:r>
      <w:r>
        <w:br/>
        <w:t xml:space="preserve">        description="Внутренняя ошибка сервера",</w:t>
      </w:r>
      <w:r>
        <w:br/>
        <w:t xml:space="preserve">        schema=openapi.Schema(</w:t>
      </w:r>
      <w:r>
        <w:br/>
        <w:t xml:space="preserve">            type=openapi.TYPE_OBJECT,</w:t>
      </w:r>
      <w:r>
        <w:br/>
        <w:t xml:space="preserve">            properties={</w:t>
      </w:r>
      <w:r>
        <w:br/>
        <w:t xml:space="preserve">                "success": openapi.Schema(type=openapi.TYPE_BOOLEAN, default=False),</w:t>
      </w:r>
      <w:r>
        <w:br/>
        <w:t xml:space="preserve">                "errors": openapi.Schema(</w:t>
      </w:r>
      <w:r>
        <w:br/>
        <w:t xml:space="preserve">                    type=openapi.TYPE_ARRAY,</w:t>
      </w:r>
      <w:r>
        <w:br/>
        <w:t xml:space="preserve">                    items=openapi.Schema(</w:t>
      </w:r>
      <w:r>
        <w:br/>
        <w:t xml:space="preserve">                        type=openapi.TYPE_OBJECT,</w:t>
      </w:r>
      <w:r>
        <w:br/>
        <w:t xml:space="preserve">                        properties={</w:t>
      </w:r>
      <w:r>
        <w:br/>
        <w:t xml:space="preserve">                            "code": openapi.Schema(</w:t>
      </w:r>
      <w:r>
        <w:br/>
        <w:t xml:space="preserve">                                type=openapi.TYPE_STRING, default="internal_error"</w:t>
      </w:r>
      <w:r>
        <w:br/>
        <w:t xml:space="preserve">                            ),</w:t>
      </w:r>
      <w:r>
        <w:br/>
        <w:t xml:space="preserve">                            "message": openapi.Schema(</w:t>
      </w:r>
      <w:r>
        <w:br/>
        <w:t xml:space="preserve">                                type=openapi.TYPE_STRING,</w:t>
      </w:r>
      <w:r>
        <w:br/>
        <w:t xml:space="preserve">                                default="Внутренняя ошибка сервера",</w:t>
      </w:r>
      <w:r>
        <w:br/>
        <w:t xml:space="preserve">                            ),</w:t>
      </w:r>
      <w:r>
        <w:br/>
        <w:t xml:space="preserve">                        },</w:t>
      </w:r>
      <w:r>
        <w:br/>
        <w:t xml:space="preserve">                    ),</w:t>
      </w:r>
      <w:r>
        <w:br/>
        <w:t xml:space="preserve">                ),</w:t>
      </w:r>
      <w:r>
        <w:br/>
        <w:t xml:space="preserve">            },</w:t>
      </w:r>
      <w:r>
        <w:br/>
        <w:t xml:space="preserve">        ),</w:t>
      </w:r>
      <w:r>
        <w:br/>
        <w:t xml:space="preserve">    )</w:t>
      </w:r>
      <w:r>
        <w:br/>
        <w:t># Параметры запроса</w:t>
      </w:r>
      <w:r>
        <w:br/>
        <w:t>class CommonParameters:</w:t>
      </w:r>
      <w:r>
        <w:br/>
        <w:t xml:space="preserve">    """</w:t>
      </w:r>
      <w:r>
        <w:br/>
        <w:t xml:space="preserve">    Общие параметры для документации API.</w:t>
      </w:r>
      <w:r>
        <w:br/>
        <w:t xml:space="preserve">    Пример использования:</w:t>
      </w:r>
      <w:r>
        <w:br/>
        <w:t xml:space="preserve">        @api_docs(</w:t>
      </w:r>
      <w:r>
        <w:br/>
        <w:t xml:space="preserve">            summary="Список ресурсов",</w:t>
      </w:r>
      <w:r>
        <w:br/>
        <w:t xml:space="preserve">            manual_parameters=[</w:t>
      </w:r>
      <w:r>
        <w:br/>
        <w:t xml:space="preserve">                CommonParameters.PAGE,</w:t>
      </w:r>
      <w:r>
        <w:br/>
        <w:t xml:space="preserve">                CommonParameters.PAGE_SIZE,</w:t>
      </w:r>
      <w:r>
        <w:br/>
        <w:t xml:space="preserve">                CommonParameters.SEARCH,</w:t>
      </w:r>
      <w:r>
        <w:br/>
      </w:r>
      <w:r>
        <w:lastRenderedPageBreak/>
        <w:t xml:space="preserve">            ],</w:t>
      </w:r>
      <w:r>
        <w:br/>
        <w:t xml:space="preserve">        )</w:t>
      </w:r>
      <w:r>
        <w:br/>
        <w:t xml:space="preserve">        def get(self, request):</w:t>
      </w:r>
      <w:r>
        <w:br/>
        <w:t xml:space="preserve">            ...</w:t>
      </w:r>
      <w:r>
        <w:br/>
        <w:t xml:space="preserve">    """</w:t>
      </w:r>
      <w:r>
        <w:br/>
        <w:t xml:space="preserve">    PAGE = openapi.Parameter(</w:t>
      </w:r>
      <w:r>
        <w:br/>
        <w:t xml:space="preserve">        name="page",</w:t>
      </w:r>
      <w:r>
        <w:br/>
        <w:t xml:space="preserve">        in_=openapi.IN_QUERY,</w:t>
      </w:r>
      <w:r>
        <w:br/>
        <w:t xml:space="preserve">        type=openapi.TYPE_INTEGER,</w:t>
      </w:r>
      <w:r>
        <w:br/>
        <w:t xml:space="preserve">        description="Номер страницы",</w:t>
      </w:r>
      <w:r>
        <w:br/>
        <w:t xml:space="preserve">        default=1,</w:t>
      </w:r>
      <w:r>
        <w:br/>
        <w:t xml:space="preserve">    )</w:t>
      </w:r>
      <w:r>
        <w:br/>
        <w:t xml:space="preserve">    PAGE_SIZE = openapi.Parameter(</w:t>
      </w:r>
      <w:r>
        <w:br/>
        <w:t xml:space="preserve">        name="page_size",</w:t>
      </w:r>
      <w:r>
        <w:br/>
        <w:t xml:space="preserve">        in_=openapi.IN_QUERY,</w:t>
      </w:r>
      <w:r>
        <w:br/>
        <w:t xml:space="preserve">        type=openapi.TYPE_INTEGER,</w:t>
      </w:r>
      <w:r>
        <w:br/>
        <w:t xml:space="preserve">        description="Количество элементов на странице",</w:t>
      </w:r>
      <w:r>
        <w:br/>
        <w:t xml:space="preserve">        default=20,</w:t>
      </w:r>
      <w:r>
        <w:br/>
        <w:t xml:space="preserve">    )</w:t>
      </w:r>
      <w:r>
        <w:br/>
        <w:t xml:space="preserve">    SEARCH = openapi.Parameter(</w:t>
      </w:r>
      <w:r>
        <w:br/>
        <w:t xml:space="preserve">        name="search",</w:t>
      </w:r>
      <w:r>
        <w:br/>
        <w:t xml:space="preserve">        in_=openapi.IN_QUERY,</w:t>
      </w:r>
      <w:r>
        <w:br/>
        <w:t xml:space="preserve">        type=openapi.TYPE_STRING,</w:t>
      </w:r>
      <w:r>
        <w:br/>
        <w:t xml:space="preserve">        description="Поисковый запрос",</w:t>
      </w:r>
      <w:r>
        <w:br/>
        <w:t xml:space="preserve">    )</w:t>
      </w:r>
      <w:r>
        <w:br/>
        <w:t xml:space="preserve">    ORDERING = openapi.Parameter(</w:t>
      </w:r>
      <w:r>
        <w:br/>
        <w:t xml:space="preserve">        name="ordering",</w:t>
      </w:r>
      <w:r>
        <w:br/>
        <w:t xml:space="preserve">        in_=openapi.IN_QUERY,</w:t>
      </w:r>
      <w:r>
        <w:br/>
        <w:t xml:space="preserve">        type=openapi.TYPE_STRING,</w:t>
      </w:r>
      <w:r>
        <w:br/>
        <w:t xml:space="preserve">        description="Поле сортировки (префикс '-' для убывания)",</w:t>
      </w:r>
      <w:r>
        <w:br/>
        <w:t xml:space="preserve">    )</w:t>
      </w:r>
      <w:r>
        <w:br/>
        <w:t xml:space="preserve">    ID = openapi.Parameter(</w:t>
      </w:r>
      <w:r>
        <w:br/>
        <w:t xml:space="preserve">        name="id",</w:t>
      </w:r>
      <w:r>
        <w:br/>
        <w:t xml:space="preserve">        in_=openapi.IN_PATH,</w:t>
      </w:r>
      <w:r>
        <w:br/>
        <w:t xml:space="preserve">        type=openapi.TYPE_INTEGER,</w:t>
      </w:r>
      <w:r>
        <w:br/>
        <w:t xml:space="preserve">        description="ID ресурса",</w:t>
      </w:r>
      <w:r>
        <w:br/>
        <w:t xml:space="preserve">        required=True,</w:t>
      </w:r>
      <w:r>
        <w:br/>
        <w:t xml:space="preserve">    )</w:t>
      </w:r>
      <w:r>
        <w:br/>
        <w:t>def paginated_response(serializer_class: type) -&gt; openapi.Response:</w:t>
      </w:r>
      <w:r>
        <w:br/>
        <w:t xml:space="preserve">    """</w:t>
      </w:r>
      <w:r>
        <w:br/>
        <w:t xml:space="preserve">    Создаёт схему пагинированного ответа.</w:t>
      </w:r>
      <w:r>
        <w:br/>
        <w:t xml:space="preserve">    Пример использования:</w:t>
      </w:r>
      <w:r>
        <w:br/>
        <w:t xml:space="preserve">        @api_docs(</w:t>
      </w:r>
      <w:r>
        <w:br/>
      </w:r>
      <w:r>
        <w:lastRenderedPageBreak/>
        <w:t xml:space="preserve">            summary="Список пользователей",</w:t>
      </w:r>
      <w:r>
        <w:br/>
        <w:t xml:space="preserve">            responses={200: paginated_response(UserSerializer)},</w:t>
      </w:r>
      <w:r>
        <w:br/>
        <w:t xml:space="preserve">        )</w:t>
      </w:r>
      <w:r>
        <w:br/>
        <w:t xml:space="preserve">        def get(self, request):</w:t>
      </w:r>
      <w:r>
        <w:br/>
        <w:t xml:space="preserve">            ...</w:t>
      </w:r>
      <w:r>
        <w:br/>
        <w:t xml:space="preserve">    """</w:t>
      </w:r>
      <w:r>
        <w:br/>
        <w:t xml:space="preserve">    return openapi.Response(</w:t>
      </w:r>
      <w:r>
        <w:br/>
        <w:t xml:space="preserve">        description="Пагинированный список",</w:t>
      </w:r>
      <w:r>
        <w:br/>
        <w:t xml:space="preserve">        schema=openapi.Schema(</w:t>
      </w:r>
      <w:r>
        <w:br/>
        <w:t xml:space="preserve">            type=openapi.TYPE_OBJECT,</w:t>
      </w:r>
      <w:r>
        <w:br/>
        <w:t xml:space="preserve">            properties={</w:t>
      </w:r>
      <w:r>
        <w:br/>
        <w:t xml:space="preserve">                "success": openapi.Schema(type=openapi.TYPE_BOOLEAN, default=True),</w:t>
      </w:r>
      <w:r>
        <w:br/>
        <w:t xml:space="preserve">                "data": openapi.Schema(</w:t>
      </w:r>
      <w:r>
        <w:br/>
        <w:t xml:space="preserve">                    type=openapi.TYPE_ARRAY,</w:t>
      </w:r>
      <w:r>
        <w:br/>
        <w:t xml:space="preserve">                    items=openapi.Schema(type=openapi.TYPE_OBJECT),</w:t>
      </w:r>
      <w:r>
        <w:br/>
        <w:t xml:space="preserve">                ),</w:t>
      </w:r>
      <w:r>
        <w:br/>
        <w:t xml:space="preserve">                "meta": openapi.Schema(</w:t>
      </w:r>
      <w:r>
        <w:br/>
        <w:t xml:space="preserve">                    type=openapi.TYPE_OBJECT,</w:t>
      </w:r>
      <w:r>
        <w:br/>
        <w:t xml:space="preserve">                    properties={</w:t>
      </w:r>
      <w:r>
        <w:br/>
        <w:t xml:space="preserve">                        "pagination": openapi.Schema(</w:t>
      </w:r>
      <w:r>
        <w:br/>
        <w:t xml:space="preserve">                            type=openapi.TYPE_OBJECT,</w:t>
      </w:r>
      <w:r>
        <w:br/>
        <w:t xml:space="preserve">                            properties={</w:t>
      </w:r>
      <w:r>
        <w:br/>
        <w:t xml:space="preserve">                                "count": openapi.Schema(type=openapi.TYPE_INTEGER),</w:t>
      </w:r>
      <w:r>
        <w:br/>
        <w:t xml:space="preserve">                                "page": openapi.Schema(type=openapi.TYPE_INTEGER),</w:t>
      </w:r>
      <w:r>
        <w:br/>
        <w:t xml:space="preserve">                                "page_size": openapi.Schema(type=openapi.TYPE_INTEGER),</w:t>
      </w:r>
      <w:r>
        <w:br/>
        <w:t xml:space="preserve">                                "total_pages": openapi.Schema(</w:t>
      </w:r>
      <w:r>
        <w:br/>
        <w:t xml:space="preserve">                                    type=openapi.TYPE_INTEGER</w:t>
      </w:r>
      <w:r>
        <w:br/>
        <w:t xml:space="preserve">                                ),</w:t>
      </w:r>
      <w:r>
        <w:br/>
        <w:t xml:space="preserve">                            },</w:t>
      </w:r>
      <w:r>
        <w:br/>
        <w:t xml:space="preserve">                        ),</w:t>
      </w:r>
      <w:r>
        <w:br/>
        <w:t xml:space="preserve">                    },</w:t>
      </w:r>
      <w:r>
        <w:br/>
        <w:t xml:space="preserve">                ),</w:t>
      </w:r>
      <w:r>
        <w:br/>
        <w:t xml:space="preserve">            },</w:t>
      </w:r>
      <w:r>
        <w:br/>
        <w:t xml:space="preserve">        ),</w:t>
      </w:r>
      <w:r>
        <w:br/>
        <w:t xml:space="preserve">    )</w:t>
      </w:r>
    </w:p>
    <w:p w:rsidR="005F652C" w:rsidRDefault="00000000" w:rsidP="00E538B9">
      <w:pPr>
        <w:pStyle w:val="1"/>
        <w:spacing w:before="0"/>
      </w:pPr>
      <w:r>
        <w:t>src/apps/core/viewsets.py</w:t>
      </w:r>
    </w:p>
    <w:p w:rsidR="005F652C" w:rsidRDefault="00000000" w:rsidP="00E538B9">
      <w:pPr>
        <w:spacing w:after="0"/>
      </w:pPr>
      <w:r>
        <w:t>"""</w:t>
      </w:r>
      <w:r>
        <w:br/>
        <w:t>Базовые ViewSet классы для API.</w:t>
      </w:r>
      <w:r>
        <w:br/>
        <w:t>Предоставляет переиспользуемые ViewSet с общей логикой.</w:t>
      </w:r>
      <w:r>
        <w:br/>
        <w:t>"""</w:t>
      </w:r>
      <w:r>
        <w:br/>
        <w:t>import logging</w:t>
      </w:r>
      <w:r>
        <w:br/>
        <w:t>from typing import Any, Generic, TypeVar</w:t>
      </w:r>
      <w:r>
        <w:br/>
        <w:t>from apps.core.pagination import StandardPagination</w:t>
      </w:r>
      <w:r>
        <w:br/>
      </w:r>
      <w:r>
        <w:lastRenderedPageBreak/>
        <w:t>from apps.core.response import api_error_response, api_response</w:t>
      </w:r>
      <w:r>
        <w:br/>
        <w:t>from django.db.models import Model, QuerySet</w:t>
      </w:r>
      <w:r>
        <w:br/>
        <w:t>from django_filters import rest_framework as filters</w:t>
      </w:r>
      <w:r>
        <w:br/>
        <w:t>from rest_framework import status, viewsets</w:t>
      </w:r>
      <w:r>
        <w:br/>
        <w:t>from rest_framework.filters import OrderingFilter, SearchFilter</w:t>
      </w:r>
      <w:r>
        <w:br/>
        <w:t>from rest_framework.permissions import IsAuthenticated</w:t>
      </w:r>
      <w:r>
        <w:br/>
        <w:t>from rest_framework.request import Request</w:t>
      </w:r>
      <w:r>
        <w:br/>
        <w:t>from rest_framework.response import Response</w:t>
      </w:r>
      <w:r>
        <w:br/>
        <w:t>from rest_framework.serializers import Serializer</w:t>
      </w:r>
      <w:r>
        <w:br/>
        <w:t>logger = logging.getLogger(__name__)</w:t>
      </w:r>
      <w:r>
        <w:br/>
        <w:t>M = TypeVar("M", bound=Model)</w:t>
      </w:r>
      <w:r>
        <w:br/>
        <w:t>class BaseViewSet(viewsets.ModelViewSet, Generic[M]):</w:t>
      </w:r>
      <w:r>
        <w:br/>
        <w:t xml:space="preserve">    """</w:t>
      </w:r>
      <w:r>
        <w:br/>
        <w:t xml:space="preserve">    Базовый ViewSet с общей логикой для CRUD операций.</w:t>
      </w:r>
      <w:r>
        <w:br/>
        <w:t xml:space="preserve">    Особенности:</w:t>
      </w:r>
      <w:r>
        <w:br/>
        <w:t xml:space="preserve">    - Унифицированный формат ответов</w:t>
      </w:r>
      <w:r>
        <w:br/>
        <w:t xml:space="preserve">    - Стандартная пагинация</w:t>
      </w:r>
      <w:r>
        <w:br/>
        <w:t xml:space="preserve">    - Фильтрация, поиск, сортировка</w:t>
      </w:r>
      <w:r>
        <w:br/>
        <w:t xml:space="preserve">    - Логирование операций</w:t>
      </w:r>
      <w:r>
        <w:br/>
        <w:t xml:space="preserve">    - Автоматическая оптимизация запросов</w:t>
      </w:r>
      <w:r>
        <w:br/>
        <w:t xml:space="preserve">    - Обработка ошибок</w:t>
      </w:r>
      <w:r>
        <w:br/>
        <w:t xml:space="preserve">    Пример использования:</w:t>
      </w:r>
      <w:r>
        <w:br/>
        <w:t xml:space="preserve">        class ArticleViewSet(BaseViewSet[Article]):</w:t>
      </w:r>
      <w:r>
        <w:br/>
        <w:t xml:space="preserve">            queryset = Article.objects.all()</w:t>
      </w:r>
      <w:r>
        <w:br/>
        <w:t xml:space="preserve">            serializer_class = ArticleSerializer</w:t>
      </w:r>
      <w:r>
        <w:br/>
        <w:t xml:space="preserve">            filterset_class = ArticleFilter</w:t>
      </w:r>
      <w:r>
        <w:br/>
        <w:t xml:space="preserve">            search_fields = ['title', 'content']</w:t>
      </w:r>
      <w:r>
        <w:br/>
        <w:t xml:space="preserve">            ordering_fields = ['created_at', 'title']</w:t>
      </w:r>
      <w:r>
        <w:br/>
        <w:t xml:space="preserve">            # Оптимизация запросов (декларативно)</w:t>
      </w:r>
      <w:r>
        <w:br/>
        <w:t xml:space="preserve">            select_related_fields = ['author', 'category']</w:t>
      </w:r>
      <w:r>
        <w:br/>
        <w:t xml:space="preserve">            prefetch_related_fields = ['tags', 'comments']</w:t>
      </w:r>
      <w:r>
        <w:br/>
        <w:t xml:space="preserve">            defer_fields = ['full_text']  # Тяжёлые поля</w:t>
      </w:r>
      <w:r>
        <w:br/>
        <w:t xml:space="preserve">    """</w:t>
      </w:r>
      <w:r>
        <w:br/>
        <w:t xml:space="preserve">    pagination_class = StandardPagination</w:t>
      </w:r>
      <w:r>
        <w:br/>
        <w:t xml:space="preserve">    permission_classes = [IsAuthenticated]</w:t>
      </w:r>
      <w:r>
        <w:br/>
        <w:t xml:space="preserve">    filter_backends = [</w:t>
      </w:r>
      <w:r>
        <w:br/>
        <w:t xml:space="preserve">        filters.DjangoFilterBackend,</w:t>
      </w:r>
      <w:r>
        <w:br/>
        <w:t xml:space="preserve">        SearchFilter,</w:t>
      </w:r>
      <w:r>
        <w:br/>
        <w:t xml:space="preserve">        OrderingFilter,</w:t>
      </w:r>
      <w:r>
        <w:br/>
        <w:t xml:space="preserve">    ]</w:t>
      </w:r>
      <w:r>
        <w:br/>
        <w:t xml:space="preserve">    ordering = ["-created_at"]</w:t>
      </w:r>
      <w:r>
        <w:br/>
        <w:t xml:space="preserve">    # Оптимизация запросов (декларативный подход)</w:t>
      </w:r>
      <w:r>
        <w:br/>
        <w:t xml:space="preserve">    select_related_fields: list[str] = []</w:t>
      </w:r>
      <w:r>
        <w:br/>
      </w:r>
      <w:r>
        <w:lastRenderedPageBreak/>
        <w:t xml:space="preserve">    prefetch_related_fields: list[str] = []</w:t>
      </w:r>
      <w:r>
        <w:br/>
        <w:t xml:space="preserve">    only_fields: list[str] = []  # Только эти поля (list)</w:t>
      </w:r>
      <w:r>
        <w:br/>
        <w:t xml:space="preserve">    defer_fields: list[str] = []  # Исключить эти поля (detail)</w:t>
      </w:r>
      <w:r>
        <w:br/>
        <w:t xml:space="preserve">    # Можно переопределить для разных action'ов</w:t>
      </w:r>
      <w:r>
        <w:br/>
        <w:t xml:space="preserve">    serializer_classes: dict[str, type[Serializer[Any]]] = {}</w:t>
      </w:r>
      <w:r>
        <w:br/>
        <w:t xml:space="preserve">    def get_serializer_class(self) -&gt; type[Serializer[Any]]:</w:t>
      </w:r>
      <w:r>
        <w:br/>
        <w:t xml:space="preserve">        """Возвращает serializer в зависимости от action."""</w:t>
      </w:r>
      <w:r>
        <w:br/>
        <w:t xml:space="preserve">        if self.action in self.serializer_classes:</w:t>
      </w:r>
      <w:r>
        <w:br/>
        <w:t xml:space="preserve">            return self.serializer_classes[self.action]</w:t>
      </w:r>
      <w:r>
        <w:br/>
        <w:t xml:space="preserve">        return super().get_serializer_class()</w:t>
      </w:r>
      <w:r>
        <w:br/>
        <w:t xml:space="preserve">    def get_queryset(self) -&gt; QuerySet[M]:</w:t>
      </w:r>
      <w:r>
        <w:br/>
        <w:t xml:space="preserve">        """Возвращает базовый queryset с оптимизациями."""</w:t>
      </w:r>
      <w:r>
        <w:br/>
        <w:t xml:space="preserve">        queryset = super().get_queryset()</w:t>
      </w:r>
      <w:r>
        <w:br/>
        <w:t xml:space="preserve">        # Декларативные оптимизации (новый стиль)</w:t>
      </w:r>
      <w:r>
        <w:br/>
        <w:t xml:space="preserve">        if self.select_related_fields:</w:t>
      </w:r>
      <w:r>
        <w:br/>
        <w:t xml:space="preserve">            queryset = queryset.select_related(*self.select_related_fields)</w:t>
      </w:r>
      <w:r>
        <w:br/>
        <w:t xml:space="preserve">        if self.prefetch_related_fields:</w:t>
      </w:r>
      <w:r>
        <w:br/>
        <w:t xml:space="preserve">            queryset = queryset.prefetch_related(*self.prefetch_related_fields)</w:t>
      </w:r>
      <w:r>
        <w:br/>
        <w:t xml:space="preserve">        # only/defer только для list</w:t>
      </w:r>
      <w:r>
        <w:br/>
        <w:t xml:space="preserve">        if self.action == "list":</w:t>
      </w:r>
      <w:r>
        <w:br/>
        <w:t xml:space="preserve">            if self.only_fields:</w:t>
      </w:r>
      <w:r>
        <w:br/>
        <w:t xml:space="preserve">                queryset = queryset.only(*self.only_fields)</w:t>
      </w:r>
      <w:r>
        <w:br/>
        <w:t xml:space="preserve">            elif self.defer_fields:</w:t>
      </w:r>
      <w:r>
        <w:br/>
        <w:t xml:space="preserve">                queryset = queryset.defer(*self.defer_fields)</w:t>
      </w:r>
      <w:r>
        <w:br/>
        <w:t xml:space="preserve">        # Старый стиль (обратная совместимость)</w:t>
      </w:r>
      <w:r>
        <w:br/>
        <w:t xml:space="preserve">        if (</w:t>
      </w:r>
      <w:r>
        <w:br/>
        <w:t xml:space="preserve">            hasattr(self, "select_related_fields")</w:t>
      </w:r>
      <w:r>
        <w:br/>
        <w:t xml:space="preserve">            and not self.select_related_fields</w:t>
      </w:r>
      <w:r>
        <w:br/>
        <w:t xml:space="preserve">            and hasattr(self, "_select_related")</w:t>
      </w:r>
      <w:r>
        <w:br/>
        <w:t xml:space="preserve">        ):</w:t>
      </w:r>
      <w:r>
        <w:br/>
        <w:t xml:space="preserve">            queryset = queryset.select_related(*self._select_related)</w:t>
      </w:r>
      <w:r>
        <w:br/>
        <w:t xml:space="preserve">        if (</w:t>
      </w:r>
      <w:r>
        <w:br/>
        <w:t xml:space="preserve">            hasattr(self, "prefetch_related_fields")</w:t>
      </w:r>
      <w:r>
        <w:br/>
        <w:t xml:space="preserve">            and not self.prefetch_related_fields</w:t>
      </w:r>
      <w:r>
        <w:br/>
        <w:t xml:space="preserve">            and hasattr(self, "_prefetch_related")</w:t>
      </w:r>
      <w:r>
        <w:br/>
        <w:t xml:space="preserve">        ):</w:t>
      </w:r>
      <w:r>
        <w:br/>
        <w:t xml:space="preserve">            queryset = queryset.prefetch_related(*self._prefetch_related)</w:t>
      </w:r>
      <w:r>
        <w:br/>
        <w:t xml:space="preserve">        return queryset</w:t>
      </w:r>
      <w:r>
        <w:br/>
        <w:t xml:space="preserve">    def list(self, request: Request, *args: Any, **kwargs: Any) -&gt; Response:</w:t>
      </w:r>
      <w:r>
        <w:br/>
        <w:t xml:space="preserve">        """Получение списка объектов."""</w:t>
      </w:r>
      <w:r>
        <w:br/>
        <w:t xml:space="preserve">        queryset = self.filter_queryset(self.get_queryset())</w:t>
      </w:r>
      <w:r>
        <w:br/>
        <w:t xml:space="preserve">        page = self.paginate_queryset(queryset)</w:t>
      </w:r>
      <w:r>
        <w:br/>
        <w:t xml:space="preserve">        if page is not None:</w:t>
      </w:r>
      <w:r>
        <w:br/>
      </w:r>
      <w:r>
        <w:lastRenderedPageBreak/>
        <w:t xml:space="preserve">            serializer = self.get_serializer(page, many=True)</w:t>
      </w:r>
      <w:r>
        <w:br/>
        <w:t xml:space="preserve">            return self.get_paginated_response(serializer.data)</w:t>
      </w:r>
      <w:r>
        <w:br/>
        <w:t xml:space="preserve">        serializer = self.get_serializer(queryset, many=True)</w:t>
      </w:r>
      <w:r>
        <w:br/>
        <w:t xml:space="preserve">        return api_response(serializer.data)</w:t>
      </w:r>
      <w:r>
        <w:br/>
        <w:t xml:space="preserve">    def retrieve(self, request: Request, *args: Any, **kwargs: Any) -&gt; Response:</w:t>
      </w:r>
      <w:r>
        <w:br/>
        <w:t xml:space="preserve">        """Получение одного объекта."""</w:t>
      </w:r>
      <w:r>
        <w:br/>
        <w:t xml:space="preserve">        instance = self.get_object()</w:t>
      </w:r>
      <w:r>
        <w:br/>
        <w:t xml:space="preserve">        serializer = self.get_serializer(instance)</w:t>
      </w:r>
      <w:r>
        <w:br/>
        <w:t xml:space="preserve">        return api_response(serializer.data)</w:t>
      </w:r>
      <w:r>
        <w:br/>
        <w:t xml:space="preserve">    def create(self, request: Request, *args: Any, **kwargs: Any) -&gt; Response:</w:t>
      </w:r>
      <w:r>
        <w:br/>
        <w:t xml:space="preserve">        """Создание объекта."""</w:t>
      </w:r>
      <w:r>
        <w:br/>
        <w:t xml:space="preserve">        serializer = self.get_serializer(data=request.data)</w:t>
      </w:r>
      <w:r>
        <w:br/>
        <w:t xml:space="preserve">        serializer.is_valid(raise_exception=True)</w:t>
      </w:r>
      <w:r>
        <w:br/>
        <w:t xml:space="preserve">        self.perform_create(serializer)</w:t>
      </w:r>
      <w:r>
        <w:br/>
        <w:t xml:space="preserve">        logger.info(</w:t>
      </w:r>
      <w:r>
        <w:br/>
        <w:t xml:space="preserve">            f"Created {self.get_queryset().model.__name__}",</w:t>
      </w:r>
      <w:r>
        <w:br/>
        <w:t xml:space="preserve">            extra={</w:t>
      </w:r>
      <w:r>
        <w:br/>
        <w:t xml:space="preserve">                "model": self.get_queryset().model.__name__,</w:t>
      </w:r>
      <w:r>
        <w:br/>
        <w:t xml:space="preserve">                "user_id": request.user.id if request.user.is_authenticated else None,</w:t>
      </w:r>
      <w:r>
        <w:br/>
        <w:t xml:space="preserve">            },</w:t>
      </w:r>
      <w:r>
        <w:br/>
        <w:t xml:space="preserve">        )</w:t>
      </w:r>
      <w:r>
        <w:br/>
        <w:t xml:space="preserve">        return api_response(</w:t>
      </w:r>
      <w:r>
        <w:br/>
        <w:t xml:space="preserve">            serializer.data,</w:t>
      </w:r>
      <w:r>
        <w:br/>
        <w:t xml:space="preserve">            status_code=status.HTTP_201_CREATED,</w:t>
      </w:r>
      <w:r>
        <w:br/>
        <w:t xml:space="preserve">        )</w:t>
      </w:r>
      <w:r>
        <w:br/>
        <w:t xml:space="preserve">    def perform_create(self, serializer: Serializer[Any]) -&gt; M:</w:t>
      </w:r>
      <w:r>
        <w:br/>
        <w:t xml:space="preserve">        """Выполняет создание объекта. Можно переопределить для добавления логики."""</w:t>
      </w:r>
      <w:r>
        <w:br/>
        <w:t xml:space="preserve">        return serializer.save()</w:t>
      </w:r>
      <w:r>
        <w:br/>
        <w:t xml:space="preserve">    def update(self, request: Request, *args: Any, **kwargs: Any) -&gt; Response:</w:t>
      </w:r>
      <w:r>
        <w:br/>
        <w:t xml:space="preserve">        """Полное обновление объекта."""</w:t>
      </w:r>
      <w:r>
        <w:br/>
        <w:t xml:space="preserve">        partial = kwargs.pop("partial", False)</w:t>
      </w:r>
      <w:r>
        <w:br/>
        <w:t xml:space="preserve">        instance = self.get_object()</w:t>
      </w:r>
      <w:r>
        <w:br/>
        <w:t xml:space="preserve">        serializer = self.get_serializer(instance, data=request.data, partial=partial)</w:t>
      </w:r>
      <w:r>
        <w:br/>
        <w:t xml:space="preserve">        serializer.is_valid(raise_exception=True)</w:t>
      </w:r>
      <w:r>
        <w:br/>
        <w:t xml:space="preserve">        self.perform_update(serializer)</w:t>
      </w:r>
      <w:r>
        <w:br/>
        <w:t xml:space="preserve">        logger.info(</w:t>
      </w:r>
      <w:r>
        <w:br/>
        <w:t xml:space="preserve">            f"Updated {self.get_queryset().model.__name__}",</w:t>
      </w:r>
      <w:r>
        <w:br/>
        <w:t xml:space="preserve">            extra={</w:t>
      </w:r>
      <w:r>
        <w:br/>
        <w:t xml:space="preserve">                "model": self.get_queryset().model.__name__,</w:t>
      </w:r>
      <w:r>
        <w:br/>
        <w:t xml:space="preserve">                "instance_id": instance.pk,</w:t>
      </w:r>
      <w:r>
        <w:br/>
        <w:t xml:space="preserve">                "user_id": request.user.id if request.user.is_authenticated else None,</w:t>
      </w:r>
      <w:r>
        <w:br/>
        <w:t xml:space="preserve">            },</w:t>
      </w:r>
      <w:r>
        <w:br/>
      </w:r>
      <w:r>
        <w:lastRenderedPageBreak/>
        <w:t xml:space="preserve">        )</w:t>
      </w:r>
      <w:r>
        <w:br/>
        <w:t xml:space="preserve">        return api_response(serializer.data)</w:t>
      </w:r>
      <w:r>
        <w:br/>
        <w:t xml:space="preserve">    def perform_update(self, serializer: Serializer[Any]) -&gt; M:</w:t>
      </w:r>
      <w:r>
        <w:br/>
        <w:t xml:space="preserve">        """Выполняет обновление объекта."""</w:t>
      </w:r>
      <w:r>
        <w:br/>
        <w:t xml:space="preserve">        return serializer.save()</w:t>
      </w:r>
      <w:r>
        <w:br/>
        <w:t xml:space="preserve">    def destroy(self, request: Request, *args: Any, **kwargs: Any) -&gt; Response:</w:t>
      </w:r>
      <w:r>
        <w:br/>
        <w:t xml:space="preserve">        """Удаление объекта."""</w:t>
      </w:r>
      <w:r>
        <w:br/>
        <w:t xml:space="preserve">        instance = self.get_object()</w:t>
      </w:r>
      <w:r>
        <w:br/>
        <w:t xml:space="preserve">        instance_id = instance.pk</w:t>
      </w:r>
      <w:r>
        <w:br/>
        <w:t xml:space="preserve">        self.perform_destroy(instance)</w:t>
      </w:r>
      <w:r>
        <w:br/>
        <w:t xml:space="preserve">        logger.info(</w:t>
      </w:r>
      <w:r>
        <w:br/>
        <w:t xml:space="preserve">            f"Deleted {self.get_queryset().model.__name__}",</w:t>
      </w:r>
      <w:r>
        <w:br/>
        <w:t xml:space="preserve">            extra={</w:t>
      </w:r>
      <w:r>
        <w:br/>
        <w:t xml:space="preserve">                "model": self.get_queryset().model.__name__,</w:t>
      </w:r>
      <w:r>
        <w:br/>
        <w:t xml:space="preserve">                "instance_id": instance_id,</w:t>
      </w:r>
      <w:r>
        <w:br/>
        <w:t xml:space="preserve">                "user_id": request.user.id if request.user.is_authenticated else None,</w:t>
      </w:r>
      <w:r>
        <w:br/>
        <w:t xml:space="preserve">            },</w:t>
      </w:r>
      <w:r>
        <w:br/>
        <w:t xml:space="preserve">        )</w:t>
      </w:r>
      <w:r>
        <w:br/>
        <w:t xml:space="preserve">        return Response(status=status.HTTP_204_NO_CONTENT)</w:t>
      </w:r>
      <w:r>
        <w:br/>
        <w:t xml:space="preserve">    def perform_destroy(self, instance: M) -&gt; None:</w:t>
      </w:r>
      <w:r>
        <w:br/>
        <w:t xml:space="preserve">        """Выполняет удаление объекта."""</w:t>
      </w:r>
      <w:r>
        <w:br/>
        <w:t xml:space="preserve">        instance.delete()</w:t>
      </w:r>
      <w:r>
        <w:br/>
        <w:t>class ReadOnlyViewSet(viewsets.ReadOnlyModelViewSet, Generic[M]):</w:t>
      </w:r>
      <w:r>
        <w:br/>
        <w:t xml:space="preserve">    """</w:t>
      </w:r>
      <w:r>
        <w:br/>
        <w:t xml:space="preserve">    ViewSet только для чтения.</w:t>
      </w:r>
      <w:r>
        <w:br/>
        <w:t xml:space="preserve">    Предоставляет только list и retrieve действия.</w:t>
      </w:r>
      <w:r>
        <w:br/>
        <w:t xml:space="preserve">    Пример использования:</w:t>
      </w:r>
      <w:r>
        <w:br/>
        <w:t xml:space="preserve">        class PublicArticleViewSet(ReadOnlyViewSet[Article]):</w:t>
      </w:r>
      <w:r>
        <w:br/>
        <w:t xml:space="preserve">            queryset = Article.objects.filter(is_published=True)</w:t>
      </w:r>
      <w:r>
        <w:br/>
        <w:t xml:space="preserve">            serializer_class = ArticleSerializer</w:t>
      </w:r>
      <w:r>
        <w:br/>
        <w:t xml:space="preserve">            permission_classes = [AllowAny]</w:t>
      </w:r>
      <w:r>
        <w:br/>
        <w:t xml:space="preserve">    """</w:t>
      </w:r>
      <w:r>
        <w:br/>
        <w:t xml:space="preserve">    pagination_class = StandardPagination</w:t>
      </w:r>
      <w:r>
        <w:br/>
        <w:t xml:space="preserve">    filter_backends = [</w:t>
      </w:r>
      <w:r>
        <w:br/>
        <w:t xml:space="preserve">        filters.DjangoFilterBackend,</w:t>
      </w:r>
      <w:r>
        <w:br/>
        <w:t xml:space="preserve">        SearchFilter,</w:t>
      </w:r>
      <w:r>
        <w:br/>
        <w:t xml:space="preserve">        OrderingFilter,</w:t>
      </w:r>
      <w:r>
        <w:br/>
        <w:t xml:space="preserve">    ]</w:t>
      </w:r>
      <w:r>
        <w:br/>
        <w:t xml:space="preserve">    ordering = ["-created_at"]</w:t>
      </w:r>
      <w:r>
        <w:br/>
        <w:t xml:space="preserve">    def list(self, request: Request, *args: Any, **kwargs: Any) -&gt; Response:</w:t>
      </w:r>
      <w:r>
        <w:br/>
        <w:t xml:space="preserve">        """Получение списка объектов."""</w:t>
      </w:r>
      <w:r>
        <w:br/>
        <w:t xml:space="preserve">        queryset = self.filter_queryset(self.get_queryset())</w:t>
      </w:r>
      <w:r>
        <w:br/>
        <w:t xml:space="preserve">        page = self.paginate_queryset(queryset)</w:t>
      </w:r>
      <w:r>
        <w:br/>
      </w:r>
      <w:r>
        <w:lastRenderedPageBreak/>
        <w:t xml:space="preserve">        if page is not None:</w:t>
      </w:r>
      <w:r>
        <w:br/>
        <w:t xml:space="preserve">            serializer = self.get_serializer(page, many=True)</w:t>
      </w:r>
      <w:r>
        <w:br/>
        <w:t xml:space="preserve">            return self.get_paginated_response(serializer.data)</w:t>
      </w:r>
      <w:r>
        <w:br/>
        <w:t xml:space="preserve">        serializer = self.get_serializer(queryset, many=True)</w:t>
      </w:r>
      <w:r>
        <w:br/>
        <w:t xml:space="preserve">        return api_response(serializer.data)</w:t>
      </w:r>
      <w:r>
        <w:br/>
        <w:t xml:space="preserve">    def retrieve(self, request: Request, *args: Any, **kwargs: Any) -&gt; Response:</w:t>
      </w:r>
      <w:r>
        <w:br/>
        <w:t xml:space="preserve">        """Получение одного объекта."""</w:t>
      </w:r>
      <w:r>
        <w:br/>
        <w:t xml:space="preserve">        instance = self.get_object()</w:t>
      </w:r>
      <w:r>
        <w:br/>
        <w:t xml:space="preserve">        serializer = self.get_serializer(instance)</w:t>
      </w:r>
      <w:r>
        <w:br/>
        <w:t xml:space="preserve">        return api_response(serializer.data)</w:t>
      </w:r>
      <w:r>
        <w:br/>
        <w:t>class OwnerViewSet(BaseViewSet[M]):</w:t>
      </w:r>
      <w:r>
        <w:br/>
        <w:t xml:space="preserve">    """</w:t>
      </w:r>
      <w:r>
        <w:br/>
        <w:t xml:space="preserve">    ViewSet с фильтрацией по владельцу.</w:t>
      </w:r>
      <w:r>
        <w:br/>
        <w:t xml:space="preserve">    </w:t>
      </w:r>
      <w:r w:rsidRPr="00E538B9">
        <w:rPr>
          <w:lang w:val="ru-RU"/>
        </w:rPr>
        <w:t xml:space="preserve">Автоматически фильтрует </w:t>
      </w:r>
      <w:r>
        <w:t>queryset</w:t>
      </w:r>
      <w:r w:rsidRPr="00E538B9">
        <w:rPr>
          <w:lang w:val="ru-RU"/>
        </w:rPr>
        <w:t xml:space="preserve"> по текущему пользователю</w:t>
      </w:r>
      <w:r w:rsidRPr="00E538B9">
        <w:rPr>
          <w:lang w:val="ru-RU"/>
        </w:rPr>
        <w:br/>
        <w:t xml:space="preserve">    и устанавливает владельца при создании.</w:t>
      </w:r>
      <w:r w:rsidRPr="00E538B9">
        <w:rPr>
          <w:lang w:val="ru-RU"/>
        </w:rPr>
        <w:br/>
        <w:t xml:space="preserve">    Атрибуты:</w:t>
      </w:r>
      <w:r w:rsidRPr="00E538B9">
        <w:rPr>
          <w:lang w:val="ru-RU"/>
        </w:rPr>
        <w:br/>
        <w:t xml:space="preserve">        </w:t>
      </w:r>
      <w:r>
        <w:t>owner</w:t>
      </w:r>
      <w:r w:rsidRPr="00E538B9">
        <w:rPr>
          <w:lang w:val="ru-RU"/>
        </w:rPr>
        <w:t>_</w:t>
      </w:r>
      <w:r>
        <w:t>field</w:t>
      </w:r>
      <w:r w:rsidRPr="00E538B9">
        <w:rPr>
          <w:lang w:val="ru-RU"/>
        </w:rPr>
        <w:t>: Имя поля владельца (по умолчанию '</w:t>
      </w:r>
      <w:r>
        <w:t>user</w:t>
      </w:r>
      <w:r w:rsidRPr="00E538B9">
        <w:rPr>
          <w:lang w:val="ru-RU"/>
        </w:rPr>
        <w:t>')</w:t>
      </w:r>
      <w:r w:rsidRPr="00E538B9">
        <w:rPr>
          <w:lang w:val="ru-RU"/>
        </w:rPr>
        <w:br/>
        <w:t xml:space="preserve">    Пример использования:</w:t>
      </w:r>
      <w:r w:rsidRPr="00E538B9">
        <w:rPr>
          <w:lang w:val="ru-RU"/>
        </w:rPr>
        <w:br/>
        <w:t xml:space="preserve">        </w:t>
      </w:r>
      <w:r>
        <w:t>class</w:t>
      </w:r>
      <w:r w:rsidRPr="00E538B9">
        <w:rPr>
          <w:lang w:val="ru-RU"/>
        </w:rPr>
        <w:t xml:space="preserve"> </w:t>
      </w:r>
      <w:r>
        <w:t>MyTaskViewSet</w:t>
      </w:r>
      <w:r w:rsidRPr="00E538B9">
        <w:rPr>
          <w:lang w:val="ru-RU"/>
        </w:rPr>
        <w:t>(</w:t>
      </w:r>
      <w:r>
        <w:t>OwnerViewSet</w:t>
      </w:r>
      <w:r w:rsidRPr="00E538B9">
        <w:rPr>
          <w:lang w:val="ru-RU"/>
        </w:rPr>
        <w:t>[</w:t>
      </w:r>
      <w:r>
        <w:t>Task</w:t>
      </w:r>
      <w:r w:rsidRPr="00E538B9">
        <w:rPr>
          <w:lang w:val="ru-RU"/>
        </w:rPr>
        <w:t>]):</w:t>
      </w:r>
      <w:r w:rsidRPr="00E538B9">
        <w:rPr>
          <w:lang w:val="ru-RU"/>
        </w:rPr>
        <w:br/>
        <w:t xml:space="preserve">            </w:t>
      </w:r>
      <w:r>
        <w:t>queryset</w:t>
      </w:r>
      <w:r w:rsidRPr="00E538B9">
        <w:rPr>
          <w:lang w:val="ru-RU"/>
        </w:rPr>
        <w:t xml:space="preserve"> = </w:t>
      </w:r>
      <w:r>
        <w:t>Task</w:t>
      </w:r>
      <w:r w:rsidRPr="00E538B9">
        <w:rPr>
          <w:lang w:val="ru-RU"/>
        </w:rPr>
        <w:t>.</w:t>
      </w:r>
      <w:r>
        <w:t>objects</w:t>
      </w:r>
      <w:r w:rsidRPr="00E538B9">
        <w:rPr>
          <w:lang w:val="ru-RU"/>
        </w:rPr>
        <w:t>.</w:t>
      </w:r>
      <w:r>
        <w:t>all</w:t>
      </w:r>
      <w:r w:rsidRPr="00E538B9">
        <w:rPr>
          <w:lang w:val="ru-RU"/>
        </w:rPr>
        <w:t>()</w:t>
      </w:r>
      <w:r w:rsidRPr="00E538B9">
        <w:rPr>
          <w:lang w:val="ru-RU"/>
        </w:rPr>
        <w:br/>
        <w:t xml:space="preserve">            </w:t>
      </w:r>
      <w:r>
        <w:t>serializer</w:t>
      </w:r>
      <w:r w:rsidRPr="00E538B9">
        <w:rPr>
          <w:lang w:val="ru-RU"/>
        </w:rPr>
        <w:t>_</w:t>
      </w:r>
      <w:r>
        <w:t>class</w:t>
      </w:r>
      <w:r w:rsidRPr="00E538B9">
        <w:rPr>
          <w:lang w:val="ru-RU"/>
        </w:rPr>
        <w:t xml:space="preserve"> = </w:t>
      </w:r>
      <w:r>
        <w:t>TaskSerializer</w:t>
      </w:r>
      <w:r w:rsidRPr="00E538B9">
        <w:rPr>
          <w:lang w:val="ru-RU"/>
        </w:rPr>
        <w:br/>
        <w:t xml:space="preserve">            </w:t>
      </w:r>
      <w:r>
        <w:t>owner</w:t>
      </w:r>
      <w:r w:rsidRPr="00E538B9">
        <w:rPr>
          <w:lang w:val="ru-RU"/>
        </w:rPr>
        <w:t>_</w:t>
      </w:r>
      <w:r>
        <w:t>field</w:t>
      </w:r>
      <w:r w:rsidRPr="00E538B9">
        <w:rPr>
          <w:lang w:val="ru-RU"/>
        </w:rPr>
        <w:t xml:space="preserve"> = '</w:t>
      </w:r>
      <w:r>
        <w:t>owner</w:t>
      </w:r>
      <w:r w:rsidRPr="00E538B9">
        <w:rPr>
          <w:lang w:val="ru-RU"/>
        </w:rPr>
        <w:t>'  # или '</w:t>
      </w:r>
      <w:r>
        <w:t>user</w:t>
      </w:r>
      <w:r w:rsidRPr="00E538B9">
        <w:rPr>
          <w:lang w:val="ru-RU"/>
        </w:rPr>
        <w:t>'</w:t>
      </w:r>
      <w:r w:rsidRPr="00E538B9">
        <w:rPr>
          <w:lang w:val="ru-RU"/>
        </w:rPr>
        <w:br/>
        <w:t xml:space="preserve">    """</w:t>
      </w:r>
      <w:r w:rsidRPr="00E538B9">
        <w:rPr>
          <w:lang w:val="ru-RU"/>
        </w:rPr>
        <w:br/>
        <w:t xml:space="preserve">    </w:t>
      </w:r>
      <w:r>
        <w:t>owner</w:t>
      </w:r>
      <w:r w:rsidRPr="00E538B9">
        <w:rPr>
          <w:lang w:val="ru-RU"/>
        </w:rPr>
        <w:t>_</w:t>
      </w:r>
      <w:r>
        <w:t>field</w:t>
      </w:r>
      <w:r w:rsidRPr="00E538B9">
        <w:rPr>
          <w:lang w:val="ru-RU"/>
        </w:rPr>
        <w:t xml:space="preserve"> = "</w:t>
      </w:r>
      <w:r>
        <w:t>user</w:t>
      </w:r>
      <w:r w:rsidRPr="00E538B9">
        <w:rPr>
          <w:lang w:val="ru-RU"/>
        </w:rPr>
        <w:t>"</w:t>
      </w:r>
      <w:r w:rsidRPr="00E538B9">
        <w:rPr>
          <w:lang w:val="ru-RU"/>
        </w:rPr>
        <w:br/>
        <w:t xml:space="preserve">    </w:t>
      </w:r>
      <w:r>
        <w:t>def</w:t>
      </w:r>
      <w:r w:rsidRPr="00E538B9">
        <w:rPr>
          <w:lang w:val="ru-RU"/>
        </w:rPr>
        <w:t xml:space="preserve"> </w:t>
      </w:r>
      <w:r>
        <w:t>get</w:t>
      </w:r>
      <w:r w:rsidRPr="00E538B9">
        <w:rPr>
          <w:lang w:val="ru-RU"/>
        </w:rPr>
        <w:t>_</w:t>
      </w:r>
      <w:r>
        <w:t>queryset</w:t>
      </w:r>
      <w:r w:rsidRPr="00E538B9">
        <w:rPr>
          <w:lang w:val="ru-RU"/>
        </w:rPr>
        <w:t>(</w:t>
      </w:r>
      <w:r>
        <w:t>self</w:t>
      </w:r>
      <w:r w:rsidRPr="00E538B9">
        <w:rPr>
          <w:lang w:val="ru-RU"/>
        </w:rPr>
        <w:t xml:space="preserve">) -&gt; </w:t>
      </w:r>
      <w:r>
        <w:t>QuerySet</w:t>
      </w:r>
      <w:r w:rsidRPr="00E538B9">
        <w:rPr>
          <w:lang w:val="ru-RU"/>
        </w:rPr>
        <w:t>[</w:t>
      </w:r>
      <w:r>
        <w:t>M</w:t>
      </w:r>
      <w:r w:rsidRPr="00E538B9">
        <w:rPr>
          <w:lang w:val="ru-RU"/>
        </w:rPr>
        <w:t>]:</w:t>
      </w:r>
      <w:r w:rsidRPr="00E538B9">
        <w:rPr>
          <w:lang w:val="ru-RU"/>
        </w:rPr>
        <w:br/>
        <w:t xml:space="preserve">        """Фильтрует </w:t>
      </w:r>
      <w:r>
        <w:t>queryset</w:t>
      </w:r>
      <w:r w:rsidRPr="00E538B9">
        <w:rPr>
          <w:lang w:val="ru-RU"/>
        </w:rPr>
        <w:t xml:space="preserve"> по текущему пользователю."""</w:t>
      </w:r>
      <w:r w:rsidRPr="00E538B9">
        <w:rPr>
          <w:lang w:val="ru-RU"/>
        </w:rPr>
        <w:br/>
        <w:t xml:space="preserve">        </w:t>
      </w:r>
      <w:r>
        <w:t>queryset = super().get_queryset()</w:t>
      </w:r>
      <w:r>
        <w:br/>
        <w:t xml:space="preserve">        if self.request.user.is_authenticated:</w:t>
      </w:r>
      <w:r>
        <w:br/>
        <w:t xml:space="preserve">            filter_kwargs = {self.owner_field: self.request.user}</w:t>
      </w:r>
      <w:r>
        <w:br/>
        <w:t xml:space="preserve">            queryset = queryset.filter(**filter_kwargs)</w:t>
      </w:r>
      <w:r>
        <w:br/>
        <w:t xml:space="preserve">        return queryset</w:t>
      </w:r>
      <w:r>
        <w:br/>
        <w:t xml:space="preserve">    def perform_create(self, serializer: Serializer[Any]) -&gt; M:</w:t>
      </w:r>
      <w:r>
        <w:br/>
        <w:t xml:space="preserve">        """Устанавливает владельца при создании."""</w:t>
      </w:r>
      <w:r>
        <w:br/>
        <w:t xml:space="preserve">        return serializer.save(**{self.owner_field: self.request.user})</w:t>
      </w:r>
      <w:r>
        <w:br/>
        <w:t>class BulkMixin:</w:t>
      </w:r>
      <w:r>
        <w:br/>
        <w:t xml:space="preserve">    """</w:t>
      </w:r>
      <w:r>
        <w:br/>
        <w:t xml:space="preserve">    Миксин для массовых операций в ViewSet.</w:t>
      </w:r>
      <w:r>
        <w:br/>
        <w:t xml:space="preserve">    </w:t>
      </w:r>
      <w:r w:rsidRPr="00E538B9">
        <w:rPr>
          <w:lang w:val="ru-RU"/>
        </w:rPr>
        <w:t>Добавляет возможность создания/обновления/удаления</w:t>
      </w:r>
      <w:r w:rsidRPr="00E538B9">
        <w:rPr>
          <w:lang w:val="ru-RU"/>
        </w:rPr>
        <w:br/>
        <w:t xml:space="preserve">    нескольких объектов за один запрос.</w:t>
      </w:r>
      <w:r w:rsidRPr="00E538B9">
        <w:rPr>
          <w:lang w:val="ru-RU"/>
        </w:rPr>
        <w:br/>
        <w:t xml:space="preserve">    </w:t>
      </w:r>
      <w:r>
        <w:t>Пример использования:</w:t>
      </w:r>
      <w:r>
        <w:br/>
        <w:t xml:space="preserve">        class ArticleViewSet(BulkMixin, BaseViewSet[Article]):</w:t>
      </w:r>
      <w:r>
        <w:br/>
        <w:t xml:space="preserve">            ...</w:t>
      </w:r>
      <w:r>
        <w:br/>
        <w:t xml:space="preserve">        # POST /articles/bulk_create/</w:t>
      </w:r>
      <w:r>
        <w:br/>
      </w:r>
      <w:r>
        <w:lastRenderedPageBreak/>
        <w:t xml:space="preserve">        # {"items": [{"title": "A"}, {"title": "B"}]}</w:t>
      </w:r>
      <w:r>
        <w:br/>
        <w:t xml:space="preserve">        # PATCH /articles/bulk_update/</w:t>
      </w:r>
      <w:r>
        <w:br/>
        <w:t xml:space="preserve">        # {"items": [{"id": 1, "title": "A updated"}, {"id": 2, "title": "B updated"}]}</w:t>
      </w:r>
      <w:r>
        <w:br/>
        <w:t xml:space="preserve">        # DELETE /articles/bulk_delete/</w:t>
      </w:r>
      <w:r>
        <w:br/>
        <w:t xml:space="preserve">        # {"ids": [1, 2, 3]}</w:t>
      </w:r>
      <w:r>
        <w:br/>
        <w:t xml:space="preserve">    Для использования добавьте в urls.py:</w:t>
      </w:r>
      <w:r>
        <w:br/>
        <w:t xml:space="preserve">        from rest_framework.decorators import action</w:t>
      </w:r>
      <w:r>
        <w:br/>
        <w:t xml:space="preserve">        class MyViewSet(BulkMixin, BaseViewSet[MyModel]):</w:t>
      </w:r>
      <w:r>
        <w:br/>
        <w:t xml:space="preserve">            @action(detail=False, methods=['post'])</w:t>
      </w:r>
      <w:r>
        <w:br/>
        <w:t xml:space="preserve">            def bulk_create(self, request):</w:t>
      </w:r>
      <w:r>
        <w:br/>
        <w:t xml:space="preserve">                return super().bulk_create(request)</w:t>
      </w:r>
      <w:r>
        <w:br/>
        <w:t xml:space="preserve">            @action(detail=False, methods=['patch'])</w:t>
      </w:r>
      <w:r>
        <w:br/>
        <w:t xml:space="preserve">            def bulk_update(self, request):</w:t>
      </w:r>
      <w:r>
        <w:br/>
        <w:t xml:space="preserve">                return super().bulk_update(request)</w:t>
      </w:r>
      <w:r>
        <w:br/>
        <w:t xml:space="preserve">            @action(detail=False, methods=['delete'])</w:t>
      </w:r>
      <w:r>
        <w:br/>
        <w:t xml:space="preserve">            def bulk_delete(self, request):</w:t>
      </w:r>
      <w:r>
        <w:br/>
        <w:t xml:space="preserve">                return super().bulk_delete(request)</w:t>
      </w:r>
      <w:r>
        <w:br/>
        <w:t xml:space="preserve">    """</w:t>
      </w:r>
      <w:r>
        <w:br/>
        <w:t xml:space="preserve">    # Максимальное количество объектов для bulk операций</w:t>
      </w:r>
      <w:r>
        <w:br/>
        <w:t xml:space="preserve">    bulk_max_items: int = 100</w:t>
      </w:r>
      <w:r>
        <w:br/>
        <w:t xml:space="preserve">    def bulk_create(self, request: Request) -&gt; Response:</w:t>
      </w:r>
      <w:r>
        <w:br/>
        <w:t xml:space="preserve">        """</w:t>
      </w:r>
      <w:r>
        <w:br/>
        <w:t xml:space="preserve">        Массовое создание объектов.</w:t>
      </w:r>
      <w:r>
        <w:br/>
        <w:t xml:space="preserve">        Ожидает: {"items": [{...}, {...}]}</w:t>
      </w:r>
      <w:r>
        <w:br/>
        <w:t xml:space="preserve">        """</w:t>
      </w:r>
      <w:r>
        <w:br/>
        <w:t xml:space="preserve">        items = request.data.get("items", [])</w:t>
      </w:r>
      <w:r>
        <w:br/>
        <w:t xml:space="preserve">        if not items:</w:t>
      </w:r>
      <w:r>
        <w:br/>
        <w:t xml:space="preserve">            return api_error_response(</w:t>
      </w:r>
      <w:r>
        <w:br/>
        <w:t xml:space="preserve">                [{"code": "invalid_data", "message": "Список items пуст"}],</w:t>
      </w:r>
      <w:r>
        <w:br/>
        <w:t xml:space="preserve">                status_code=status.HTTP_400_BAD_REQUEST,</w:t>
      </w:r>
      <w:r>
        <w:br/>
        <w:t xml:space="preserve">            )</w:t>
      </w:r>
      <w:r>
        <w:br/>
        <w:t xml:space="preserve">        if len(items) &gt; self.bulk_max_items:</w:t>
      </w:r>
      <w:r>
        <w:br/>
        <w:t xml:space="preserve">            return api_error_response(</w:t>
      </w:r>
      <w:r>
        <w:br/>
        <w:t xml:space="preserve">                [</w:t>
      </w:r>
      <w:r>
        <w:br/>
        <w:t xml:space="preserve">                    {</w:t>
      </w:r>
      <w:r>
        <w:br/>
        <w:t xml:space="preserve">                        "code": "too_many_items",</w:t>
      </w:r>
      <w:r>
        <w:br/>
        <w:t xml:space="preserve">                        "message": f"Максимум {self.bulk_max_items} объектов за запрос",</w:t>
      </w:r>
      <w:r>
        <w:br/>
        <w:t xml:space="preserve">                    }</w:t>
      </w:r>
      <w:r>
        <w:br/>
        <w:t xml:space="preserve">                ],</w:t>
      </w:r>
      <w:r>
        <w:br/>
        <w:t xml:space="preserve">                status_code=status.HTTP_400_BAD_REQUEST,</w:t>
      </w:r>
      <w:r>
        <w:br/>
        <w:t xml:space="preserve">            )</w:t>
      </w:r>
      <w:r>
        <w:br/>
        <w:t xml:space="preserve">        serializer = self.get_serializer(data=items, many=True)  # type: ignore</w:t>
      </w:r>
      <w:r>
        <w:br/>
        <w:t xml:space="preserve">        serializer.is_valid(raise_exception=True)</w:t>
      </w:r>
      <w:r>
        <w:br/>
      </w:r>
      <w:r>
        <w:lastRenderedPageBreak/>
        <w:t xml:space="preserve">        instances = serializer.save()</w:t>
      </w:r>
      <w:r>
        <w:br/>
        <w:t xml:space="preserve">        logger.info(</w:t>
      </w:r>
      <w:r>
        <w:br/>
        <w:t xml:space="preserve">            f"Bulk created {len(instances)} {self.get_queryset().model.__name__}",</w:t>
      </w:r>
      <w:r>
        <w:br/>
        <w:t xml:space="preserve">            extra={</w:t>
      </w:r>
      <w:r>
        <w:br/>
        <w:t xml:space="preserve">                "model": self.get_queryset().model.__name__,</w:t>
      </w:r>
      <w:r>
        <w:br/>
        <w:t xml:space="preserve">                "count": len(instances),</w:t>
      </w:r>
      <w:r>
        <w:br/>
        <w:t xml:space="preserve">                "user_id": request.user.id if request.user.is_authenticated else None,</w:t>
      </w:r>
      <w:r>
        <w:br/>
        <w:t xml:space="preserve">            },</w:t>
      </w:r>
      <w:r>
        <w:br/>
        <w:t xml:space="preserve">        )</w:t>
      </w:r>
      <w:r>
        <w:br/>
        <w:t xml:space="preserve">        return api_response(</w:t>
      </w:r>
      <w:r>
        <w:br/>
        <w:t xml:space="preserve">            self.get_serializer(instances, many=True).data,  # type: ignore</w:t>
      </w:r>
      <w:r>
        <w:br/>
        <w:t xml:space="preserve">            status_code=status.HTTP_201_CREATED,</w:t>
      </w:r>
      <w:r>
        <w:br/>
        <w:t xml:space="preserve">        )</w:t>
      </w:r>
      <w:r>
        <w:br/>
        <w:t xml:space="preserve">    def bulk_update(self, request: Request) -&gt; Response:</w:t>
      </w:r>
      <w:r>
        <w:br/>
        <w:t xml:space="preserve">        """</w:t>
      </w:r>
      <w:r>
        <w:br/>
        <w:t xml:space="preserve">        Массовое обновление объектов.</w:t>
      </w:r>
      <w:r>
        <w:br/>
        <w:t xml:space="preserve">        Ожидает: {"items": [{"id": 1, "field": "value"}, ...]}</w:t>
      </w:r>
      <w:r>
        <w:br/>
        <w:t xml:space="preserve">        """</w:t>
      </w:r>
      <w:r>
        <w:br/>
        <w:t xml:space="preserve">        items = request.data.get("items", [])</w:t>
      </w:r>
      <w:r>
        <w:br/>
        <w:t xml:space="preserve">        if not items:</w:t>
      </w:r>
      <w:r>
        <w:br/>
        <w:t xml:space="preserve">            return api_error_response(</w:t>
      </w:r>
      <w:r>
        <w:br/>
        <w:t xml:space="preserve">                [{"code": "invalid_data", "message": "Список items пуст"}],</w:t>
      </w:r>
      <w:r>
        <w:br/>
        <w:t xml:space="preserve">                status_code=status.HTTP_400_BAD_REQUEST,</w:t>
      </w:r>
      <w:r>
        <w:br/>
        <w:t xml:space="preserve">            )</w:t>
      </w:r>
      <w:r>
        <w:br/>
        <w:t xml:space="preserve">        if len(items) &gt; self.bulk_max_items:</w:t>
      </w:r>
      <w:r>
        <w:br/>
        <w:t xml:space="preserve">            return api_error_response(</w:t>
      </w:r>
      <w:r>
        <w:br/>
        <w:t xml:space="preserve">                [</w:t>
      </w:r>
      <w:r>
        <w:br/>
        <w:t xml:space="preserve">                    {</w:t>
      </w:r>
      <w:r>
        <w:br/>
        <w:t xml:space="preserve">                        "code": "too_many_items",</w:t>
      </w:r>
      <w:r>
        <w:br/>
        <w:t xml:space="preserve">                        "message": f"Максимум {self.bulk_max_items} объектов за запрос",</w:t>
      </w:r>
      <w:r>
        <w:br/>
        <w:t xml:space="preserve">                    }</w:t>
      </w:r>
      <w:r>
        <w:br/>
        <w:t xml:space="preserve">                ],</w:t>
      </w:r>
      <w:r>
        <w:br/>
        <w:t xml:space="preserve">                status_code=status.HTTP_400_BAD_REQUEST,</w:t>
      </w:r>
      <w:r>
        <w:br/>
        <w:t xml:space="preserve">            )</w:t>
      </w:r>
      <w:r>
        <w:br/>
        <w:t xml:space="preserve">        # Собираем ID и получаем объекты</w:t>
      </w:r>
      <w:r>
        <w:br/>
        <w:t xml:space="preserve">        ids = [item.get("id") for item in items if item.get("id")]</w:t>
      </w:r>
      <w:r>
        <w:br/>
        <w:t xml:space="preserve">        if not ids:</w:t>
      </w:r>
      <w:r>
        <w:br/>
        <w:t xml:space="preserve">            return api_error_response(</w:t>
      </w:r>
      <w:r>
        <w:br/>
        <w:t xml:space="preserve">                [</w:t>
      </w:r>
      <w:r>
        <w:br/>
        <w:t xml:space="preserve">                    {</w:t>
      </w:r>
      <w:r>
        <w:br/>
        <w:t xml:space="preserve">                        "code": "missing_ids",</w:t>
      </w:r>
      <w:r>
        <w:br/>
        <w:t xml:space="preserve">                        "message": "Все элементы должны содержать id",</w:t>
      </w:r>
      <w:r>
        <w:br/>
        <w:t xml:space="preserve">                    }</w:t>
      </w:r>
      <w:r>
        <w:br/>
      </w:r>
      <w:r>
        <w:lastRenderedPageBreak/>
        <w:t xml:space="preserve">                ],</w:t>
      </w:r>
      <w:r>
        <w:br/>
        <w:t xml:space="preserve">                status_code=status.HTTP_400_BAD_REQUEST,</w:t>
      </w:r>
      <w:r>
        <w:br/>
        <w:t xml:space="preserve">            )</w:t>
      </w:r>
      <w:r>
        <w:br/>
        <w:t xml:space="preserve">        instances_dict = {obj.pk: obj for obj in self.get_queryset().filter(pk__in=ids)}  # type: ignore</w:t>
      </w:r>
      <w:r>
        <w:br/>
        <w:t xml:space="preserve">        updated_instances = []</w:t>
      </w:r>
      <w:r>
        <w:br/>
        <w:t xml:space="preserve">        errors = []</w:t>
      </w:r>
      <w:r>
        <w:br/>
        <w:t xml:space="preserve">        for item in items:</w:t>
      </w:r>
      <w:r>
        <w:br/>
        <w:t xml:space="preserve">            item_id = item.get("id")</w:t>
      </w:r>
      <w:r>
        <w:br/>
        <w:t xml:space="preserve">            if item_id not in instances_dict:</w:t>
      </w:r>
      <w:r>
        <w:br/>
        <w:t xml:space="preserve">                errors.append({"id": item_id, "error": "Объект не найден"})</w:t>
      </w:r>
      <w:r>
        <w:br/>
        <w:t xml:space="preserve">                continue</w:t>
      </w:r>
      <w:r>
        <w:br/>
        <w:t xml:space="preserve">            instance = instances_dict[item_id]</w:t>
      </w:r>
      <w:r>
        <w:br/>
        <w:t xml:space="preserve">            serializer = self.get_serializer(instance, data=item, partial=True)  # type: ignore</w:t>
      </w:r>
      <w:r>
        <w:br/>
        <w:t xml:space="preserve">            if serializer.is_valid():</w:t>
      </w:r>
      <w:r>
        <w:br/>
        <w:t xml:space="preserve">                serializer.save()</w:t>
      </w:r>
      <w:r>
        <w:br/>
        <w:t xml:space="preserve">                updated_instances.append(serializer.data)</w:t>
      </w:r>
      <w:r>
        <w:br/>
        <w:t xml:space="preserve">            else:</w:t>
      </w:r>
      <w:r>
        <w:br/>
        <w:t xml:space="preserve">                errors.append({"id": item_id, "errors": serializer.errors})</w:t>
      </w:r>
      <w:r>
        <w:br/>
        <w:t xml:space="preserve">        logger.info(</w:t>
      </w:r>
      <w:r>
        <w:br/>
        <w:t xml:space="preserve">            f"Bulk updated {len(updated_instances)} {self.get_queryset().model.__name__}",</w:t>
      </w:r>
      <w:r>
        <w:br/>
        <w:t xml:space="preserve">            extra={</w:t>
      </w:r>
      <w:r>
        <w:br/>
        <w:t xml:space="preserve">                "model": self.get_queryset().model.__name__,</w:t>
      </w:r>
      <w:r>
        <w:br/>
        <w:t xml:space="preserve">                "count": len(updated_instances),</w:t>
      </w:r>
      <w:r>
        <w:br/>
        <w:t xml:space="preserve">                "errors": len(errors),</w:t>
      </w:r>
      <w:r>
        <w:br/>
        <w:t xml:space="preserve">                "user_id": request.user.id if request.user.is_authenticated else None,</w:t>
      </w:r>
      <w:r>
        <w:br/>
        <w:t xml:space="preserve">            },</w:t>
      </w:r>
      <w:r>
        <w:br/>
        <w:t xml:space="preserve">        )</w:t>
      </w:r>
      <w:r>
        <w:br/>
        <w:t xml:space="preserve">        return api_response(</w:t>
      </w:r>
      <w:r>
        <w:br/>
        <w:t xml:space="preserve">            {</w:t>
      </w:r>
      <w:r>
        <w:br/>
        <w:t xml:space="preserve">                "updated": updated_instances,</w:t>
      </w:r>
      <w:r>
        <w:br/>
        <w:t xml:space="preserve">                "errors": errors,</w:t>
      </w:r>
      <w:r>
        <w:br/>
        <w:t xml:space="preserve">            }</w:t>
      </w:r>
      <w:r>
        <w:br/>
        <w:t xml:space="preserve">        )</w:t>
      </w:r>
      <w:r>
        <w:br/>
        <w:t xml:space="preserve">    def bulk_delete(self, request: Request) -&gt; Response:</w:t>
      </w:r>
      <w:r>
        <w:br/>
        <w:t xml:space="preserve">        """</w:t>
      </w:r>
      <w:r>
        <w:br/>
        <w:t xml:space="preserve">        Массовое удаление объектов.</w:t>
      </w:r>
      <w:r>
        <w:br/>
        <w:t xml:space="preserve">        Ожидает: {"ids": [1, 2, 3]}</w:t>
      </w:r>
      <w:r>
        <w:br/>
        <w:t xml:space="preserve">        """</w:t>
      </w:r>
      <w:r>
        <w:br/>
        <w:t xml:space="preserve">        ids = request.data.get("ids", [])</w:t>
      </w:r>
      <w:r>
        <w:br/>
        <w:t xml:space="preserve">        if not ids:</w:t>
      </w:r>
      <w:r>
        <w:br/>
        <w:t xml:space="preserve">            return api_error_response(</w:t>
      </w:r>
      <w:r>
        <w:br/>
        <w:t xml:space="preserve">                [{"code": "invalid_data", "message": "Список ids пуст"}],</w:t>
      </w:r>
      <w:r>
        <w:br/>
      </w:r>
      <w:r>
        <w:lastRenderedPageBreak/>
        <w:t xml:space="preserve">                status_code=status.HTTP_400_BAD_REQUEST,</w:t>
      </w:r>
      <w:r>
        <w:br/>
        <w:t xml:space="preserve">            )</w:t>
      </w:r>
      <w:r>
        <w:br/>
        <w:t xml:space="preserve">        if len(ids) &gt; self.bulk_max_items:</w:t>
      </w:r>
      <w:r>
        <w:br/>
        <w:t xml:space="preserve">            return api_error_response(</w:t>
      </w:r>
      <w:r>
        <w:br/>
        <w:t xml:space="preserve">                [</w:t>
      </w:r>
      <w:r>
        <w:br/>
        <w:t xml:space="preserve">                    {</w:t>
      </w:r>
      <w:r>
        <w:br/>
        <w:t xml:space="preserve">                        "code": "too_many_items",</w:t>
      </w:r>
      <w:r>
        <w:br/>
        <w:t xml:space="preserve">                        "message": f"Максимум {self.bulk_max_items} объектов за запрос",</w:t>
      </w:r>
      <w:r>
        <w:br/>
        <w:t xml:space="preserve">                    }</w:t>
      </w:r>
      <w:r>
        <w:br/>
        <w:t xml:space="preserve">                ],</w:t>
      </w:r>
      <w:r>
        <w:br/>
        <w:t xml:space="preserve">                status_code=status.HTTP_400_BAD_REQUEST,</w:t>
      </w:r>
      <w:r>
        <w:br/>
        <w:t xml:space="preserve">            )</w:t>
      </w:r>
      <w:r>
        <w:br/>
        <w:t xml:space="preserve">        queryset = self.get_queryset().filter(pk__in=ids)  # type: ignore</w:t>
      </w:r>
      <w:r>
        <w:br/>
        <w:t xml:space="preserve">        count = queryset.count()</w:t>
      </w:r>
      <w:r>
        <w:br/>
        <w:t xml:space="preserve">        queryset.delete()</w:t>
      </w:r>
      <w:r>
        <w:br/>
        <w:t xml:space="preserve">        logger.info(</w:t>
      </w:r>
      <w:r>
        <w:br/>
        <w:t xml:space="preserve">            f"Bulk deleted {count} {self.get_queryset().model.__name__}",</w:t>
      </w:r>
      <w:r>
        <w:br/>
        <w:t xml:space="preserve">            extra={</w:t>
      </w:r>
      <w:r>
        <w:br/>
        <w:t xml:space="preserve">                "model": self.get_queryset().model.__name__,</w:t>
      </w:r>
      <w:r>
        <w:br/>
        <w:t xml:space="preserve">                "count": count,</w:t>
      </w:r>
      <w:r>
        <w:br/>
        <w:t xml:space="preserve">                "user_id": request.user.id if request.user.is_authenticated else None,</w:t>
      </w:r>
      <w:r>
        <w:br/>
        <w:t xml:space="preserve">            },</w:t>
      </w:r>
      <w:r>
        <w:br/>
        <w:t xml:space="preserve">        )</w:t>
      </w:r>
      <w:r>
        <w:br/>
        <w:t xml:space="preserve">        return api_response({"deleted": count})</w:t>
      </w:r>
    </w:p>
    <w:p w:rsidR="005F652C" w:rsidRDefault="00000000" w:rsidP="00E538B9">
      <w:pPr>
        <w:pStyle w:val="1"/>
        <w:spacing w:before="0"/>
      </w:pPr>
      <w:r>
        <w:t>src/apps/core/serializers.py</w:t>
      </w:r>
    </w:p>
    <w:p w:rsidR="005F652C" w:rsidRDefault="00000000" w:rsidP="00E538B9">
      <w:pPr>
        <w:spacing w:after="0"/>
      </w:pPr>
      <w:r>
        <w:t>"""</w:t>
      </w:r>
      <w:r>
        <w:br/>
        <w:t>Сериализаторы для apps.core.</w:t>
      </w:r>
      <w:r>
        <w:br/>
        <w:t>Содержит сериализаторы для:</w:t>
      </w:r>
      <w:r>
        <w:br/>
        <w:t>- BackgroundJob - статус фоновых задач</w:t>
      </w:r>
      <w:r>
        <w:br/>
        <w:t>"""</w:t>
      </w:r>
      <w:r>
        <w:br/>
        <w:t>from rest_framework import serializers</w:t>
      </w:r>
      <w:r>
        <w:br/>
        <w:t>class BackgroundJobSerializer(serializers.Serializer):</w:t>
      </w:r>
      <w:r>
        <w:br/>
        <w:t xml:space="preserve">    """</w:t>
      </w:r>
      <w:r>
        <w:br/>
        <w:t xml:space="preserve">    Сериализатор для отображения статуса фоновой задачи.</w:t>
      </w:r>
      <w:r>
        <w:br/>
        <w:t xml:space="preserve">    Используется для API ответов о статусе задач.</w:t>
      </w:r>
      <w:r>
        <w:br/>
        <w:t xml:space="preserve">    """</w:t>
      </w:r>
      <w:r>
        <w:br/>
        <w:t xml:space="preserve">    id = serializers.UUIDField(read_only=True)</w:t>
      </w:r>
      <w:r>
        <w:br/>
        <w:t xml:space="preserve">    task_id = serializers.CharField(read_only=True)</w:t>
      </w:r>
      <w:r>
        <w:br/>
        <w:t xml:space="preserve">    task_name = serializers.CharField(read_only=True)</w:t>
      </w:r>
      <w:r>
        <w:br/>
        <w:t xml:space="preserve">    status = serializers.CharField(read_only=True)</w:t>
      </w:r>
      <w:r>
        <w:br/>
        <w:t xml:space="preserve">    progress = serializers.IntegerField(read_only=True)</w:t>
      </w:r>
      <w:r>
        <w:br/>
        <w:t xml:space="preserve">    progress_message = serializers.CharField(read_only=True)</w:t>
      </w:r>
      <w:r>
        <w:br/>
        <w:t xml:space="preserve">    result = serializers.JSONField(read_only=True)</w:t>
      </w:r>
      <w:r>
        <w:br/>
      </w:r>
      <w:r>
        <w:lastRenderedPageBreak/>
        <w:t xml:space="preserve">    error = serializers.CharField(read_only=True)</w:t>
      </w:r>
      <w:r>
        <w:br/>
        <w:t xml:space="preserve">    started_at = serializers.DateTimeField(read_only=True)</w:t>
      </w:r>
      <w:r>
        <w:br/>
        <w:t xml:space="preserve">    completed_at = serializers.DateTimeField(read_only=True)</w:t>
      </w:r>
      <w:r>
        <w:br/>
        <w:t xml:space="preserve">    created_at = serializers.DateTimeField(read_only=True)</w:t>
      </w:r>
      <w:r>
        <w:br/>
        <w:t xml:space="preserve">    duration = serializers.FloatField(read_only=True)</w:t>
      </w:r>
      <w:r>
        <w:br/>
        <w:t xml:space="preserve">    # Вычисляемые поля</w:t>
      </w:r>
      <w:r>
        <w:br/>
        <w:t xml:space="preserve">    is_finished = serializers.BooleanField(read_only=True)</w:t>
      </w:r>
      <w:r>
        <w:br/>
        <w:t xml:space="preserve">    is_successful = serializers.BooleanField(read_only=True)</w:t>
      </w:r>
      <w:r>
        <w:br/>
        <w:t>class BackgroundJobListSerializer(serializers.Serializer):</w:t>
      </w:r>
      <w:r>
        <w:br/>
        <w:t xml:space="preserve">    """</w:t>
      </w:r>
      <w:r>
        <w:br/>
        <w:t xml:space="preserve">    Краткий сериализатор для списка задач.</w:t>
      </w:r>
      <w:r>
        <w:br/>
        <w:t xml:space="preserve">    """</w:t>
      </w:r>
      <w:r>
        <w:br/>
        <w:t xml:space="preserve">    id = serializers.UUIDField(read_only=True)</w:t>
      </w:r>
      <w:r>
        <w:br/>
        <w:t xml:space="preserve">    task_id = serializers.CharField(read_only=True)</w:t>
      </w:r>
      <w:r>
        <w:br/>
        <w:t xml:space="preserve">    task_name = serializers.CharField(read_only=True)</w:t>
      </w:r>
      <w:r>
        <w:br/>
        <w:t xml:space="preserve">    status = serializers.CharField(read_only=True)</w:t>
      </w:r>
      <w:r>
        <w:br/>
        <w:t xml:space="preserve">    progress = serializers.IntegerField(read_only=True)</w:t>
      </w:r>
      <w:r>
        <w:br/>
        <w:t xml:space="preserve">    created_at = serializers.DateTimeField(read_only=True)</w:t>
      </w:r>
      <w:r>
        <w:br/>
        <w:t xml:space="preserve">    is_finished = serializers.BooleanField(read_only=True)</w:t>
      </w:r>
    </w:p>
    <w:p w:rsidR="005F652C" w:rsidRPr="00E538B9" w:rsidRDefault="00000000" w:rsidP="00E538B9">
      <w:pPr>
        <w:pStyle w:val="1"/>
        <w:spacing w:before="0"/>
        <w:rPr>
          <w:lang w:val="ru-RU"/>
        </w:rPr>
      </w:pPr>
      <w:r>
        <w:t>src</w:t>
      </w:r>
      <w:r w:rsidRPr="00E538B9">
        <w:rPr>
          <w:lang w:val="ru-RU"/>
        </w:rPr>
        <w:t>/</w:t>
      </w:r>
      <w:r>
        <w:t>apps</w:t>
      </w:r>
      <w:r w:rsidRPr="00E538B9">
        <w:rPr>
          <w:lang w:val="ru-RU"/>
        </w:rPr>
        <w:t>/</w:t>
      </w:r>
      <w:r>
        <w:t>core</w:t>
      </w:r>
      <w:r w:rsidRPr="00E538B9">
        <w:rPr>
          <w:lang w:val="ru-RU"/>
        </w:rPr>
        <w:t>/</w:t>
      </w:r>
      <w:r>
        <w:t>cache</w:t>
      </w:r>
      <w:r w:rsidRPr="00E538B9">
        <w:rPr>
          <w:lang w:val="ru-RU"/>
        </w:rPr>
        <w:t>.</w:t>
      </w:r>
      <w:r>
        <w:t>py</w:t>
      </w:r>
    </w:p>
    <w:p w:rsidR="005F652C" w:rsidRDefault="00000000" w:rsidP="00E538B9">
      <w:pPr>
        <w:spacing w:after="0"/>
      </w:pPr>
      <w:r w:rsidRPr="00E538B9">
        <w:rPr>
          <w:lang w:val="ru-RU"/>
        </w:rPr>
        <w:t>"""</w:t>
      </w:r>
      <w:r w:rsidRPr="00E538B9">
        <w:rPr>
          <w:lang w:val="ru-RU"/>
        </w:rPr>
        <w:br/>
        <w:t>Декораторы кэширования для сервисного слоя.</w:t>
      </w:r>
      <w:r w:rsidRPr="00E538B9">
        <w:rPr>
          <w:lang w:val="ru-RU"/>
        </w:rPr>
        <w:br/>
        <w:t>Предоставляет удобные декораторы для кэширования результатов методов.</w:t>
      </w:r>
      <w:r w:rsidRPr="00E538B9">
        <w:rPr>
          <w:lang w:val="ru-RU"/>
        </w:rPr>
        <w:br/>
      </w:r>
      <w:r>
        <w:t>"""</w:t>
      </w:r>
      <w:r>
        <w:br/>
        <w:t>import functools</w:t>
      </w:r>
      <w:r>
        <w:br/>
        <w:t>import hashlib</w:t>
      </w:r>
      <w:r>
        <w:br/>
        <w:t>import json</w:t>
      </w:r>
      <w:r>
        <w:br/>
        <w:t>import logging</w:t>
      </w:r>
      <w:r>
        <w:br/>
        <w:t>from collections.abc import Callable</w:t>
      </w:r>
      <w:r>
        <w:br/>
        <w:t>from typing import Any, TypeVar</w:t>
      </w:r>
      <w:r>
        <w:br/>
        <w:t>from django.core.cache import cache</w:t>
      </w:r>
      <w:r>
        <w:br/>
        <w:t>logger = logging.getLogger(__name__)</w:t>
      </w:r>
      <w:r>
        <w:br/>
        <w:t>F = TypeVar("F", bound=Callable[..., Any])</w:t>
      </w:r>
      <w:r>
        <w:br/>
        <w:t>def cache_result(</w:t>
      </w:r>
      <w:r>
        <w:br/>
        <w:t xml:space="preserve">    timeout: int = 300,</w:t>
      </w:r>
      <w:r>
        <w:br/>
        <w:t xml:space="preserve">    key_prefix: str = "",</w:t>
      </w:r>
      <w:r>
        <w:br/>
        <w:t xml:space="preserve">    key_builder: Callable[..., str] | None = None,</w:t>
      </w:r>
      <w:r>
        <w:br/>
        <w:t>) -&gt; Callable[[F], F]:</w:t>
      </w:r>
      <w:r>
        <w:br/>
        <w:t xml:space="preserve">    """</w:t>
      </w:r>
      <w:r>
        <w:br/>
        <w:t xml:space="preserve">    Декоратор для кэширования результата функции/метода.</w:t>
      </w:r>
      <w:r>
        <w:br/>
        <w:t xml:space="preserve">    Args:</w:t>
      </w:r>
      <w:r>
        <w:br/>
        <w:t xml:space="preserve">        timeout: Время жизни кэша в секундах (по умолчанию 5 минут)</w:t>
      </w:r>
      <w:r>
        <w:br/>
        <w:t xml:space="preserve">        key_prefix: Префикс для ключа кэша</w:t>
      </w:r>
      <w:r>
        <w:br/>
      </w:r>
      <w:r>
        <w:lastRenderedPageBreak/>
        <w:t xml:space="preserve">        key_builder: Функция для построения ключа кэша</w:t>
      </w:r>
      <w:r>
        <w:br/>
        <w:t xml:space="preserve">    Пример использования:</w:t>
      </w:r>
      <w:r>
        <w:br/>
        <w:t xml:space="preserve">        class UserService:</w:t>
      </w:r>
      <w:r>
        <w:br/>
        <w:t xml:space="preserve">            @classmethod</w:t>
      </w:r>
      <w:r>
        <w:br/>
        <w:t xml:space="preserve">            @cache_result(timeout=600, key_prefix="user")</w:t>
      </w:r>
      <w:r>
        <w:br/>
        <w:t xml:space="preserve">            def get_user_stats(cls, user_id: int) -&gt; dict:</w:t>
      </w:r>
      <w:r>
        <w:br/>
        <w:t xml:space="preserve">                # Тяжёлый запрос</w:t>
      </w:r>
      <w:r>
        <w:br/>
        <w:t xml:space="preserve">                return heavy_calculation(user_id)</w:t>
      </w:r>
      <w:r>
        <w:br/>
        <w:t xml:space="preserve">    Ключ кэша формируется как:</w:t>
      </w:r>
      <w:r>
        <w:br/>
        <w:t xml:space="preserve">        {key_prefix}:{function_name}:{hash_of_args}</w:t>
      </w:r>
      <w:r>
        <w:br/>
        <w:t xml:space="preserve">    """</w:t>
      </w:r>
      <w:r>
        <w:br/>
        <w:t xml:space="preserve">    def decorator(func: F) -&gt; F:</w:t>
      </w:r>
      <w:r>
        <w:br/>
        <w:t xml:space="preserve">        @functools.wraps(func)</w:t>
      </w:r>
      <w:r>
        <w:br/>
        <w:t xml:space="preserve">        def wrapper(*args: Any, **kwargs: Any) -&gt; Any:</w:t>
      </w:r>
      <w:r>
        <w:br/>
        <w:t xml:space="preserve">            # Формируем ключ кэша</w:t>
      </w:r>
      <w:r>
        <w:br/>
        <w:t xml:space="preserve">            if key_builder:</w:t>
      </w:r>
      <w:r>
        <w:br/>
        <w:t xml:space="preserve">                cache_key = key_builder(*args, **kwargs)</w:t>
      </w:r>
      <w:r>
        <w:br/>
        <w:t xml:space="preserve">            else:</w:t>
      </w:r>
      <w:r>
        <w:br/>
        <w:t xml:space="preserve">                cache_key = _build_cache_key(func, key_prefix, args, kwargs)</w:t>
      </w:r>
      <w:r>
        <w:br/>
        <w:t xml:space="preserve">            # Пробуем получить из кэша</w:t>
      </w:r>
      <w:r>
        <w:br/>
        <w:t xml:space="preserve">            cached_value = cache.get(cache_key)</w:t>
      </w:r>
      <w:r>
        <w:br/>
        <w:t xml:space="preserve">            if cached_value is not None:</w:t>
      </w:r>
      <w:r>
        <w:br/>
        <w:t xml:space="preserve">                logger.debug(f"Cache hit: {cache_key}")</w:t>
      </w:r>
      <w:r>
        <w:br/>
        <w:t xml:space="preserve">                return cached_value</w:t>
      </w:r>
      <w:r>
        <w:br/>
        <w:t xml:space="preserve">            # Вычисляем и кэшируем</w:t>
      </w:r>
      <w:r>
        <w:br/>
        <w:t xml:space="preserve">            logger.debug(f"Cache miss: {cache_key}")</w:t>
      </w:r>
      <w:r>
        <w:br/>
        <w:t xml:space="preserve">            result = func(*args, **kwargs)</w:t>
      </w:r>
      <w:r>
        <w:br/>
        <w:t xml:space="preserve">            cache.set(cache_key, result, timeout)</w:t>
      </w:r>
      <w:r>
        <w:br/>
        <w:t xml:space="preserve">            return result</w:t>
      </w:r>
      <w:r>
        <w:br/>
        <w:t xml:space="preserve">        # Добавляем метод для инвалидации кэша</w:t>
      </w:r>
      <w:r>
        <w:br/>
        <w:t xml:space="preserve">        wrapper.invalidate = lambda *a, **kw: _invalidate_cache(  # type: ignore</w:t>
      </w:r>
      <w:r>
        <w:br/>
        <w:t xml:space="preserve">            func, key_prefix, key_builder, a, kw</w:t>
      </w:r>
      <w:r>
        <w:br/>
        <w:t xml:space="preserve">        )</w:t>
      </w:r>
      <w:r>
        <w:br/>
        <w:t xml:space="preserve">        return wrapper  # type: ignore</w:t>
      </w:r>
      <w:r>
        <w:br/>
        <w:t xml:space="preserve">    return decorator</w:t>
      </w:r>
      <w:r>
        <w:br/>
        <w:t>def cache_method(</w:t>
      </w:r>
      <w:r>
        <w:br/>
        <w:t xml:space="preserve">    timeout: int = 300,</w:t>
      </w:r>
      <w:r>
        <w:br/>
        <w:t xml:space="preserve">    key_prefix: str = "",</w:t>
      </w:r>
      <w:r>
        <w:br/>
        <w:t>) -&gt; Callable[[F], F]:</w:t>
      </w:r>
      <w:r>
        <w:br/>
        <w:t xml:space="preserve">    """</w:t>
      </w:r>
      <w:r>
        <w:br/>
        <w:t xml:space="preserve">    Декоратор для кэширования результата метода класса.</w:t>
      </w:r>
      <w:r>
        <w:br/>
        <w:t xml:space="preserve">    Автоматически исключает self/cls из ключа кэша.</w:t>
      </w:r>
      <w:r>
        <w:br/>
        <w:t xml:space="preserve">    Пример использования:</w:t>
      </w:r>
      <w:r>
        <w:br/>
      </w:r>
      <w:r>
        <w:lastRenderedPageBreak/>
        <w:t xml:space="preserve">        class ArticleService:</w:t>
      </w:r>
      <w:r>
        <w:br/>
        <w:t xml:space="preserve">            @classmethod</w:t>
      </w:r>
      <w:r>
        <w:br/>
        <w:t xml:space="preserve">            @cache_method(timeout=300, key_prefix="articles")</w:t>
      </w:r>
      <w:r>
        <w:br/>
        <w:t xml:space="preserve">            def get_popular_articles(cls, limit: int = 10) -&gt; list:</w:t>
      </w:r>
      <w:r>
        <w:br/>
        <w:t xml:space="preserve">                return Article.objects.order_by('-views')[:limit]</w:t>
      </w:r>
      <w:r>
        <w:br/>
        <w:t xml:space="preserve">    """</w:t>
      </w:r>
      <w:r>
        <w:br/>
        <w:t xml:space="preserve">    def decorator(func: F) -&gt; F:</w:t>
      </w:r>
      <w:r>
        <w:br/>
        <w:t xml:space="preserve">        @functools.wraps(func)</w:t>
      </w:r>
      <w:r>
        <w:br/>
        <w:t xml:space="preserve">        def wrapper(*args: Any, **kwargs: Any) -&gt; Any:</w:t>
      </w:r>
      <w:r>
        <w:br/>
        <w:t xml:space="preserve">            # Пропускаем self/cls (первый аргумент)</w:t>
      </w:r>
      <w:r>
        <w:br/>
        <w:t xml:space="preserve">            cache_args = args[1:] if args else args</w:t>
      </w:r>
      <w:r>
        <w:br/>
        <w:t xml:space="preserve">            cache_key = _build_cache_key(func, key_prefix, cache_args, kwargs)</w:t>
      </w:r>
      <w:r>
        <w:br/>
        <w:t xml:space="preserve">            cached_value = cache.get(cache_key)</w:t>
      </w:r>
      <w:r>
        <w:br/>
        <w:t xml:space="preserve">            if cached_value is not None:</w:t>
      </w:r>
      <w:r>
        <w:br/>
        <w:t xml:space="preserve">                logger.debug(f"Cache hit: {cache_key}")</w:t>
      </w:r>
      <w:r>
        <w:br/>
        <w:t xml:space="preserve">                return cached_value</w:t>
      </w:r>
      <w:r>
        <w:br/>
        <w:t xml:space="preserve">            logger.debug(f"Cache miss: {cache_key}")</w:t>
      </w:r>
      <w:r>
        <w:br/>
        <w:t xml:space="preserve">            result = func(*args, **kwargs)</w:t>
      </w:r>
      <w:r>
        <w:br/>
        <w:t xml:space="preserve">            cache.set(cache_key, result, timeout)</w:t>
      </w:r>
      <w:r>
        <w:br/>
        <w:t xml:space="preserve">            return result</w:t>
      </w:r>
      <w:r>
        <w:br/>
        <w:t xml:space="preserve">        return wrapper  # type: ignore</w:t>
      </w:r>
      <w:r>
        <w:br/>
        <w:t xml:space="preserve">    return decorator</w:t>
      </w:r>
      <w:r>
        <w:br/>
        <w:t>def invalidate_cache(key_pattern: str) -&gt; None:</w:t>
      </w:r>
      <w:r>
        <w:br/>
        <w:t xml:space="preserve">    """</w:t>
      </w:r>
      <w:r>
        <w:br/>
        <w:t xml:space="preserve">    Инвалидирует кэш по паттерну ключа.</w:t>
      </w:r>
      <w:r>
        <w:br/>
        <w:t xml:space="preserve">    Args:</w:t>
      </w:r>
      <w:r>
        <w:br/>
        <w:t xml:space="preserve">        key_pattern: Паттерн ключа для удаления</w:t>
      </w:r>
      <w:r>
        <w:br/>
        <w:t xml:space="preserve">    Пример:</w:t>
      </w:r>
      <w:r>
        <w:br/>
        <w:t xml:space="preserve">        invalidate_cache("user:get_user_stats:*")</w:t>
      </w:r>
      <w:r>
        <w:br/>
        <w:t xml:space="preserve">    """</w:t>
      </w:r>
      <w:r>
        <w:br/>
        <w:t xml:space="preserve">    # Для простых backend'ов (locmem, db)</w:t>
      </w:r>
      <w:r>
        <w:br/>
        <w:t xml:space="preserve">    # Для Redis можно использовать SCAN + DELETE</w:t>
      </w:r>
      <w:r>
        <w:br/>
        <w:t xml:space="preserve">    try:</w:t>
      </w:r>
      <w:r>
        <w:br/>
        <w:t xml:space="preserve">        cache.delete_pattern(key_pattern)  # type: ignore</w:t>
      </w:r>
      <w:r>
        <w:br/>
        <w:t xml:space="preserve">    except AttributeError:</w:t>
      </w:r>
      <w:r>
        <w:br/>
        <w:t xml:space="preserve">        # Fallback для backend'ов без delete_pattern</w:t>
      </w:r>
      <w:r>
        <w:br/>
        <w:t xml:space="preserve">        cache.delete(key_pattern.replace("*", ""))</w:t>
      </w:r>
      <w:r>
        <w:br/>
        <w:t xml:space="preserve">        logger.warning(</w:t>
      </w:r>
      <w:r>
        <w:br/>
        <w:t xml:space="preserve">            f"Cache backend не поддерживает delete_pattern, "</w:t>
      </w:r>
      <w:r>
        <w:br/>
        <w:t xml:space="preserve">            f"удалён только точный ключ: {key_pattern}"</w:t>
      </w:r>
      <w:r>
        <w:br/>
        <w:t xml:space="preserve">        )</w:t>
      </w:r>
      <w:r>
        <w:br/>
        <w:t>def invalidate_prefix(prefix: str) -&gt; None:</w:t>
      </w:r>
      <w:r>
        <w:br/>
        <w:t xml:space="preserve">    """</w:t>
      </w:r>
      <w:r>
        <w:br/>
      </w:r>
      <w:r>
        <w:lastRenderedPageBreak/>
        <w:t xml:space="preserve">    Инвалидирует весь кэш с указанным префиксом.</w:t>
      </w:r>
      <w:r>
        <w:br/>
        <w:t xml:space="preserve">    Args:</w:t>
      </w:r>
      <w:r>
        <w:br/>
        <w:t xml:space="preserve">        prefix: Префикс ключей для удаления</w:t>
      </w:r>
      <w:r>
        <w:br/>
        <w:t xml:space="preserve">    Пример:</w:t>
      </w:r>
      <w:r>
        <w:br/>
        <w:t xml:space="preserve">        invalidate_prefix("user")  # Удалит все ключи user:*</w:t>
      </w:r>
      <w:r>
        <w:br/>
        <w:t xml:space="preserve">    """</w:t>
      </w:r>
      <w:r>
        <w:br/>
        <w:t xml:space="preserve">    invalidate_cache(f"{prefix}:*")</w:t>
      </w:r>
      <w:r>
        <w:br/>
        <w:t>def _build_cache_key(</w:t>
      </w:r>
      <w:r>
        <w:br/>
        <w:t xml:space="preserve">    func: Callable[..., Any],</w:t>
      </w:r>
      <w:r>
        <w:br/>
        <w:t xml:space="preserve">    prefix: str,</w:t>
      </w:r>
      <w:r>
        <w:br/>
        <w:t xml:space="preserve">    args: tuple[Any, ...],</w:t>
      </w:r>
      <w:r>
        <w:br/>
        <w:t xml:space="preserve">    kwargs: dict[str, Any],</w:t>
      </w:r>
      <w:r>
        <w:br/>
        <w:t>) -&gt; str:</w:t>
      </w:r>
      <w:r>
        <w:br/>
        <w:t xml:space="preserve">    """Формирует ключ кэша из функции и аргументов."""</w:t>
      </w:r>
      <w:r>
        <w:br/>
        <w:t xml:space="preserve">    func_name = f"{func.__module__}.{func.__qualname__}"</w:t>
      </w:r>
      <w:r>
        <w:br/>
        <w:t xml:space="preserve">    # Сериализуем аргументы</w:t>
      </w:r>
      <w:r>
        <w:br/>
        <w:t xml:space="preserve">    try:</w:t>
      </w:r>
      <w:r>
        <w:br/>
        <w:t xml:space="preserve">        args_str = json.dumps(args, sort_keys=True, default=str)</w:t>
      </w:r>
      <w:r>
        <w:br/>
        <w:t xml:space="preserve">        kwargs_str = json.dumps(kwargs, sort_keys=True, default=str)</w:t>
      </w:r>
      <w:r>
        <w:br/>
        <w:t xml:space="preserve">    except (TypeError, ValueError):</w:t>
      </w:r>
      <w:r>
        <w:br/>
        <w:t xml:space="preserve">        args_str = str(args)</w:t>
      </w:r>
      <w:r>
        <w:br/>
        <w:t xml:space="preserve">        kwargs_str = str(kwargs)</w:t>
      </w:r>
      <w:r>
        <w:br/>
        <w:t xml:space="preserve">    # Хэшируем для компактности (usedforsecurity=False - не криптографическое использование)</w:t>
      </w:r>
      <w:r>
        <w:br/>
        <w:t xml:space="preserve">    args_hash = hashlib.md5(  # noqa: S324</w:t>
      </w:r>
      <w:r>
        <w:br/>
        <w:t xml:space="preserve">        f"{args_str}:{kwargs_str}".encode(),</w:t>
      </w:r>
      <w:r>
        <w:br/>
        <w:t xml:space="preserve">        usedforsecurity=False,</w:t>
      </w:r>
      <w:r>
        <w:br/>
        <w:t xml:space="preserve">    ).hexdigest()[:12]</w:t>
      </w:r>
      <w:r>
        <w:br/>
        <w:t xml:space="preserve">    if prefix:</w:t>
      </w:r>
      <w:r>
        <w:br/>
        <w:t xml:space="preserve">        return f"{prefix}:{func_name}:{args_hash}"</w:t>
      </w:r>
      <w:r>
        <w:br/>
        <w:t xml:space="preserve">    return f"{func_name}:{args_hash}"</w:t>
      </w:r>
      <w:r>
        <w:br/>
        <w:t>def _invalidate_cache(</w:t>
      </w:r>
      <w:r>
        <w:br/>
        <w:t xml:space="preserve">    func: Callable[..., Any],</w:t>
      </w:r>
      <w:r>
        <w:br/>
        <w:t xml:space="preserve">    prefix: str,</w:t>
      </w:r>
      <w:r>
        <w:br/>
        <w:t xml:space="preserve">    key_builder: Callable[..., str] | None,</w:t>
      </w:r>
      <w:r>
        <w:br/>
        <w:t xml:space="preserve">    args: tuple[Any, ...],</w:t>
      </w:r>
      <w:r>
        <w:br/>
        <w:t xml:space="preserve">    kwargs: dict[str, Any],</w:t>
      </w:r>
      <w:r>
        <w:br/>
        <w:t>) -&gt; None:</w:t>
      </w:r>
      <w:r>
        <w:br/>
        <w:t xml:space="preserve">    """Инвалидирует кэш для конкретного вызова."""</w:t>
      </w:r>
      <w:r>
        <w:br/>
        <w:t xml:space="preserve">    if key_builder:</w:t>
      </w:r>
      <w:r>
        <w:br/>
        <w:t xml:space="preserve">        cache_key = key_builder(*args, **kwargs)</w:t>
      </w:r>
      <w:r>
        <w:br/>
        <w:t xml:space="preserve">    else:</w:t>
      </w:r>
      <w:r>
        <w:br/>
        <w:t xml:space="preserve">        cache_key = _build_cache_key(func, prefix, args, kwargs)</w:t>
      </w:r>
      <w:r>
        <w:br/>
      </w:r>
      <w:r>
        <w:lastRenderedPageBreak/>
        <w:t xml:space="preserve">    cache.delete(cache_key)</w:t>
      </w:r>
      <w:r>
        <w:br/>
        <w:t xml:space="preserve">    logger.debug(f"Cache invalidated: {cache_key}")</w:t>
      </w:r>
      <w:r>
        <w:br/>
        <w:t>class CacheManager:</w:t>
      </w:r>
      <w:r>
        <w:br/>
        <w:t xml:space="preserve">    """</w:t>
      </w:r>
      <w:r>
        <w:br/>
        <w:t xml:space="preserve">    Менеджер кэша для групповых операций.</w:t>
      </w:r>
      <w:r>
        <w:br/>
        <w:t xml:space="preserve">    Пример использования:</w:t>
      </w:r>
      <w:r>
        <w:br/>
        <w:t xml:space="preserve">        cache_manager = CacheManager("articles")</w:t>
      </w:r>
      <w:r>
        <w:br/>
        <w:t xml:space="preserve">        # Кэшировать</w:t>
      </w:r>
      <w:r>
        <w:br/>
        <w:t xml:space="preserve">        cache_manager.set("popular", data, timeout=300)</w:t>
      </w:r>
      <w:r>
        <w:br/>
        <w:t xml:space="preserve">        # Получить</w:t>
      </w:r>
      <w:r>
        <w:br/>
        <w:t xml:space="preserve">        data = cache_manager.get("popular")</w:t>
      </w:r>
      <w:r>
        <w:br/>
        <w:t xml:space="preserve">        # Очистить весь префикс</w:t>
      </w:r>
      <w:r>
        <w:br/>
        <w:t xml:space="preserve">        cache_manager.clear()</w:t>
      </w:r>
      <w:r>
        <w:br/>
        <w:t xml:space="preserve">    """</w:t>
      </w:r>
      <w:r>
        <w:br/>
        <w:t xml:space="preserve">    def __init__(self, prefix: str):</w:t>
      </w:r>
      <w:r>
        <w:br/>
        <w:t xml:space="preserve">        self.prefix = prefix</w:t>
      </w:r>
      <w:r>
        <w:br/>
        <w:t xml:space="preserve">    def _make_key(self, key: str) -&gt; str:</w:t>
      </w:r>
      <w:r>
        <w:br/>
        <w:t xml:space="preserve">        """Формирует полный ключ с префиксом."""</w:t>
      </w:r>
      <w:r>
        <w:br/>
        <w:t xml:space="preserve">        return f"{self.prefix}:{key}"</w:t>
      </w:r>
      <w:r>
        <w:br/>
        <w:t xml:space="preserve">    def get(self, key: str, default: Any = None) -&gt; Any:</w:t>
      </w:r>
      <w:r>
        <w:br/>
        <w:t xml:space="preserve">        """Получает значение из кэша."""</w:t>
      </w:r>
      <w:r>
        <w:br/>
        <w:t xml:space="preserve">        return cache.get(self._make_key(key), default)</w:t>
      </w:r>
      <w:r>
        <w:br/>
        <w:t xml:space="preserve">    def set(self, key: str, value: Any, timeout: int = 300) -&gt; None:</w:t>
      </w:r>
      <w:r>
        <w:br/>
        <w:t xml:space="preserve">        """Сохраняет значение в кэш."""</w:t>
      </w:r>
      <w:r>
        <w:br/>
        <w:t xml:space="preserve">        cache.set(self._make_key(key), value, timeout)</w:t>
      </w:r>
      <w:r>
        <w:br/>
        <w:t xml:space="preserve">    def delete(self, key: str) -&gt; None:</w:t>
      </w:r>
      <w:r>
        <w:br/>
        <w:t xml:space="preserve">        """Удаляет значение из кэша."""</w:t>
      </w:r>
      <w:r>
        <w:br/>
        <w:t xml:space="preserve">        cache.delete(self._make_key(key))</w:t>
      </w:r>
      <w:r>
        <w:br/>
        <w:t xml:space="preserve">    def clear(self) -&gt; None:</w:t>
      </w:r>
      <w:r>
        <w:br/>
        <w:t xml:space="preserve">        """Очищает весь кэш с данным префиксом."""</w:t>
      </w:r>
      <w:r>
        <w:br/>
        <w:t xml:space="preserve">        invalidate_prefix(self.prefix)</w:t>
      </w:r>
      <w:r>
        <w:br/>
        <w:t xml:space="preserve">    def get_or_set(</w:t>
      </w:r>
      <w:r>
        <w:br/>
        <w:t xml:space="preserve">        self,</w:t>
      </w:r>
      <w:r>
        <w:br/>
        <w:t xml:space="preserve">        key: str,</w:t>
      </w:r>
      <w:r>
        <w:br/>
        <w:t xml:space="preserve">        default_func: Callable[[], Any],</w:t>
      </w:r>
      <w:r>
        <w:br/>
        <w:t xml:space="preserve">        timeout: int = 300,</w:t>
      </w:r>
      <w:r>
        <w:br/>
        <w:t xml:space="preserve">    ) -&gt; Any:</w:t>
      </w:r>
      <w:r>
        <w:br/>
        <w:t xml:space="preserve">        """</w:t>
      </w:r>
      <w:r>
        <w:br/>
        <w:t xml:space="preserve">        Получает значение из кэша или вычисляет и сохраняет.</w:t>
      </w:r>
      <w:r>
        <w:br/>
        <w:t xml:space="preserve">        Args:</w:t>
      </w:r>
      <w:r>
        <w:br/>
        <w:t xml:space="preserve">            key: Ключ кэша</w:t>
      </w:r>
      <w:r>
        <w:br/>
        <w:t xml:space="preserve">            default_func: Функция для вычисления значения</w:t>
      </w:r>
      <w:r>
        <w:br/>
        <w:t xml:space="preserve">            timeout: Время жизни кэша</w:t>
      </w:r>
      <w:r>
        <w:br/>
      </w:r>
      <w:r>
        <w:lastRenderedPageBreak/>
        <w:t xml:space="preserve">        """</w:t>
      </w:r>
      <w:r>
        <w:br/>
        <w:t xml:space="preserve">        value = self.get(key)</w:t>
      </w:r>
      <w:r>
        <w:br/>
        <w:t xml:space="preserve">        if value is None:</w:t>
      </w:r>
      <w:r>
        <w:br/>
        <w:t xml:space="preserve">            value = default_func()</w:t>
      </w:r>
      <w:r>
        <w:br/>
        <w:t xml:space="preserve">            self.set(key, value, timeout)</w:t>
      </w:r>
      <w:r>
        <w:br/>
        <w:t xml:space="preserve">        return value</w:t>
      </w:r>
    </w:p>
    <w:p w:rsidR="005F652C" w:rsidRDefault="00000000" w:rsidP="00E538B9">
      <w:pPr>
        <w:pStyle w:val="1"/>
        <w:spacing w:before="0"/>
      </w:pPr>
      <w:r>
        <w:t>src/apps/core/__init__.py</w:t>
      </w:r>
    </w:p>
    <w:p w:rsidR="005F652C" w:rsidRDefault="00000000" w:rsidP="00E538B9">
      <w:pPr>
        <w:spacing w:after="0"/>
      </w:pPr>
      <w:r>
        <w:t>default_app_config = "apps.core.apps.CoreConfig"</w:t>
      </w:r>
    </w:p>
    <w:p w:rsidR="005F652C" w:rsidRDefault="00000000" w:rsidP="00E538B9">
      <w:pPr>
        <w:pStyle w:val="1"/>
        <w:spacing w:before="0"/>
      </w:pPr>
      <w:r>
        <w:t>src/apps/core/response.py</w:t>
      </w:r>
    </w:p>
    <w:p w:rsidR="005F652C" w:rsidRDefault="00000000" w:rsidP="00E538B9">
      <w:pPr>
        <w:spacing w:after="0"/>
      </w:pPr>
      <w:r>
        <w:t>"""</w:t>
      </w:r>
      <w:r>
        <w:br/>
        <w:t>Unified API response wrapper.</w:t>
      </w:r>
      <w:r>
        <w:br/>
        <w:t>Provides consistent response format across all API endpoints:</w:t>
      </w:r>
      <w:r>
        <w:br/>
        <w:t>{</w:t>
      </w:r>
      <w:r>
        <w:br/>
        <w:t xml:space="preserve">    "success": bool,</w:t>
      </w:r>
      <w:r>
        <w:br/>
        <w:t xml:space="preserve">    "data": {...} | [...] | null,</w:t>
      </w:r>
      <w:r>
        <w:br/>
        <w:t xml:space="preserve">    "errors": [...] | null,</w:t>
      </w:r>
      <w:r>
        <w:br/>
        <w:t xml:space="preserve">    "meta": {</w:t>
      </w:r>
      <w:r>
        <w:br/>
        <w:t xml:space="preserve">        "request_id": "uuid",</w:t>
      </w:r>
      <w:r>
        <w:br/>
        <w:t xml:space="preserve">        "pagination": {...}  // optional</w:t>
      </w:r>
      <w:r>
        <w:br/>
        <w:t xml:space="preserve">    }</w:t>
      </w:r>
      <w:r>
        <w:br/>
        <w:t>}</w:t>
      </w:r>
      <w:r>
        <w:br/>
        <w:t>"""</w:t>
      </w:r>
      <w:r>
        <w:br/>
        <w:t>from typing import Any</w:t>
      </w:r>
      <w:r>
        <w:br/>
        <w:t>from rest_framework import status</w:t>
      </w:r>
      <w:r>
        <w:br/>
        <w:t>from rest_framework.response import Response</w:t>
      </w:r>
      <w:r>
        <w:br/>
        <w:t>def api_response(</w:t>
      </w:r>
      <w:r>
        <w:br/>
        <w:t xml:space="preserve">    data: Any = None,</w:t>
      </w:r>
      <w:r>
        <w:br/>
        <w:t xml:space="preserve">    *,</w:t>
      </w:r>
      <w:r>
        <w:br/>
        <w:t xml:space="preserve">    status_code: int = status.HTTP_200_OK,</w:t>
      </w:r>
      <w:r>
        <w:br/>
        <w:t xml:space="preserve">    request_id: str | None = None,</w:t>
      </w:r>
      <w:r>
        <w:br/>
        <w:t xml:space="preserve">    pagination: dict[str, Any] | None = None,</w:t>
      </w:r>
      <w:r>
        <w:br/>
        <w:t xml:space="preserve">    headers: dict[str, str] | None = None,</w:t>
      </w:r>
      <w:r>
        <w:br/>
        <w:t>) -&gt; Response:</w:t>
      </w:r>
      <w:r>
        <w:br/>
        <w:t xml:space="preserve">    """</w:t>
      </w:r>
      <w:r>
        <w:br/>
        <w:t xml:space="preserve">    Create a successful API response.</w:t>
      </w:r>
      <w:r>
        <w:br/>
        <w:t xml:space="preserve">    Args:</w:t>
      </w:r>
      <w:r>
        <w:br/>
        <w:t xml:space="preserve">        data: Response data (dict, list, or None)</w:t>
      </w:r>
      <w:r>
        <w:br/>
        <w:t xml:space="preserve">        status_code: HTTP status code (default 200)</w:t>
      </w:r>
      <w:r>
        <w:br/>
        <w:t xml:space="preserve">        request_id: Request tracking ID</w:t>
      </w:r>
      <w:r>
        <w:br/>
        <w:t xml:space="preserve">        pagination: Pagination metadata</w:t>
      </w:r>
      <w:r>
        <w:br/>
        <w:t xml:space="preserve">        headers: Additional response headers</w:t>
      </w:r>
      <w:r>
        <w:br/>
        <w:t xml:space="preserve">    Returns:</w:t>
      </w:r>
      <w:r>
        <w:br/>
        <w:t xml:space="preserve">        DRF Response with unified format</w:t>
      </w:r>
      <w:r>
        <w:br/>
      </w:r>
      <w:r>
        <w:lastRenderedPageBreak/>
        <w:t xml:space="preserve">    """</w:t>
      </w:r>
      <w:r>
        <w:br/>
        <w:t xml:space="preserve">    meta = {}</w:t>
      </w:r>
      <w:r>
        <w:br/>
        <w:t xml:space="preserve">    if request_id:</w:t>
      </w:r>
      <w:r>
        <w:br/>
        <w:t xml:space="preserve">        meta["request_id"] = request_id</w:t>
      </w:r>
      <w:r>
        <w:br/>
        <w:t xml:space="preserve">    if pagination:</w:t>
      </w:r>
      <w:r>
        <w:br/>
        <w:t xml:space="preserve">        meta["pagination"] = pagination</w:t>
      </w:r>
      <w:r>
        <w:br/>
        <w:t xml:space="preserve">    response_data = {</w:t>
      </w:r>
      <w:r>
        <w:br/>
        <w:t xml:space="preserve">        "success": True,</w:t>
      </w:r>
      <w:r>
        <w:br/>
        <w:t xml:space="preserve">        "data": data,</w:t>
      </w:r>
      <w:r>
        <w:br/>
        <w:t xml:space="preserve">        "errors": None,</w:t>
      </w:r>
      <w:r>
        <w:br/>
        <w:t xml:space="preserve">        "meta": meta if meta else None,</w:t>
      </w:r>
      <w:r>
        <w:br/>
        <w:t xml:space="preserve">    }</w:t>
      </w:r>
      <w:r>
        <w:br/>
        <w:t xml:space="preserve">    return Response(response_data, status=status_code, headers=headers)</w:t>
      </w:r>
      <w:r>
        <w:br/>
        <w:t>def api_error_response(</w:t>
      </w:r>
      <w:r>
        <w:br/>
        <w:t xml:space="preserve">    errors: list[dict[str, Any]],</w:t>
      </w:r>
      <w:r>
        <w:br/>
        <w:t xml:space="preserve">    *,</w:t>
      </w:r>
      <w:r>
        <w:br/>
        <w:t xml:space="preserve">    status_code: int = status.HTTP_400_BAD_REQUEST,</w:t>
      </w:r>
      <w:r>
        <w:br/>
        <w:t xml:space="preserve">    request_id: str | None = None,</w:t>
      </w:r>
      <w:r>
        <w:br/>
        <w:t xml:space="preserve">    headers: dict[str, str] | None = None,</w:t>
      </w:r>
      <w:r>
        <w:br/>
        <w:t>) -&gt; Response:</w:t>
      </w:r>
      <w:r>
        <w:br/>
        <w:t xml:space="preserve">    """</w:t>
      </w:r>
      <w:r>
        <w:br/>
        <w:t xml:space="preserve">    Create an error API response.</w:t>
      </w:r>
      <w:r>
        <w:br/>
        <w:t xml:space="preserve">    Args:</w:t>
      </w:r>
      <w:r>
        <w:br/>
        <w:t xml:space="preserve">        errors: List of error dictionaries, each with 'code' and 'message'</w:t>
      </w:r>
      <w:r>
        <w:br/>
        <w:t xml:space="preserve">        status_code: HTTP status code (default 400)</w:t>
      </w:r>
      <w:r>
        <w:br/>
        <w:t xml:space="preserve">        request_id: Request tracking ID</w:t>
      </w:r>
      <w:r>
        <w:br/>
        <w:t xml:space="preserve">        headers: Additional response headers</w:t>
      </w:r>
      <w:r>
        <w:br/>
        <w:t xml:space="preserve">    Returns:</w:t>
      </w:r>
      <w:r>
        <w:br/>
        <w:t xml:space="preserve">        DRF Response with unified error format</w:t>
      </w:r>
      <w:r>
        <w:br/>
        <w:t xml:space="preserve">    """</w:t>
      </w:r>
      <w:r>
        <w:br/>
        <w:t xml:space="preserve">    meta = {}</w:t>
      </w:r>
      <w:r>
        <w:br/>
        <w:t xml:space="preserve">    if request_id:</w:t>
      </w:r>
      <w:r>
        <w:br/>
        <w:t xml:space="preserve">        meta["request_id"] = request_id</w:t>
      </w:r>
      <w:r>
        <w:br/>
        <w:t xml:space="preserve">    response_data = {</w:t>
      </w:r>
      <w:r>
        <w:br/>
        <w:t xml:space="preserve">        "success": False,</w:t>
      </w:r>
      <w:r>
        <w:br/>
        <w:t xml:space="preserve">        "data": None,</w:t>
      </w:r>
      <w:r>
        <w:br/>
        <w:t xml:space="preserve">        "errors": errors,</w:t>
      </w:r>
      <w:r>
        <w:br/>
        <w:t xml:space="preserve">        "meta": meta if meta else None,</w:t>
      </w:r>
      <w:r>
        <w:br/>
        <w:t xml:space="preserve">    }</w:t>
      </w:r>
      <w:r>
        <w:br/>
        <w:t xml:space="preserve">    return Response(response_data, status=status_code, headers=headers)</w:t>
      </w:r>
      <w:r>
        <w:br/>
        <w:t>def api_created_response(</w:t>
      </w:r>
      <w:r>
        <w:br/>
        <w:t xml:space="preserve">    data: Any = None,</w:t>
      </w:r>
      <w:r>
        <w:br/>
        <w:t xml:space="preserve">    *,</w:t>
      </w:r>
      <w:r>
        <w:br/>
      </w:r>
      <w:r>
        <w:lastRenderedPageBreak/>
        <w:t xml:space="preserve">    request_id: str | None = None,</w:t>
      </w:r>
      <w:r>
        <w:br/>
        <w:t xml:space="preserve">    headers: dict[str, str] | None = None,</w:t>
      </w:r>
      <w:r>
        <w:br/>
        <w:t>) -&gt; Response:</w:t>
      </w:r>
      <w:r>
        <w:br/>
        <w:t xml:space="preserve">    """Shortcut for 201 Created response."""</w:t>
      </w:r>
      <w:r>
        <w:br/>
        <w:t xml:space="preserve">    return api_response(</w:t>
      </w:r>
      <w:r>
        <w:br/>
        <w:t xml:space="preserve">        data,</w:t>
      </w:r>
      <w:r>
        <w:br/>
        <w:t xml:space="preserve">        status_code=status.HTTP_201_CREATED,</w:t>
      </w:r>
      <w:r>
        <w:br/>
        <w:t xml:space="preserve">        request_id=request_id,</w:t>
      </w:r>
      <w:r>
        <w:br/>
        <w:t xml:space="preserve">        headers=headers,</w:t>
      </w:r>
      <w:r>
        <w:br/>
        <w:t xml:space="preserve">    )</w:t>
      </w:r>
      <w:r>
        <w:br/>
        <w:t>def api_no_content_response(</w:t>
      </w:r>
      <w:r>
        <w:br/>
        <w:t xml:space="preserve">    *,</w:t>
      </w:r>
      <w:r>
        <w:br/>
        <w:t xml:space="preserve">    request_id: str | None = None,</w:t>
      </w:r>
      <w:r>
        <w:br/>
        <w:t xml:space="preserve">    headers: dict[str, str] | None = None,</w:t>
      </w:r>
      <w:r>
        <w:br/>
        <w:t>) -&gt; Response:</w:t>
      </w:r>
      <w:r>
        <w:br/>
        <w:t xml:space="preserve">    """Shortcut for 204 No Content response."""</w:t>
      </w:r>
      <w:r>
        <w:br/>
        <w:t xml:space="preserve">    meta = {}</w:t>
      </w:r>
      <w:r>
        <w:br/>
        <w:t xml:space="preserve">    if request_id:</w:t>
      </w:r>
      <w:r>
        <w:br/>
        <w:t xml:space="preserve">        meta["request_id"] = request_id</w:t>
      </w:r>
      <w:r>
        <w:br/>
        <w:t xml:space="preserve">    return Response(</w:t>
      </w:r>
      <w:r>
        <w:br/>
        <w:t xml:space="preserve">        {"success": True, "data": None, "errors": None, "meta": meta if meta else None},</w:t>
      </w:r>
      <w:r>
        <w:br/>
        <w:t xml:space="preserve">        status=status.HTTP_204_NO_CONTENT,</w:t>
      </w:r>
      <w:r>
        <w:br/>
        <w:t xml:space="preserve">        headers=headers,</w:t>
      </w:r>
      <w:r>
        <w:br/>
        <w:t xml:space="preserve">    )</w:t>
      </w:r>
      <w:r>
        <w:br/>
        <w:t>def api_paginated_response(</w:t>
      </w:r>
      <w:r>
        <w:br/>
        <w:t xml:space="preserve">    data: list[Any],</w:t>
      </w:r>
      <w:r>
        <w:br/>
        <w:t xml:space="preserve">    *,</w:t>
      </w:r>
      <w:r>
        <w:br/>
        <w:t xml:space="preserve">    page: int,</w:t>
      </w:r>
      <w:r>
        <w:br/>
        <w:t xml:space="preserve">    page_size: int,</w:t>
      </w:r>
      <w:r>
        <w:br/>
        <w:t xml:space="preserve">    total_count: int,</w:t>
      </w:r>
      <w:r>
        <w:br/>
        <w:t xml:space="preserve">    request_id: str | None = None,</w:t>
      </w:r>
      <w:r>
        <w:br/>
        <w:t xml:space="preserve">    headers: dict[str, str] | None = None,</w:t>
      </w:r>
      <w:r>
        <w:br/>
        <w:t>) -&gt; Response:</w:t>
      </w:r>
      <w:r>
        <w:br/>
        <w:t xml:space="preserve">    """</w:t>
      </w:r>
      <w:r>
        <w:br/>
        <w:t xml:space="preserve">    Create a paginated API response.</w:t>
      </w:r>
      <w:r>
        <w:br/>
        <w:t xml:space="preserve">    Args:</w:t>
      </w:r>
      <w:r>
        <w:br/>
        <w:t xml:space="preserve">        data: List of items for current page</w:t>
      </w:r>
      <w:r>
        <w:br/>
        <w:t xml:space="preserve">        page: Current page number</w:t>
      </w:r>
      <w:r>
        <w:br/>
        <w:t xml:space="preserve">        page_size: Number of items per page</w:t>
      </w:r>
      <w:r>
        <w:br/>
        <w:t xml:space="preserve">        total_count: Total number of items</w:t>
      </w:r>
      <w:r>
        <w:br/>
        <w:t xml:space="preserve">        request_id: Request tracking ID</w:t>
      </w:r>
      <w:r>
        <w:br/>
        <w:t xml:space="preserve">        headers: Additional response headers</w:t>
      </w:r>
      <w:r>
        <w:br/>
        <w:t xml:space="preserve">    """</w:t>
      </w:r>
      <w:r>
        <w:br/>
      </w:r>
      <w:r>
        <w:lastRenderedPageBreak/>
        <w:t xml:space="preserve">    total_pages = (total_count + page_size - 1) // page_size if page_size &gt; 0 else 0</w:t>
      </w:r>
      <w:r>
        <w:br/>
        <w:t xml:space="preserve">    pagination = {</w:t>
      </w:r>
      <w:r>
        <w:br/>
        <w:t xml:space="preserve">        "page": page,</w:t>
      </w:r>
      <w:r>
        <w:br/>
        <w:t xml:space="preserve">        "page_size": page_size,</w:t>
      </w:r>
      <w:r>
        <w:br/>
        <w:t xml:space="preserve">        "total_count": total_count,</w:t>
      </w:r>
      <w:r>
        <w:br/>
        <w:t xml:space="preserve">        "total_pages": total_pages,</w:t>
      </w:r>
      <w:r>
        <w:br/>
        <w:t xml:space="preserve">        "has_next": page &lt; total_pages,</w:t>
      </w:r>
      <w:r>
        <w:br/>
        <w:t xml:space="preserve">        "has_previous": page &gt; 1,</w:t>
      </w:r>
      <w:r>
        <w:br/>
        <w:t xml:space="preserve">    }</w:t>
      </w:r>
      <w:r>
        <w:br/>
        <w:t xml:space="preserve">    return api_response(</w:t>
      </w:r>
      <w:r>
        <w:br/>
        <w:t xml:space="preserve">        data,</w:t>
      </w:r>
      <w:r>
        <w:br/>
        <w:t xml:space="preserve">        request_id=request_id,</w:t>
      </w:r>
      <w:r>
        <w:br/>
        <w:t xml:space="preserve">        pagination=pagination,</w:t>
      </w:r>
      <w:r>
        <w:br/>
        <w:t xml:space="preserve">        headers=headers,</w:t>
      </w:r>
      <w:r>
        <w:br/>
        <w:t xml:space="preserve">    )</w:t>
      </w:r>
    </w:p>
    <w:p w:rsidR="005F652C" w:rsidRDefault="00000000" w:rsidP="00E538B9">
      <w:pPr>
        <w:pStyle w:val="1"/>
        <w:spacing w:before="0"/>
      </w:pPr>
      <w:r>
        <w:t>src/apps/core/apps.py</w:t>
      </w:r>
    </w:p>
    <w:p w:rsidR="005F652C" w:rsidRDefault="00000000" w:rsidP="00E538B9">
      <w:pPr>
        <w:spacing w:after="0"/>
      </w:pPr>
      <w:r>
        <w:t>from django.apps import AppConfig</w:t>
      </w:r>
      <w:r>
        <w:br/>
        <w:t>class CoreConfig(AppConfig):</w:t>
      </w:r>
      <w:r>
        <w:br/>
        <w:t xml:space="preserve">    default_auto_field = "django.db.models.BigAutoField"</w:t>
      </w:r>
      <w:r>
        <w:br/>
        <w:t xml:space="preserve">    name = "apps.core"</w:t>
      </w:r>
      <w:r>
        <w:br/>
        <w:t xml:space="preserve">    verbose_name = "Core"</w:t>
      </w:r>
    </w:p>
    <w:p w:rsidR="005F652C" w:rsidRDefault="00000000" w:rsidP="00E538B9">
      <w:pPr>
        <w:pStyle w:val="1"/>
        <w:spacing w:before="0"/>
      </w:pPr>
      <w:r>
        <w:t>src/apps/core/exception_handler.py</w:t>
      </w:r>
    </w:p>
    <w:p w:rsidR="005F652C" w:rsidRDefault="00000000" w:rsidP="00E538B9">
      <w:pPr>
        <w:spacing w:after="0"/>
      </w:pPr>
      <w:r>
        <w:t>"""</w:t>
      </w:r>
      <w:r>
        <w:br/>
        <w:t>Custom exception handler for DRF.</w:t>
      </w:r>
      <w:r>
        <w:br/>
        <w:t>Converts all exceptions to a unified API response format.</w:t>
      </w:r>
      <w:r>
        <w:br/>
        <w:t>"""</w:t>
      </w:r>
      <w:r>
        <w:br/>
        <w:t>import logging</w:t>
      </w:r>
      <w:r>
        <w:br/>
        <w:t>from typing import Any</w:t>
      </w:r>
      <w:r>
        <w:br/>
        <w:t>from apps.core.exceptions import BaseAPIException</w:t>
      </w:r>
      <w:r>
        <w:br/>
        <w:t>from apps.core.middleware import get_request_id</w:t>
      </w:r>
      <w:r>
        <w:br/>
        <w:t>from apps.core.response import api_error_response</w:t>
      </w:r>
      <w:r>
        <w:br/>
        <w:t>from django.core.exceptions import PermissionDenied</w:t>
      </w:r>
      <w:r>
        <w:br/>
        <w:t>from django.http import Http404</w:t>
      </w:r>
      <w:r>
        <w:br/>
        <w:t>from rest_framework import status</w:t>
      </w:r>
      <w:r>
        <w:br/>
        <w:t>from rest_framework.exceptions import APIException</w:t>
      </w:r>
      <w:r>
        <w:br/>
        <w:t>from rest_framework.response import Response</w:t>
      </w:r>
      <w:r>
        <w:br/>
        <w:t>from rest_framework.views import exception_handler as drf_exception_handler</w:t>
      </w:r>
      <w:r>
        <w:br/>
        <w:t>logger = logging.getLogger(__name__)</w:t>
      </w:r>
      <w:r>
        <w:br/>
        <w:t>def custom_exception_handler(</w:t>
      </w:r>
      <w:r>
        <w:br/>
        <w:t xml:space="preserve">    exc: Exception, context: dict[str, Any]</w:t>
      </w:r>
      <w:r>
        <w:br/>
        <w:t>) -&gt; Response | None:</w:t>
      </w:r>
      <w:r>
        <w:br/>
        <w:t xml:space="preserve">    """</w:t>
      </w:r>
      <w:r>
        <w:br/>
        <w:t xml:space="preserve">    Custom exception handler that wraps all errors in a unified format.</w:t>
      </w:r>
      <w:r>
        <w:br/>
      </w:r>
      <w:r>
        <w:lastRenderedPageBreak/>
        <w:t xml:space="preserve">    Response format:</w:t>
      </w:r>
      <w:r>
        <w:br/>
        <w:t xml:space="preserve">    {</w:t>
      </w:r>
      <w:r>
        <w:br/>
        <w:t xml:space="preserve">        "success": false,</w:t>
      </w:r>
      <w:r>
        <w:br/>
        <w:t xml:space="preserve">        "data": null,</w:t>
      </w:r>
      <w:r>
        <w:br/>
        <w:t xml:space="preserve">        "errors": [</w:t>
      </w:r>
      <w:r>
        <w:br/>
        <w:t xml:space="preserve">            {</w:t>
      </w:r>
      <w:r>
        <w:br/>
        <w:t xml:space="preserve">                "code": "error_code",</w:t>
      </w:r>
      <w:r>
        <w:br/>
        <w:t xml:space="preserve">                "message": "Human readable message",</w:t>
      </w:r>
      <w:r>
        <w:br/>
        <w:t xml:space="preserve">                "details": {...}  // optional</w:t>
      </w:r>
      <w:r>
        <w:br/>
        <w:t xml:space="preserve">            }</w:t>
      </w:r>
      <w:r>
        <w:br/>
        <w:t xml:space="preserve">        ],</w:t>
      </w:r>
      <w:r>
        <w:br/>
        <w:t xml:space="preserve">        "meta": {</w:t>
      </w:r>
      <w:r>
        <w:br/>
        <w:t xml:space="preserve">            "request_id": "uuid"</w:t>
      </w:r>
      <w:r>
        <w:br/>
        <w:t xml:space="preserve">        }</w:t>
      </w:r>
      <w:r>
        <w:br/>
        <w:t xml:space="preserve">    }</w:t>
      </w:r>
      <w:r>
        <w:br/>
        <w:t xml:space="preserve">    """</w:t>
      </w:r>
      <w:r>
        <w:br/>
        <w:t xml:space="preserve">    request_id = get_request_id()</w:t>
      </w:r>
      <w:r>
        <w:br/>
        <w:t xml:space="preserve">    # Handle our custom exceptions</w:t>
      </w:r>
      <w:r>
        <w:br/>
        <w:t xml:space="preserve">    if isinstance(exc, BaseAPIException):</w:t>
      </w:r>
      <w:r>
        <w:br/>
        <w:t xml:space="preserve">        logger.warning(</w:t>
      </w:r>
      <w:r>
        <w:br/>
        <w:t xml:space="preserve">            f"[{request_id}] API Exception: {exc.code} - {exc.message}",</w:t>
      </w:r>
      <w:r>
        <w:br/>
        <w:t xml:space="preserve">            extra={</w:t>
      </w:r>
      <w:r>
        <w:br/>
        <w:t xml:space="preserve">                "request_id": request_id,</w:t>
      </w:r>
      <w:r>
        <w:br/>
        <w:t xml:space="preserve">                "error_code": exc.code,</w:t>
      </w:r>
      <w:r>
        <w:br/>
        <w:t xml:space="preserve">                "error_details": exc.details,</w:t>
      </w:r>
      <w:r>
        <w:br/>
        <w:t xml:space="preserve">            },</w:t>
      </w:r>
      <w:r>
        <w:br/>
        <w:t xml:space="preserve">        )</w:t>
      </w:r>
      <w:r>
        <w:br/>
        <w:t xml:space="preserve">        return api_error_response(</w:t>
      </w:r>
      <w:r>
        <w:br/>
        <w:t xml:space="preserve">            errors=[exc.to_dict()],</w:t>
      </w:r>
      <w:r>
        <w:br/>
        <w:t xml:space="preserve">            status_code=exc.status_code,</w:t>
      </w:r>
      <w:r>
        <w:br/>
        <w:t xml:space="preserve">            request_id=request_id,</w:t>
      </w:r>
      <w:r>
        <w:br/>
        <w:t xml:space="preserve">        )</w:t>
      </w:r>
      <w:r>
        <w:br/>
        <w:t xml:space="preserve">    # Handle Django's Http404</w:t>
      </w:r>
      <w:r>
        <w:br/>
        <w:t xml:space="preserve">    if isinstance(exc, Http404):</w:t>
      </w:r>
      <w:r>
        <w:br/>
        <w:t xml:space="preserve">        return api_error_response(</w:t>
      </w:r>
      <w:r>
        <w:br/>
        <w:t xml:space="preserve">            errors=[{"code": "not_found", "message": str(exc) or "Resource not found"}],</w:t>
      </w:r>
      <w:r>
        <w:br/>
        <w:t xml:space="preserve">            status_code=status.HTTP_404_NOT_FOUND,</w:t>
      </w:r>
      <w:r>
        <w:br/>
        <w:t xml:space="preserve">            request_id=request_id,</w:t>
      </w:r>
      <w:r>
        <w:br/>
        <w:t xml:space="preserve">        )</w:t>
      </w:r>
      <w:r>
        <w:br/>
        <w:t xml:space="preserve">    # Handle Django's PermissionDenied</w:t>
      </w:r>
      <w:r>
        <w:br/>
        <w:t xml:space="preserve">    if isinstance(exc, PermissionDenied):</w:t>
      </w:r>
      <w:r>
        <w:br/>
        <w:t xml:space="preserve">        return api_error_response(</w:t>
      </w:r>
      <w:r>
        <w:br/>
        <w:t xml:space="preserve">            errors=[</w:t>
      </w:r>
      <w:r>
        <w:br/>
      </w:r>
      <w:r>
        <w:lastRenderedPageBreak/>
        <w:t xml:space="preserve">                {</w:t>
      </w:r>
      <w:r>
        <w:br/>
        <w:t xml:space="preserve">                    "code": "permission_denied",</w:t>
      </w:r>
      <w:r>
        <w:br/>
        <w:t xml:space="preserve">                    "message": str(exc) or "Permission denied",</w:t>
      </w:r>
      <w:r>
        <w:br/>
        <w:t xml:space="preserve">                }</w:t>
      </w:r>
      <w:r>
        <w:br/>
        <w:t xml:space="preserve">            ],</w:t>
      </w:r>
      <w:r>
        <w:br/>
        <w:t xml:space="preserve">            status_code=status.HTTP_403_FORBIDDEN,</w:t>
      </w:r>
      <w:r>
        <w:br/>
        <w:t xml:space="preserve">            request_id=request_id,</w:t>
      </w:r>
      <w:r>
        <w:br/>
        <w:t xml:space="preserve">        )</w:t>
      </w:r>
      <w:r>
        <w:br/>
        <w:t xml:space="preserve">    # Handle DRF exceptions</w:t>
      </w:r>
      <w:r>
        <w:br/>
        <w:t xml:space="preserve">    if isinstance(exc, APIException):</w:t>
      </w:r>
      <w:r>
        <w:br/>
        <w:t xml:space="preserve">        # Get the default DRF response first</w:t>
      </w:r>
      <w:r>
        <w:br/>
        <w:t xml:space="preserve">        response = drf_exception_handler(exc, context)</w:t>
      </w:r>
      <w:r>
        <w:br/>
        <w:t xml:space="preserve">        if response is not None:</w:t>
      </w:r>
      <w:r>
        <w:br/>
        <w:t xml:space="preserve">            errors = _parse_drf_errors(exc, response.data)</w:t>
      </w:r>
      <w:r>
        <w:br/>
        <w:t xml:space="preserve">            return api_error_response(</w:t>
      </w:r>
      <w:r>
        <w:br/>
        <w:t xml:space="preserve">                errors=errors,</w:t>
      </w:r>
      <w:r>
        <w:br/>
        <w:t xml:space="preserve">                status_code=response.status_code,</w:t>
      </w:r>
      <w:r>
        <w:br/>
        <w:t xml:space="preserve">                request_id=request_id,</w:t>
      </w:r>
      <w:r>
        <w:br/>
        <w:t xml:space="preserve">            )</w:t>
      </w:r>
      <w:r>
        <w:br/>
        <w:t xml:space="preserve">    # Unhandled exceptions - log and return 500</w:t>
      </w:r>
      <w:r>
        <w:br/>
        <w:t xml:space="preserve">    logger.exception(</w:t>
      </w:r>
      <w:r>
        <w:br/>
        <w:t xml:space="preserve">        f"[{request_id}] Unhandled exception",</w:t>
      </w:r>
      <w:r>
        <w:br/>
        <w:t xml:space="preserve">        extra={"request_id": request_id, "exception_type": type(exc).__name__},</w:t>
      </w:r>
      <w:r>
        <w:br/>
        <w:t xml:space="preserve">    )</w:t>
      </w:r>
      <w:r>
        <w:br/>
        <w:t xml:space="preserve">    return api_error_response(</w:t>
      </w:r>
      <w:r>
        <w:br/>
        <w:t xml:space="preserve">        errors=[</w:t>
      </w:r>
      <w:r>
        <w:br/>
        <w:t xml:space="preserve">            {</w:t>
      </w:r>
      <w:r>
        <w:br/>
        <w:t xml:space="preserve">                "code": "internal_error",</w:t>
      </w:r>
      <w:r>
        <w:br/>
        <w:t xml:space="preserve">                "message": "An unexpected error occurred",</w:t>
      </w:r>
      <w:r>
        <w:br/>
        <w:t xml:space="preserve">            }</w:t>
      </w:r>
      <w:r>
        <w:br/>
        <w:t xml:space="preserve">        ],</w:t>
      </w:r>
      <w:r>
        <w:br/>
        <w:t xml:space="preserve">        status_code=status.HTTP_500_INTERNAL_SERVER_ERROR,</w:t>
      </w:r>
      <w:r>
        <w:br/>
        <w:t xml:space="preserve">        request_id=request_id,</w:t>
      </w:r>
      <w:r>
        <w:br/>
        <w:t xml:space="preserve">    )</w:t>
      </w:r>
      <w:r>
        <w:br/>
        <w:t>def _parse_drf_errors(exc: APIException, data: Any) -&gt; list[dict[str, Any]]:</w:t>
      </w:r>
      <w:r>
        <w:br/>
        <w:t xml:space="preserve">    """Parse DRF exception data into our error format."""</w:t>
      </w:r>
      <w:r>
        <w:br/>
        <w:t xml:space="preserve">    errors = []</w:t>
      </w:r>
      <w:r>
        <w:br/>
        <w:t xml:space="preserve">    # Get error code from exception</w:t>
      </w:r>
      <w:r>
        <w:br/>
        <w:t xml:space="preserve">    code = getattr(exc, "default_code", "error")</w:t>
      </w:r>
      <w:r>
        <w:br/>
        <w:t xml:space="preserve">    if isinstance(data, dict):</w:t>
      </w:r>
      <w:r>
        <w:br/>
        <w:t xml:space="preserve">        # Validation errors with field details</w:t>
      </w:r>
      <w:r>
        <w:br/>
        <w:t xml:space="preserve">        if "detail" in data:</w:t>
      </w:r>
      <w:r>
        <w:br/>
        <w:t xml:space="preserve">            errors.append(</w:t>
      </w:r>
      <w:r>
        <w:br/>
      </w:r>
      <w:r>
        <w:lastRenderedPageBreak/>
        <w:t xml:space="preserve">                {</w:t>
      </w:r>
      <w:r>
        <w:br/>
        <w:t xml:space="preserve">                    "code": code,</w:t>
      </w:r>
      <w:r>
        <w:br/>
        <w:t xml:space="preserve">                    "message": str(data["detail"]),</w:t>
      </w:r>
      <w:r>
        <w:br/>
        <w:t xml:space="preserve">                }</w:t>
      </w:r>
      <w:r>
        <w:br/>
        <w:t xml:space="preserve">            )</w:t>
      </w:r>
      <w:r>
        <w:br/>
        <w:t xml:space="preserve">        else:</w:t>
      </w:r>
      <w:r>
        <w:br/>
        <w:t xml:space="preserve">            # Field-level validation errors</w:t>
      </w:r>
      <w:r>
        <w:br/>
        <w:t xml:space="preserve">            field_errors = {}</w:t>
      </w:r>
      <w:r>
        <w:br/>
        <w:t xml:space="preserve">            for field, messages in data.items():</w:t>
      </w:r>
      <w:r>
        <w:br/>
        <w:t xml:space="preserve">                if isinstance(messages, list):</w:t>
      </w:r>
      <w:r>
        <w:br/>
        <w:t xml:space="preserve">                    field_errors[field] = [str(m) for m in messages]</w:t>
      </w:r>
      <w:r>
        <w:br/>
        <w:t xml:space="preserve">                else:</w:t>
      </w:r>
      <w:r>
        <w:br/>
        <w:t xml:space="preserve">                    field_errors[field] = [str(messages)]</w:t>
      </w:r>
      <w:r>
        <w:br/>
        <w:t xml:space="preserve">            errors.append(</w:t>
      </w:r>
      <w:r>
        <w:br/>
        <w:t xml:space="preserve">                {</w:t>
      </w:r>
      <w:r>
        <w:br/>
        <w:t xml:space="preserve">                    "code": "validation_error",</w:t>
      </w:r>
      <w:r>
        <w:br/>
        <w:t xml:space="preserve">                    "message": "Validation failed",</w:t>
      </w:r>
      <w:r>
        <w:br/>
        <w:t xml:space="preserve">                    "details": {"fields": field_errors},</w:t>
      </w:r>
      <w:r>
        <w:br/>
        <w:t xml:space="preserve">                }</w:t>
      </w:r>
      <w:r>
        <w:br/>
        <w:t xml:space="preserve">            )</w:t>
      </w:r>
      <w:r>
        <w:br/>
        <w:t xml:space="preserve">    elif isinstance(data, list):</w:t>
      </w:r>
      <w:r>
        <w:br/>
        <w:t xml:space="preserve">        for item in data:</w:t>
      </w:r>
      <w:r>
        <w:br/>
        <w:t xml:space="preserve">            errors.append({"code": code, "message": str(item)})</w:t>
      </w:r>
      <w:r>
        <w:br/>
        <w:t xml:space="preserve">    else:</w:t>
      </w:r>
      <w:r>
        <w:br/>
        <w:t xml:space="preserve">        errors.append({"code": code, "message": str(data)})</w:t>
      </w:r>
      <w:r>
        <w:br/>
        <w:t xml:space="preserve">    return errors</w:t>
      </w:r>
    </w:p>
    <w:p w:rsidR="005F652C" w:rsidRDefault="00000000" w:rsidP="00E538B9">
      <w:pPr>
        <w:pStyle w:val="1"/>
        <w:spacing w:before="0"/>
      </w:pPr>
      <w:r>
        <w:t>src/apps/core/admin.py</w:t>
      </w:r>
    </w:p>
    <w:p w:rsidR="005F652C" w:rsidRDefault="00000000" w:rsidP="00E538B9">
      <w:pPr>
        <w:spacing w:after="0"/>
      </w:pPr>
      <w:r>
        <w:t>"""</w:t>
      </w:r>
      <w:r>
        <w:br/>
        <w:t>Admin configuration for core app.</w:t>
      </w:r>
      <w:r>
        <w:br/>
        <w:t>"""</w:t>
      </w:r>
      <w:r>
        <w:br/>
        <w:t>from apps.core.models import BackgroundJob</w:t>
      </w:r>
      <w:r>
        <w:br/>
        <w:t>from django.contrib import admin</w:t>
      </w:r>
      <w:r>
        <w:br/>
        <w:t>from django.utils.html import format_html</w:t>
      </w:r>
      <w:r>
        <w:br/>
        <w:t>@admin.register(BackgroundJob)</w:t>
      </w:r>
      <w:r>
        <w:br/>
        <w:t>class BackgroundJobAdmin(admin.ModelAdmin):</w:t>
      </w:r>
      <w:r>
        <w:br/>
        <w:t xml:space="preserve">    """Admin для фоновых задач."""</w:t>
      </w:r>
      <w:r>
        <w:br/>
        <w:t xml:space="preserve">    list_display = [</w:t>
      </w:r>
      <w:r>
        <w:br/>
        <w:t xml:space="preserve">        "task_name_short",</w:t>
      </w:r>
      <w:r>
        <w:br/>
        <w:t xml:space="preserve">        "status_badge",</w:t>
      </w:r>
      <w:r>
        <w:br/>
        <w:t xml:space="preserve">        "progress_bar",</w:t>
      </w:r>
      <w:r>
        <w:br/>
        <w:t xml:space="preserve">        "user_id",</w:t>
      </w:r>
      <w:r>
        <w:br/>
        <w:t xml:space="preserve">        "started_at",</w:t>
      </w:r>
      <w:r>
        <w:br/>
        <w:t xml:space="preserve">        "duration_display",</w:t>
      </w:r>
      <w:r>
        <w:br/>
      </w:r>
      <w:r>
        <w:lastRenderedPageBreak/>
        <w:t xml:space="preserve">        "created_at",</w:t>
      </w:r>
      <w:r>
        <w:br/>
        <w:t xml:space="preserve">    ]</w:t>
      </w:r>
      <w:r>
        <w:br/>
        <w:t xml:space="preserve">    list_filter = ["status", "task_name", "created_at"]</w:t>
      </w:r>
      <w:r>
        <w:br/>
        <w:t xml:space="preserve">    search_fields = ["task_id", "task_name", "error"]</w:t>
      </w:r>
      <w:r>
        <w:br/>
        <w:t xml:space="preserve">    readonly_fields = [</w:t>
      </w:r>
      <w:r>
        <w:br/>
        <w:t xml:space="preserve">        "id",</w:t>
      </w:r>
      <w:r>
        <w:br/>
        <w:t xml:space="preserve">        "task_id",</w:t>
      </w:r>
      <w:r>
        <w:br/>
        <w:t xml:space="preserve">        "task_name",</w:t>
      </w:r>
      <w:r>
        <w:br/>
        <w:t xml:space="preserve">        "status",</w:t>
      </w:r>
      <w:r>
        <w:br/>
        <w:t xml:space="preserve">        "progress",</w:t>
      </w:r>
      <w:r>
        <w:br/>
        <w:t xml:space="preserve">        "progress_message",</w:t>
      </w:r>
      <w:r>
        <w:br/>
        <w:t xml:space="preserve">        "result",</w:t>
      </w:r>
      <w:r>
        <w:br/>
        <w:t xml:space="preserve">        "error",</w:t>
      </w:r>
      <w:r>
        <w:br/>
        <w:t xml:space="preserve">        "traceback",</w:t>
      </w:r>
      <w:r>
        <w:br/>
        <w:t xml:space="preserve">        "started_at",</w:t>
      </w:r>
      <w:r>
        <w:br/>
        <w:t xml:space="preserve">        "completed_at",</w:t>
      </w:r>
      <w:r>
        <w:br/>
        <w:t xml:space="preserve">        "user_id",</w:t>
      </w:r>
      <w:r>
        <w:br/>
        <w:t xml:space="preserve">        "meta",</w:t>
      </w:r>
      <w:r>
        <w:br/>
        <w:t xml:space="preserve">        "created_at",</w:t>
      </w:r>
      <w:r>
        <w:br/>
        <w:t xml:space="preserve">        "updated_at",</w:t>
      </w:r>
      <w:r>
        <w:br/>
        <w:t xml:space="preserve">    ]</w:t>
      </w:r>
      <w:r>
        <w:br/>
        <w:t xml:space="preserve">    ordering = ["-created_at"]</w:t>
      </w:r>
      <w:r>
        <w:br/>
        <w:t xml:space="preserve">    list_per_page = 50</w:t>
      </w:r>
      <w:r>
        <w:br/>
        <w:t xml:space="preserve">    date_hierarchy = "created_at"</w:t>
      </w:r>
      <w:r>
        <w:br/>
        <w:t xml:space="preserve">    fieldsets = (</w:t>
      </w:r>
      <w:r>
        <w:br/>
        <w:t xml:space="preserve">        (</w:t>
      </w:r>
      <w:r>
        <w:br/>
        <w:t xml:space="preserve">            "Задача",</w:t>
      </w:r>
      <w:r>
        <w:br/>
        <w:t xml:space="preserve">            {"fields": ("id", "task_id", "task_name", "user_id")},</w:t>
      </w:r>
      <w:r>
        <w:br/>
        <w:t xml:space="preserve">        ),</w:t>
      </w:r>
      <w:r>
        <w:br/>
        <w:t xml:space="preserve">        (</w:t>
      </w:r>
      <w:r>
        <w:br/>
        <w:t xml:space="preserve">            "Статус",</w:t>
      </w:r>
      <w:r>
        <w:br/>
        <w:t xml:space="preserve">            {"fields": ("status", "progress", "progress_message")},</w:t>
      </w:r>
      <w:r>
        <w:br/>
        <w:t xml:space="preserve">        ),</w:t>
      </w:r>
      <w:r>
        <w:br/>
        <w:t xml:space="preserve">        (</w:t>
      </w:r>
      <w:r>
        <w:br/>
        <w:t xml:space="preserve">            "Результат",</w:t>
      </w:r>
      <w:r>
        <w:br/>
        <w:t xml:space="preserve">            {"fields": ("result",), "classes": ("collapse",)},</w:t>
      </w:r>
      <w:r>
        <w:br/>
        <w:t xml:space="preserve">        ),</w:t>
      </w:r>
      <w:r>
        <w:br/>
        <w:t xml:space="preserve">        (</w:t>
      </w:r>
      <w:r>
        <w:br/>
        <w:t xml:space="preserve">            "Ошибка",</w:t>
      </w:r>
      <w:r>
        <w:br/>
        <w:t xml:space="preserve">            {"fields": ("error", "traceback"), "classes": ("collapse",)},</w:t>
      </w:r>
      <w:r>
        <w:br/>
        <w:t xml:space="preserve">        ),</w:t>
      </w:r>
      <w:r>
        <w:br/>
        <w:t xml:space="preserve">        (</w:t>
      </w:r>
      <w:r>
        <w:br/>
        <w:t xml:space="preserve">            "Время",</w:t>
      </w:r>
      <w:r>
        <w:br/>
      </w:r>
      <w:r>
        <w:lastRenderedPageBreak/>
        <w:t xml:space="preserve">            {"fields": ("started_at", "completed_at", "created_at", "updated_at")},</w:t>
      </w:r>
      <w:r>
        <w:br/>
        <w:t xml:space="preserve">        ),</w:t>
      </w:r>
      <w:r>
        <w:br/>
        <w:t xml:space="preserve">        (</w:t>
      </w:r>
      <w:r>
        <w:br/>
        <w:t xml:space="preserve">            "Метаданные",</w:t>
      </w:r>
      <w:r>
        <w:br/>
        <w:t xml:space="preserve">            {"fields": ("meta",), "classes": ("collapse",)},</w:t>
      </w:r>
      <w:r>
        <w:br/>
        <w:t xml:space="preserve">        ),</w:t>
      </w:r>
      <w:r>
        <w:br/>
        <w:t xml:space="preserve">    )</w:t>
      </w:r>
      <w:r>
        <w:br/>
        <w:t xml:space="preserve">    def task_name_short(self, obj):</w:t>
      </w:r>
      <w:r>
        <w:br/>
        <w:t xml:space="preserve">        """Сокращённое имя задачи."""</w:t>
      </w:r>
      <w:r>
        <w:br/>
        <w:t xml:space="preserve">        name = obj.task_name or ""</w:t>
      </w:r>
      <w:r>
        <w:br/>
        <w:t xml:space="preserve">        # Берём только последнюю часть пути</w:t>
      </w:r>
      <w:r>
        <w:br/>
        <w:t xml:space="preserve">        parts = name.split(".")</w:t>
      </w:r>
      <w:r>
        <w:br/>
        <w:t xml:space="preserve">        if len(parts) &gt; 2:</w:t>
      </w:r>
      <w:r>
        <w:br/>
        <w:t xml:space="preserve">            return parts[-1]</w:t>
      </w:r>
      <w:r>
        <w:br/>
        <w:t xml:space="preserve">        return name</w:t>
      </w:r>
      <w:r>
        <w:br/>
        <w:t xml:space="preserve">    task_name_short.short_description = "Задача"</w:t>
      </w:r>
      <w:r>
        <w:br/>
        <w:t xml:space="preserve">    task_name_short.admin_order_field = "task_name"</w:t>
      </w:r>
      <w:r>
        <w:br/>
        <w:t xml:space="preserve">    def status_badge(self, obj):</w:t>
      </w:r>
      <w:r>
        <w:br/>
        <w:t xml:space="preserve">        """Цветной бейдж статуса."""</w:t>
      </w:r>
      <w:r>
        <w:br/>
        <w:t xml:space="preserve">        colors = {</w:t>
      </w:r>
      <w:r>
        <w:br/>
        <w:t xml:space="preserve">            "pending": "#6c757d",</w:t>
      </w:r>
      <w:r>
        <w:br/>
        <w:t xml:space="preserve">            "started": "#007bff",</w:t>
      </w:r>
      <w:r>
        <w:br/>
        <w:t xml:space="preserve">            "success": "#28a745",</w:t>
      </w:r>
      <w:r>
        <w:br/>
        <w:t xml:space="preserve">            "failure": "#dc3545",</w:t>
      </w:r>
      <w:r>
        <w:br/>
        <w:t xml:space="preserve">            "revoked": "#ffc107",</w:t>
      </w:r>
      <w:r>
        <w:br/>
        <w:t xml:space="preserve">            "retry": "#17a2b8",</w:t>
      </w:r>
      <w:r>
        <w:br/>
        <w:t xml:space="preserve">        }</w:t>
      </w:r>
      <w:r>
        <w:br/>
        <w:t xml:space="preserve">        color = colors.get(obj.status, "#6c757d")</w:t>
      </w:r>
      <w:r>
        <w:br/>
        <w:t xml:space="preserve">        return format_html(</w:t>
      </w:r>
      <w:r>
        <w:br/>
        <w:t xml:space="preserve">            '&lt;span style="color: white; background: {}; padding: 3px 10px; '</w:t>
      </w:r>
      <w:r>
        <w:br/>
        <w:t xml:space="preserve">            'border-radius: 3px;"&gt;{}&lt;/span&gt;',</w:t>
      </w:r>
      <w:r>
        <w:br/>
        <w:t xml:space="preserve">            color,</w:t>
      </w:r>
      <w:r>
        <w:br/>
        <w:t xml:space="preserve">            obj.get_status_display(),</w:t>
      </w:r>
      <w:r>
        <w:br/>
        <w:t xml:space="preserve">        )</w:t>
      </w:r>
      <w:r>
        <w:br/>
        <w:t xml:space="preserve">    status_badge.short_description = "Статус"</w:t>
      </w:r>
      <w:r>
        <w:br/>
        <w:t xml:space="preserve">    status_badge.admin_order_field = "status"</w:t>
      </w:r>
      <w:r>
        <w:br/>
        <w:t xml:space="preserve">    def progress_bar(self, obj):</w:t>
      </w:r>
      <w:r>
        <w:br/>
        <w:t xml:space="preserve">        """Прогресс-бар."""</w:t>
      </w:r>
      <w:r>
        <w:br/>
        <w:t xml:space="preserve">        progress = obj.progress or 0</w:t>
      </w:r>
      <w:r>
        <w:br/>
        <w:t xml:space="preserve">        color = "#28a745" if progress == 100 else "#007bff"</w:t>
      </w:r>
      <w:r>
        <w:br/>
        <w:t xml:space="preserve">        return format_html(</w:t>
      </w:r>
      <w:r>
        <w:br/>
        <w:t xml:space="preserve">            '&lt;div style="width: 100px; background: #e9ecef; border-radius: 3px;"&gt;'</w:t>
      </w:r>
      <w:r>
        <w:br/>
        <w:t xml:space="preserve">            '&lt;div style="width: {}px; background: {}; height: 18px; border-radius: 3px; '</w:t>
      </w:r>
      <w:r>
        <w:br/>
      </w:r>
      <w:r>
        <w:lastRenderedPageBreak/>
        <w:t xml:space="preserve">            'text-align: center; color: white; font-size: 11px; line-height: 18px;"&gt;'</w:t>
      </w:r>
      <w:r>
        <w:br/>
        <w:t xml:space="preserve">            "{}%&lt;/div&gt;&lt;/div&gt;",</w:t>
      </w:r>
      <w:r>
        <w:br/>
        <w:t xml:space="preserve">            progress,</w:t>
      </w:r>
      <w:r>
        <w:br/>
        <w:t xml:space="preserve">            color,</w:t>
      </w:r>
      <w:r>
        <w:br/>
        <w:t xml:space="preserve">            progress,</w:t>
      </w:r>
      <w:r>
        <w:br/>
        <w:t xml:space="preserve">        )</w:t>
      </w:r>
      <w:r>
        <w:br/>
        <w:t xml:space="preserve">    progress_bar.short_description = "Прогресс"</w:t>
      </w:r>
      <w:r>
        <w:br/>
        <w:t xml:space="preserve">    def duration_display(self, obj):</w:t>
      </w:r>
      <w:r>
        <w:br/>
        <w:t xml:space="preserve">        """Длительность выполнения."""</w:t>
      </w:r>
      <w:r>
        <w:br/>
        <w:t xml:space="preserve">        duration = obj.duration</w:t>
      </w:r>
      <w:r>
        <w:br/>
        <w:t xml:space="preserve">        if duration is None:</w:t>
      </w:r>
      <w:r>
        <w:br/>
        <w:t xml:space="preserve">            return "-"</w:t>
      </w:r>
      <w:r>
        <w:br/>
        <w:t xml:space="preserve">        if duration &lt; 60:</w:t>
      </w:r>
      <w:r>
        <w:br/>
        <w:t xml:space="preserve">            return f"{duration:.1f} сек"</w:t>
      </w:r>
      <w:r>
        <w:br/>
        <w:t xml:space="preserve">        return f"{duration / 60:.1f} мин"</w:t>
      </w:r>
      <w:r>
        <w:br/>
        <w:t xml:space="preserve">    duration_display.short_description = "Длительность"</w:t>
      </w:r>
      <w:r>
        <w:br/>
        <w:t xml:space="preserve">    def has_add_permission(self, request):</w:t>
      </w:r>
      <w:r>
        <w:br/>
        <w:t xml:space="preserve">        """Запретить создание записей вручную."""</w:t>
      </w:r>
      <w:r>
        <w:br/>
        <w:t xml:space="preserve">        return False</w:t>
      </w:r>
      <w:r>
        <w:br/>
        <w:t xml:space="preserve">    def has_change_permission(self, request, obj=None):</w:t>
      </w:r>
      <w:r>
        <w:br/>
        <w:t xml:space="preserve">        """Запретить редактирование записей."""</w:t>
      </w:r>
      <w:r>
        <w:br/>
        <w:t xml:space="preserve">        return False</w:t>
      </w:r>
      <w:r>
        <w:br/>
        <w:t xml:space="preserve">    actions = ["revoke_jobs"]</w:t>
      </w:r>
      <w:r>
        <w:br/>
        <w:t xml:space="preserve">    @admin.action(description="Отменить выбранные задачи")</w:t>
      </w:r>
      <w:r>
        <w:br/>
        <w:t xml:space="preserve">    def revoke_jobs(self, request, queryset):</w:t>
      </w:r>
      <w:r>
        <w:br/>
        <w:t xml:space="preserve">        from celery import current_app</w:t>
      </w:r>
      <w:r>
        <w:br/>
        <w:t xml:space="preserve">        count = 0</w:t>
      </w:r>
      <w:r>
        <w:br/>
        <w:t xml:space="preserve">        for job in queryset.filter(status__in=["pending", "started"]):</w:t>
      </w:r>
      <w:r>
        <w:br/>
        <w:t xml:space="preserve">            current_app.control.revoke(job.task_id, terminate=True)</w:t>
      </w:r>
      <w:r>
        <w:br/>
        <w:t xml:space="preserve">            job.revoke()</w:t>
      </w:r>
      <w:r>
        <w:br/>
        <w:t xml:space="preserve">            count += 1</w:t>
      </w:r>
      <w:r>
        <w:br/>
        <w:t xml:space="preserve">        self.message_user(request, f"Отменено {count} задач")</w:t>
      </w:r>
    </w:p>
    <w:p w:rsidR="005F652C" w:rsidRDefault="00000000" w:rsidP="00E538B9">
      <w:pPr>
        <w:pStyle w:val="1"/>
        <w:spacing w:before="0"/>
      </w:pPr>
      <w:r>
        <w:t>src/apps/core/permissions.py</w:t>
      </w:r>
    </w:p>
    <w:p w:rsidR="005F652C" w:rsidRDefault="00000000" w:rsidP="00E538B9">
      <w:pPr>
        <w:spacing w:after="0"/>
      </w:pPr>
      <w:r>
        <w:t>"""</w:t>
      </w:r>
      <w:r>
        <w:br/>
        <w:t>Базовые классы разрешений для API.</w:t>
      </w:r>
      <w:r>
        <w:br/>
      </w:r>
      <w:r w:rsidRPr="00E538B9">
        <w:rPr>
          <w:lang w:val="ru-RU"/>
        </w:rPr>
        <w:t xml:space="preserve">Предоставляет переиспользуемые </w:t>
      </w:r>
      <w:r>
        <w:t>permission</w:t>
      </w:r>
      <w:r w:rsidRPr="00E538B9">
        <w:rPr>
          <w:lang w:val="ru-RU"/>
        </w:rPr>
        <w:t xml:space="preserve"> </w:t>
      </w:r>
      <w:r>
        <w:t>classes</w:t>
      </w:r>
      <w:r w:rsidRPr="00E538B9">
        <w:rPr>
          <w:lang w:val="ru-RU"/>
        </w:rPr>
        <w:t xml:space="preserve"> для контроля доступа.</w:t>
      </w:r>
      <w:r w:rsidRPr="00E538B9">
        <w:rPr>
          <w:lang w:val="ru-RU"/>
        </w:rPr>
        <w:br/>
      </w:r>
      <w:r>
        <w:t>"""</w:t>
      </w:r>
      <w:r>
        <w:br/>
        <w:t>from rest_framework import permissions</w:t>
      </w:r>
      <w:r>
        <w:br/>
        <w:t>from rest_framework.request import Request</w:t>
      </w:r>
      <w:r>
        <w:br/>
        <w:t>from rest_framework.views import APIView</w:t>
      </w:r>
      <w:r>
        <w:br/>
        <w:t>class IsOwner(permissions.BasePermission):</w:t>
      </w:r>
      <w:r>
        <w:br/>
        <w:t xml:space="preserve">    """</w:t>
      </w:r>
      <w:r>
        <w:br/>
        <w:t xml:space="preserve">    Разрешает доступ только владельцу объекта.</w:t>
      </w:r>
      <w:r>
        <w:br/>
      </w:r>
      <w:r>
        <w:lastRenderedPageBreak/>
        <w:t xml:space="preserve">    </w:t>
      </w:r>
      <w:r w:rsidRPr="00E538B9">
        <w:rPr>
          <w:lang w:val="ru-RU"/>
        </w:rPr>
        <w:t>Объект должен иметь атрибут `</w:t>
      </w:r>
      <w:r>
        <w:t>user</w:t>
      </w:r>
      <w:r w:rsidRPr="00E538B9">
        <w:rPr>
          <w:lang w:val="ru-RU"/>
        </w:rPr>
        <w:t>` или `</w:t>
      </w:r>
      <w:r>
        <w:t>owner</w:t>
      </w:r>
      <w:r w:rsidRPr="00E538B9">
        <w:rPr>
          <w:lang w:val="ru-RU"/>
        </w:rPr>
        <w:t>`,</w:t>
      </w:r>
      <w:r w:rsidRPr="00E538B9">
        <w:rPr>
          <w:lang w:val="ru-RU"/>
        </w:rPr>
        <w:br/>
        <w:t xml:space="preserve">    который сравнивается с текущим пользователем.</w:t>
      </w:r>
      <w:r w:rsidRPr="00E538B9">
        <w:rPr>
          <w:lang w:val="ru-RU"/>
        </w:rPr>
        <w:br/>
        <w:t xml:space="preserve">    Пример использования:</w:t>
      </w:r>
      <w:r w:rsidRPr="00E538B9">
        <w:rPr>
          <w:lang w:val="ru-RU"/>
        </w:rPr>
        <w:br/>
        <w:t xml:space="preserve">        </w:t>
      </w:r>
      <w:r>
        <w:t>class</w:t>
      </w:r>
      <w:r w:rsidRPr="00E538B9">
        <w:rPr>
          <w:lang w:val="ru-RU"/>
        </w:rPr>
        <w:t xml:space="preserve"> </w:t>
      </w:r>
      <w:r>
        <w:t>MyView</w:t>
      </w:r>
      <w:r w:rsidRPr="00E538B9">
        <w:rPr>
          <w:lang w:val="ru-RU"/>
        </w:rPr>
        <w:t>(</w:t>
      </w:r>
      <w:r>
        <w:t>APIView</w:t>
      </w:r>
      <w:r w:rsidRPr="00E538B9">
        <w:rPr>
          <w:lang w:val="ru-RU"/>
        </w:rPr>
        <w:t>):</w:t>
      </w:r>
      <w:r w:rsidRPr="00E538B9">
        <w:rPr>
          <w:lang w:val="ru-RU"/>
        </w:rPr>
        <w:br/>
        <w:t xml:space="preserve">            </w:t>
      </w:r>
      <w:r>
        <w:t>permission</w:t>
      </w:r>
      <w:r w:rsidRPr="00E538B9">
        <w:rPr>
          <w:lang w:val="ru-RU"/>
        </w:rPr>
        <w:t>_</w:t>
      </w:r>
      <w:r>
        <w:t>classes</w:t>
      </w:r>
      <w:r w:rsidRPr="00E538B9">
        <w:rPr>
          <w:lang w:val="ru-RU"/>
        </w:rPr>
        <w:t xml:space="preserve"> = [</w:t>
      </w:r>
      <w:r>
        <w:t>IsAuthenticated</w:t>
      </w:r>
      <w:r w:rsidRPr="00E538B9">
        <w:rPr>
          <w:lang w:val="ru-RU"/>
        </w:rPr>
        <w:t xml:space="preserve">, </w:t>
      </w:r>
      <w:r>
        <w:t>IsOwner</w:t>
      </w:r>
      <w:r w:rsidRPr="00E538B9">
        <w:rPr>
          <w:lang w:val="ru-RU"/>
        </w:rPr>
        <w:t>]</w:t>
      </w:r>
      <w:r w:rsidRPr="00E538B9">
        <w:rPr>
          <w:lang w:val="ru-RU"/>
        </w:rPr>
        <w:br/>
        <w:t xml:space="preserve">    """</w:t>
      </w:r>
      <w:r w:rsidRPr="00E538B9">
        <w:rPr>
          <w:lang w:val="ru-RU"/>
        </w:rPr>
        <w:br/>
        <w:t xml:space="preserve">    </w:t>
      </w:r>
      <w:r>
        <w:t>owner</w:t>
      </w:r>
      <w:r w:rsidRPr="00E538B9">
        <w:rPr>
          <w:lang w:val="ru-RU"/>
        </w:rPr>
        <w:t>_</w:t>
      </w:r>
      <w:r>
        <w:t>field</w:t>
      </w:r>
      <w:r w:rsidRPr="00E538B9">
        <w:rPr>
          <w:lang w:val="ru-RU"/>
        </w:rPr>
        <w:t xml:space="preserve"> = "</w:t>
      </w:r>
      <w:r>
        <w:t>user</w:t>
      </w:r>
      <w:r w:rsidRPr="00E538B9">
        <w:rPr>
          <w:lang w:val="ru-RU"/>
        </w:rPr>
        <w:t>"  # Можно переопределить в подклассах</w:t>
      </w:r>
      <w:r w:rsidRPr="00E538B9">
        <w:rPr>
          <w:lang w:val="ru-RU"/>
        </w:rPr>
        <w:br/>
        <w:t xml:space="preserve">    </w:t>
      </w:r>
      <w:r>
        <w:t>def</w:t>
      </w:r>
      <w:r w:rsidRPr="00E538B9">
        <w:rPr>
          <w:lang w:val="ru-RU"/>
        </w:rPr>
        <w:t xml:space="preserve"> </w:t>
      </w:r>
      <w:r>
        <w:t>has</w:t>
      </w:r>
      <w:r w:rsidRPr="00E538B9">
        <w:rPr>
          <w:lang w:val="ru-RU"/>
        </w:rPr>
        <w:t>_</w:t>
      </w:r>
      <w:r>
        <w:t>object</w:t>
      </w:r>
      <w:r w:rsidRPr="00E538B9">
        <w:rPr>
          <w:lang w:val="ru-RU"/>
        </w:rPr>
        <w:t>_</w:t>
      </w:r>
      <w:r>
        <w:t>permission</w:t>
      </w:r>
      <w:r w:rsidRPr="00E538B9">
        <w:rPr>
          <w:lang w:val="ru-RU"/>
        </w:rPr>
        <w:t>(</w:t>
      </w:r>
      <w:r>
        <w:t>self</w:t>
      </w:r>
      <w:r w:rsidRPr="00E538B9">
        <w:rPr>
          <w:lang w:val="ru-RU"/>
        </w:rPr>
        <w:t xml:space="preserve">, </w:t>
      </w:r>
      <w:r>
        <w:t>request</w:t>
      </w:r>
      <w:r w:rsidRPr="00E538B9">
        <w:rPr>
          <w:lang w:val="ru-RU"/>
        </w:rPr>
        <w:t xml:space="preserve">: </w:t>
      </w:r>
      <w:r>
        <w:t>Request</w:t>
      </w:r>
      <w:r w:rsidRPr="00E538B9">
        <w:rPr>
          <w:lang w:val="ru-RU"/>
        </w:rPr>
        <w:t xml:space="preserve">, </w:t>
      </w:r>
      <w:r>
        <w:t>view</w:t>
      </w:r>
      <w:r w:rsidRPr="00E538B9">
        <w:rPr>
          <w:lang w:val="ru-RU"/>
        </w:rPr>
        <w:t xml:space="preserve">: </w:t>
      </w:r>
      <w:r>
        <w:t>APIView</w:t>
      </w:r>
      <w:r w:rsidRPr="00E538B9">
        <w:rPr>
          <w:lang w:val="ru-RU"/>
        </w:rPr>
        <w:t xml:space="preserve">, </w:t>
      </w:r>
      <w:r>
        <w:t>obj</w:t>
      </w:r>
      <w:r w:rsidRPr="00E538B9">
        <w:rPr>
          <w:lang w:val="ru-RU"/>
        </w:rPr>
        <w:t xml:space="preserve">) -&gt; </w:t>
      </w:r>
      <w:r>
        <w:t>bool</w:t>
      </w:r>
      <w:r w:rsidRPr="00E538B9">
        <w:rPr>
          <w:lang w:val="ru-RU"/>
        </w:rPr>
        <w:t>:</w:t>
      </w:r>
      <w:r w:rsidRPr="00E538B9">
        <w:rPr>
          <w:lang w:val="ru-RU"/>
        </w:rPr>
        <w:br/>
        <w:t xml:space="preserve">        """Проверяет, является ли пользователь владельцем объекта."""</w:t>
      </w:r>
      <w:r w:rsidRPr="00E538B9">
        <w:rPr>
          <w:lang w:val="ru-RU"/>
        </w:rPr>
        <w:br/>
        <w:t xml:space="preserve">        </w:t>
      </w:r>
      <w:r>
        <w:t>owner = getattr(obj, self.owner_field, None)</w:t>
      </w:r>
      <w:r>
        <w:br/>
        <w:t xml:space="preserve">        if owner is None:</w:t>
      </w:r>
      <w:r>
        <w:br/>
        <w:t xml:space="preserve">            owner = getattr(obj, "owner", None)</w:t>
      </w:r>
      <w:r>
        <w:br/>
        <w:t xml:space="preserve">        return owner == request.user</w:t>
      </w:r>
      <w:r>
        <w:br/>
        <w:t>class IsOwnerOrReadOnly(permissions.BasePermission):</w:t>
      </w:r>
      <w:r>
        <w:br/>
        <w:t xml:space="preserve">    """</w:t>
      </w:r>
      <w:r>
        <w:br/>
        <w:t xml:space="preserve">    Разрешает изменение только владельцу, остальным - только чтение.</w:t>
      </w:r>
      <w:r>
        <w:br/>
        <w:t xml:space="preserve">    SAFE_METHODS (GET, HEAD, OPTIONS) доступны всем аутентифицированным.</w:t>
      </w:r>
      <w:r>
        <w:br/>
        <w:t xml:space="preserve">    Изменяющие методы (POST, PUT, PATCH, DELETE) - только владельцу.</w:t>
      </w:r>
      <w:r>
        <w:br/>
        <w:t xml:space="preserve">    """</w:t>
      </w:r>
      <w:r>
        <w:br/>
        <w:t xml:space="preserve">    owner_field = "user"</w:t>
      </w:r>
      <w:r>
        <w:br/>
        <w:t xml:space="preserve">    def has_object_permission(self, request: Request, view: APIView, obj) -&gt; bool:</w:t>
      </w:r>
      <w:r>
        <w:br/>
        <w:t xml:space="preserve">        """Проверяет права на объект."""</w:t>
      </w:r>
      <w:r>
        <w:br/>
        <w:t xml:space="preserve">        # Чтение разрешено всем</w:t>
      </w:r>
      <w:r>
        <w:br/>
        <w:t xml:space="preserve">        if request.method in permissions.SAFE_METHODS:</w:t>
      </w:r>
      <w:r>
        <w:br/>
        <w:t xml:space="preserve">            return True</w:t>
      </w:r>
      <w:r>
        <w:br/>
        <w:t xml:space="preserve">        # Изменение - только владельцу</w:t>
      </w:r>
      <w:r>
        <w:br/>
        <w:t xml:space="preserve">        owner = getattr(obj, self.owner_field, None)</w:t>
      </w:r>
      <w:r>
        <w:br/>
        <w:t xml:space="preserve">        if owner is None:</w:t>
      </w:r>
      <w:r>
        <w:br/>
        <w:t xml:space="preserve">            owner = getattr(obj, "owner", None)</w:t>
      </w:r>
      <w:r>
        <w:br/>
        <w:t xml:space="preserve">        return owner == request.user</w:t>
      </w:r>
      <w:r>
        <w:br/>
        <w:t>class IsAdminOrReadOnly(permissions.BasePermission):</w:t>
      </w:r>
      <w:r>
        <w:br/>
        <w:t xml:space="preserve">    """</w:t>
      </w:r>
      <w:r>
        <w:br/>
        <w:t xml:space="preserve">    Разрешает изменение только админам, остальным - только чтение.</w:t>
      </w:r>
      <w:r>
        <w:br/>
        <w:t xml:space="preserve">    SAFE</w:t>
      </w:r>
      <w:r w:rsidRPr="00E538B9">
        <w:rPr>
          <w:lang w:val="ru-RU"/>
        </w:rPr>
        <w:t>_</w:t>
      </w:r>
      <w:r>
        <w:t>METHODS</w:t>
      </w:r>
      <w:r w:rsidRPr="00E538B9">
        <w:rPr>
          <w:lang w:val="ru-RU"/>
        </w:rPr>
        <w:t xml:space="preserve"> доступны всем (включая анонимных).</w:t>
      </w:r>
      <w:r w:rsidRPr="00E538B9">
        <w:rPr>
          <w:lang w:val="ru-RU"/>
        </w:rPr>
        <w:br/>
        <w:t xml:space="preserve">    Изменяющие методы - только </w:t>
      </w:r>
      <w:r>
        <w:t>staff</w:t>
      </w:r>
      <w:r w:rsidRPr="00E538B9">
        <w:rPr>
          <w:lang w:val="ru-RU"/>
        </w:rPr>
        <w:t>/</w:t>
      </w:r>
      <w:r>
        <w:t>superuser</w:t>
      </w:r>
      <w:r w:rsidRPr="00E538B9">
        <w:rPr>
          <w:lang w:val="ru-RU"/>
        </w:rPr>
        <w:t>.</w:t>
      </w:r>
      <w:r w:rsidRPr="00E538B9">
        <w:rPr>
          <w:lang w:val="ru-RU"/>
        </w:rPr>
        <w:br/>
        <w:t xml:space="preserve">    </w:t>
      </w:r>
      <w:r>
        <w:t>"""</w:t>
      </w:r>
      <w:r>
        <w:br/>
        <w:t xml:space="preserve">    def has_permission(self, request: Request, view: APIView) -&gt; bool:</w:t>
      </w:r>
      <w:r>
        <w:br/>
        <w:t xml:space="preserve">        """Проверяет права на уровне view."""</w:t>
      </w:r>
      <w:r>
        <w:br/>
        <w:t xml:space="preserve">        if request.method in permissions.SAFE_METHODS:</w:t>
      </w:r>
      <w:r>
        <w:br/>
        <w:t xml:space="preserve">            return True</w:t>
      </w:r>
      <w:r>
        <w:br/>
        <w:t xml:space="preserve">        return request.user and request.user.is_staff</w:t>
      </w:r>
      <w:r>
        <w:br/>
        <w:t>class IsAdmin(permissions.BasePermission):</w:t>
      </w:r>
      <w:r>
        <w:br/>
        <w:t xml:space="preserve">    """</w:t>
      </w:r>
      <w:r>
        <w:br/>
      </w:r>
      <w:r>
        <w:lastRenderedPageBreak/>
        <w:t xml:space="preserve">    Разрешает доступ только администраторам (is_staff=True).</w:t>
      </w:r>
      <w:r>
        <w:br/>
        <w:t xml:space="preserve">    """</w:t>
      </w:r>
      <w:r>
        <w:br/>
        <w:t xml:space="preserve">    def has_permission(self, request: Request, view: APIView) -&gt; bool:</w:t>
      </w:r>
      <w:r>
        <w:br/>
        <w:t xml:space="preserve">        """Проверяет, является ли пользователь администратором."""</w:t>
      </w:r>
      <w:r>
        <w:br/>
        <w:t xml:space="preserve">        return request.user and request.user.is_staff</w:t>
      </w:r>
      <w:r>
        <w:br/>
        <w:t>class IsSuperuser(permissions.BasePermission):</w:t>
      </w:r>
      <w:r>
        <w:br/>
        <w:t xml:space="preserve">    """</w:t>
      </w:r>
      <w:r>
        <w:br/>
        <w:t xml:space="preserve">    Разрешает доступ только суперпользователям (is_superuser=True).</w:t>
      </w:r>
      <w:r>
        <w:br/>
        <w:t xml:space="preserve">    """</w:t>
      </w:r>
      <w:r>
        <w:br/>
        <w:t xml:space="preserve">    def has_permission(self, request: Request, view: APIView) -&gt; bool:</w:t>
      </w:r>
      <w:r>
        <w:br/>
        <w:t xml:space="preserve">        """Проверяет, является ли пользователь суперпользователем."""</w:t>
      </w:r>
      <w:r>
        <w:br/>
        <w:t xml:space="preserve">        return request.user and request.user.is_superuser</w:t>
      </w:r>
      <w:r>
        <w:br/>
        <w:t>class IsVerified(permissions.BasePermission):</w:t>
      </w:r>
      <w:r>
        <w:br/>
        <w:t xml:space="preserve">    """</w:t>
      </w:r>
      <w:r>
        <w:br/>
        <w:t xml:space="preserve">    Разрешает доступ только пользователям с подтверждённым email.</w:t>
      </w:r>
      <w:r>
        <w:br/>
        <w:t xml:space="preserve">    Требует наличие поля `is_verified` у модели пользователя.</w:t>
      </w:r>
      <w:r>
        <w:br/>
        <w:t xml:space="preserve">    """</w:t>
      </w:r>
      <w:r>
        <w:br/>
        <w:t xml:space="preserve">    message = "Email не подтверждён"</w:t>
      </w:r>
      <w:r>
        <w:br/>
        <w:t xml:space="preserve">    def has_permission(self, request: Request, view: APIView) -&gt; bool:</w:t>
      </w:r>
      <w:r>
        <w:br/>
        <w:t xml:space="preserve">        """Проверяет, подтверждён ли email пользователя."""</w:t>
      </w:r>
      <w:r>
        <w:br/>
        <w:t xml:space="preserve">        return (</w:t>
      </w:r>
      <w:r>
        <w:br/>
        <w:t xml:space="preserve">            request.user</w:t>
      </w:r>
      <w:r>
        <w:br/>
        <w:t xml:space="preserve">            and request.user.is_authenticated</w:t>
      </w:r>
      <w:r>
        <w:br/>
        <w:t xml:space="preserve">            and getattr(request.user, "is_verified", False)</w:t>
      </w:r>
      <w:r>
        <w:br/>
        <w:t xml:space="preserve">        )</w:t>
      </w:r>
      <w:r>
        <w:br/>
        <w:t>class IsOwnerOrAdmin(permissions.BasePermission):</w:t>
      </w:r>
      <w:r>
        <w:br/>
        <w:t xml:space="preserve">    """</w:t>
      </w:r>
      <w:r>
        <w:br/>
        <w:t xml:space="preserve">    Разрешает доступ владельцу объекта или администратору.</w:t>
      </w:r>
      <w:r>
        <w:br/>
        <w:t xml:space="preserve">    </w:t>
      </w:r>
      <w:r w:rsidRPr="00E538B9">
        <w:rPr>
          <w:lang w:val="ru-RU"/>
        </w:rPr>
        <w:t>Полезно для случаев, когда админ должен иметь доступ</w:t>
      </w:r>
      <w:r w:rsidRPr="00E538B9">
        <w:rPr>
          <w:lang w:val="ru-RU"/>
        </w:rPr>
        <w:br/>
        <w:t xml:space="preserve">    к любым объектам, а пользователь - только к своим.</w:t>
      </w:r>
      <w:r w:rsidRPr="00E538B9">
        <w:rPr>
          <w:lang w:val="ru-RU"/>
        </w:rPr>
        <w:br/>
        <w:t xml:space="preserve">    </w:t>
      </w:r>
      <w:r>
        <w:t>"""</w:t>
      </w:r>
      <w:r>
        <w:br/>
        <w:t xml:space="preserve">    owner_field = "user"</w:t>
      </w:r>
      <w:r>
        <w:br/>
        <w:t xml:space="preserve">    def has_object_permission(self, request: Request, view: APIView, obj) -&gt; bool:</w:t>
      </w:r>
      <w:r>
        <w:br/>
        <w:t xml:space="preserve">        """Проверяет права на объект."""</w:t>
      </w:r>
      <w:r>
        <w:br/>
        <w:t xml:space="preserve">        if request.user and request.user.is_staff:</w:t>
      </w:r>
      <w:r>
        <w:br/>
        <w:t xml:space="preserve">            return True</w:t>
      </w:r>
      <w:r>
        <w:br/>
        <w:t xml:space="preserve">        owner = getattr(obj, self.owner_field, None)</w:t>
      </w:r>
      <w:r>
        <w:br/>
        <w:t xml:space="preserve">        if owner is None:</w:t>
      </w:r>
      <w:r>
        <w:br/>
        <w:t xml:space="preserve">            owner = getattr(obj, "owner", None)</w:t>
      </w:r>
      <w:r>
        <w:br/>
        <w:t xml:space="preserve">        return owner == request.user</w:t>
      </w:r>
    </w:p>
    <w:p w:rsidR="005F652C" w:rsidRDefault="00000000" w:rsidP="00E538B9">
      <w:pPr>
        <w:pStyle w:val="1"/>
        <w:spacing w:before="0"/>
      </w:pPr>
      <w:r>
        <w:t>src/apps/core/exceptions.py</w:t>
      </w:r>
    </w:p>
    <w:p w:rsidR="005F652C" w:rsidRDefault="00000000" w:rsidP="00E538B9">
      <w:pPr>
        <w:spacing w:after="0"/>
      </w:pPr>
      <w:r>
        <w:t>"""</w:t>
      </w:r>
      <w:r>
        <w:br/>
        <w:t>Core exceptions for the application.</w:t>
      </w:r>
      <w:r>
        <w:br/>
      </w:r>
      <w:r>
        <w:lastRenderedPageBreak/>
        <w:t>Provides a hierarchy of business logic exceptions that are automatically</w:t>
      </w:r>
      <w:r>
        <w:br/>
        <w:t>converted to appropriate API responses by the exception handler.</w:t>
      </w:r>
      <w:r>
        <w:br/>
        <w:t>"""</w:t>
      </w:r>
      <w:r>
        <w:br/>
        <w:t>from typing import Any</w:t>
      </w:r>
      <w:r>
        <w:br/>
        <w:t>class BaseAPIException(Exception):</w:t>
      </w:r>
      <w:r>
        <w:br/>
        <w:t xml:space="preserve">    """</w:t>
      </w:r>
      <w:r>
        <w:br/>
        <w:t xml:space="preserve">    Base exception for all API-related errors.</w:t>
      </w:r>
      <w:r>
        <w:br/>
        <w:t xml:space="preserve">    Attributes:</w:t>
      </w:r>
      <w:r>
        <w:br/>
        <w:t xml:space="preserve">        message: Human-readable error message</w:t>
      </w:r>
      <w:r>
        <w:br/>
        <w:t xml:space="preserve">        code: Machine-readable error code (e.g., 'validation_error')</w:t>
      </w:r>
      <w:r>
        <w:br/>
        <w:t xml:space="preserve">        status_code: HTTP status code</w:t>
      </w:r>
      <w:r>
        <w:br/>
        <w:t xml:space="preserve">        details: Additional error details (optional)</w:t>
      </w:r>
      <w:r>
        <w:br/>
        <w:t xml:space="preserve">    """</w:t>
      </w:r>
      <w:r>
        <w:br/>
        <w:t xml:space="preserve">    message: str = "An error occurred"</w:t>
      </w:r>
      <w:r>
        <w:br/>
        <w:t xml:space="preserve">    code: str = "error"</w:t>
      </w:r>
      <w:r>
        <w:br/>
        <w:t xml:space="preserve">    status_code: int = 400</w:t>
      </w:r>
      <w:r>
        <w:br/>
        <w:t xml:space="preserve">    details: dict[str, Any] | None = None</w:t>
      </w:r>
      <w:r>
        <w:br/>
        <w:t xml:space="preserve">    def __init__(</w:t>
      </w:r>
      <w:r>
        <w:br/>
        <w:t xml:space="preserve">        self,</w:t>
      </w:r>
      <w:r>
        <w:br/>
        <w:t xml:space="preserve">        message: str | None = None,</w:t>
      </w:r>
      <w:r>
        <w:br/>
        <w:t xml:space="preserve">        code: str | None = None,</w:t>
      </w:r>
      <w:r>
        <w:br/>
        <w:t xml:space="preserve">        details: dict[str, Any] | None = None,</w:t>
      </w:r>
      <w:r>
        <w:br/>
        <w:t xml:space="preserve">    ):</w:t>
      </w:r>
      <w:r>
        <w:br/>
        <w:t xml:space="preserve">        self.message = message or self.message</w:t>
      </w:r>
      <w:r>
        <w:br/>
        <w:t xml:space="preserve">        self.code = code or self.code</w:t>
      </w:r>
      <w:r>
        <w:br/>
        <w:t xml:space="preserve">        self.details = details</w:t>
      </w:r>
      <w:r>
        <w:br/>
        <w:t xml:space="preserve">        super().__init__(self.message)</w:t>
      </w:r>
      <w:r>
        <w:br/>
        <w:t xml:space="preserve">    def to_dict(self) -&gt; dict[str, Any]:</w:t>
      </w:r>
      <w:r>
        <w:br/>
        <w:t xml:space="preserve">        """Convert exception to dictionary for API response."""</w:t>
      </w:r>
      <w:r>
        <w:br/>
        <w:t xml:space="preserve">        result = {</w:t>
      </w:r>
      <w:r>
        <w:br/>
        <w:t xml:space="preserve">            "code": self.code,</w:t>
      </w:r>
      <w:r>
        <w:br/>
        <w:t xml:space="preserve">            "message": self.message,</w:t>
      </w:r>
      <w:r>
        <w:br/>
        <w:t xml:space="preserve">        }</w:t>
      </w:r>
      <w:r>
        <w:br/>
        <w:t xml:space="preserve">        if self.details:</w:t>
      </w:r>
      <w:r>
        <w:br/>
        <w:t xml:space="preserve">            result["details"] = self.details</w:t>
      </w:r>
      <w:r>
        <w:br/>
        <w:t xml:space="preserve">        return result</w:t>
      </w:r>
      <w:r>
        <w:br/>
        <w:t># ============================================================================</w:t>
      </w:r>
      <w:r>
        <w:br/>
        <w:t># Client Errors (4xx)</w:t>
      </w:r>
      <w:r>
        <w:br/>
        <w:t># ============================================================================</w:t>
      </w:r>
      <w:r>
        <w:br/>
      </w:r>
      <w:r>
        <w:lastRenderedPageBreak/>
        <w:t>class ValidationError(BaseAPIException):</w:t>
      </w:r>
      <w:r>
        <w:br/>
        <w:t xml:space="preserve">    """Raised when input data fails validation."""</w:t>
      </w:r>
      <w:r>
        <w:br/>
        <w:t xml:space="preserve">    message = "Validation error"</w:t>
      </w:r>
      <w:r>
        <w:br/>
        <w:t xml:space="preserve">    code = "validation_error"</w:t>
      </w:r>
      <w:r>
        <w:br/>
        <w:t xml:space="preserve">    status_code = 400</w:t>
      </w:r>
      <w:r>
        <w:br/>
        <w:t>class BadRequestError(BaseAPIException):</w:t>
      </w:r>
      <w:r>
        <w:br/>
        <w:t xml:space="preserve">    """Raised when request is malformed or invalid."""</w:t>
      </w:r>
      <w:r>
        <w:br/>
        <w:t xml:space="preserve">    message = "Bad request"</w:t>
      </w:r>
      <w:r>
        <w:br/>
        <w:t xml:space="preserve">    code = "bad_request"</w:t>
      </w:r>
      <w:r>
        <w:br/>
        <w:t xml:space="preserve">    status_code = 400</w:t>
      </w:r>
      <w:r>
        <w:br/>
        <w:t>class AuthenticationError(BaseAPIException):</w:t>
      </w:r>
      <w:r>
        <w:br/>
        <w:t xml:space="preserve">    """Raised when authentication fails."""</w:t>
      </w:r>
      <w:r>
        <w:br/>
        <w:t xml:space="preserve">    message = "Authentication failed"</w:t>
      </w:r>
      <w:r>
        <w:br/>
        <w:t xml:space="preserve">    code = "authentication_error"</w:t>
      </w:r>
      <w:r>
        <w:br/>
        <w:t xml:space="preserve">    status_code = 401</w:t>
      </w:r>
      <w:r>
        <w:br/>
        <w:t>class PermissionDeniedError(BaseAPIException):</w:t>
      </w:r>
      <w:r>
        <w:br/>
        <w:t xml:space="preserve">    """Raised when user lacks required permissions."""</w:t>
      </w:r>
      <w:r>
        <w:br/>
        <w:t xml:space="preserve">    message = "Permission denied"</w:t>
      </w:r>
      <w:r>
        <w:br/>
        <w:t xml:space="preserve">    code = "permission_denied"</w:t>
      </w:r>
      <w:r>
        <w:br/>
        <w:t xml:space="preserve">    status_code = 403</w:t>
      </w:r>
      <w:r>
        <w:br/>
        <w:t>class NotFoundError(BaseAPIException):</w:t>
      </w:r>
      <w:r>
        <w:br/>
        <w:t xml:space="preserve">    """Raised when requested resource is not found."""</w:t>
      </w:r>
      <w:r>
        <w:br/>
        <w:t xml:space="preserve">    message = "Resource not found"</w:t>
      </w:r>
      <w:r>
        <w:br/>
        <w:t xml:space="preserve">    code = "not_found"</w:t>
      </w:r>
      <w:r>
        <w:br/>
        <w:t xml:space="preserve">    status_code = 404</w:t>
      </w:r>
      <w:r>
        <w:br/>
        <w:t>class ConflictError(BaseAPIException):</w:t>
      </w:r>
      <w:r>
        <w:br/>
        <w:t xml:space="preserve">    """Raised when action conflicts with current state."""</w:t>
      </w:r>
      <w:r>
        <w:br/>
        <w:t xml:space="preserve">    message = "Conflict with current state"</w:t>
      </w:r>
      <w:r>
        <w:br/>
        <w:t xml:space="preserve">    code = "conflict"</w:t>
      </w:r>
      <w:r>
        <w:br/>
        <w:t xml:space="preserve">    status_code = 409</w:t>
      </w:r>
      <w:r>
        <w:br/>
        <w:t>class RateLimitError(BaseAPIException):</w:t>
      </w:r>
      <w:r>
        <w:br/>
        <w:t xml:space="preserve">    """Raised when rate limit is exceeded."""</w:t>
      </w:r>
      <w:r>
        <w:br/>
        <w:t xml:space="preserve">    message = "Rate limit exceeded"</w:t>
      </w:r>
      <w:r>
        <w:br/>
        <w:t xml:space="preserve">    code = "rate_limit_exceeded"</w:t>
      </w:r>
      <w:r>
        <w:br/>
        <w:t xml:space="preserve">    status_code = 429</w:t>
      </w:r>
      <w:r>
        <w:br/>
        <w:t># ============================================================================</w:t>
      </w:r>
      <w:r>
        <w:br/>
        <w:t># Server Errors (5xx)</w:t>
      </w:r>
      <w:r>
        <w:br/>
        <w:t># ============================================================================</w:t>
      </w:r>
      <w:r>
        <w:br/>
        <w:t>class InternalError(BaseAPIException):</w:t>
      </w:r>
      <w:r>
        <w:br/>
      </w:r>
      <w:r>
        <w:lastRenderedPageBreak/>
        <w:t xml:space="preserve">    """Raised for unexpected internal errors."""</w:t>
      </w:r>
      <w:r>
        <w:br/>
        <w:t xml:space="preserve">    message = "Internal server error"</w:t>
      </w:r>
      <w:r>
        <w:br/>
        <w:t xml:space="preserve">    code = "internal_error"</w:t>
      </w:r>
      <w:r>
        <w:br/>
        <w:t xml:space="preserve">    status_code = 500</w:t>
      </w:r>
      <w:r>
        <w:br/>
        <w:t>class ServiceUnavailableError(BaseAPIException):</w:t>
      </w:r>
      <w:r>
        <w:br/>
        <w:t xml:space="preserve">    """Raised when a dependent service is unavailable."""</w:t>
      </w:r>
      <w:r>
        <w:br/>
        <w:t xml:space="preserve">    message = "Service temporarily unavailable"</w:t>
      </w:r>
      <w:r>
        <w:br/>
        <w:t xml:space="preserve">    code = "service_unavailable"</w:t>
      </w:r>
      <w:r>
        <w:br/>
        <w:t xml:space="preserve">    status_code = 503</w:t>
      </w:r>
      <w:r>
        <w:br/>
        <w:t># ============================================================================</w:t>
      </w:r>
      <w:r>
        <w:br/>
        <w:t># Business Logic Errors</w:t>
      </w:r>
      <w:r>
        <w:br/>
        <w:t># ============================================================================</w:t>
      </w:r>
      <w:r>
        <w:br/>
        <w:t>class BusinessLogicError(BaseAPIException):</w:t>
      </w:r>
      <w:r>
        <w:br/>
        <w:t xml:space="preserve">    """</w:t>
      </w:r>
      <w:r>
        <w:br/>
        <w:t xml:space="preserve">    Base class for business logic errors.</w:t>
      </w:r>
      <w:r>
        <w:br/>
        <w:t xml:space="preserve">    Use this for domain-specific errors that should return 400/422.</w:t>
      </w:r>
      <w:r>
        <w:br/>
        <w:t xml:space="preserve">    """</w:t>
      </w:r>
      <w:r>
        <w:br/>
        <w:t xml:space="preserve">    message = "Business logic error"</w:t>
      </w:r>
      <w:r>
        <w:br/>
        <w:t xml:space="preserve">    code = "business_error"</w:t>
      </w:r>
      <w:r>
        <w:br/>
        <w:t xml:space="preserve">    status_code = 400</w:t>
      </w:r>
      <w:r>
        <w:br/>
        <w:t>class InvalidStateError(BusinessLogicError):</w:t>
      </w:r>
      <w:r>
        <w:br/>
        <w:t xml:space="preserve">    """Raised when entity is in invalid state for requested operation."""</w:t>
      </w:r>
      <w:r>
        <w:br/>
        <w:t xml:space="preserve">    message = "Invalid state for this operation"</w:t>
      </w:r>
      <w:r>
        <w:br/>
        <w:t xml:space="preserve">    code = "invalid_state"</w:t>
      </w:r>
      <w:r>
        <w:br/>
        <w:t xml:space="preserve">    status_code = 400</w:t>
      </w:r>
      <w:r>
        <w:br/>
        <w:t>class DuplicateError(BusinessLogicError):</w:t>
      </w:r>
      <w:r>
        <w:br/>
        <w:t xml:space="preserve">    """Raised when attempting to create a duplicate resource."""</w:t>
      </w:r>
      <w:r>
        <w:br/>
        <w:t xml:space="preserve">    message = "Resource already exists"</w:t>
      </w:r>
      <w:r>
        <w:br/>
        <w:t xml:space="preserve">    code = "duplicate"</w:t>
      </w:r>
      <w:r>
        <w:br/>
        <w:t xml:space="preserve">    status_code = 409</w:t>
      </w:r>
      <w:r>
        <w:br/>
        <w:t>class QuotaExceededError(BusinessLogicError):</w:t>
      </w:r>
      <w:r>
        <w:br/>
        <w:t xml:space="preserve">    """Raised when a resource quota is exceeded."""</w:t>
      </w:r>
      <w:r>
        <w:br/>
        <w:t xml:space="preserve">    message = "Quota exceeded"</w:t>
      </w:r>
      <w:r>
        <w:br/>
        <w:t xml:space="preserve">    code = "quota_exceeded"</w:t>
      </w:r>
      <w:r>
        <w:br/>
        <w:t xml:space="preserve">    status_code = 400</w:t>
      </w:r>
    </w:p>
    <w:p w:rsidR="005F652C" w:rsidRDefault="00000000" w:rsidP="00E538B9">
      <w:pPr>
        <w:pStyle w:val="1"/>
        <w:spacing w:before="0"/>
      </w:pPr>
      <w:r>
        <w:t>src/apps/core/pagination.py</w:t>
      </w:r>
    </w:p>
    <w:p w:rsidR="005F652C" w:rsidRDefault="00000000" w:rsidP="00E538B9">
      <w:pPr>
        <w:spacing w:after="0"/>
      </w:pPr>
      <w:r>
        <w:t>"""</w:t>
      </w:r>
      <w:r>
        <w:br/>
        <w:t>Custom pagination classes for DRF.</w:t>
      </w:r>
      <w:r>
        <w:br/>
        <w:t>Provides cursor-based and standard pagination with unified response format.</w:t>
      </w:r>
      <w:r>
        <w:br/>
      </w:r>
      <w:r>
        <w:lastRenderedPageBreak/>
        <w:t>"""</w:t>
      </w:r>
      <w:r>
        <w:br/>
        <w:t>from collections import OrderedDict</w:t>
      </w:r>
      <w:r>
        <w:br/>
        <w:t>from typing import Any</w:t>
      </w:r>
      <w:r>
        <w:br/>
        <w:t>from rest_framework.pagination import CursorPagination, PageNumberPagination</w:t>
      </w:r>
      <w:r>
        <w:br/>
        <w:t>from rest_framework.response import Response</w:t>
      </w:r>
      <w:r>
        <w:br/>
        <w:t>class StandardPagination(PageNumberPagination):</w:t>
      </w:r>
      <w:r>
        <w:br/>
        <w:t xml:space="preserve">    """</w:t>
      </w:r>
      <w:r>
        <w:br/>
        <w:t xml:space="preserve">    Standard page number pagination with unified response format.</w:t>
      </w:r>
      <w:r>
        <w:br/>
        <w:t xml:space="preserve">    Query params:</w:t>
      </w:r>
      <w:r>
        <w:br/>
        <w:t xml:space="preserve">        - page: Page number (default: 1)</w:t>
      </w:r>
      <w:r>
        <w:br/>
        <w:t xml:space="preserve">        - page_size: Items per page (default: 20, max: 100)</w:t>
      </w:r>
      <w:r>
        <w:br/>
        <w:t xml:space="preserve">    Response format:</w:t>
      </w:r>
      <w:r>
        <w:br/>
        <w:t xml:space="preserve">    {</w:t>
      </w:r>
      <w:r>
        <w:br/>
        <w:t xml:space="preserve">        "success": true,</w:t>
      </w:r>
      <w:r>
        <w:br/>
        <w:t xml:space="preserve">        "data": [...],</w:t>
      </w:r>
      <w:r>
        <w:br/>
        <w:t xml:space="preserve">        "errors": null,</w:t>
      </w:r>
      <w:r>
        <w:br/>
        <w:t xml:space="preserve">        "meta": {</w:t>
      </w:r>
      <w:r>
        <w:br/>
        <w:t xml:space="preserve">            "pagination": {</w:t>
      </w:r>
      <w:r>
        <w:br/>
        <w:t xml:space="preserve">                "page": 1,</w:t>
      </w:r>
      <w:r>
        <w:br/>
        <w:t xml:space="preserve">                "page_size": 20,</w:t>
      </w:r>
      <w:r>
        <w:br/>
        <w:t xml:space="preserve">                "total_count": 100,</w:t>
      </w:r>
      <w:r>
        <w:br/>
        <w:t xml:space="preserve">                "total_pages": 5,</w:t>
      </w:r>
      <w:r>
        <w:br/>
        <w:t xml:space="preserve">                "has_next": true,</w:t>
      </w:r>
      <w:r>
        <w:br/>
        <w:t xml:space="preserve">                "has_previous": false</w:t>
      </w:r>
      <w:r>
        <w:br/>
        <w:t xml:space="preserve">            }</w:t>
      </w:r>
      <w:r>
        <w:br/>
        <w:t xml:space="preserve">        }</w:t>
      </w:r>
      <w:r>
        <w:br/>
        <w:t xml:space="preserve">    }</w:t>
      </w:r>
      <w:r>
        <w:br/>
        <w:t xml:space="preserve">    """</w:t>
      </w:r>
      <w:r>
        <w:br/>
        <w:t xml:space="preserve">    page_size = 20</w:t>
      </w:r>
      <w:r>
        <w:br/>
        <w:t xml:space="preserve">    page_size_query_param = "page_size"</w:t>
      </w:r>
      <w:r>
        <w:br/>
        <w:t xml:space="preserve">    max_page_size = 100</w:t>
      </w:r>
      <w:r>
        <w:br/>
        <w:t xml:space="preserve">    def get_paginated_response(self, data: list[Any]) -&gt; Response:</w:t>
      </w:r>
      <w:r>
        <w:br/>
        <w:t xml:space="preserve">        """Return response in unified format."""</w:t>
      </w:r>
      <w:r>
        <w:br/>
        <w:t xml:space="preserve">        return Response(</w:t>
      </w:r>
      <w:r>
        <w:br/>
        <w:t xml:space="preserve">            OrderedDict(</w:t>
      </w:r>
      <w:r>
        <w:br/>
        <w:t xml:space="preserve">                [</w:t>
      </w:r>
      <w:r>
        <w:br/>
        <w:t xml:space="preserve">                    ("success", True),</w:t>
      </w:r>
      <w:r>
        <w:br/>
        <w:t xml:space="preserve">                    ("data", data),</w:t>
      </w:r>
      <w:r>
        <w:br/>
        <w:t xml:space="preserve">                    ("errors", None),</w:t>
      </w:r>
      <w:r>
        <w:br/>
        <w:t xml:space="preserve">                    (</w:t>
      </w:r>
      <w:r>
        <w:br/>
        <w:t xml:space="preserve">                        "meta",</w:t>
      </w:r>
      <w:r>
        <w:br/>
        <w:t xml:space="preserve">                        {</w:t>
      </w:r>
      <w:r>
        <w:br/>
        <w:t xml:space="preserve">                            "pagination": {</w:t>
      </w:r>
      <w:r>
        <w:br/>
      </w:r>
      <w:r>
        <w:lastRenderedPageBreak/>
        <w:t xml:space="preserve">                                "page": self.page.number,</w:t>
      </w:r>
      <w:r>
        <w:br/>
        <w:t xml:space="preserve">                                "page_size": self.get_page_size(self.request),</w:t>
      </w:r>
      <w:r>
        <w:br/>
        <w:t xml:space="preserve">                                "total_count": self.page.paginator.count,</w:t>
      </w:r>
      <w:r>
        <w:br/>
        <w:t xml:space="preserve">                                "total_pages": self.page.paginator.num_pages,</w:t>
      </w:r>
      <w:r>
        <w:br/>
        <w:t xml:space="preserve">                                "has_next": self.page.has_next(),</w:t>
      </w:r>
      <w:r>
        <w:br/>
        <w:t xml:space="preserve">                                "has_previous": self.page.has_previous(),</w:t>
      </w:r>
      <w:r>
        <w:br/>
        <w:t xml:space="preserve">                            }</w:t>
      </w:r>
      <w:r>
        <w:br/>
        <w:t xml:space="preserve">                        },</w:t>
      </w:r>
      <w:r>
        <w:br/>
        <w:t xml:space="preserve">                    ),</w:t>
      </w:r>
      <w:r>
        <w:br/>
        <w:t xml:space="preserve">                ]</w:t>
      </w:r>
      <w:r>
        <w:br/>
        <w:t xml:space="preserve">            )</w:t>
      </w:r>
      <w:r>
        <w:br/>
        <w:t xml:space="preserve">        )</w:t>
      </w:r>
      <w:r>
        <w:br/>
        <w:t xml:space="preserve">    def get_paginated_response_schema(self, schema: dict) -&gt; dict:</w:t>
      </w:r>
      <w:r>
        <w:br/>
        <w:t xml:space="preserve">        """OpenAPI schema for paginated response."""</w:t>
      </w:r>
      <w:r>
        <w:br/>
        <w:t xml:space="preserve">        return {</w:t>
      </w:r>
      <w:r>
        <w:br/>
        <w:t xml:space="preserve">            "type": "object",</w:t>
      </w:r>
      <w:r>
        <w:br/>
        <w:t xml:space="preserve">            "properties": {</w:t>
      </w:r>
      <w:r>
        <w:br/>
        <w:t xml:space="preserve">                "success": {"type": "boolean", "example": True},</w:t>
      </w:r>
      <w:r>
        <w:br/>
        <w:t xml:space="preserve">                "data": schema,</w:t>
      </w:r>
      <w:r>
        <w:br/>
        <w:t xml:space="preserve">                "errors": {"type": "null"},</w:t>
      </w:r>
      <w:r>
        <w:br/>
        <w:t xml:space="preserve">                "meta": {</w:t>
      </w:r>
      <w:r>
        <w:br/>
        <w:t xml:space="preserve">                    "type": "object",</w:t>
      </w:r>
      <w:r>
        <w:br/>
        <w:t xml:space="preserve">                    "properties": {</w:t>
      </w:r>
      <w:r>
        <w:br/>
        <w:t xml:space="preserve">                        "pagination": {</w:t>
      </w:r>
      <w:r>
        <w:br/>
        <w:t xml:space="preserve">                            "type": "object",</w:t>
      </w:r>
      <w:r>
        <w:br/>
        <w:t xml:space="preserve">                            "properties": {</w:t>
      </w:r>
      <w:r>
        <w:br/>
        <w:t xml:space="preserve">                                "page": {"type": "integer", "example": 1},</w:t>
      </w:r>
      <w:r>
        <w:br/>
        <w:t xml:space="preserve">                                "page_size": {"type": "integer", "example": 20},</w:t>
      </w:r>
      <w:r>
        <w:br/>
        <w:t xml:space="preserve">                                "total_count": {"type": "integer", "example": 100},</w:t>
      </w:r>
      <w:r>
        <w:br/>
        <w:t xml:space="preserve">                                "total_pages": {"type": "integer", "example": 5},</w:t>
      </w:r>
      <w:r>
        <w:br/>
        <w:t xml:space="preserve">                                "has_next": {"type": "boolean", "example": True},</w:t>
      </w:r>
      <w:r>
        <w:br/>
        <w:t xml:space="preserve">                                "has_previous": {"type": "boolean", "example": False},</w:t>
      </w:r>
      <w:r>
        <w:br/>
        <w:t xml:space="preserve">                            },</w:t>
      </w:r>
      <w:r>
        <w:br/>
        <w:t xml:space="preserve">                        },</w:t>
      </w:r>
      <w:r>
        <w:br/>
        <w:t xml:space="preserve">                    },</w:t>
      </w:r>
      <w:r>
        <w:br/>
        <w:t xml:space="preserve">                },</w:t>
      </w:r>
      <w:r>
        <w:br/>
        <w:t xml:space="preserve">            },</w:t>
      </w:r>
      <w:r>
        <w:br/>
        <w:t xml:space="preserve">        }</w:t>
      </w:r>
      <w:r>
        <w:br/>
        <w:t>class StandardCursorPagination(CursorPagination):</w:t>
      </w:r>
      <w:r>
        <w:br/>
        <w:t xml:space="preserve">    """</w:t>
      </w:r>
      <w:r>
        <w:br/>
        <w:t xml:space="preserve">    Cursor-based pagination for large datasets.</w:t>
      </w:r>
      <w:r>
        <w:br/>
        <w:t xml:space="preserve">    Benefits over offset pagination:</w:t>
      </w:r>
      <w:r>
        <w:br/>
        <w:t xml:space="preserve">    - Consistent results even when data changes</w:t>
      </w:r>
      <w:r>
        <w:br/>
      </w:r>
      <w:r>
        <w:lastRenderedPageBreak/>
        <w:t xml:space="preserve">    - Better performance on large tables</w:t>
      </w:r>
      <w:r>
        <w:br/>
        <w:t xml:space="preserve">    - No "page drift" issues</w:t>
      </w:r>
      <w:r>
        <w:br/>
        <w:t xml:space="preserve">    Query params:</w:t>
      </w:r>
      <w:r>
        <w:br/>
        <w:t xml:space="preserve">        - cursor: Opaque cursor string for next/previous page</w:t>
      </w:r>
      <w:r>
        <w:br/>
        <w:t xml:space="preserve">        - page_size: Items per page (default: 20, max: 100)</w:t>
      </w:r>
      <w:r>
        <w:br/>
        <w:t xml:space="preserve">    Response format:</w:t>
      </w:r>
      <w:r>
        <w:br/>
        <w:t xml:space="preserve">    {</w:t>
      </w:r>
      <w:r>
        <w:br/>
        <w:t xml:space="preserve">        "success": true,</w:t>
      </w:r>
      <w:r>
        <w:br/>
        <w:t xml:space="preserve">        "data": [...],</w:t>
      </w:r>
      <w:r>
        <w:br/>
        <w:t xml:space="preserve">        "errors": null,</w:t>
      </w:r>
      <w:r>
        <w:br/>
        <w:t xml:space="preserve">        "meta": {</w:t>
      </w:r>
      <w:r>
        <w:br/>
        <w:t xml:space="preserve">            "pagination": {</w:t>
      </w:r>
      <w:r>
        <w:br/>
        <w:t xml:space="preserve">                "next_cursor": "...",</w:t>
      </w:r>
      <w:r>
        <w:br/>
        <w:t xml:space="preserve">                "previous_cursor": "...",</w:t>
      </w:r>
      <w:r>
        <w:br/>
        <w:t xml:space="preserve">                "page_size": 20</w:t>
      </w:r>
      <w:r>
        <w:br/>
        <w:t xml:space="preserve">            }</w:t>
      </w:r>
      <w:r>
        <w:br/>
        <w:t xml:space="preserve">        }</w:t>
      </w:r>
      <w:r>
        <w:br/>
        <w:t xml:space="preserve">    }</w:t>
      </w:r>
      <w:r>
        <w:br/>
        <w:t xml:space="preserve">    """</w:t>
      </w:r>
      <w:r>
        <w:br/>
        <w:t xml:space="preserve">    page_size = 20</w:t>
      </w:r>
      <w:r>
        <w:br/>
        <w:t xml:space="preserve">    page_size_query_param = "page_size"</w:t>
      </w:r>
      <w:r>
        <w:br/>
        <w:t xml:space="preserve">    max_page_size = 100</w:t>
      </w:r>
      <w:r>
        <w:br/>
        <w:t xml:space="preserve">    ordering = "-created_at"  # Default ordering, override per-view</w:t>
      </w:r>
      <w:r>
        <w:br/>
        <w:t xml:space="preserve">    def get_paginated_response(self, data: list[Any]) -&gt; Response:</w:t>
      </w:r>
      <w:r>
        <w:br/>
        <w:t xml:space="preserve">        """Return response in unified format."""</w:t>
      </w:r>
      <w:r>
        <w:br/>
        <w:t xml:space="preserve">        return Response(</w:t>
      </w:r>
      <w:r>
        <w:br/>
        <w:t xml:space="preserve">            OrderedDict(</w:t>
      </w:r>
      <w:r>
        <w:br/>
        <w:t xml:space="preserve">                [</w:t>
      </w:r>
      <w:r>
        <w:br/>
        <w:t xml:space="preserve">                    ("success", True),</w:t>
      </w:r>
      <w:r>
        <w:br/>
        <w:t xml:space="preserve">                    ("data", data),</w:t>
      </w:r>
      <w:r>
        <w:br/>
        <w:t xml:space="preserve">                    ("errors", None),</w:t>
      </w:r>
      <w:r>
        <w:br/>
        <w:t xml:space="preserve">                    (</w:t>
      </w:r>
      <w:r>
        <w:br/>
        <w:t xml:space="preserve">                        "meta",</w:t>
      </w:r>
      <w:r>
        <w:br/>
        <w:t xml:space="preserve">                        {</w:t>
      </w:r>
      <w:r>
        <w:br/>
        <w:t xml:space="preserve">                            "pagination": {</w:t>
      </w:r>
      <w:r>
        <w:br/>
        <w:t xml:space="preserve">                                "next_cursor": self.get_next_link(),</w:t>
      </w:r>
      <w:r>
        <w:br/>
        <w:t xml:space="preserve">                                "previous_cursor": self.get_previous_link(),</w:t>
      </w:r>
      <w:r>
        <w:br/>
        <w:t xml:space="preserve">                                "page_size": self.get_page_size(self.request),</w:t>
      </w:r>
      <w:r>
        <w:br/>
        <w:t xml:space="preserve">                            }</w:t>
      </w:r>
      <w:r>
        <w:br/>
        <w:t xml:space="preserve">                        },</w:t>
      </w:r>
      <w:r>
        <w:br/>
        <w:t xml:space="preserve">                    ),</w:t>
      </w:r>
      <w:r>
        <w:br/>
        <w:t xml:space="preserve">                ]</w:t>
      </w:r>
      <w:r>
        <w:br/>
        <w:t xml:space="preserve">            )</w:t>
      </w:r>
      <w:r>
        <w:br/>
      </w:r>
      <w:r>
        <w:lastRenderedPageBreak/>
        <w:t xml:space="preserve">        )</w:t>
      </w:r>
      <w:r>
        <w:br/>
        <w:t xml:space="preserve">    def get_paginated_response_schema(self, schema: dict) -&gt; dict:</w:t>
      </w:r>
      <w:r>
        <w:br/>
        <w:t xml:space="preserve">        """OpenAPI schema for cursor paginated response."""</w:t>
      </w:r>
      <w:r>
        <w:br/>
        <w:t xml:space="preserve">        return {</w:t>
      </w:r>
      <w:r>
        <w:br/>
        <w:t xml:space="preserve">            "type": "object",</w:t>
      </w:r>
      <w:r>
        <w:br/>
        <w:t xml:space="preserve">            "properties": {</w:t>
      </w:r>
      <w:r>
        <w:br/>
        <w:t xml:space="preserve">                "success": {"type": "boolean", "example": True},</w:t>
      </w:r>
      <w:r>
        <w:br/>
        <w:t xml:space="preserve">                "data": schema,</w:t>
      </w:r>
      <w:r>
        <w:br/>
        <w:t xml:space="preserve">                "errors": {"type": "null"},</w:t>
      </w:r>
      <w:r>
        <w:br/>
        <w:t xml:space="preserve">                "meta": {</w:t>
      </w:r>
      <w:r>
        <w:br/>
        <w:t xml:space="preserve">                    "type": "object",</w:t>
      </w:r>
      <w:r>
        <w:br/>
        <w:t xml:space="preserve">                    "properties": {</w:t>
      </w:r>
      <w:r>
        <w:br/>
        <w:t xml:space="preserve">                        "pagination": {</w:t>
      </w:r>
      <w:r>
        <w:br/>
        <w:t xml:space="preserve">                            "type": "object",</w:t>
      </w:r>
      <w:r>
        <w:br/>
        <w:t xml:space="preserve">                            "properties": {</w:t>
      </w:r>
      <w:r>
        <w:br/>
        <w:t xml:space="preserve">                                "next_cursor": {</w:t>
      </w:r>
      <w:r>
        <w:br/>
        <w:t xml:space="preserve">                                    "type": "string",</w:t>
      </w:r>
      <w:r>
        <w:br/>
        <w:t xml:space="preserve">                                    "nullable": True,</w:t>
      </w:r>
      <w:r>
        <w:br/>
        <w:t xml:space="preserve">                                    "example": "cD0yMDIxLTAxLTAxKzAwJTNBMDAl",</w:t>
      </w:r>
      <w:r>
        <w:br/>
        <w:t xml:space="preserve">                                },</w:t>
      </w:r>
      <w:r>
        <w:br/>
        <w:t xml:space="preserve">                                "previous_cursor": {</w:t>
      </w:r>
      <w:r>
        <w:br/>
        <w:t xml:space="preserve">                                    "type": "string",</w:t>
      </w:r>
      <w:r>
        <w:br/>
        <w:t xml:space="preserve">                                    "nullable": True,</w:t>
      </w:r>
      <w:r>
        <w:br/>
        <w:t xml:space="preserve">                                    "example": None,</w:t>
      </w:r>
      <w:r>
        <w:br/>
        <w:t xml:space="preserve">                                },</w:t>
      </w:r>
      <w:r>
        <w:br/>
        <w:t xml:space="preserve">                                "page_size": {"type": "integer", "example": 20},</w:t>
      </w:r>
      <w:r>
        <w:br/>
        <w:t xml:space="preserve">                            },</w:t>
      </w:r>
      <w:r>
        <w:br/>
        <w:t xml:space="preserve">                        },</w:t>
      </w:r>
      <w:r>
        <w:br/>
        <w:t xml:space="preserve">                    },</w:t>
      </w:r>
      <w:r>
        <w:br/>
        <w:t xml:space="preserve">                },</w:t>
      </w:r>
      <w:r>
        <w:br/>
        <w:t xml:space="preserve">            },</w:t>
      </w:r>
      <w:r>
        <w:br/>
        <w:t xml:space="preserve">        }</w:t>
      </w:r>
      <w:r>
        <w:br/>
        <w:t>class LargeResultSetPagination(StandardCursorPagination):</w:t>
      </w:r>
      <w:r>
        <w:br/>
        <w:t xml:space="preserve">    """</w:t>
      </w:r>
      <w:r>
        <w:br/>
        <w:t xml:space="preserve">    Pagination optimized for very large result sets.</w:t>
      </w:r>
      <w:r>
        <w:br/>
        <w:t xml:space="preserve">    Uses smaller page size and stricter limits.</w:t>
      </w:r>
      <w:r>
        <w:br/>
        <w:t xml:space="preserve">    """</w:t>
      </w:r>
      <w:r>
        <w:br/>
        <w:t xml:space="preserve">    page_size = 50</w:t>
      </w:r>
      <w:r>
        <w:br/>
        <w:t xml:space="preserve">    max_page_size = 200</w:t>
      </w:r>
      <w:r>
        <w:br/>
        <w:t>class SmallResultSetPagination(StandardPagination):</w:t>
      </w:r>
      <w:r>
        <w:br/>
        <w:t xml:space="preserve">    """</w:t>
      </w:r>
      <w:r>
        <w:br/>
        <w:t xml:space="preserve">    Pagination for small result sets where total count is acceptable.</w:t>
      </w:r>
      <w:r>
        <w:br/>
        <w:t xml:space="preserve">    """</w:t>
      </w:r>
      <w:r>
        <w:br/>
      </w:r>
      <w:r>
        <w:lastRenderedPageBreak/>
        <w:t xml:space="preserve">    page_size = 10</w:t>
      </w:r>
      <w:r>
        <w:br/>
        <w:t xml:space="preserve">    max_page_size = 50</w:t>
      </w:r>
    </w:p>
    <w:p w:rsidR="005F652C" w:rsidRDefault="00000000" w:rsidP="00E538B9">
      <w:pPr>
        <w:pStyle w:val="1"/>
        <w:spacing w:before="0"/>
      </w:pPr>
      <w:r>
        <w:t>src/apps/core/urls.py</w:t>
      </w:r>
    </w:p>
    <w:p w:rsidR="005F652C" w:rsidRDefault="00000000" w:rsidP="00E538B9">
      <w:pPr>
        <w:spacing w:after="0"/>
      </w:pPr>
      <w:r>
        <w:t>"""</w:t>
      </w:r>
      <w:r>
        <w:br/>
        <w:t>URL configuration for core app.</w:t>
      </w:r>
      <w:r>
        <w:br/>
        <w:t>"""</w:t>
      </w:r>
      <w:r>
        <w:br/>
        <w:t>from apps.core.views import HealthCheckView, LivenessView, ReadinessView</w:t>
      </w:r>
      <w:r>
        <w:br/>
        <w:t>from django.urls import path</w:t>
      </w:r>
      <w:r>
        <w:br/>
        <w:t>app_name = "core"</w:t>
      </w:r>
      <w:r>
        <w:br/>
        <w:t>urlpatterns = [</w:t>
      </w:r>
      <w:r>
        <w:br/>
        <w:t xml:space="preserve">    path("", HealthCheckView.as_view(), name="health"),</w:t>
      </w:r>
      <w:r>
        <w:br/>
        <w:t xml:space="preserve">    path("live/", LivenessView.as_view(), name="liveness"),</w:t>
      </w:r>
      <w:r>
        <w:br/>
        <w:t xml:space="preserve">    path("ready/", ReadinessView.as_view(), name="readiness"),</w:t>
      </w:r>
      <w:r>
        <w:br/>
        <w:t>]</w:t>
      </w:r>
    </w:p>
    <w:p w:rsidR="005F652C" w:rsidRDefault="00000000" w:rsidP="00E538B9">
      <w:pPr>
        <w:pStyle w:val="1"/>
        <w:spacing w:before="0"/>
      </w:pPr>
      <w:r>
        <w:t>src/apps/core/filters.py</w:t>
      </w:r>
    </w:p>
    <w:p w:rsidR="005F652C" w:rsidRDefault="00000000" w:rsidP="00E538B9">
      <w:pPr>
        <w:spacing w:after="0"/>
      </w:pPr>
      <w:r>
        <w:t>"""</w:t>
      </w:r>
      <w:r>
        <w:br/>
        <w:t>Настройка фильтрации для API.</w:t>
      </w:r>
      <w:r>
        <w:br/>
      </w:r>
      <w:r w:rsidRPr="00E538B9">
        <w:rPr>
          <w:lang w:val="ru-RU"/>
        </w:rPr>
        <w:t>Предоставляет базовые классы и утилиты для фильтрации данных.</w:t>
      </w:r>
      <w:r w:rsidRPr="00E538B9">
        <w:rPr>
          <w:lang w:val="ru-RU"/>
        </w:rPr>
        <w:br/>
      </w:r>
      <w:r>
        <w:t>"""</w:t>
      </w:r>
      <w:r>
        <w:br/>
        <w:t>from typing import Any</w:t>
      </w:r>
      <w:r>
        <w:br/>
        <w:t>from django.db.models import QuerySet</w:t>
      </w:r>
      <w:r>
        <w:br/>
        <w:t>from django_filters import rest_framework as filters</w:t>
      </w:r>
      <w:r>
        <w:br/>
        <w:t>from rest_framework.filters import OrderingFilter, SearchFilter</w:t>
      </w:r>
      <w:r>
        <w:br/>
        <w:t>class BaseFilterSet(filters.FilterSet):</w:t>
      </w:r>
      <w:r>
        <w:br/>
        <w:t xml:space="preserve">    """</w:t>
      </w:r>
      <w:r>
        <w:br/>
        <w:t xml:space="preserve">    Базовый класс для фильтров с общими полями.</w:t>
      </w:r>
      <w:r>
        <w:br/>
        <w:t xml:space="preserve">    </w:t>
      </w:r>
      <w:r w:rsidRPr="00E538B9">
        <w:rPr>
          <w:lang w:val="ru-RU"/>
        </w:rPr>
        <w:t>Автоматически добавляет фильтрацию по датам создания/обновления,</w:t>
      </w:r>
      <w:r w:rsidRPr="00E538B9">
        <w:rPr>
          <w:lang w:val="ru-RU"/>
        </w:rPr>
        <w:br/>
        <w:t xml:space="preserve">    если модель имеет соответствующие поля.</w:t>
      </w:r>
      <w:r w:rsidRPr="00E538B9">
        <w:rPr>
          <w:lang w:val="ru-RU"/>
        </w:rPr>
        <w:br/>
        <w:t xml:space="preserve">    </w:t>
      </w:r>
      <w:r>
        <w:t>Пример использования:</w:t>
      </w:r>
      <w:r>
        <w:br/>
        <w:t xml:space="preserve">        class ArticleFilter(BaseFilterSet):</w:t>
      </w:r>
      <w:r>
        <w:br/>
        <w:t xml:space="preserve">            title = filters.CharFilter(lookup_expr='icontains')</w:t>
      </w:r>
      <w:r>
        <w:br/>
        <w:t xml:space="preserve">            class Meta:</w:t>
      </w:r>
      <w:r>
        <w:br/>
        <w:t xml:space="preserve">                model = Article</w:t>
      </w:r>
      <w:r>
        <w:br/>
        <w:t xml:space="preserve">                fields = ['title', 'status', 'author']</w:t>
      </w:r>
      <w:r>
        <w:br/>
        <w:t xml:space="preserve">    """</w:t>
      </w:r>
      <w:r>
        <w:br/>
        <w:t xml:space="preserve">    created_at_after = filters.DateTimeFilter(</w:t>
      </w:r>
      <w:r>
        <w:br/>
        <w:t xml:space="preserve">        field_name="created_at",</w:t>
      </w:r>
      <w:r>
        <w:br/>
        <w:t xml:space="preserve">        lookup_expr="gte",</w:t>
      </w:r>
      <w:r>
        <w:br/>
        <w:t xml:space="preserve">        label="Создано после",</w:t>
      </w:r>
      <w:r>
        <w:br/>
        <w:t xml:space="preserve">    )</w:t>
      </w:r>
      <w:r>
        <w:br/>
        <w:t xml:space="preserve">    created_at_before = filters.DateTimeFilter(</w:t>
      </w:r>
      <w:r>
        <w:br/>
        <w:t xml:space="preserve">        field_name="created_at",</w:t>
      </w:r>
      <w:r>
        <w:br/>
        <w:t xml:space="preserve">        lookup_expr="lte",</w:t>
      </w:r>
      <w:r>
        <w:br/>
      </w:r>
      <w:r>
        <w:lastRenderedPageBreak/>
        <w:t xml:space="preserve">        label="Создано до",</w:t>
      </w:r>
      <w:r>
        <w:br/>
        <w:t xml:space="preserve">    )</w:t>
      </w:r>
      <w:r>
        <w:br/>
        <w:t xml:space="preserve">    updated_at_after = filters.DateTimeFilter(</w:t>
      </w:r>
      <w:r>
        <w:br/>
        <w:t xml:space="preserve">        field_name="updated_at",</w:t>
      </w:r>
      <w:r>
        <w:br/>
        <w:t xml:space="preserve">        lookup_expr="gte",</w:t>
      </w:r>
      <w:r>
        <w:br/>
        <w:t xml:space="preserve">        label="Обновлено после",</w:t>
      </w:r>
      <w:r>
        <w:br/>
        <w:t xml:space="preserve">    )</w:t>
      </w:r>
      <w:r>
        <w:br/>
        <w:t xml:space="preserve">    updated_at_before = filters.DateTimeFilter(</w:t>
      </w:r>
      <w:r>
        <w:br/>
        <w:t xml:space="preserve">        field_name="updated_at",</w:t>
      </w:r>
      <w:r>
        <w:br/>
        <w:t xml:space="preserve">        lookup_expr="lte",</w:t>
      </w:r>
      <w:r>
        <w:br/>
        <w:t xml:space="preserve">        label="Обновлено до",</w:t>
      </w:r>
      <w:r>
        <w:br/>
        <w:t xml:space="preserve">    )</w:t>
      </w:r>
      <w:r>
        <w:br/>
        <w:t>class StandardSearchFilter(SearchFilter):</w:t>
      </w:r>
      <w:r>
        <w:br/>
        <w:t xml:space="preserve">    """</w:t>
      </w:r>
      <w:r>
        <w:br/>
        <w:t xml:space="preserve">    Расширенный фильтр поиска с настраиваемыми параметрами.</w:t>
      </w:r>
      <w:r>
        <w:br/>
        <w:t xml:space="preserve">    Пример использования:</w:t>
      </w:r>
      <w:r>
        <w:br/>
        <w:t xml:space="preserve">        class MyViewSet(viewsets.ModelViewSet):</w:t>
      </w:r>
      <w:r>
        <w:br/>
        <w:t xml:space="preserve">            filter_backends = [StandardSearchFilter]</w:t>
      </w:r>
      <w:r>
        <w:br/>
        <w:t xml:space="preserve">            search_fields = ['title', 'description', 'author__username']</w:t>
      </w:r>
      <w:r>
        <w:br/>
        <w:t xml:space="preserve">    """</w:t>
      </w:r>
      <w:r>
        <w:br/>
        <w:t xml:space="preserve">    search_param = "search"</w:t>
      </w:r>
      <w:r>
        <w:br/>
        <w:t xml:space="preserve">    search_title = "Поиск"</w:t>
      </w:r>
      <w:r>
        <w:br/>
        <w:t xml:space="preserve">    search_description = "Поиск по текстовым полям"</w:t>
      </w:r>
      <w:r>
        <w:br/>
        <w:t>class StandardOrderingFilter(OrderingFilter):</w:t>
      </w:r>
      <w:r>
        <w:br/>
        <w:t xml:space="preserve">    """</w:t>
      </w:r>
      <w:r>
        <w:br/>
        <w:t xml:space="preserve">    Расширенный фильтр сортировки.</w:t>
      </w:r>
      <w:r>
        <w:br/>
        <w:t xml:space="preserve">    Пример использования:</w:t>
      </w:r>
      <w:r>
        <w:br/>
        <w:t xml:space="preserve">        class MyViewSet(viewsets.ModelViewSet):</w:t>
      </w:r>
      <w:r>
        <w:br/>
        <w:t xml:space="preserve">            filter_backends = [StandardOrderingFilter]</w:t>
      </w:r>
      <w:r>
        <w:br/>
        <w:t xml:space="preserve">            ordering_fields = ['created_at', 'title', 'price']</w:t>
      </w:r>
      <w:r>
        <w:br/>
        <w:t xml:space="preserve">            ordering = ['-created_at']  # Сортировка по умолчанию</w:t>
      </w:r>
      <w:r>
        <w:br/>
        <w:t xml:space="preserve">    """</w:t>
      </w:r>
      <w:r>
        <w:br/>
        <w:t xml:space="preserve">    ordering_param = "ordering"</w:t>
      </w:r>
      <w:r>
        <w:br/>
        <w:t xml:space="preserve">    ordering_title = "Сортировка"</w:t>
      </w:r>
      <w:r>
        <w:br/>
        <w:t xml:space="preserve">    ordering_description = "Поле для сортировки (префикс '-' для убывания)"</w:t>
      </w:r>
      <w:r>
        <w:br/>
        <w:t>def get_filter_backends() -&gt; list[type]:</w:t>
      </w:r>
      <w:r>
        <w:br/>
        <w:t xml:space="preserve">    """</w:t>
      </w:r>
      <w:r>
        <w:br/>
        <w:t xml:space="preserve">    Возвращает стандартный набор filter backends.</w:t>
      </w:r>
      <w:r>
        <w:br/>
        <w:t xml:space="preserve">    Используется для быстрой настройки ViewSet:</w:t>
      </w:r>
      <w:r>
        <w:br/>
        <w:t xml:space="preserve">        class MyViewSet(viewsets.ModelViewSet):</w:t>
      </w:r>
      <w:r>
        <w:br/>
        <w:t xml:space="preserve">            filter_backends = get_filter_backends()</w:t>
      </w:r>
      <w:r>
        <w:br/>
        <w:t xml:space="preserve">    """</w:t>
      </w:r>
      <w:r>
        <w:br/>
        <w:t xml:space="preserve">    return [</w:t>
      </w:r>
      <w:r>
        <w:br/>
      </w:r>
      <w:r>
        <w:lastRenderedPageBreak/>
        <w:t xml:space="preserve">        filters.DjangoFilterBackend,</w:t>
      </w:r>
      <w:r>
        <w:br/>
        <w:t xml:space="preserve">        StandardSearchFilter,</w:t>
      </w:r>
      <w:r>
        <w:br/>
        <w:t xml:space="preserve">        StandardOrderingFilter,</w:t>
      </w:r>
      <w:r>
        <w:br/>
        <w:t xml:space="preserve">    ]</w:t>
      </w:r>
      <w:r>
        <w:br/>
        <w:t>class FilterMixin:</w:t>
      </w:r>
      <w:r>
        <w:br/>
        <w:t xml:space="preserve">    """</w:t>
      </w:r>
      <w:r>
        <w:br/>
        <w:t xml:space="preserve">    Миксин для добавления стандартной фильтрации к ViewSet.</w:t>
      </w:r>
      <w:r>
        <w:br/>
        <w:t xml:space="preserve">    Автоматически настраивает filter_backends и базовые параметры.</w:t>
      </w:r>
      <w:r>
        <w:br/>
        <w:t xml:space="preserve">    Пример использования:</w:t>
      </w:r>
      <w:r>
        <w:br/>
        <w:t xml:space="preserve">        class MyViewSet(FilterMixin, viewsets.ModelViewSet):</w:t>
      </w:r>
      <w:r>
        <w:br/>
        <w:t xml:space="preserve">            filterset_class = MyFilterSet</w:t>
      </w:r>
      <w:r>
        <w:br/>
        <w:t xml:space="preserve">            search_fields = ['title', 'description']</w:t>
      </w:r>
      <w:r>
        <w:br/>
        <w:t xml:space="preserve">            ordering_fields = ['created_at', 'title']</w:t>
      </w:r>
      <w:r>
        <w:br/>
        <w:t xml:space="preserve">    """</w:t>
      </w:r>
      <w:r>
        <w:br/>
        <w:t xml:space="preserve">    filter_backends = [</w:t>
      </w:r>
      <w:r>
        <w:br/>
        <w:t xml:space="preserve">        filters.DjangoFilterBackend,</w:t>
      </w:r>
      <w:r>
        <w:br/>
        <w:t xml:space="preserve">        StandardSearchFilter,</w:t>
      </w:r>
      <w:r>
        <w:br/>
        <w:t xml:space="preserve">        StandardOrderingFilter,</w:t>
      </w:r>
      <w:r>
        <w:br/>
        <w:t xml:space="preserve">    ]</w:t>
      </w:r>
      <w:r>
        <w:br/>
        <w:t xml:space="preserve">    ordering = ["-created_at"]  # Сортировка по умолчанию</w:t>
      </w:r>
      <w:r>
        <w:br/>
        <w:t xml:space="preserve">    def get_queryset(self) -&gt; QuerySet[Any]:</w:t>
      </w:r>
      <w:r>
        <w:br/>
        <w:t xml:space="preserve">        """Возвращает queryset с применёнными фильтрами."""</w:t>
      </w:r>
      <w:r>
        <w:br/>
        <w:t xml:space="preserve">        queryset = super().get_queryset()  # type: ignore</w:t>
      </w:r>
      <w:r>
        <w:br/>
        <w:t xml:space="preserve">        return queryset</w:t>
      </w:r>
    </w:p>
    <w:p w:rsidR="005F652C" w:rsidRDefault="00000000" w:rsidP="00E538B9">
      <w:pPr>
        <w:pStyle w:val="1"/>
        <w:spacing w:before="0"/>
      </w:pPr>
      <w:r>
        <w:t>src/apps/core/middleware.py</w:t>
      </w:r>
    </w:p>
    <w:p w:rsidR="005F652C" w:rsidRDefault="00000000" w:rsidP="00E538B9">
      <w:pPr>
        <w:spacing w:after="0"/>
      </w:pPr>
      <w:r>
        <w:t>"""</w:t>
      </w:r>
      <w:r>
        <w:br/>
        <w:t>Core middleware components.</w:t>
      </w:r>
      <w:r>
        <w:br/>
        <w:t>Provides Request ID tracking and other cross-cutting concerns.</w:t>
      </w:r>
      <w:r>
        <w:br/>
        <w:t>"""</w:t>
      </w:r>
      <w:r>
        <w:br/>
        <w:t>import logging</w:t>
      </w:r>
      <w:r>
        <w:br/>
        <w:t>import threading</w:t>
      </w:r>
      <w:r>
        <w:br/>
        <w:t>import uuid</w:t>
      </w:r>
      <w:r>
        <w:br/>
        <w:t>from django.utils.deprecation import MiddlewareMixin</w:t>
      </w:r>
      <w:r>
        <w:br/>
        <w:t>logger = logging.getLogger(__name__)</w:t>
      </w:r>
      <w:r>
        <w:br/>
        <w:t># Thread-local storage for request context</w:t>
      </w:r>
      <w:r>
        <w:br/>
        <w:t>_request_context = threading.local()</w:t>
      </w:r>
      <w:r>
        <w:br/>
        <w:t>def get_request_id() -&gt; str | None:</w:t>
      </w:r>
      <w:r>
        <w:br/>
        <w:t xml:space="preserve">    """Get current request ID from thread-local storage."""</w:t>
      </w:r>
      <w:r>
        <w:br/>
        <w:t xml:space="preserve">    return getattr(_request_context, "request_id", None)</w:t>
      </w:r>
      <w:r>
        <w:br/>
        <w:t>def get_current_request():</w:t>
      </w:r>
      <w:r>
        <w:br/>
        <w:t xml:space="preserve">    """Get current request from thread-local storage."""</w:t>
      </w:r>
      <w:r>
        <w:br/>
        <w:t xml:space="preserve">    return getattr(_request_context, "request", None)</w:t>
      </w:r>
      <w:r>
        <w:br/>
        <w:t>class RequestIDMiddleware(MiddlewareMixin):</w:t>
      </w:r>
      <w:r>
        <w:br/>
      </w:r>
      <w:r>
        <w:lastRenderedPageBreak/>
        <w:t xml:space="preserve">    """</w:t>
      </w:r>
      <w:r>
        <w:br/>
        <w:t xml:space="preserve">    Middleware that generates or extracts a unique request ID for each request.</w:t>
      </w:r>
      <w:r>
        <w:br/>
        <w:t xml:space="preserve">    The request ID is:</w:t>
      </w:r>
      <w:r>
        <w:br/>
        <w:t xml:space="preserve">    1. Extracted from X-Request-ID header if present</w:t>
      </w:r>
      <w:r>
        <w:br/>
        <w:t xml:space="preserve">    2. Generated as UUID4 if not present</w:t>
      </w:r>
      <w:r>
        <w:br/>
        <w:t xml:space="preserve">    3. Added to response headers</w:t>
      </w:r>
      <w:r>
        <w:br/>
        <w:t xml:space="preserve">    4. Available via get_request_id() for logging</w:t>
      </w:r>
      <w:r>
        <w:br/>
        <w:t xml:space="preserve">    Usage in logging:</w:t>
      </w:r>
      <w:r>
        <w:br/>
        <w:t xml:space="preserve">        from apps.core.middleware import get_request_id</w:t>
      </w:r>
      <w:r>
        <w:br/>
        <w:t xml:space="preserve">        logger.info(f"[{get_request_id()}] Processing request")</w:t>
      </w:r>
      <w:r>
        <w:br/>
        <w:t xml:space="preserve">    """</w:t>
      </w:r>
      <w:r>
        <w:br/>
        <w:t xml:space="preserve">    REQUEST_ID_HEADER = "X-Request-ID"</w:t>
      </w:r>
      <w:r>
        <w:br/>
        <w:t xml:space="preserve">    def process_request(self, request):</w:t>
      </w:r>
      <w:r>
        <w:br/>
        <w:t xml:space="preserve">        """Extract or generate request ID and store in thread-local."""</w:t>
      </w:r>
      <w:r>
        <w:br/>
        <w:t xml:space="preserve">        request_id = request.headers.get(self.REQUEST_ID_HEADER)</w:t>
      </w:r>
      <w:r>
        <w:br/>
        <w:t xml:space="preserve">        if not request_id:</w:t>
      </w:r>
      <w:r>
        <w:br/>
        <w:t xml:space="preserve">            request_id = str(uuid.uuid4())</w:t>
      </w:r>
      <w:r>
        <w:br/>
        <w:t xml:space="preserve">        request.request_id = request_id</w:t>
      </w:r>
      <w:r>
        <w:br/>
        <w:t xml:space="preserve">        _request_context.request_id = request_id</w:t>
      </w:r>
      <w:r>
        <w:br/>
        <w:t xml:space="preserve">        _request_context.request = request</w:t>
      </w:r>
      <w:r>
        <w:br/>
        <w:t xml:space="preserve">        return None</w:t>
      </w:r>
      <w:r>
        <w:br/>
        <w:t xml:space="preserve">    def process_response(self, request, response):</w:t>
      </w:r>
      <w:r>
        <w:br/>
        <w:t xml:space="preserve">        """Add request ID to response headers."""</w:t>
      </w:r>
      <w:r>
        <w:br/>
        <w:t xml:space="preserve">        request_id = getattr(request, "request_id", None)</w:t>
      </w:r>
      <w:r>
        <w:br/>
        <w:t xml:space="preserve">        if request_id:</w:t>
      </w:r>
      <w:r>
        <w:br/>
        <w:t xml:space="preserve">            response[self.REQUEST_ID_HEADER] = request_id</w:t>
      </w:r>
      <w:r>
        <w:br/>
        <w:t xml:space="preserve">        # Clean up thread-local storage</w:t>
      </w:r>
      <w:r>
        <w:br/>
        <w:t xml:space="preserve">        _request_context.request_id = None</w:t>
      </w:r>
      <w:r>
        <w:br/>
        <w:t xml:space="preserve">        _request_context.request = None</w:t>
      </w:r>
      <w:r>
        <w:br/>
        <w:t xml:space="preserve">        return response</w:t>
      </w:r>
      <w:r>
        <w:br/>
        <w:t xml:space="preserve">    def process_exception(self, request, exception):</w:t>
      </w:r>
      <w:r>
        <w:br/>
        <w:t xml:space="preserve">        """Log exception with request ID."""</w:t>
      </w:r>
      <w:r>
        <w:br/>
        <w:t xml:space="preserve">        request_id = getattr(request, "request_id", "unknown")</w:t>
      </w:r>
      <w:r>
        <w:br/>
        <w:t xml:space="preserve">        logger.error(f"[{request_id}] Unhandled exception: {exception}")</w:t>
      </w:r>
      <w:r>
        <w:br/>
        <w:t xml:space="preserve">        return None</w:t>
      </w:r>
      <w:r>
        <w:br/>
        <w:t>class RequestLoggingMiddleware(MiddlewareMixin):</w:t>
      </w:r>
      <w:r>
        <w:br/>
        <w:t xml:space="preserve">    """</w:t>
      </w:r>
      <w:r>
        <w:br/>
        <w:t xml:space="preserve">    Middleware for logging request/response details.</w:t>
      </w:r>
      <w:r>
        <w:br/>
        <w:t xml:space="preserve">    Logs:</w:t>
      </w:r>
      <w:r>
        <w:br/>
        <w:t xml:space="preserve">    - Request method, path, and request ID</w:t>
      </w:r>
      <w:r>
        <w:br/>
        <w:t xml:space="preserve">    - Response status code and timing (if available)</w:t>
      </w:r>
      <w:r>
        <w:br/>
        <w:t xml:space="preserve">    """</w:t>
      </w:r>
      <w:r>
        <w:br/>
        <w:t xml:space="preserve">    def process_request(self, request):</w:t>
      </w:r>
      <w:r>
        <w:br/>
      </w:r>
      <w:r>
        <w:lastRenderedPageBreak/>
        <w:t xml:space="preserve">        """Log incoming request."""</w:t>
      </w:r>
      <w:r>
        <w:br/>
        <w:t xml:space="preserve">        import time</w:t>
      </w:r>
      <w:r>
        <w:br/>
        <w:t xml:space="preserve">        request._start_time = time.time()</w:t>
      </w:r>
      <w:r>
        <w:br/>
        <w:t xml:space="preserve">        request_id = getattr(request, "request_id", "N/A")</w:t>
      </w:r>
      <w:r>
        <w:br/>
        <w:t xml:space="preserve">        logger.info(</w:t>
      </w:r>
      <w:r>
        <w:br/>
        <w:t xml:space="preserve">            f"[{request_id}] {request.method} {request.path} - Started",</w:t>
      </w:r>
      <w:r>
        <w:br/>
        <w:t xml:space="preserve">            extra={</w:t>
      </w:r>
      <w:r>
        <w:br/>
        <w:t xml:space="preserve">                "request_id": request_id,</w:t>
      </w:r>
      <w:r>
        <w:br/>
        <w:t xml:space="preserve">                "method": request.method,</w:t>
      </w:r>
      <w:r>
        <w:br/>
        <w:t xml:space="preserve">                "path": request.path,</w:t>
      </w:r>
      <w:r>
        <w:br/>
        <w:t xml:space="preserve">                "user": getattr(request.user, "id", None)</w:t>
      </w:r>
      <w:r>
        <w:br/>
        <w:t xml:space="preserve">                if hasattr(request, "user")</w:t>
      </w:r>
      <w:r>
        <w:br/>
        <w:t xml:space="preserve">                else None,</w:t>
      </w:r>
      <w:r>
        <w:br/>
        <w:t xml:space="preserve">            },</w:t>
      </w:r>
      <w:r>
        <w:br/>
        <w:t xml:space="preserve">        )</w:t>
      </w:r>
      <w:r>
        <w:br/>
        <w:t xml:space="preserve">        return None</w:t>
      </w:r>
      <w:r>
        <w:br/>
        <w:t xml:space="preserve">    def process_response(self, request, response):</w:t>
      </w:r>
      <w:r>
        <w:br/>
        <w:t xml:space="preserve">        """Log response details."""</w:t>
      </w:r>
      <w:r>
        <w:br/>
        <w:t xml:space="preserve">        import time</w:t>
      </w:r>
      <w:r>
        <w:br/>
        <w:t xml:space="preserve">        duration = None</w:t>
      </w:r>
      <w:r>
        <w:br/>
        <w:t xml:space="preserve">        if hasattr(request, "_start_time"):</w:t>
      </w:r>
      <w:r>
        <w:br/>
        <w:t xml:space="preserve">            duration = time.time() - request._start_time</w:t>
      </w:r>
      <w:r>
        <w:br/>
        <w:t xml:space="preserve">        request_id = getattr(request, "request_id", "N/A")</w:t>
      </w:r>
      <w:r>
        <w:br/>
        <w:t xml:space="preserve">        logger.info(</w:t>
      </w:r>
      <w:r>
        <w:br/>
        <w:t xml:space="preserve">            f"[{request_id}] {request.method} {request.path} - "</w:t>
      </w:r>
      <w:r>
        <w:br/>
        <w:t xml:space="preserve">            f"{response.status_code} ({duration:.3f}s)"</w:t>
      </w:r>
      <w:r>
        <w:br/>
        <w:t xml:space="preserve">            if duration</w:t>
      </w:r>
      <w:r>
        <w:br/>
        <w:t xml:space="preserve">            else f"[{request_id}] {request.method} {request.path} - "</w:t>
      </w:r>
      <w:r>
        <w:br/>
        <w:t xml:space="preserve">            f"{response.status_code}",</w:t>
      </w:r>
      <w:r>
        <w:br/>
        <w:t xml:space="preserve">            extra={</w:t>
      </w:r>
      <w:r>
        <w:br/>
        <w:t xml:space="preserve">                "request_id": request_id,</w:t>
      </w:r>
      <w:r>
        <w:br/>
        <w:t xml:space="preserve">                "method": request.method,</w:t>
      </w:r>
      <w:r>
        <w:br/>
        <w:t xml:space="preserve">                "path": request.path,</w:t>
      </w:r>
      <w:r>
        <w:br/>
        <w:t xml:space="preserve">                "status_code": response.status_code,</w:t>
      </w:r>
      <w:r>
        <w:br/>
        <w:t xml:space="preserve">                "duration": duration,</w:t>
      </w:r>
      <w:r>
        <w:br/>
        <w:t xml:space="preserve">            },</w:t>
      </w:r>
      <w:r>
        <w:br/>
        <w:t xml:space="preserve">        )</w:t>
      </w:r>
      <w:r>
        <w:br/>
        <w:t xml:space="preserve">        return response</w:t>
      </w:r>
    </w:p>
    <w:p w:rsidR="005F652C" w:rsidRDefault="00000000" w:rsidP="00E538B9">
      <w:pPr>
        <w:pStyle w:val="1"/>
        <w:spacing w:before="0"/>
      </w:pPr>
      <w:r>
        <w:t>src/apps/core/views.py</w:t>
      </w:r>
    </w:p>
    <w:p w:rsidR="005F652C" w:rsidRDefault="00000000" w:rsidP="00E538B9">
      <w:pPr>
        <w:spacing w:after="0"/>
      </w:pPr>
      <w:r>
        <w:t>"""</w:t>
      </w:r>
      <w:r>
        <w:br/>
        <w:t>Health check views for monitoring and orchestration.</w:t>
      </w:r>
      <w:r>
        <w:br/>
        <w:t>Provides endpoints for:</w:t>
      </w:r>
      <w:r>
        <w:br/>
        <w:t>- Basic liveness check (is the app running?)</w:t>
      </w:r>
      <w:r>
        <w:br/>
      </w:r>
      <w:r>
        <w:lastRenderedPageBreak/>
        <w:t>- Readiness check (is the app ready to serve traffic?)</w:t>
      </w:r>
      <w:r>
        <w:br/>
        <w:t>- Detailed health check (DB, Redis, Celery status)</w:t>
      </w:r>
      <w:r>
        <w:br/>
        <w:t>"""</w:t>
      </w:r>
      <w:r>
        <w:br/>
        <w:t>import logging</w:t>
      </w:r>
      <w:r>
        <w:br/>
        <w:t>import time</w:t>
      </w:r>
      <w:r>
        <w:br/>
        <w:t>from typing import Any</w:t>
      </w:r>
      <w:r>
        <w:br/>
        <w:t>from django.conf import settings</w:t>
      </w:r>
      <w:r>
        <w:br/>
        <w:t>from django.db import connection</w:t>
      </w:r>
      <w:r>
        <w:br/>
        <w:t>from drf_yasg.utils import swagger_auto_schema</w:t>
      </w:r>
      <w:r>
        <w:br/>
        <w:t>from rest_framework import status</w:t>
      </w:r>
      <w:r>
        <w:br/>
        <w:t>from rest_framework.permissions import AllowAny</w:t>
      </w:r>
      <w:r>
        <w:br/>
        <w:t>from rest_framework.request import Request</w:t>
      </w:r>
      <w:r>
        <w:br/>
        <w:t>from rest_framework.response import Response</w:t>
      </w:r>
      <w:r>
        <w:br/>
        <w:t>from rest_framework.views import APIView</w:t>
      </w:r>
      <w:r>
        <w:br/>
        <w:t>logger = logging.getLogger(__name__)</w:t>
      </w:r>
      <w:r>
        <w:br/>
        <w:t># Swagger теги</w:t>
      </w:r>
      <w:r>
        <w:br/>
        <w:t>HEALTH_TAG = "Мониторинг"</w:t>
      </w:r>
      <w:r>
        <w:br/>
        <w:t>JOBS_TAG = "Фоновые задачи"</w:t>
      </w:r>
      <w:r>
        <w:br/>
        <w:t>class HealthCheckView(APIView):</w:t>
      </w:r>
      <w:r>
        <w:br/>
        <w:t xml:space="preserve">    """</w:t>
      </w:r>
      <w:r>
        <w:br/>
        <w:t xml:space="preserve">    Комплексная проверка состояния системы.</w:t>
      </w:r>
      <w:r>
        <w:br/>
        <w:t xml:space="preserve">    Возвращает статус всех зависимостей (БД, Redis, Celery).</w:t>
      </w:r>
      <w:r>
        <w:br/>
        <w:t xml:space="preserve">    """</w:t>
      </w:r>
      <w:r>
        <w:br/>
        <w:t xml:space="preserve">    permission_classes = [AllowAny]</w:t>
      </w:r>
      <w:r>
        <w:br/>
        <w:t xml:space="preserve">    authentication_classes = []  # No auth required</w:t>
      </w:r>
      <w:r>
        <w:br/>
        <w:t xml:space="preserve">    @swagger_auto_schema(</w:t>
      </w:r>
      <w:r>
        <w:br/>
        <w:t xml:space="preserve">        tags=[HEALTH_TAG],</w:t>
      </w:r>
      <w:r>
        <w:br/>
        <w:t xml:space="preserve">        operation_summary="Проверка состояния",</w:t>
      </w:r>
      <w:r>
        <w:br/>
        <w:t xml:space="preserve">        operation_description=(</w:t>
      </w:r>
      <w:r>
        <w:br/>
        <w:t xml:space="preserve">            "Комплексная проверка всех зависимостей системы.\n"</w:t>
      </w:r>
      <w:r>
        <w:br/>
        <w:t xml:space="preserve">            "Возвращает статус: healthy, degraded или unhealthy."</w:t>
      </w:r>
      <w:r>
        <w:br/>
        <w:t xml:space="preserve">        ),</w:t>
      </w:r>
      <w:r>
        <w:br/>
        <w:t xml:space="preserve">    )</w:t>
      </w:r>
      <w:r>
        <w:br/>
        <w:t xml:space="preserve">    def get(self, request: Request) -&gt; Response:</w:t>
      </w:r>
      <w:r>
        <w:br/>
        <w:t xml:space="preserve">        """Run all health checks and return status."""</w:t>
      </w:r>
      <w:r>
        <w:br/>
        <w:t xml:space="preserve">        checks = {}</w:t>
      </w:r>
      <w:r>
        <w:br/>
        <w:t xml:space="preserve">        overall_status = "healthy"</w:t>
      </w:r>
      <w:r>
        <w:br/>
        <w:t xml:space="preserve">        # Database check</w:t>
      </w:r>
      <w:r>
        <w:br/>
        <w:t xml:space="preserve">        db_check = self._check_database()</w:t>
      </w:r>
      <w:r>
        <w:br/>
        <w:t xml:space="preserve">        checks["database"] = db_check</w:t>
      </w:r>
      <w:r>
        <w:br/>
        <w:t xml:space="preserve">        if db_check["status"] != "up":</w:t>
      </w:r>
      <w:r>
        <w:br/>
        <w:t xml:space="preserve">            overall_status = "unhealthy"</w:t>
      </w:r>
      <w:r>
        <w:br/>
        <w:t xml:space="preserve">        # Redis check</w:t>
      </w:r>
      <w:r>
        <w:br/>
      </w:r>
      <w:r>
        <w:lastRenderedPageBreak/>
        <w:t xml:space="preserve">        redis_check = self._check_redis()</w:t>
      </w:r>
      <w:r>
        <w:br/>
        <w:t xml:space="preserve">        checks["redis"] = redis_check</w:t>
      </w:r>
      <w:r>
        <w:br/>
        <w:t xml:space="preserve">        if redis_check["status"] != "up" and overall_status == "healthy":</w:t>
      </w:r>
      <w:r>
        <w:br/>
        <w:t xml:space="preserve">            overall_status = "degraded"</w:t>
      </w:r>
      <w:r>
        <w:br/>
        <w:t xml:space="preserve">        # Celery check (optional, may be slow)</w:t>
      </w:r>
      <w:r>
        <w:br/>
        <w:t xml:space="preserve">        if request.query_params.get("include_celery", "").lower() == "true":</w:t>
      </w:r>
      <w:r>
        <w:br/>
        <w:t xml:space="preserve">            celery_check = self._check_celery()</w:t>
      </w:r>
      <w:r>
        <w:br/>
        <w:t xml:space="preserve">            checks["celery"] = celery_check</w:t>
      </w:r>
      <w:r>
        <w:br/>
        <w:t xml:space="preserve">            if celery_check["status"] != "up" and overall_status == "healthy":</w:t>
      </w:r>
      <w:r>
        <w:br/>
        <w:t xml:space="preserve">                overall_status = "degraded"</w:t>
      </w:r>
      <w:r>
        <w:br/>
        <w:t xml:space="preserve">        response_data = {</w:t>
      </w:r>
      <w:r>
        <w:br/>
        <w:t xml:space="preserve">            "status": overall_status,</w:t>
      </w:r>
      <w:r>
        <w:br/>
        <w:t xml:space="preserve">            "version": getattr(settings, "APP_VERSION", "1.0.0"),</w:t>
      </w:r>
      <w:r>
        <w:br/>
        <w:t xml:space="preserve">            "checks": checks,</w:t>
      </w:r>
      <w:r>
        <w:br/>
        <w:t xml:space="preserve">        }</w:t>
      </w:r>
      <w:r>
        <w:br/>
        <w:t xml:space="preserve">        # 503 only for unhealthy (critical services down)</w:t>
      </w:r>
      <w:r>
        <w:br/>
        <w:t xml:space="preserve">        # 200 for healthy and degraded (non-critical services down)</w:t>
      </w:r>
      <w:r>
        <w:br/>
        <w:t xml:space="preserve">        status_code = (</w:t>
      </w:r>
      <w:r>
        <w:br/>
        <w:t xml:space="preserve">            status.HTTP_503_SERVICE_UNAVAILABLE</w:t>
      </w:r>
      <w:r>
        <w:br/>
        <w:t xml:space="preserve">            if overall_status == "unhealthy"</w:t>
      </w:r>
      <w:r>
        <w:br/>
        <w:t xml:space="preserve">            else status.HTTP_200_OK</w:t>
      </w:r>
      <w:r>
        <w:br/>
        <w:t xml:space="preserve">        )</w:t>
      </w:r>
      <w:r>
        <w:br/>
        <w:t xml:space="preserve">        return Response(response_data, status=status_code)</w:t>
      </w:r>
      <w:r>
        <w:br/>
        <w:t xml:space="preserve">    def _check_database(self) -&gt; dict[str, Any]:</w:t>
      </w:r>
      <w:r>
        <w:br/>
        <w:t xml:space="preserve">        """Check database connectivity."""</w:t>
      </w:r>
      <w:r>
        <w:br/>
        <w:t xml:space="preserve">        start = time.time()</w:t>
      </w:r>
      <w:r>
        <w:br/>
        <w:t xml:space="preserve">        try:</w:t>
      </w:r>
      <w:r>
        <w:br/>
        <w:t xml:space="preserve">            with connection.cursor() as cursor:</w:t>
      </w:r>
      <w:r>
        <w:br/>
        <w:t xml:space="preserve">                cursor.execute("SELECT 1")</w:t>
      </w:r>
      <w:r>
        <w:br/>
        <w:t xml:space="preserve">                cursor.fetchone()</w:t>
      </w:r>
      <w:r>
        <w:br/>
        <w:t xml:space="preserve">            latency = (time.time() - start) * 1000</w:t>
      </w:r>
      <w:r>
        <w:br/>
        <w:t xml:space="preserve">            return {"status": "up", "latency_ms": round(latency, 2)}</w:t>
      </w:r>
      <w:r>
        <w:br/>
        <w:t xml:space="preserve">        except Exception as e:</w:t>
      </w:r>
      <w:r>
        <w:br/>
        <w:t xml:space="preserve">            logger.error(f"Database health check failed: {e}")</w:t>
      </w:r>
      <w:r>
        <w:br/>
        <w:t xml:space="preserve">            return {"status": "down", "error": str(e)}</w:t>
      </w:r>
      <w:r>
        <w:br/>
        <w:t xml:space="preserve">    def _check_redis(self) -&gt; dict[str, Any]:</w:t>
      </w:r>
      <w:r>
        <w:br/>
        <w:t xml:space="preserve">        """Check Redis connectivity."""</w:t>
      </w:r>
      <w:r>
        <w:br/>
        <w:t xml:space="preserve">        start = time.time()</w:t>
      </w:r>
      <w:r>
        <w:br/>
        <w:t xml:space="preserve">        try:</w:t>
      </w:r>
      <w:r>
        <w:br/>
        <w:t xml:space="preserve">            from django_redis import get_redis_connection</w:t>
      </w:r>
      <w:r>
        <w:br/>
        <w:t xml:space="preserve">            redis_conn = get_redis_connection("default")</w:t>
      </w:r>
      <w:r>
        <w:br/>
        <w:t xml:space="preserve">            redis_conn.ping()</w:t>
      </w:r>
      <w:r>
        <w:br/>
        <w:t xml:space="preserve">            latency = (time.time() - start) * 1000</w:t>
      </w:r>
      <w:r>
        <w:br/>
      </w:r>
      <w:r>
        <w:lastRenderedPageBreak/>
        <w:t xml:space="preserve">            return {"status": "up", "latency_ms": round(latency, 2)}</w:t>
      </w:r>
      <w:r>
        <w:br/>
        <w:t xml:space="preserve">        except ImportError:</w:t>
      </w:r>
      <w:r>
        <w:br/>
        <w:t xml:space="preserve">            return {"status": "skipped", "reason": "django_redis not installed"}</w:t>
      </w:r>
      <w:r>
        <w:br/>
        <w:t xml:space="preserve">        except Exception as e:</w:t>
      </w:r>
      <w:r>
        <w:br/>
        <w:t xml:space="preserve">            logger.warning(f"Redis health check failed: {e}")</w:t>
      </w:r>
      <w:r>
        <w:br/>
        <w:t xml:space="preserve">            return {"status": "down", "error": str(e)}</w:t>
      </w:r>
      <w:r>
        <w:br/>
        <w:t xml:space="preserve">    def _check_celery(self) -&gt; dict[str, Any]:</w:t>
      </w:r>
      <w:r>
        <w:br/>
        <w:t xml:space="preserve">        """Check Celery worker availability."""</w:t>
      </w:r>
      <w:r>
        <w:br/>
        <w:t xml:space="preserve">        try:</w:t>
      </w:r>
      <w:r>
        <w:br/>
        <w:t xml:space="preserve">            from config.celery import app as celery_app</w:t>
      </w:r>
      <w:r>
        <w:br/>
        <w:t xml:space="preserve">            inspector = celery_app.control.inspect(timeout=2.0)</w:t>
      </w:r>
      <w:r>
        <w:br/>
        <w:t xml:space="preserve">            active = inspector.active()</w:t>
      </w:r>
      <w:r>
        <w:br/>
        <w:t xml:space="preserve">            if active:</w:t>
      </w:r>
      <w:r>
        <w:br/>
        <w:t xml:space="preserve">                worker_count = len(active)</w:t>
      </w:r>
      <w:r>
        <w:br/>
        <w:t xml:space="preserve">                return {"status": "up", "workers": worker_count}</w:t>
      </w:r>
      <w:r>
        <w:br/>
        <w:t xml:space="preserve">            return {"status": "down", "error": "No active workers"}</w:t>
      </w:r>
      <w:r>
        <w:br/>
        <w:t xml:space="preserve">        except Exception as e:</w:t>
      </w:r>
      <w:r>
        <w:br/>
        <w:t xml:space="preserve">            logger.warning(f"Celery health check failed: {e}")</w:t>
      </w:r>
      <w:r>
        <w:br/>
        <w:t xml:space="preserve">            return {"status": "down", "error": str(e)}</w:t>
      </w:r>
      <w:r>
        <w:br/>
        <w:t>class LivenessView(APIView):</w:t>
      </w:r>
      <w:r>
        <w:br/>
        <w:t xml:space="preserve">    """</w:t>
      </w:r>
      <w:r>
        <w:br/>
        <w:t xml:space="preserve">    Kubernetes liveness probe.</w:t>
      </w:r>
      <w:r>
        <w:br/>
        <w:t xml:space="preserve">    Проверяет, запущено ли приложение.</w:t>
      </w:r>
      <w:r>
        <w:br/>
        <w:t xml:space="preserve">    """</w:t>
      </w:r>
      <w:r>
        <w:br/>
        <w:t xml:space="preserve">    permission_classes = [AllowAny]</w:t>
      </w:r>
      <w:r>
        <w:br/>
        <w:t xml:space="preserve">    authentication_classes = []</w:t>
      </w:r>
      <w:r>
        <w:br/>
        <w:t xml:space="preserve">    @swagger_auto_schema(</w:t>
      </w:r>
      <w:r>
        <w:br/>
        <w:t xml:space="preserve">        tags=[HEALTH_TAG],</w:t>
      </w:r>
      <w:r>
        <w:br/>
        <w:t xml:space="preserve">        operation_summary="Liveness probe",</w:t>
      </w:r>
      <w:r>
        <w:br/>
        <w:t xml:space="preserve">        operation_description="Возвращает 200 если приложение запущено.",</w:t>
      </w:r>
      <w:r>
        <w:br/>
        <w:t xml:space="preserve">    )</w:t>
      </w:r>
      <w:r>
        <w:br/>
        <w:t xml:space="preserve">    def get(self, request: Request) -&gt; Response:</w:t>
      </w:r>
      <w:r>
        <w:br/>
        <w:t xml:space="preserve">        """Simple liveness check."""</w:t>
      </w:r>
      <w:r>
        <w:br/>
        <w:t xml:space="preserve">        return Response({"status": "alive"}, status=status.HTTP_200_OK)</w:t>
      </w:r>
      <w:r>
        <w:br/>
        <w:t>class ReadinessView(APIView):</w:t>
      </w:r>
      <w:r>
        <w:br/>
        <w:t xml:space="preserve">    """</w:t>
      </w:r>
      <w:r>
        <w:br/>
        <w:t xml:space="preserve">    Kubernetes readiness probe.</w:t>
      </w:r>
      <w:r>
        <w:br/>
        <w:t xml:space="preserve">    Проверяет, готово ли приложение обрабатывать запросы.</w:t>
      </w:r>
      <w:r>
        <w:br/>
        <w:t xml:space="preserve">    """</w:t>
      </w:r>
      <w:r>
        <w:br/>
        <w:t xml:space="preserve">    permission_classes = [AllowAny]</w:t>
      </w:r>
      <w:r>
        <w:br/>
        <w:t xml:space="preserve">    authentication_classes = []</w:t>
      </w:r>
      <w:r>
        <w:br/>
        <w:t xml:space="preserve">    @swagger_auto_schema(</w:t>
      </w:r>
      <w:r>
        <w:br/>
        <w:t xml:space="preserve">        tags=[HEALTH_TAG],</w:t>
      </w:r>
      <w:r>
        <w:br/>
      </w:r>
      <w:r>
        <w:lastRenderedPageBreak/>
        <w:t xml:space="preserve">        operation_summary="Readiness probe",</w:t>
      </w:r>
      <w:r>
        <w:br/>
        <w:t xml:space="preserve">        operation_description=(</w:t>
      </w:r>
      <w:r>
        <w:br/>
        <w:t xml:space="preserve">            "Возвращает 200 если приложение готово обрабатывать запросы."</w:t>
      </w:r>
      <w:r>
        <w:br/>
        <w:t xml:space="preserve">        ),</w:t>
      </w:r>
      <w:r>
        <w:br/>
        <w:t xml:space="preserve">    )</w:t>
      </w:r>
      <w:r>
        <w:br/>
        <w:t xml:space="preserve">    def get(self, request: Request) -&gt; Response:</w:t>
      </w:r>
      <w:r>
        <w:br/>
        <w:t xml:space="preserve">        """Check if app is ready to serve traffic."""</w:t>
      </w:r>
      <w:r>
        <w:br/>
        <w:t xml:space="preserve">        # Check database connection</w:t>
      </w:r>
      <w:r>
        <w:br/>
        <w:t xml:space="preserve">        try:</w:t>
      </w:r>
      <w:r>
        <w:br/>
        <w:t xml:space="preserve">            with connection.cursor() as cursor:</w:t>
      </w:r>
      <w:r>
        <w:br/>
        <w:t xml:space="preserve">                cursor.execute("SELECT 1")</w:t>
      </w:r>
      <w:r>
        <w:br/>
        <w:t xml:space="preserve">                cursor.fetchone()</w:t>
      </w:r>
      <w:r>
        <w:br/>
        <w:t xml:space="preserve">        except Exception as e:</w:t>
      </w:r>
      <w:r>
        <w:br/>
        <w:t xml:space="preserve">            logger.error(f"Readiness check failed - database: {e}")</w:t>
      </w:r>
      <w:r>
        <w:br/>
        <w:t xml:space="preserve">            return Response(</w:t>
      </w:r>
      <w:r>
        <w:br/>
        <w:t xml:space="preserve">                {"status": "not_ready", "reason": "database unavailable"},</w:t>
      </w:r>
      <w:r>
        <w:br/>
        <w:t xml:space="preserve">                status=status.HTTP_503_SERVICE_UNAVAILABLE,</w:t>
      </w:r>
      <w:r>
        <w:br/>
        <w:t xml:space="preserve">            )</w:t>
      </w:r>
      <w:r>
        <w:br/>
        <w:t xml:space="preserve">        return Response({"status": "ready"}, status=status.HTTP_200_OK)</w:t>
      </w:r>
      <w:r>
        <w:br/>
        <w:t>class BackgroundJobStatusView(APIView):</w:t>
      </w:r>
      <w:r>
        <w:br/>
        <w:t xml:space="preserve">    """</w:t>
      </w:r>
      <w:r>
        <w:br/>
        <w:t xml:space="preserve">    Получение статуса фоновой задачи.</w:t>
      </w:r>
      <w:r>
        <w:br/>
        <w:t xml:space="preserve">    Возвращает статус, прогресс и результат задачи.</w:t>
      </w:r>
      <w:r>
        <w:br/>
        <w:t xml:space="preserve">    """</w:t>
      </w:r>
      <w:r>
        <w:br/>
        <w:t xml:space="preserve">    from rest_framework.permissions import IsAuthenticated</w:t>
      </w:r>
      <w:r>
        <w:br/>
        <w:t xml:space="preserve">    permission_classes = [IsAuthenticated]</w:t>
      </w:r>
      <w:r>
        <w:br/>
        <w:t xml:space="preserve">    @swagger_auto_schema(</w:t>
      </w:r>
      <w:r>
        <w:br/>
        <w:t xml:space="preserve">        tags=[JOBS_TAG],</w:t>
      </w:r>
      <w:r>
        <w:br/>
        <w:t xml:space="preserve">        operation_summary="Статус задачи",</w:t>
      </w:r>
      <w:r>
        <w:br/>
        <w:t xml:space="preserve">        operation_description=(</w:t>
      </w:r>
      <w:r>
        <w:br/>
        <w:t xml:space="preserve">            "Возвращает статус конкретной фоновой задачи.\n"</w:t>
      </w:r>
      <w:r>
        <w:br/>
        <w:t xml:space="preserve">            "Доступно только владельцу задачи или администратору."</w:t>
      </w:r>
      <w:r>
        <w:br/>
        <w:t xml:space="preserve">        ),</w:t>
      </w:r>
      <w:r>
        <w:br/>
        <w:t xml:space="preserve">    )</w:t>
      </w:r>
      <w:r>
        <w:br/>
        <w:t xml:space="preserve">    def get(self, request: Request, task_id: str) -&gt; Response:</w:t>
      </w:r>
      <w:r>
        <w:br/>
        <w:t xml:space="preserve">        """Получить статус задачи по task_id."""</w:t>
      </w:r>
      <w:r>
        <w:br/>
        <w:t xml:space="preserve">        from apps.core.serializers import BackgroundJobSerializer</w:t>
      </w:r>
      <w:r>
        <w:br/>
        <w:t xml:space="preserve">        from apps.core.services import BackgroundJobService</w:t>
      </w:r>
      <w:r>
        <w:br/>
        <w:t xml:space="preserve">        job = BackgroundJobService.get_by_task_id(task_id)</w:t>
      </w:r>
      <w:r>
        <w:br/>
        <w:t xml:space="preserve">        # Проверка доступа: только владелец или админ</w:t>
      </w:r>
      <w:r>
        <w:br/>
        <w:t xml:space="preserve">        if job.user_id and job.user_id != request.user.id and not request.user.is_staff:</w:t>
      </w:r>
      <w:r>
        <w:br/>
        <w:t xml:space="preserve">            return Response(</w:t>
      </w:r>
      <w:r>
        <w:br/>
        <w:t xml:space="preserve">                {"detail": "Нет доступа к этой задаче"},</w:t>
      </w:r>
      <w:r>
        <w:br/>
      </w:r>
      <w:r>
        <w:lastRenderedPageBreak/>
        <w:t xml:space="preserve">                status=status.HTTP_403_FORBIDDEN,</w:t>
      </w:r>
      <w:r>
        <w:br/>
        <w:t xml:space="preserve">            )</w:t>
      </w:r>
      <w:r>
        <w:br/>
        <w:t xml:space="preserve">        serializer = BackgroundJobSerializer(job)</w:t>
      </w:r>
      <w:r>
        <w:br/>
        <w:t xml:space="preserve">        return Response(serializer.data)</w:t>
      </w:r>
      <w:r>
        <w:br/>
        <w:t>class BackgroundJobListView(APIView):</w:t>
      </w:r>
      <w:r>
        <w:br/>
        <w:t xml:space="preserve">    """</w:t>
      </w:r>
      <w:r>
        <w:br/>
        <w:t xml:space="preserve">    Список фоновых задач пользователя.</w:t>
      </w:r>
      <w:r>
        <w:br/>
        <w:t xml:space="preserve">    Возвращает список задач текущего пользователя с фильтрацией.</w:t>
      </w:r>
      <w:r>
        <w:br/>
        <w:t xml:space="preserve">    """</w:t>
      </w:r>
      <w:r>
        <w:br/>
        <w:t xml:space="preserve">    from rest_framework.permissions import IsAuthenticated</w:t>
      </w:r>
      <w:r>
        <w:br/>
        <w:t xml:space="preserve">    permission_classes = [IsAuthenticated]</w:t>
      </w:r>
      <w:r>
        <w:br/>
        <w:t xml:space="preserve">    @swagger_auto_schema(</w:t>
      </w:r>
      <w:r>
        <w:br/>
        <w:t xml:space="preserve">        tags=[JOBS_TAG],</w:t>
      </w:r>
      <w:r>
        <w:br/>
        <w:t xml:space="preserve">        operation_summary="Список задач",</w:t>
      </w:r>
      <w:r>
        <w:br/>
        <w:t xml:space="preserve">        operation_description=(</w:t>
      </w:r>
      <w:r>
        <w:br/>
        <w:t xml:space="preserve">            "Возвращает список фоновых задач текущего пользователя.\n"</w:t>
      </w:r>
      <w:r>
        <w:br/>
        <w:t xml:space="preserve">            "Поддерживает фильтрацию по статусу (status) и лимит (limit)."</w:t>
      </w:r>
      <w:r>
        <w:br/>
        <w:t xml:space="preserve">        ),</w:t>
      </w:r>
      <w:r>
        <w:br/>
        <w:t xml:space="preserve">    )</w:t>
      </w:r>
      <w:r>
        <w:br/>
        <w:t xml:space="preserve">    def get(self, request: Request) -&gt; Response:</w:t>
      </w:r>
      <w:r>
        <w:br/>
        <w:t xml:space="preserve">        """Получить список задач пользователя."""</w:t>
      </w:r>
      <w:r>
        <w:br/>
        <w:t xml:space="preserve">        from apps.core.serializers import BackgroundJobListSerializer</w:t>
      </w:r>
      <w:r>
        <w:br/>
        <w:t xml:space="preserve">        from apps.core.services import BackgroundJobService</w:t>
      </w:r>
      <w:r>
        <w:br/>
        <w:t xml:space="preserve">        status_filter = request.query_params.get("status")</w:t>
      </w:r>
      <w:r>
        <w:br/>
        <w:t xml:space="preserve">        limit = min(int(request.query_params.get("limit", 50)), 100)</w:t>
      </w:r>
      <w:r>
        <w:br/>
        <w:t xml:space="preserve">        jobs = BackgroundJobService.get_user_jobs(</w:t>
      </w:r>
      <w:r>
        <w:br/>
        <w:t xml:space="preserve">            user_id=request.user.id,</w:t>
      </w:r>
      <w:r>
        <w:br/>
        <w:t xml:space="preserve">            status=status_filter,</w:t>
      </w:r>
      <w:r>
        <w:br/>
        <w:t xml:space="preserve">            limit=limit,</w:t>
      </w:r>
      <w:r>
        <w:br/>
        <w:t xml:space="preserve">        )</w:t>
      </w:r>
      <w:r>
        <w:br/>
        <w:t xml:space="preserve">        serializer = BackgroundJobListSerializer(jobs, many=True)</w:t>
      </w:r>
      <w:r>
        <w:br/>
        <w:t xml:space="preserve">        return Response(serializer.data)</w:t>
      </w:r>
    </w:p>
    <w:p w:rsidR="005F652C" w:rsidRDefault="00000000" w:rsidP="00E538B9">
      <w:pPr>
        <w:pStyle w:val="1"/>
        <w:spacing w:before="0"/>
      </w:pPr>
      <w:r>
        <w:t>src/apps/core/migrations/__init__.py</w:t>
      </w:r>
    </w:p>
    <w:p w:rsidR="005F652C" w:rsidRDefault="00000000" w:rsidP="00E538B9">
      <w:pPr>
        <w:spacing w:after="0"/>
      </w:pPr>
      <w:r>
        <w:t>[Пустой файл]</w:t>
      </w:r>
    </w:p>
    <w:p w:rsidR="005F652C" w:rsidRDefault="00000000" w:rsidP="00E538B9">
      <w:pPr>
        <w:pStyle w:val="1"/>
        <w:spacing w:before="0"/>
      </w:pPr>
      <w:r>
        <w:t>src/apps/core/migrations/0001_background_job.py</w:t>
      </w:r>
    </w:p>
    <w:p w:rsidR="005F652C" w:rsidRDefault="00000000" w:rsidP="00E538B9">
      <w:pPr>
        <w:spacing w:after="0"/>
      </w:pPr>
      <w:r>
        <w:t># Generated by Django 3.2.25 on 2026-01-21 10:19</w:t>
      </w:r>
      <w:r>
        <w:br/>
        <w:t>from django.db import migrations, models</w:t>
      </w:r>
      <w:r>
        <w:br/>
        <w:t>import uuid</w:t>
      </w:r>
      <w:r>
        <w:br/>
        <w:t>class Migration(migrations.Migration):</w:t>
      </w:r>
      <w:r>
        <w:br/>
        <w:t xml:space="preserve">    initial = True</w:t>
      </w:r>
      <w:r>
        <w:br/>
        <w:t xml:space="preserve">    dependencies = [</w:t>
      </w:r>
      <w:r>
        <w:br/>
        <w:t xml:space="preserve">    ]</w:t>
      </w:r>
      <w:r>
        <w:br/>
        <w:t xml:space="preserve">    operations = [</w:t>
      </w:r>
      <w:r>
        <w:br/>
      </w:r>
      <w:r>
        <w:lastRenderedPageBreak/>
        <w:t xml:space="preserve">        migrations.CreateModel(</w:t>
      </w:r>
      <w:r>
        <w:br/>
        <w:t xml:space="preserve">            name='BackgroundJob',</w:t>
      </w:r>
      <w:r>
        <w:br/>
        <w:t xml:space="preserve">            fields=[</w:t>
      </w:r>
      <w:r>
        <w:br/>
        <w:t xml:space="preserve">                ('created_at', models.DateTimeField(auto_now_add=True, db_index=True, help_text='Дата и время создания записи', verbose_name='создано')),</w:t>
      </w:r>
      <w:r>
        <w:br/>
        <w:t xml:space="preserve">                ('updated_at', models.DateTimeField(auto_now=True, help_text='Дата и время последнего обновления', verbose_name='обновлено')),</w:t>
      </w:r>
      <w:r>
        <w:br/>
        <w:t xml:space="preserve">                ('id', models.UUIDField(default=uuid.uuid4, editable=False, primary_key=True, serialize=False)),</w:t>
      </w:r>
      <w:r>
        <w:br/>
        <w:t xml:space="preserve">                ('task_id', models.CharField(db_index=True, help_text='Идентификатор задачи в Celery', max_length=255, unique=True, verbose_name='ID задачи Celery')),</w:t>
      </w:r>
      <w:r>
        <w:br/>
        <w:t xml:space="preserve">                ('task_name', models.CharField(db_index=True, help_text='Полное имя задачи (например, apps.myapp.tasks.process_data)', max_length=255, verbose_name='имя задачи')),</w:t>
      </w:r>
      <w:r>
        <w:br/>
        <w:t xml:space="preserve">                ('status', models.CharField(choices=[('pending', 'Ожидает'), ('started', 'Выполняется'), ('success', 'Успешно'), ('failure', 'Ошибка'), ('revoked', 'Отменена'), ('retry', 'Повтор')], db_index=True, default='pending', max_length=20, verbose_name='статус')),</w:t>
      </w:r>
      <w:r>
        <w:br/>
        <w:t xml:space="preserve">                ('progress', models.PositiveSmallIntegerField(default=0, help_text='Прогресс выполнения в процентах (0-100)', verbose_name='прогресс')),</w:t>
      </w:r>
      <w:r>
        <w:br/>
        <w:t xml:space="preserve">                ('progress_message', models.CharField(blank=True, default='', max_length=500, verbose_name='сообщение о прогрессе')),</w:t>
      </w:r>
      <w:r>
        <w:br/>
        <w:t xml:space="preserve">                ('result', models.JSONField(blank=True, help_text='Результат выполнения задачи (JSON)', null=True, verbose_name='результат')),</w:t>
      </w:r>
      <w:r>
        <w:br/>
        <w:t xml:space="preserve">                ('error', models.TextField(blank=True, default='', help_text='Текст ошибки при неудачном выполнении', verbose_name='ошибка')),</w:t>
      </w:r>
      <w:r>
        <w:br/>
        <w:t xml:space="preserve">                ('traceback', models.TextField(blank=True, default='', help_text='Полный traceback ошибки', verbose_name='traceback')),</w:t>
      </w:r>
      <w:r>
        <w:br/>
        <w:t xml:space="preserve">                ('started_at', models.DateTimeField(blank=True, null=True, verbose_name='время начала')),</w:t>
      </w:r>
      <w:r>
        <w:br/>
        <w:t xml:space="preserve">                ('completed_at', models.DateTimeField(blank=True, null=True, verbose_name='время завершения')),</w:t>
      </w:r>
      <w:r>
        <w:br/>
        <w:t xml:space="preserve">                ('user_id', models.PositiveIntegerField(blank=True, db_index=True, help_text='ID пользователя, запустившего задачу', null=True, verbose_name='ID пользователя')),</w:t>
      </w:r>
      <w:r>
        <w:br/>
        <w:t xml:space="preserve">                ('meta', models.JSONField(blank=True, default=dict, help_text='Дополнительные данные задачи', verbose_name='метаданные')),</w:t>
      </w:r>
      <w:r>
        <w:br/>
        <w:t xml:space="preserve">            ],</w:t>
      </w:r>
      <w:r>
        <w:br/>
        <w:t xml:space="preserve">            options={</w:t>
      </w:r>
      <w:r>
        <w:br/>
        <w:t xml:space="preserve">                'verbose_name': 'фоновая задача',</w:t>
      </w:r>
      <w:r>
        <w:br/>
        <w:t xml:space="preserve">                'verbose_name_plural': 'фоновые задачи',</w:t>
      </w:r>
      <w:r>
        <w:br/>
        <w:t xml:space="preserve">                'ordering': ['-created_at'],</w:t>
      </w:r>
      <w:r>
        <w:br/>
        <w:t xml:space="preserve">            },</w:t>
      </w:r>
      <w:r>
        <w:br/>
        <w:t xml:space="preserve">        ),</w:t>
      </w:r>
      <w:r>
        <w:br/>
      </w:r>
      <w:r>
        <w:lastRenderedPageBreak/>
        <w:t xml:space="preserve">        migrations.AddIndex(</w:t>
      </w:r>
      <w:r>
        <w:br/>
        <w:t xml:space="preserve">            model_name='backgroundjob',</w:t>
      </w:r>
      <w:r>
        <w:br/>
        <w:t xml:space="preserve">            index=models.Index(fields=['status', 'created_at'], name='core_backgr_status_e66a68_idx'),</w:t>
      </w:r>
      <w:r>
        <w:br/>
        <w:t xml:space="preserve">        ),</w:t>
      </w:r>
      <w:r>
        <w:br/>
        <w:t xml:space="preserve">        migrations.AddIndex(</w:t>
      </w:r>
      <w:r>
        <w:br/>
        <w:t xml:space="preserve">            model_name='backgroundjob',</w:t>
      </w:r>
      <w:r>
        <w:br/>
        <w:t xml:space="preserve">            index=models.Index(fields=['user_id', 'status'], name='core_backgr_user_id_d81ce2_idx'),</w:t>
      </w:r>
      <w:r>
        <w:br/>
        <w:t xml:space="preserve">        ),</w:t>
      </w:r>
      <w:r>
        <w:br/>
        <w:t xml:space="preserve">        migrations.AddIndex(</w:t>
      </w:r>
      <w:r>
        <w:br/>
        <w:t xml:space="preserve">            model_name='backgroundjob',</w:t>
      </w:r>
      <w:r>
        <w:br/>
        <w:t xml:space="preserve">            index=models.Index(fields=['task_name', 'status'], name='core_backgr_task_na_fb8e14_idx'),</w:t>
      </w:r>
      <w:r>
        <w:br/>
        <w:t xml:space="preserve">        ),</w:t>
      </w:r>
      <w:r>
        <w:br/>
        <w:t xml:space="preserve">    ]</w:t>
      </w:r>
    </w:p>
    <w:p w:rsidR="005F652C" w:rsidRDefault="00000000" w:rsidP="00E538B9">
      <w:pPr>
        <w:pStyle w:val="1"/>
        <w:spacing w:before="0"/>
      </w:pPr>
      <w:r>
        <w:t>src/apps/core/management/__init__.py</w:t>
      </w:r>
    </w:p>
    <w:p w:rsidR="005F652C" w:rsidRDefault="00000000" w:rsidP="00E538B9">
      <w:pPr>
        <w:spacing w:after="0"/>
      </w:pPr>
      <w:r>
        <w:t>[Пустой файл]</w:t>
      </w:r>
    </w:p>
    <w:p w:rsidR="005F652C" w:rsidRDefault="00000000" w:rsidP="00E538B9">
      <w:pPr>
        <w:pStyle w:val="1"/>
        <w:spacing w:before="0"/>
      </w:pPr>
      <w:r>
        <w:t>src/apps/core/management/commands/__init__.py</w:t>
      </w:r>
    </w:p>
    <w:p w:rsidR="005F652C" w:rsidRDefault="00000000" w:rsidP="00E538B9">
      <w:pPr>
        <w:spacing w:after="0"/>
      </w:pPr>
      <w:r>
        <w:t>[Пустой файл]</w:t>
      </w:r>
    </w:p>
    <w:p w:rsidR="005F652C" w:rsidRDefault="00000000" w:rsidP="00E538B9">
      <w:pPr>
        <w:pStyle w:val="1"/>
        <w:spacing w:before="0"/>
      </w:pPr>
      <w:r>
        <w:t>src/apps/core/management/commands/base.py</w:t>
      </w:r>
    </w:p>
    <w:p w:rsidR="005F652C" w:rsidRDefault="00000000" w:rsidP="00E538B9">
      <w:pPr>
        <w:spacing w:after="0"/>
      </w:pPr>
      <w:r>
        <w:t>"""</w:t>
      </w:r>
      <w:r>
        <w:br/>
        <w:t>Базовый класс для management commands.</w:t>
      </w:r>
      <w:r>
        <w:br/>
        <w:t>Предоставляет:</w:t>
      </w:r>
      <w:r>
        <w:br/>
        <w:t>- Структурированное логирование</w:t>
      </w:r>
      <w:r>
        <w:br/>
        <w:t>- Отображение прогресса</w:t>
      </w:r>
      <w:r>
        <w:br/>
        <w:t>- Обработку ошибок</w:t>
      </w:r>
      <w:r>
        <w:br/>
        <w:t>- Измерение времени выполнения</w:t>
      </w:r>
      <w:r>
        <w:br/>
        <w:t>- Dry-run режим</w:t>
      </w:r>
      <w:r>
        <w:br/>
        <w:t>"""</w:t>
      </w:r>
      <w:r>
        <w:br/>
        <w:t>import logging</w:t>
      </w:r>
      <w:r>
        <w:br/>
        <w:t>import time</w:t>
      </w:r>
      <w:r>
        <w:br/>
        <w:t>from abc import abstractmethod</w:t>
      </w:r>
      <w:r>
        <w:br/>
        <w:t>from collections.abc import Generator</w:t>
      </w:r>
      <w:r>
        <w:br/>
        <w:t>from contextlib import contextmanager</w:t>
      </w:r>
      <w:r>
        <w:br/>
        <w:t>from typing import Any</w:t>
      </w:r>
      <w:r>
        <w:br/>
        <w:t>from django.core.management.base import BaseCommand, CommandError</w:t>
      </w:r>
      <w:r>
        <w:br/>
        <w:t>from django.db import transaction</w:t>
      </w:r>
      <w:r>
        <w:br/>
        <w:t>logger = logging.getLogger(__name__)</w:t>
      </w:r>
      <w:r>
        <w:br/>
        <w:t>class BaseAppCommand(BaseCommand):</w:t>
      </w:r>
      <w:r>
        <w:br/>
        <w:t xml:space="preserve">    """</w:t>
      </w:r>
      <w:r>
        <w:br/>
        <w:t xml:space="preserve">    Базовый класс для management commands проекта.</w:t>
      </w:r>
      <w:r>
        <w:br/>
      </w:r>
      <w:r>
        <w:lastRenderedPageBreak/>
        <w:t xml:space="preserve">    Возможности:</w:t>
      </w:r>
      <w:r>
        <w:br/>
        <w:t xml:space="preserve">        - Автоматическое логирование начала и завершения</w:t>
      </w:r>
      <w:r>
        <w:br/>
        <w:t xml:space="preserve">        - Измерение времени выполнения</w:t>
      </w:r>
      <w:r>
        <w:br/>
        <w:t xml:space="preserve">        - Поддержка dry-run режима</w:t>
      </w:r>
      <w:r>
        <w:br/>
        <w:t xml:space="preserve">        - Прогресс-бар для итераций</w:t>
      </w:r>
      <w:r>
        <w:br/>
        <w:t xml:space="preserve">        - Транзакционное выполнение</w:t>
      </w:r>
      <w:r>
        <w:br/>
        <w:t xml:space="preserve">        - Обработка ошибок с правильными кодами выхода</w:t>
      </w:r>
      <w:r>
        <w:br/>
        <w:t xml:space="preserve">    Использование:</w:t>
      </w:r>
      <w:r>
        <w:br/>
        <w:t xml:space="preserve">        class Command(BaseAppCommand):</w:t>
      </w:r>
      <w:r>
        <w:br/>
        <w:t xml:space="preserve">            help = 'Описание команды'</w:t>
      </w:r>
      <w:r>
        <w:br/>
        <w:t xml:space="preserve">            def add_arguments(self, parser):</w:t>
      </w:r>
      <w:r>
        <w:br/>
        <w:t xml:space="preserve">                super().add_arguments(parser)  # Добавляет --dry-run</w:t>
      </w:r>
      <w:r>
        <w:br/>
        <w:t xml:space="preserve">                parser.add_argument('--my-arg', type=str)</w:t>
      </w:r>
      <w:r>
        <w:br/>
        <w:t xml:space="preserve">            def execute_command(self, *args, **options):</w:t>
      </w:r>
      <w:r>
        <w:br/>
        <w:t xml:space="preserve">                # Основная логика команды</w:t>
      </w:r>
      <w:r>
        <w:br/>
        <w:t xml:space="preserve">                items = MyModel.objects.all()</w:t>
      </w:r>
      <w:r>
        <w:br/>
        <w:t xml:space="preserve">                for item in self.progress_iter(items, desc="Обработка"):</w:t>
      </w:r>
      <w:r>
        <w:br/>
        <w:t xml:space="preserve">                    self.process_item(item)</w:t>
      </w:r>
      <w:r>
        <w:br/>
        <w:t xml:space="preserve">                return "Обработано успешно"</w:t>
      </w:r>
      <w:r>
        <w:br/>
        <w:t xml:space="preserve">    """</w:t>
      </w:r>
      <w:r>
        <w:br/>
        <w:t xml:space="preserve">    # Переопределяемые атрибуты</w:t>
      </w:r>
      <w:r>
        <w:br/>
        <w:t xml:space="preserve">    requires_migrations_checks = True</w:t>
      </w:r>
      <w:r>
        <w:br/>
        <w:t xml:space="preserve">    requires_system_checks = "__all__"</w:t>
      </w:r>
      <w:r>
        <w:br/>
        <w:t xml:space="preserve">    use_transaction = False  # Обернуть в транзакцию</w:t>
      </w:r>
      <w:r>
        <w:br/>
        <w:t xml:space="preserve">    input_func = staticmethod(input)</w:t>
      </w:r>
      <w:r>
        <w:br/>
        <w:t xml:space="preserve">    def add_arguments(self, parser) -&gt; None:</w:t>
      </w:r>
      <w:r>
        <w:br/>
        <w:t xml:space="preserve">        """Добавление базовых аргументов."""</w:t>
      </w:r>
      <w:r>
        <w:br/>
        <w:t xml:space="preserve">        parser.add_argument(</w:t>
      </w:r>
      <w:r>
        <w:br/>
        <w:t xml:space="preserve">            "--dry-run",</w:t>
      </w:r>
      <w:r>
        <w:br/>
        <w:t xml:space="preserve">            action="store_true",</w:t>
      </w:r>
      <w:r>
        <w:br/>
        <w:t xml:space="preserve">            default=False,</w:t>
      </w:r>
      <w:r>
        <w:br/>
        <w:t xml:space="preserve">            help="Режим тестового запуска без изменений в базе данных",</w:t>
      </w:r>
      <w:r>
        <w:br/>
        <w:t xml:space="preserve">        )</w:t>
      </w:r>
      <w:r>
        <w:br/>
        <w:t xml:space="preserve">        parser.add_argument(</w:t>
      </w:r>
      <w:r>
        <w:br/>
        <w:t xml:space="preserve">            "--silent",</w:t>
      </w:r>
      <w:r>
        <w:br/>
        <w:t xml:space="preserve">            action="store_true",</w:t>
      </w:r>
      <w:r>
        <w:br/>
        <w:t xml:space="preserve">            default=False,</w:t>
      </w:r>
      <w:r>
        <w:br/>
        <w:t xml:space="preserve">            help="Минимальный вывод (только ошибки)",</w:t>
      </w:r>
      <w:r>
        <w:br/>
        <w:t xml:space="preserve">        )</w:t>
      </w:r>
      <w:r>
        <w:br/>
        <w:t xml:space="preserve">    def handle(self, *args: Any, **options: Any) -&gt; str | None:</w:t>
      </w:r>
      <w:r>
        <w:br/>
        <w:t xml:space="preserve">        """Основной обработчик команды."""</w:t>
      </w:r>
      <w:r>
        <w:br/>
        <w:t xml:space="preserve">        self.dry_run = options.get("dry_run", False)</w:t>
      </w:r>
      <w:r>
        <w:br/>
        <w:t xml:space="preserve">        self.silent = options.get("silent", False)</w:t>
      </w:r>
      <w:r>
        <w:br/>
      </w:r>
      <w:r>
        <w:lastRenderedPageBreak/>
        <w:t xml:space="preserve">        self.verbosity = options.get("verbosity", 1)</w:t>
      </w:r>
      <w:r>
        <w:br/>
        <w:t xml:space="preserve">        command_name = self.__class__.__module__.split(".")[-1]</w:t>
      </w:r>
      <w:r>
        <w:br/>
        <w:t xml:space="preserve">        # Логирование старта</w:t>
      </w:r>
      <w:r>
        <w:br/>
        <w:t xml:space="preserve">        self.log_info(f"Запуск команды: {command_name}")</w:t>
      </w:r>
      <w:r>
        <w:br/>
        <w:t xml:space="preserve">        if self.dry_run:</w:t>
      </w:r>
      <w:r>
        <w:br/>
        <w:t xml:space="preserve">            self.log_warning("Режим dry-run: изменения НЕ будут сохранены")</w:t>
      </w:r>
      <w:r>
        <w:br/>
        <w:t xml:space="preserve">        start_time = time.time()</w:t>
      </w:r>
      <w:r>
        <w:br/>
        <w:t xml:space="preserve">        try:</w:t>
      </w:r>
      <w:r>
        <w:br/>
        <w:t xml:space="preserve">            if self.use_transaction:</w:t>
      </w:r>
      <w:r>
        <w:br/>
        <w:t xml:space="preserve">                with transaction.atomic():</w:t>
      </w:r>
      <w:r>
        <w:br/>
        <w:t xml:space="preserve">                    result = self._execute_with_rollback(*args, **options)</w:t>
      </w:r>
      <w:r>
        <w:br/>
        <w:t xml:space="preserve">            else:</w:t>
      </w:r>
      <w:r>
        <w:br/>
        <w:t xml:space="preserve">                result = self.execute_command(*args, **options)</w:t>
      </w:r>
      <w:r>
        <w:br/>
        <w:t xml:space="preserve">            # Логирование успеха</w:t>
      </w:r>
      <w:r>
        <w:br/>
        <w:t xml:space="preserve">            elapsed = time.time() - start_time</w:t>
      </w:r>
      <w:r>
        <w:br/>
        <w:t xml:space="preserve">            self.log_success(f"Команда завершена за {elapsed:.2f}с")</w:t>
      </w:r>
      <w:r>
        <w:br/>
        <w:t xml:space="preserve">            return result</w:t>
      </w:r>
      <w:r>
        <w:br/>
        <w:t xml:space="preserve">        except CommandError:</w:t>
      </w:r>
      <w:r>
        <w:br/>
        <w:t xml:space="preserve">            raise</w:t>
      </w:r>
      <w:r>
        <w:br/>
        <w:t xml:space="preserve">        except Exception as e:</w:t>
      </w:r>
      <w:r>
        <w:br/>
        <w:t xml:space="preserve">            elapsed = time.time() - start_time</w:t>
      </w:r>
      <w:r>
        <w:br/>
        <w:t xml:space="preserve">            self.log_error(f"Ошибка после {elapsed:.2f}с: {e}")</w:t>
      </w:r>
      <w:r>
        <w:br/>
        <w:t xml:space="preserve">            logger.exception("Command failed", extra={"command": command_name})</w:t>
      </w:r>
      <w:r>
        <w:br/>
        <w:t xml:space="preserve">            raise CommandError(str(e)) from e</w:t>
      </w:r>
      <w:r>
        <w:br/>
        <w:t xml:space="preserve">    def _execute_with_rollback(self, *args: Any, **options: Any) -&gt; str | None:</w:t>
      </w:r>
      <w:r>
        <w:br/>
        <w:t xml:space="preserve">        """Выполнение с откатом в dry-run режиме."""</w:t>
      </w:r>
      <w:r>
        <w:br/>
        <w:t xml:space="preserve">        result = self.execute_command(*args, **options)</w:t>
      </w:r>
      <w:r>
        <w:br/>
        <w:t xml:space="preserve">        if self.dry_run:</w:t>
      </w:r>
      <w:r>
        <w:br/>
        <w:t xml:space="preserve">            # Откатываем транзакцию в dry-run</w:t>
      </w:r>
      <w:r>
        <w:br/>
        <w:t xml:space="preserve">            transaction.set_rollback(True)</w:t>
      </w:r>
      <w:r>
        <w:br/>
        <w:t xml:space="preserve">            self.log_warning("Dry-run: транзакция откачена")</w:t>
      </w:r>
      <w:r>
        <w:br/>
        <w:t xml:space="preserve">        return result</w:t>
      </w:r>
      <w:r>
        <w:br/>
        <w:t xml:space="preserve">    @abstractmethod</w:t>
      </w:r>
      <w:r>
        <w:br/>
        <w:t xml:space="preserve">    def execute_command(self, *args: Any, **options: Any) -&gt; str | None:</w:t>
      </w:r>
      <w:r>
        <w:br/>
        <w:t xml:space="preserve">        """</w:t>
      </w:r>
      <w:r>
        <w:br/>
        <w:t xml:space="preserve">        Основная логика команды. Переопределяется в наследниках.</w:t>
      </w:r>
      <w:r>
        <w:br/>
        <w:t xml:space="preserve">        Returns:</w:t>
      </w:r>
      <w:r>
        <w:br/>
        <w:t xml:space="preserve">            Строка с результатом или None</w:t>
      </w:r>
      <w:r>
        <w:br/>
        <w:t xml:space="preserve">        """</w:t>
      </w:r>
      <w:r>
        <w:br/>
        <w:t xml:space="preserve">        raise NotImplementedError("Метод execute_command должен быть реализован")</w:t>
      </w:r>
      <w:r>
        <w:br/>
        <w:t xml:space="preserve">    # ==================== Методы вывода ====================</w:t>
      </w:r>
      <w:r>
        <w:br/>
        <w:t xml:space="preserve">    def log_info(self, message: str) -&gt; None:</w:t>
      </w:r>
      <w:r>
        <w:br/>
        <w:t xml:space="preserve">        """Информационное сообщение."""</w:t>
      </w:r>
      <w:r>
        <w:br/>
      </w:r>
      <w:r>
        <w:lastRenderedPageBreak/>
        <w:t xml:space="preserve">        if not self.silent:</w:t>
      </w:r>
      <w:r>
        <w:br/>
        <w:t xml:space="preserve">            self.stdout.write(message)</w:t>
      </w:r>
      <w:r>
        <w:br/>
        <w:t xml:space="preserve">        logger.info(message)</w:t>
      </w:r>
      <w:r>
        <w:br/>
        <w:t xml:space="preserve">    def log_success(self, message: str) -&gt; None:</w:t>
      </w:r>
      <w:r>
        <w:br/>
        <w:t xml:space="preserve">        """Сообщение об успехе (зелёное)."""</w:t>
      </w:r>
      <w:r>
        <w:br/>
        <w:t xml:space="preserve">        if not self.silent:</w:t>
      </w:r>
      <w:r>
        <w:br/>
        <w:t xml:space="preserve">            self.stdout.write(self.style.SUCCESS(message))</w:t>
      </w:r>
      <w:r>
        <w:br/>
        <w:t xml:space="preserve">        logger.info(message)</w:t>
      </w:r>
      <w:r>
        <w:br/>
        <w:t xml:space="preserve">    def log_warning(self, message: str) -&gt; None:</w:t>
      </w:r>
      <w:r>
        <w:br/>
        <w:t xml:space="preserve">        """Предупреждение (жёлтое)."""</w:t>
      </w:r>
      <w:r>
        <w:br/>
        <w:t xml:space="preserve">        if not self.silent:</w:t>
      </w:r>
      <w:r>
        <w:br/>
        <w:t xml:space="preserve">            self.stdout.write(self.style.WARNING(message))</w:t>
      </w:r>
      <w:r>
        <w:br/>
        <w:t xml:space="preserve">        logger.warning(message)</w:t>
      </w:r>
      <w:r>
        <w:br/>
        <w:t xml:space="preserve">    def log_error(self, message: str) -&gt; None:</w:t>
      </w:r>
      <w:r>
        <w:br/>
        <w:t xml:space="preserve">        """Ошибка (красное)."""</w:t>
      </w:r>
      <w:r>
        <w:br/>
        <w:t xml:space="preserve">        self.stderr.write(self.style.ERROR(message))</w:t>
      </w:r>
      <w:r>
        <w:br/>
        <w:t xml:space="preserve">        logger.error(message)</w:t>
      </w:r>
      <w:r>
        <w:br/>
        <w:t xml:space="preserve">    def log_debug(self, message: str) -&gt; None:</w:t>
      </w:r>
      <w:r>
        <w:br/>
        <w:t xml:space="preserve">        """Отладочное сообщение (только при verbosity &gt;= 2)."""</w:t>
      </w:r>
      <w:r>
        <w:br/>
        <w:t xml:space="preserve">        if self.verbosity &gt;= 2:</w:t>
      </w:r>
      <w:r>
        <w:br/>
        <w:t xml:space="preserve">            self.stdout.write(self.style.HTTP_INFO(message))</w:t>
      </w:r>
      <w:r>
        <w:br/>
        <w:t xml:space="preserve">        logger.debug(message)</w:t>
      </w:r>
      <w:r>
        <w:br/>
        <w:t xml:space="preserve">    # ==================== Прогресс ====================</w:t>
      </w:r>
      <w:r>
        <w:br/>
        <w:t xml:space="preserve">    def progress_iter(</w:t>
      </w:r>
      <w:r>
        <w:br/>
        <w:t xml:space="preserve">        self,</w:t>
      </w:r>
      <w:r>
        <w:br/>
        <w:t xml:space="preserve">        iterable,</w:t>
      </w:r>
      <w:r>
        <w:br/>
        <w:t xml:space="preserve">        desc: str = "Обработка",</w:t>
      </w:r>
      <w:r>
        <w:br/>
        <w:t xml:space="preserve">        total: int | None = None,</w:t>
      </w:r>
      <w:r>
        <w:br/>
        <w:t xml:space="preserve">    ) -&gt; Generator:</w:t>
      </w:r>
      <w:r>
        <w:br/>
        <w:t xml:space="preserve">        """</w:t>
      </w:r>
      <w:r>
        <w:br/>
        <w:t xml:space="preserve">        Итератор с отображением прогресса.</w:t>
      </w:r>
      <w:r>
        <w:br/>
        <w:t xml:space="preserve">        Args:</w:t>
      </w:r>
      <w:r>
        <w:br/>
        <w:t xml:space="preserve">            iterable: Итерируемый объект</w:t>
      </w:r>
      <w:r>
        <w:br/>
        <w:t xml:space="preserve">            desc: Описание операции</w:t>
      </w:r>
      <w:r>
        <w:br/>
        <w:t xml:space="preserve">            total: Общее количество (если известно)</w:t>
      </w:r>
      <w:r>
        <w:br/>
        <w:t xml:space="preserve">        Yields:</w:t>
      </w:r>
      <w:r>
        <w:br/>
        <w:t xml:space="preserve">            Элементы итератора</w:t>
      </w:r>
      <w:r>
        <w:br/>
        <w:t xml:space="preserve">        Использование:</w:t>
      </w:r>
      <w:r>
        <w:br/>
        <w:t xml:space="preserve">            for item in self.progress_iter(items, "Обработка записей"):</w:t>
      </w:r>
      <w:r>
        <w:br/>
        <w:t xml:space="preserve">                process(item)</w:t>
      </w:r>
      <w:r>
        <w:br/>
        <w:t xml:space="preserve">        """</w:t>
      </w:r>
      <w:r>
        <w:br/>
        <w:t xml:space="preserve">        if total is None:</w:t>
      </w:r>
      <w:r>
        <w:br/>
        <w:t xml:space="preserve">            try:</w:t>
      </w:r>
      <w:r>
        <w:br/>
      </w:r>
      <w:r>
        <w:lastRenderedPageBreak/>
        <w:t xml:space="preserve">                total = len(iterable)</w:t>
      </w:r>
      <w:r>
        <w:br/>
        <w:t xml:space="preserve">            except TypeError:</w:t>
      </w:r>
      <w:r>
        <w:br/>
        <w:t xml:space="preserve">                total = None</w:t>
      </w:r>
      <w:r>
        <w:br/>
        <w:t xml:space="preserve">        processed = 0</w:t>
      </w:r>
      <w:r>
        <w:br/>
        <w:t xml:space="preserve">        last_percent = -1</w:t>
      </w:r>
      <w:r>
        <w:br/>
        <w:t xml:space="preserve">        for item in iterable:</w:t>
      </w:r>
      <w:r>
        <w:br/>
        <w:t xml:space="preserve">            yield item</w:t>
      </w:r>
      <w:r>
        <w:br/>
        <w:t xml:space="preserve">            processed += 1</w:t>
      </w:r>
      <w:r>
        <w:br/>
        <w:t xml:space="preserve">            if total and not self.silent:</w:t>
      </w:r>
      <w:r>
        <w:br/>
        <w:t xml:space="preserve">                percent = int(processed * 100 / total)</w:t>
      </w:r>
      <w:r>
        <w:br/>
        <w:t xml:space="preserve">                if percent != last_percent and percent % 10 == 0:</w:t>
      </w:r>
      <w:r>
        <w:br/>
        <w:t xml:space="preserve">                    self.stdout.write(f"{desc}: {percent}% ({processed}/{total})")</w:t>
      </w:r>
      <w:r>
        <w:br/>
        <w:t xml:space="preserve">                    last_percent = percent</w:t>
      </w:r>
      <w:r>
        <w:br/>
        <w:t xml:space="preserve">        if not self.silent:</w:t>
      </w:r>
      <w:r>
        <w:br/>
        <w:t xml:space="preserve">            self.log_info(f"{desc}: завершено ({processed} элементов)")</w:t>
      </w:r>
      <w:r>
        <w:br/>
        <w:t xml:space="preserve">    @contextmanager</w:t>
      </w:r>
      <w:r>
        <w:br/>
        <w:t xml:space="preserve">    def timed_operation(self, operation_name: str) -&gt; Generator:</w:t>
      </w:r>
      <w:r>
        <w:br/>
        <w:t xml:space="preserve">        """</w:t>
      </w:r>
      <w:r>
        <w:br/>
        <w:t xml:space="preserve">        Контекстный менеджер для измерения времени операции.</w:t>
      </w:r>
      <w:r>
        <w:br/>
        <w:t xml:space="preserve">        Использование:</w:t>
      </w:r>
      <w:r>
        <w:br/>
        <w:t xml:space="preserve">            with self.timed_operation("Загрузка данных"):</w:t>
      </w:r>
      <w:r>
        <w:br/>
        <w:t xml:space="preserve">                load_data()</w:t>
      </w:r>
      <w:r>
        <w:br/>
        <w:t xml:space="preserve">        """</w:t>
      </w:r>
      <w:r>
        <w:br/>
        <w:t xml:space="preserve">        start = time.time()</w:t>
      </w:r>
      <w:r>
        <w:br/>
        <w:t xml:space="preserve">        self.log_debug(f"Начало: {operation_name}")</w:t>
      </w:r>
      <w:r>
        <w:br/>
        <w:t xml:space="preserve">        try:</w:t>
      </w:r>
      <w:r>
        <w:br/>
        <w:t xml:space="preserve">            yield</w:t>
      </w:r>
      <w:r>
        <w:br/>
        <w:t xml:space="preserve">        finally:</w:t>
      </w:r>
      <w:r>
        <w:br/>
        <w:t xml:space="preserve">            elapsed = time.time() - start</w:t>
      </w:r>
      <w:r>
        <w:br/>
        <w:t xml:space="preserve">            self.log_debug(f"Завершено: {operation_name} ({elapsed:.2f}с)")</w:t>
      </w:r>
      <w:r>
        <w:br/>
        <w:t xml:space="preserve">    # ==================== Утилиты ====================</w:t>
      </w:r>
      <w:r>
        <w:br/>
        <w:t xml:space="preserve">    def confirm(self, message: str) -&gt; bool:</w:t>
      </w:r>
      <w:r>
        <w:br/>
        <w:t xml:space="preserve">        """</w:t>
      </w:r>
      <w:r>
        <w:br/>
        <w:t xml:space="preserve">        Запрос подтверждения у пользователя.</w:t>
      </w:r>
      <w:r>
        <w:br/>
        <w:t xml:space="preserve">        Args:</w:t>
      </w:r>
      <w:r>
        <w:br/>
        <w:t xml:space="preserve">            message: Текст вопроса</w:t>
      </w:r>
      <w:r>
        <w:br/>
        <w:t xml:space="preserve">        Returns:</w:t>
      </w:r>
      <w:r>
        <w:br/>
        <w:t xml:space="preserve">            True если пользователь подтвердил</w:t>
      </w:r>
      <w:r>
        <w:br/>
        <w:t xml:space="preserve">        """</w:t>
      </w:r>
      <w:r>
        <w:br/>
        <w:t xml:space="preserve">        if self.dry_run:</w:t>
      </w:r>
      <w:r>
        <w:br/>
        <w:t xml:space="preserve">            self.log_warning(f"[Dry-run] Пропуск подтверждения: {message}")</w:t>
      </w:r>
      <w:r>
        <w:br/>
        <w:t xml:space="preserve">            return True</w:t>
      </w:r>
      <w:r>
        <w:br/>
        <w:t xml:space="preserve">        self.stdout.write(f"\n{message} [y/N]: ", ending="")</w:t>
      </w:r>
      <w:r>
        <w:br/>
      </w:r>
      <w:r>
        <w:lastRenderedPageBreak/>
        <w:t xml:space="preserve">        input_func = getattr(self, "input_func", input)</w:t>
      </w:r>
      <w:r>
        <w:br/>
        <w:t xml:space="preserve">        response = input_func().strip().lower()</w:t>
      </w:r>
      <w:r>
        <w:br/>
        <w:t xml:space="preserve">        return response in ("y", "yes", "да", "д")</w:t>
      </w:r>
      <w:r>
        <w:br/>
        <w:t xml:space="preserve">    def abort(self, message: str) -&gt; None:</w:t>
      </w:r>
      <w:r>
        <w:br/>
        <w:t xml:space="preserve">        """Прерывание команды с сообщением."""</w:t>
      </w:r>
      <w:r>
        <w:br/>
        <w:t xml:space="preserve">        raise CommandError(message)</w:t>
      </w:r>
      <w:r>
        <w:br/>
        <w:t xml:space="preserve">    def check_dry_run(self) -&gt; bool:</w:t>
      </w:r>
      <w:r>
        <w:br/>
        <w:t xml:space="preserve">        """Проверка режима dry-run (для условного выполнения)."""</w:t>
      </w:r>
      <w:r>
        <w:br/>
        <w:t xml:space="preserve">        return self.dry_run</w:t>
      </w:r>
    </w:p>
    <w:p w:rsidR="005F652C" w:rsidRDefault="00000000" w:rsidP="00E538B9">
      <w:pPr>
        <w:pStyle w:val="1"/>
        <w:spacing w:before="0"/>
      </w:pPr>
      <w:r>
        <w:t>src/apps/user/signals.py</w:t>
      </w:r>
    </w:p>
    <w:p w:rsidR="005F652C" w:rsidRDefault="00000000" w:rsidP="00E538B9">
      <w:pPr>
        <w:spacing w:after="0"/>
      </w:pPr>
      <w:r>
        <w:t>from django.contrib.auth import get_user_model</w:t>
      </w:r>
      <w:r>
        <w:br/>
        <w:t>from django.db.models.signals import post_save</w:t>
      </w:r>
      <w:r>
        <w:br/>
        <w:t>from django.dispatch import receiver</w:t>
      </w:r>
      <w:r>
        <w:br/>
        <w:t>from .models import Profile</w:t>
      </w:r>
      <w:r>
        <w:br/>
        <w:t>User = get_user_model()</w:t>
      </w:r>
      <w:r>
        <w:br/>
        <w:t>@receiver(post_save, sender=User)</w:t>
      </w:r>
      <w:r>
        <w:br/>
        <w:t>def create_user_profile(sender, instance, created, **kwargs):</w:t>
      </w:r>
      <w:r>
        <w:br/>
        <w:t xml:space="preserve">    """</w:t>
      </w:r>
      <w:r>
        <w:br/>
        <w:t xml:space="preserve">    Автоматически создает профиль при создании пользователя</w:t>
      </w:r>
      <w:r>
        <w:br/>
        <w:t xml:space="preserve">    """</w:t>
      </w:r>
      <w:r>
        <w:br/>
        <w:t xml:space="preserve">    if created:</w:t>
      </w:r>
      <w:r>
        <w:br/>
        <w:t xml:space="preserve">        Profile.objects.create(user=instance)</w:t>
      </w:r>
      <w:r>
        <w:br/>
        <w:t>@receiver(post_save, sender=User)</w:t>
      </w:r>
      <w:r>
        <w:br/>
        <w:t>def save_user_profile(sender, instance, **kwargs):</w:t>
      </w:r>
      <w:r>
        <w:br/>
        <w:t xml:space="preserve">    """</w:t>
      </w:r>
      <w:r>
        <w:br/>
        <w:t xml:space="preserve">    Сохраняет профиль при сохранении пользователя</w:t>
      </w:r>
      <w:r>
        <w:br/>
        <w:t xml:space="preserve">    """</w:t>
      </w:r>
      <w:r>
        <w:br/>
        <w:t xml:space="preserve">    if hasattr(instance, "profile"):</w:t>
      </w:r>
      <w:r>
        <w:br/>
        <w:t xml:space="preserve">        instance.profile.save()</w:t>
      </w:r>
    </w:p>
    <w:p w:rsidR="005F652C" w:rsidRDefault="00000000" w:rsidP="00E538B9">
      <w:pPr>
        <w:pStyle w:val="1"/>
        <w:spacing w:before="0"/>
      </w:pPr>
      <w:r>
        <w:t>src/apps/user/services.py</w:t>
      </w:r>
    </w:p>
    <w:p w:rsidR="005F652C" w:rsidRDefault="00000000" w:rsidP="00E538B9">
      <w:pPr>
        <w:spacing w:after="0"/>
      </w:pPr>
      <w:r>
        <w:t>from typing import Any</w:t>
      </w:r>
      <w:r>
        <w:br/>
        <w:t>from apps.core.exceptions import NotFoundError</w:t>
      </w:r>
      <w:r>
        <w:br/>
        <w:t>from django.contrib.auth import get_user_model</w:t>
      </w:r>
      <w:r>
        <w:br/>
        <w:t>from django.db import transaction</w:t>
      </w:r>
      <w:r>
        <w:br/>
        <w:t>from rest_framework_simplejwt.tokens import RefreshToken</w:t>
      </w:r>
      <w:r>
        <w:br/>
        <w:t>from .models import Profile</w:t>
      </w:r>
      <w:r>
        <w:br/>
        <w:t>User = get_user_model()</w:t>
      </w:r>
      <w:r>
        <w:br/>
        <w:t>class UserService:</w:t>
      </w:r>
      <w:r>
        <w:br/>
        <w:t xml:space="preserve">    """Сервисный слой для работы с пользователями"""</w:t>
      </w:r>
      <w:r>
        <w:br/>
        <w:t xml:space="preserve">    @classmethod</w:t>
      </w:r>
      <w:r>
        <w:br/>
        <w:t xml:space="preserve">    def create_user(</w:t>
      </w:r>
      <w:r>
        <w:br/>
        <w:t xml:space="preserve">        cls, *, email: str, username: str, password: str, **extra_fields</w:t>
      </w:r>
      <w:r>
        <w:br/>
        <w:t xml:space="preserve">    ) -&gt; User:</w:t>
      </w:r>
      <w:r>
        <w:br/>
      </w:r>
      <w:r>
        <w:lastRenderedPageBreak/>
        <w:t xml:space="preserve">        """</w:t>
      </w:r>
      <w:r>
        <w:br/>
        <w:t xml:space="preserve">        Создает нового пользователя</w:t>
      </w:r>
      <w:r>
        <w:br/>
        <w:t xml:space="preserve">        Args:</w:t>
      </w:r>
      <w:r>
        <w:br/>
        <w:t xml:space="preserve">            email: Email пользователя</w:t>
      </w:r>
      <w:r>
        <w:br/>
        <w:t xml:space="preserve">            username: Username пользователя</w:t>
      </w:r>
      <w:r>
        <w:br/>
        <w:t xml:space="preserve">            password: Пароль</w:t>
      </w:r>
      <w:r>
        <w:br/>
        <w:t xml:space="preserve">            **extra_fields: Дополнительные поля</w:t>
      </w:r>
      <w:r>
        <w:br/>
        <w:t xml:space="preserve">        Returns:</w:t>
      </w:r>
      <w:r>
        <w:br/>
        <w:t xml:space="preserve">            User: Созданный пользователь</w:t>
      </w:r>
      <w:r>
        <w:br/>
        <w:t xml:space="preserve">        Raises:</w:t>
      </w:r>
      <w:r>
        <w:br/>
        <w:t xml:space="preserve">            ValidationError: При некорректных данных</w:t>
      </w:r>
      <w:r>
        <w:br/>
        <w:t xml:space="preserve">        """</w:t>
      </w:r>
      <w:r>
        <w:br/>
        <w:t xml:space="preserve">        with transaction.atomic():</w:t>
      </w:r>
      <w:r>
        <w:br/>
        <w:t xml:space="preserve">            user = User.objects.create_user(</w:t>
      </w:r>
      <w:r>
        <w:br/>
        <w:t xml:space="preserve">                email=email, username=username, password=password, **extra_fields</w:t>
      </w:r>
      <w:r>
        <w:br/>
        <w:t xml:space="preserve">            )</w:t>
      </w:r>
      <w:r>
        <w:br/>
        <w:t xml:space="preserve">            return user</w:t>
      </w:r>
      <w:r>
        <w:br/>
        <w:t xml:space="preserve">    @classmethod</w:t>
      </w:r>
      <w:r>
        <w:br/>
        <w:t xml:space="preserve">    def get_user_by_email(cls, email: str) -&gt; User:</w:t>
      </w:r>
      <w:r>
        <w:br/>
        <w:t xml:space="preserve">        """Получает пользователя по email</w:t>
      </w:r>
      <w:r>
        <w:br/>
        <w:t xml:space="preserve">        Raises:</w:t>
      </w:r>
      <w:r>
        <w:br/>
        <w:t xml:space="preserve">            NotFoundError: Если пользователь не найден</w:t>
      </w:r>
      <w:r>
        <w:br/>
        <w:t xml:space="preserve">        """</w:t>
      </w:r>
      <w:r>
        <w:br/>
        <w:t xml:space="preserve">        try:</w:t>
      </w:r>
      <w:r>
        <w:br/>
        <w:t xml:space="preserve">            return User.objects.get(email=email)</w:t>
      </w:r>
      <w:r>
        <w:br/>
        <w:t xml:space="preserve">        except User.DoesNotExist as e:</w:t>
      </w:r>
      <w:r>
        <w:br/>
        <w:t xml:space="preserve">            raise NotFoundError(</w:t>
      </w:r>
      <w:r>
        <w:br/>
        <w:t xml:space="preserve">                message=f"User with email={email} not found",</w:t>
      </w:r>
      <w:r>
        <w:br/>
        <w:t xml:space="preserve">                details={"email": email},</w:t>
      </w:r>
      <w:r>
        <w:br/>
        <w:t xml:space="preserve">            ) from e</w:t>
      </w:r>
      <w:r>
        <w:br/>
        <w:t xml:space="preserve">    @classmethod</w:t>
      </w:r>
      <w:r>
        <w:br/>
        <w:t xml:space="preserve">    def get_user_by_email_or_none(cls, email: str) -&gt; User | None:</w:t>
      </w:r>
      <w:r>
        <w:br/>
        <w:t xml:space="preserve">        """Получает пользователя по email или None"""</w:t>
      </w:r>
      <w:r>
        <w:br/>
        <w:t xml:space="preserve">        try:</w:t>
      </w:r>
      <w:r>
        <w:br/>
        <w:t xml:space="preserve">            return User.objects.get(email=email)</w:t>
      </w:r>
      <w:r>
        <w:br/>
        <w:t xml:space="preserve">        except User.DoesNotExist:</w:t>
      </w:r>
      <w:r>
        <w:br/>
        <w:t xml:space="preserve">            return None</w:t>
      </w:r>
      <w:r>
        <w:br/>
        <w:t xml:space="preserve">    @classmethod</w:t>
      </w:r>
      <w:r>
        <w:br/>
        <w:t xml:space="preserve">    def get_user_by_id(cls, user_id: int) -&gt; User:</w:t>
      </w:r>
      <w:r>
        <w:br/>
        <w:t xml:space="preserve">        """Получает пользователя по ID</w:t>
      </w:r>
      <w:r>
        <w:br/>
        <w:t xml:space="preserve">        Raises:</w:t>
      </w:r>
      <w:r>
        <w:br/>
        <w:t xml:space="preserve">            NotFoundError: Если пользователь не найден</w:t>
      </w:r>
      <w:r>
        <w:br/>
        <w:t xml:space="preserve">        """</w:t>
      </w:r>
      <w:r>
        <w:br/>
      </w:r>
      <w:r>
        <w:lastRenderedPageBreak/>
        <w:t xml:space="preserve">        try:</w:t>
      </w:r>
      <w:r>
        <w:br/>
        <w:t xml:space="preserve">            return User.objects.get(id=user_id)</w:t>
      </w:r>
      <w:r>
        <w:br/>
        <w:t xml:space="preserve">        except User.DoesNotExist as e:</w:t>
      </w:r>
      <w:r>
        <w:br/>
        <w:t xml:space="preserve">            raise NotFoundError(</w:t>
      </w:r>
      <w:r>
        <w:br/>
        <w:t xml:space="preserve">                message=f"User with id={user_id} not found",</w:t>
      </w:r>
      <w:r>
        <w:br/>
        <w:t xml:space="preserve">                details={"user_id": user_id},</w:t>
      </w:r>
      <w:r>
        <w:br/>
        <w:t xml:space="preserve">            ) from e</w:t>
      </w:r>
      <w:r>
        <w:br/>
        <w:t xml:space="preserve">    @classmethod</w:t>
      </w:r>
      <w:r>
        <w:br/>
        <w:t xml:space="preserve">    def get_user_by_id_or_none(cls, user_id: int) -&gt; User | None:</w:t>
      </w:r>
      <w:r>
        <w:br/>
        <w:t xml:space="preserve">        """Получает пользователя по ID или None"""</w:t>
      </w:r>
      <w:r>
        <w:br/>
        <w:t xml:space="preserve">        try:</w:t>
      </w:r>
      <w:r>
        <w:br/>
        <w:t xml:space="preserve">            return User.objects.get(id=user_id)</w:t>
      </w:r>
      <w:r>
        <w:br/>
        <w:t xml:space="preserve">        except User.DoesNotExist:</w:t>
      </w:r>
      <w:r>
        <w:br/>
        <w:t xml:space="preserve">            return None</w:t>
      </w:r>
      <w:r>
        <w:br/>
        <w:t xml:space="preserve">    @classmethod</w:t>
      </w:r>
      <w:r>
        <w:br/>
        <w:t xml:space="preserve">    def update_user(cls, user_id: int, **fields) -&gt; User:</w:t>
      </w:r>
      <w:r>
        <w:br/>
        <w:t xml:space="preserve">        """</w:t>
      </w:r>
      <w:r>
        <w:br/>
        <w:t xml:space="preserve">        Обновляет данные пользователя</w:t>
      </w:r>
      <w:r>
        <w:br/>
        <w:t xml:space="preserve">        Args:</w:t>
      </w:r>
      <w:r>
        <w:br/>
        <w:t xml:space="preserve">            user_id: ID пользователя</w:t>
      </w:r>
      <w:r>
        <w:br/>
        <w:t xml:space="preserve">            **fields: Поля для обновления</w:t>
      </w:r>
      <w:r>
        <w:br/>
        <w:t xml:space="preserve">        Returns:</w:t>
      </w:r>
      <w:r>
        <w:br/>
        <w:t xml:space="preserve">            User: Обновленный пользователь</w:t>
      </w:r>
      <w:r>
        <w:br/>
        <w:t xml:space="preserve">        Raises:</w:t>
      </w:r>
      <w:r>
        <w:br/>
        <w:t xml:space="preserve">            NotFoundError: Если пользователь не найден</w:t>
      </w:r>
      <w:r>
        <w:br/>
        <w:t xml:space="preserve">        """</w:t>
      </w:r>
      <w:r>
        <w:br/>
        <w:t xml:space="preserve">        user = cls.get_user_by_id(user_id)</w:t>
      </w:r>
      <w:r>
        <w:br/>
        <w:t xml:space="preserve">        for field, value in fields.items():</w:t>
      </w:r>
      <w:r>
        <w:br/>
        <w:t xml:space="preserve">            setattr(user, field, value)</w:t>
      </w:r>
      <w:r>
        <w:br/>
        <w:t xml:space="preserve">        user.save()</w:t>
      </w:r>
      <w:r>
        <w:br/>
        <w:t xml:space="preserve">        return user</w:t>
      </w:r>
      <w:r>
        <w:br/>
        <w:t xml:space="preserve">    @classmethod</w:t>
      </w:r>
      <w:r>
        <w:br/>
        <w:t xml:space="preserve">    def delete_user(cls, user_id: int) -&gt; None:</w:t>
      </w:r>
      <w:r>
        <w:br/>
        <w:t xml:space="preserve">        """</w:t>
      </w:r>
      <w:r>
        <w:br/>
        <w:t xml:space="preserve">        Удаляет пользователя</w:t>
      </w:r>
      <w:r>
        <w:br/>
        <w:t xml:space="preserve">        Args:</w:t>
      </w:r>
      <w:r>
        <w:br/>
        <w:t xml:space="preserve">            user_id: ID пользователя</w:t>
      </w:r>
      <w:r>
        <w:br/>
        <w:t xml:space="preserve">        Raises:</w:t>
      </w:r>
      <w:r>
        <w:br/>
        <w:t xml:space="preserve">            NotFoundError: Если пользователь не найден</w:t>
      </w:r>
      <w:r>
        <w:br/>
        <w:t xml:space="preserve">        """</w:t>
      </w:r>
      <w:r>
        <w:br/>
        <w:t xml:space="preserve">        user = cls.get_user_by_id(user_id)</w:t>
      </w:r>
      <w:r>
        <w:br/>
        <w:t xml:space="preserve">        user.delete()</w:t>
      </w:r>
      <w:r>
        <w:br/>
        <w:t xml:space="preserve">    @classmethod</w:t>
      </w:r>
      <w:r>
        <w:br/>
      </w:r>
      <w:r>
        <w:lastRenderedPageBreak/>
        <w:t xml:space="preserve">    def get_tokens_for_user(cls, user: User) -&gt; dict[str, str]:</w:t>
      </w:r>
      <w:r>
        <w:br/>
        <w:t xml:space="preserve">        """</w:t>
      </w:r>
      <w:r>
        <w:br/>
        <w:t xml:space="preserve">        Генерирует JWT токены для пользователя</w:t>
      </w:r>
      <w:r>
        <w:br/>
        <w:t xml:space="preserve">        Args:</w:t>
      </w:r>
      <w:r>
        <w:br/>
        <w:t xml:space="preserve">            user: Пользователь</w:t>
      </w:r>
      <w:r>
        <w:br/>
        <w:t xml:space="preserve">        Returns:</w:t>
      </w:r>
      <w:r>
        <w:br/>
        <w:t xml:space="preserve">            Dict[str, str]: refresh и access токены</w:t>
      </w:r>
      <w:r>
        <w:br/>
        <w:t xml:space="preserve">        """</w:t>
      </w:r>
      <w:r>
        <w:br/>
        <w:t xml:space="preserve">        refresh = RefreshToken.for_user(user)</w:t>
      </w:r>
      <w:r>
        <w:br/>
        <w:t xml:space="preserve">        return {</w:t>
      </w:r>
      <w:r>
        <w:br/>
        <w:t xml:space="preserve">            "refresh": str(refresh),</w:t>
      </w:r>
      <w:r>
        <w:br/>
        <w:t xml:space="preserve">            "access": str(refresh.access_token),</w:t>
      </w:r>
      <w:r>
        <w:br/>
        <w:t xml:space="preserve">        }</w:t>
      </w:r>
      <w:r>
        <w:br/>
        <w:t xml:space="preserve">    @classmethod</w:t>
      </w:r>
      <w:r>
        <w:br/>
        <w:t xml:space="preserve">    def verify_email(cls, user_id: int) -&gt; User:</w:t>
      </w:r>
      <w:r>
        <w:br/>
        <w:t xml:space="preserve">        """</w:t>
      </w:r>
      <w:r>
        <w:br/>
        <w:t xml:space="preserve">        Подтверждает email пользователя</w:t>
      </w:r>
      <w:r>
        <w:br/>
        <w:t xml:space="preserve">        Args:</w:t>
      </w:r>
      <w:r>
        <w:br/>
        <w:t xml:space="preserve">            user_id: ID пользователя</w:t>
      </w:r>
      <w:r>
        <w:br/>
        <w:t xml:space="preserve">        Returns:</w:t>
      </w:r>
      <w:r>
        <w:br/>
        <w:t xml:space="preserve">            User: Обновленный пользователь</w:t>
      </w:r>
      <w:r>
        <w:br/>
        <w:t xml:space="preserve">        Raises:</w:t>
      </w:r>
      <w:r>
        <w:br/>
        <w:t xml:space="preserve">            NotFoundError: Если пользователь не найден</w:t>
      </w:r>
      <w:r>
        <w:br/>
        <w:t xml:space="preserve">        """</w:t>
      </w:r>
      <w:r>
        <w:br/>
        <w:t xml:space="preserve">        user = cls.get_user_by_id(user_id)</w:t>
      </w:r>
      <w:r>
        <w:br/>
        <w:t xml:space="preserve">        user.is_verified = True</w:t>
      </w:r>
      <w:r>
        <w:br/>
        <w:t xml:space="preserve">        user.save()</w:t>
      </w:r>
      <w:r>
        <w:br/>
        <w:t xml:space="preserve">        return user</w:t>
      </w:r>
      <w:r>
        <w:br/>
        <w:t>class ProfileService:</w:t>
      </w:r>
      <w:r>
        <w:br/>
        <w:t xml:space="preserve">    """Сервисный слой для работы с профилями"""</w:t>
      </w:r>
      <w:r>
        <w:br/>
        <w:t xml:space="preserve">    @classmethod</w:t>
      </w:r>
      <w:r>
        <w:br/>
        <w:t xml:space="preserve">    def get_profile_by_user_id(cls, user_id: int) -&gt; Profile:</w:t>
      </w:r>
      <w:r>
        <w:br/>
        <w:t xml:space="preserve">        """Получает профиль по ID пользователя</w:t>
      </w:r>
      <w:r>
        <w:br/>
        <w:t xml:space="preserve">        Raises:</w:t>
      </w:r>
      <w:r>
        <w:br/>
        <w:t xml:space="preserve">            NotFoundError: Если профиль не найден</w:t>
      </w:r>
      <w:r>
        <w:br/>
        <w:t xml:space="preserve">        """</w:t>
      </w:r>
      <w:r>
        <w:br/>
        <w:t xml:space="preserve">        try:</w:t>
      </w:r>
      <w:r>
        <w:br/>
        <w:t xml:space="preserve">            return Profile.objects.select_related("user").get(user_id=user_id)</w:t>
      </w:r>
      <w:r>
        <w:br/>
        <w:t xml:space="preserve">        except Profile.DoesNotExist as e:</w:t>
      </w:r>
      <w:r>
        <w:br/>
        <w:t xml:space="preserve">            raise NotFoundError(</w:t>
      </w:r>
      <w:r>
        <w:br/>
        <w:t xml:space="preserve">                message=f"Profile for user_id={user_id} not found",</w:t>
      </w:r>
      <w:r>
        <w:br/>
        <w:t xml:space="preserve">                details={"user_id": user_id},</w:t>
      </w:r>
      <w:r>
        <w:br/>
        <w:t xml:space="preserve">            ) from e</w:t>
      </w:r>
      <w:r>
        <w:br/>
      </w:r>
      <w:r>
        <w:lastRenderedPageBreak/>
        <w:t xml:space="preserve">    @classmethod</w:t>
      </w:r>
      <w:r>
        <w:br/>
        <w:t xml:space="preserve">    def get_profile_by_user_id_or_none(cls, user_id: int) -&gt; Profile | None:</w:t>
      </w:r>
      <w:r>
        <w:br/>
        <w:t xml:space="preserve">        """Получает профиль по ID пользователя или None"""</w:t>
      </w:r>
      <w:r>
        <w:br/>
        <w:t xml:space="preserve">        try:</w:t>
      </w:r>
      <w:r>
        <w:br/>
        <w:t xml:space="preserve">            return Profile.objects.select_related("user").get(user_id=user_id)</w:t>
      </w:r>
      <w:r>
        <w:br/>
        <w:t xml:space="preserve">        except Profile.DoesNotExist:</w:t>
      </w:r>
      <w:r>
        <w:br/>
        <w:t xml:space="preserve">            return None</w:t>
      </w:r>
      <w:r>
        <w:br/>
        <w:t xml:space="preserve">    @classmethod</w:t>
      </w:r>
      <w:r>
        <w:br/>
        <w:t xml:space="preserve">    def update_profile(cls, user_id: int, **fields) -&gt; Profile:</w:t>
      </w:r>
      <w:r>
        <w:br/>
        <w:t xml:space="preserve">        """</w:t>
      </w:r>
      <w:r>
        <w:br/>
        <w:t xml:space="preserve">        Обновляет профиль пользователя</w:t>
      </w:r>
      <w:r>
        <w:br/>
        <w:t xml:space="preserve">        Args:</w:t>
      </w:r>
      <w:r>
        <w:br/>
        <w:t xml:space="preserve">            user_id: ID пользователя</w:t>
      </w:r>
      <w:r>
        <w:br/>
        <w:t xml:space="preserve">            **fields: Поля для обновления</w:t>
      </w:r>
      <w:r>
        <w:br/>
        <w:t xml:space="preserve">        Returns:</w:t>
      </w:r>
      <w:r>
        <w:br/>
        <w:t xml:space="preserve">            Profile: Обновленный профиль</w:t>
      </w:r>
      <w:r>
        <w:br/>
        <w:t xml:space="preserve">        Raises:</w:t>
      </w:r>
      <w:r>
        <w:br/>
        <w:t xml:space="preserve">            NotFoundError: Если профиль не найден</w:t>
      </w:r>
      <w:r>
        <w:br/>
        <w:t xml:space="preserve">        """</w:t>
      </w:r>
      <w:r>
        <w:br/>
        <w:t xml:space="preserve">        profile = cls.get_profile_by_user_id(user_id)</w:t>
      </w:r>
      <w:r>
        <w:br/>
        <w:t xml:space="preserve">        for field, value in fields.items():</w:t>
      </w:r>
      <w:r>
        <w:br/>
        <w:t xml:space="preserve">            setattr(profile, field, value)</w:t>
      </w:r>
      <w:r>
        <w:br/>
        <w:t xml:space="preserve">        profile.save()</w:t>
      </w:r>
      <w:r>
        <w:br/>
        <w:t xml:space="preserve">        return profile</w:t>
      </w:r>
      <w:r>
        <w:br/>
        <w:t xml:space="preserve">    @classmethod</w:t>
      </w:r>
      <w:r>
        <w:br/>
        <w:t xml:space="preserve">    def get_full_profile_data(cls, user_id: int) -&gt; dict[str, Any]:</w:t>
      </w:r>
      <w:r>
        <w:br/>
        <w:t xml:space="preserve">        """</w:t>
      </w:r>
      <w:r>
        <w:br/>
        <w:t xml:space="preserve">        Получает полные данные пользователя и профиля</w:t>
      </w:r>
      <w:r>
        <w:br/>
        <w:t xml:space="preserve">        Args:</w:t>
      </w:r>
      <w:r>
        <w:br/>
        <w:t xml:space="preserve">            user_id: ID пользователя</w:t>
      </w:r>
      <w:r>
        <w:br/>
        <w:t xml:space="preserve">        Returns:</w:t>
      </w:r>
      <w:r>
        <w:br/>
        <w:t xml:space="preserve">            Dict: Полные данные</w:t>
      </w:r>
      <w:r>
        <w:br/>
        <w:t xml:space="preserve">        Raises:</w:t>
      </w:r>
      <w:r>
        <w:br/>
        <w:t xml:space="preserve">            NotFoundError: Если профиль не найден</w:t>
      </w:r>
      <w:r>
        <w:br/>
        <w:t xml:space="preserve">        """</w:t>
      </w:r>
      <w:r>
        <w:br/>
        <w:t xml:space="preserve">        profile = cls.get_profile_by_user_id(user_id)</w:t>
      </w:r>
      <w:r>
        <w:br/>
        <w:t xml:space="preserve">        user = profile.user</w:t>
      </w:r>
      <w:r>
        <w:br/>
        <w:t xml:space="preserve">        return {</w:t>
      </w:r>
      <w:r>
        <w:br/>
        <w:t xml:space="preserve">            "id": user.id,</w:t>
      </w:r>
      <w:r>
        <w:br/>
        <w:t xml:space="preserve">            "email": user.email,</w:t>
      </w:r>
      <w:r>
        <w:br/>
        <w:t xml:space="preserve">            "username": user.username,</w:t>
      </w:r>
      <w:r>
        <w:br/>
        <w:t xml:space="preserve">            "is_verified": user.is_verified,</w:t>
      </w:r>
      <w:r>
        <w:br/>
        <w:t xml:space="preserve">            "phone": user.phone,</w:t>
      </w:r>
      <w:r>
        <w:br/>
      </w:r>
      <w:r>
        <w:lastRenderedPageBreak/>
        <w:t xml:space="preserve">            "first_name": profile.first_name,</w:t>
      </w:r>
      <w:r>
        <w:br/>
        <w:t xml:space="preserve">            "last_name": profile.last_name,</w:t>
      </w:r>
      <w:r>
        <w:br/>
        <w:t xml:space="preserve">            "full_name": profile.full_name,</w:t>
      </w:r>
      <w:r>
        <w:br/>
        <w:t xml:space="preserve">            "bio": profile.bio,</w:t>
      </w:r>
      <w:r>
        <w:br/>
        <w:t xml:space="preserve">            "avatar": profile.avatar.url if profile.avatar else None,</w:t>
      </w:r>
      <w:r>
        <w:br/>
        <w:t xml:space="preserve">            "date_of_birth": profile.date_of_birth,</w:t>
      </w:r>
      <w:r>
        <w:br/>
        <w:t xml:space="preserve">            "created_at": user.created_at,</w:t>
      </w:r>
      <w:r>
        <w:br/>
        <w:t xml:space="preserve">            "updated_at": user.updated_at,</w:t>
      </w:r>
      <w:r>
        <w:br/>
        <w:t xml:space="preserve">        }</w:t>
      </w:r>
    </w:p>
    <w:p w:rsidR="005F652C" w:rsidRDefault="00000000" w:rsidP="00E538B9">
      <w:pPr>
        <w:pStyle w:val="1"/>
        <w:spacing w:before="0"/>
      </w:pPr>
      <w:r>
        <w:t>src/apps/user/models.py</w:t>
      </w:r>
    </w:p>
    <w:p w:rsidR="005F652C" w:rsidRDefault="00000000" w:rsidP="00E538B9">
      <w:pPr>
        <w:spacing w:after="0"/>
      </w:pPr>
      <w:r>
        <w:t>from django.contrib.auth.models import AbstractUser</w:t>
      </w:r>
      <w:r>
        <w:br/>
        <w:t>from django.db import models</w:t>
      </w:r>
      <w:r>
        <w:br/>
        <w:t>from django.utils.translation import gettext_lazy as _</w:t>
      </w:r>
      <w:r>
        <w:br/>
        <w:t>class User(AbstractUser):</w:t>
      </w:r>
      <w:r>
        <w:br/>
        <w:t xml:space="preserve">    """Расширенная модель пользователя"""</w:t>
      </w:r>
      <w:r>
        <w:br/>
        <w:t xml:space="preserve">    # Убираем first_name и last_name из модели User (они в Profile)</w:t>
      </w:r>
      <w:r>
        <w:br/>
        <w:t xml:space="preserve">    first_name = None</w:t>
      </w:r>
      <w:r>
        <w:br/>
        <w:t xml:space="preserve">    last_name = None</w:t>
      </w:r>
      <w:r>
        <w:br/>
        <w:t xml:space="preserve">    # Переопределяем группы и разрешения для избежания конфликта</w:t>
      </w:r>
      <w:r>
        <w:br/>
        <w:t xml:space="preserve">    groups = models.ManyToManyField(</w:t>
      </w:r>
      <w:r>
        <w:br/>
        <w:t xml:space="preserve">        "auth.Group",</w:t>
      </w:r>
      <w:r>
        <w:br/>
        <w:t xml:space="preserve">        verbose_name=_("groups"),</w:t>
      </w:r>
      <w:r>
        <w:br/>
        <w:t xml:space="preserve">        blank=True,</w:t>
      </w:r>
      <w:r>
        <w:br/>
        <w:t xml:space="preserve">        help_text=_(""),</w:t>
      </w:r>
      <w:r>
        <w:br/>
        <w:t xml:space="preserve">        related_name="custom_user_set",</w:t>
      </w:r>
      <w:r>
        <w:br/>
        <w:t xml:space="preserve">        related_query_name="custom_user",</w:t>
      </w:r>
      <w:r>
        <w:br/>
        <w:t xml:space="preserve">    )</w:t>
      </w:r>
      <w:r>
        <w:br/>
        <w:t xml:space="preserve">    user_permissions = models.ManyToManyField(</w:t>
      </w:r>
      <w:r>
        <w:br/>
        <w:t xml:space="preserve">        "auth.Permission",</w:t>
      </w:r>
      <w:r>
        <w:br/>
        <w:t xml:space="preserve">        verbose_name=_("user permissions"),</w:t>
      </w:r>
      <w:r>
        <w:br/>
        <w:t xml:space="preserve">        blank=True,</w:t>
      </w:r>
      <w:r>
        <w:br/>
        <w:t xml:space="preserve">        help_text=_("Specific permissions for this user."),</w:t>
      </w:r>
      <w:r>
        <w:br/>
        <w:t xml:space="preserve">        related_name="custom_user_set",</w:t>
      </w:r>
      <w:r>
        <w:br/>
        <w:t xml:space="preserve">        related_query_name="custom_user",</w:t>
      </w:r>
      <w:r>
        <w:br/>
        <w:t xml:space="preserve">    )</w:t>
      </w:r>
      <w:r>
        <w:br/>
        <w:t xml:space="preserve">    email = models.EmailField(</w:t>
      </w:r>
      <w:r>
        <w:br/>
        <w:t xml:space="preserve">        _("email address"), unique=True, help_text=_("Required. Must be unique.")</w:t>
      </w:r>
      <w:r>
        <w:br/>
        <w:t xml:space="preserve">    )</w:t>
      </w:r>
      <w:r>
        <w:br/>
        <w:t xml:space="preserve">    phone = models.CharField(</w:t>
      </w:r>
      <w:r>
        <w:br/>
        <w:t xml:space="preserve">        _("phone number"),</w:t>
      </w:r>
      <w:r>
        <w:br/>
        <w:t xml:space="preserve">        max_length=20,</w:t>
      </w:r>
      <w:r>
        <w:br/>
        <w:t xml:space="preserve">        blank=True,</w:t>
      </w:r>
      <w:r>
        <w:br/>
        <w:t xml:space="preserve">        null=True,</w:t>
      </w:r>
      <w:r>
        <w:br/>
      </w:r>
      <w:r>
        <w:lastRenderedPageBreak/>
        <w:t xml:space="preserve">        help_text=_("Phone number in international format"),</w:t>
      </w:r>
      <w:r>
        <w:br/>
        <w:t xml:space="preserve">    )</w:t>
      </w:r>
      <w:r>
        <w:br/>
        <w:t xml:space="preserve">    is_verified = models.BooleanField(</w:t>
      </w:r>
      <w:r>
        <w:br/>
        <w:t xml:space="preserve">        _("email verified"),</w:t>
      </w:r>
      <w:r>
        <w:br/>
        <w:t xml:space="preserve">        default=False,</w:t>
      </w:r>
      <w:r>
        <w:br/>
        <w:t xml:space="preserve">        help_text=_("Designates whether the user has verified their email."),</w:t>
      </w:r>
      <w:r>
        <w:br/>
        <w:t xml:space="preserve">    )</w:t>
      </w:r>
      <w:r>
        <w:br/>
        <w:t xml:space="preserve">    created_at = models.DateTimeField(_("created at"), auto_now_add=True)</w:t>
      </w:r>
      <w:r>
        <w:br/>
        <w:t xml:space="preserve">    updated_at = models.DateTimeField(_("updated at"), auto_now=True)</w:t>
      </w:r>
      <w:r>
        <w:br/>
        <w:t xml:space="preserve">    USERNAME_FIELD = "email"</w:t>
      </w:r>
      <w:r>
        <w:br/>
        <w:t xml:space="preserve">    REQUIRED_FIELDS = ["username"]</w:t>
      </w:r>
      <w:r>
        <w:br/>
        <w:t xml:space="preserve">    class Meta:</w:t>
      </w:r>
      <w:r>
        <w:br/>
        <w:t xml:space="preserve">        db_table = "users"</w:t>
      </w:r>
      <w:r>
        <w:br/>
        <w:t xml:space="preserve">        verbose_name = _("user")</w:t>
      </w:r>
      <w:r>
        <w:br/>
        <w:t xml:space="preserve">        verbose_name_plural = _("users")</w:t>
      </w:r>
      <w:r>
        <w:br/>
        <w:t xml:space="preserve">        ordering = ["-created_at"]</w:t>
      </w:r>
      <w:r>
        <w:br/>
        <w:t xml:space="preserve">    def __str__(self):</w:t>
      </w:r>
      <w:r>
        <w:br/>
        <w:t xml:space="preserve">        return f"{self.username} ({self.email})"</w:t>
      </w:r>
      <w:r>
        <w:br/>
        <w:t>class Profile(models.Model):</w:t>
      </w:r>
      <w:r>
        <w:br/>
        <w:t xml:space="preserve">    """Профиль пользователя (OneToOne связь с User)"""</w:t>
      </w:r>
      <w:r>
        <w:br/>
        <w:t xml:space="preserve">    user = models.OneToOneField(</w:t>
      </w:r>
      <w:r>
        <w:br/>
        <w:t xml:space="preserve">        User, on_delete=models.CASCADE, related_name="profile", verbose_name=_("user")</w:t>
      </w:r>
      <w:r>
        <w:br/>
        <w:t xml:space="preserve">    )</w:t>
      </w:r>
      <w:r>
        <w:br/>
        <w:t xml:space="preserve">    first_name = models.CharField(_("first name"), max_length=50, blank=True, null=True)</w:t>
      </w:r>
      <w:r>
        <w:br/>
        <w:t xml:space="preserve">    last_name = models.CharField(_("last name"), max_length=50, blank=True, null=True)</w:t>
      </w:r>
      <w:r>
        <w:br/>
        <w:t xml:space="preserve">    bio = models.TextField(</w:t>
      </w:r>
      <w:r>
        <w:br/>
        <w:t xml:space="preserve">        _("bio"), blank=True, null=True, help_text=_("Short biography or description")</w:t>
      </w:r>
      <w:r>
        <w:br/>
        <w:t xml:space="preserve">    )</w:t>
      </w:r>
      <w:r>
        <w:br/>
        <w:t xml:space="preserve">    avatar = models.ImageField(</w:t>
      </w:r>
      <w:r>
        <w:br/>
        <w:t xml:space="preserve">        _("avatar"),</w:t>
      </w:r>
      <w:r>
        <w:br/>
        <w:t xml:space="preserve">        upload_to="avatars/",</w:t>
      </w:r>
      <w:r>
        <w:br/>
        <w:t xml:space="preserve">        blank=True,</w:t>
      </w:r>
      <w:r>
        <w:br/>
        <w:t xml:space="preserve">        null=True,</w:t>
      </w:r>
      <w:r>
        <w:br/>
        <w:t xml:space="preserve">        help_text=_("User avatar image"),</w:t>
      </w:r>
      <w:r>
        <w:br/>
        <w:t xml:space="preserve">    )</w:t>
      </w:r>
      <w:r>
        <w:br/>
        <w:t xml:space="preserve">    date_of_birth = models.DateField(_("date of birth"), blank=True, null=True)</w:t>
      </w:r>
      <w:r>
        <w:br/>
        <w:t xml:space="preserve">    created_at = models.DateTimeField(_("created at"), auto_now_add=True)</w:t>
      </w:r>
      <w:r>
        <w:br/>
        <w:t xml:space="preserve">    updated_at = models.DateTimeField(_("updated at"), auto_now=True)</w:t>
      </w:r>
      <w:r>
        <w:br/>
        <w:t xml:space="preserve">    class Meta:</w:t>
      </w:r>
      <w:r>
        <w:br/>
        <w:t xml:space="preserve">        db_table = "profiles"</w:t>
      </w:r>
      <w:r>
        <w:br/>
        <w:t xml:space="preserve">        verbose_name = _("profile")</w:t>
      </w:r>
      <w:r>
        <w:br/>
        <w:t xml:space="preserve">        verbose_name_plural = _("profiles")</w:t>
      </w:r>
      <w:r>
        <w:br/>
        <w:t xml:space="preserve">        ordering = ["-created_at"]</w:t>
      </w:r>
      <w:r>
        <w:br/>
      </w:r>
      <w:r>
        <w:lastRenderedPageBreak/>
        <w:t xml:space="preserve">    def __str__(self):</w:t>
      </w:r>
      <w:r>
        <w:br/>
        <w:t xml:space="preserve">        return f"Profile of {self.user.username}"</w:t>
      </w:r>
      <w:r>
        <w:br/>
        <w:t xml:space="preserve">    @property</w:t>
      </w:r>
      <w:r>
        <w:br/>
        <w:t xml:space="preserve">    def full_name(self):</w:t>
      </w:r>
      <w:r>
        <w:br/>
        <w:t xml:space="preserve">        """Полное имя пользователя"""</w:t>
      </w:r>
      <w:r>
        <w:br/>
        <w:t xml:space="preserve">        if self.first_name and self.last_name:</w:t>
      </w:r>
      <w:r>
        <w:br/>
        <w:t xml:space="preserve">            return f"{self.first_name} {self.last_name}"</w:t>
      </w:r>
      <w:r>
        <w:br/>
        <w:t xml:space="preserve">        elif self.first_name:</w:t>
      </w:r>
      <w:r>
        <w:br/>
        <w:t xml:space="preserve">            return self.first_name</w:t>
      </w:r>
      <w:r>
        <w:br/>
        <w:t xml:space="preserve">        elif self.last_name:</w:t>
      </w:r>
      <w:r>
        <w:br/>
        <w:t xml:space="preserve">            return self.last_name</w:t>
      </w:r>
      <w:r>
        <w:br/>
        <w:t xml:space="preserve">        return self.user.username</w:t>
      </w:r>
    </w:p>
    <w:p w:rsidR="005F652C" w:rsidRDefault="00000000" w:rsidP="00E538B9">
      <w:pPr>
        <w:pStyle w:val="1"/>
        <w:spacing w:before="0"/>
      </w:pPr>
      <w:r>
        <w:t>src/apps/user/serializers.py</w:t>
      </w:r>
    </w:p>
    <w:p w:rsidR="005F652C" w:rsidRDefault="00000000" w:rsidP="00E538B9">
      <w:pPr>
        <w:spacing w:after="0"/>
      </w:pPr>
      <w:r>
        <w:t>from django.contrib.auth import get_user_model</w:t>
      </w:r>
      <w:r>
        <w:br/>
        <w:t>from rest_framework import serializers</w:t>
      </w:r>
      <w:r>
        <w:br/>
        <w:t>from rest_framework.validators import UniqueValidator</w:t>
      </w:r>
      <w:r>
        <w:br/>
        <w:t>from .models import Profile</w:t>
      </w:r>
      <w:r>
        <w:br/>
        <w:t>User = get_user_model()</w:t>
      </w:r>
      <w:r>
        <w:br/>
        <w:t>class UserRegistrationSerializer(serializers.ModelSerializer):</w:t>
      </w:r>
      <w:r>
        <w:br/>
        <w:t xml:space="preserve">    """Сериализатор для регистрации пользователя"""</w:t>
      </w:r>
      <w:r>
        <w:br/>
        <w:t xml:space="preserve">    email = serializers.EmailField(</w:t>
      </w:r>
      <w:r>
        <w:br/>
        <w:t xml:space="preserve">        validators=[UniqueValidator(queryset=User.objects.all())],</w:t>
      </w:r>
      <w:r>
        <w:br/>
        <w:t xml:space="preserve">        help_text="Email пользователя (уникальный)",</w:t>
      </w:r>
      <w:r>
        <w:br/>
        <w:t xml:space="preserve">    )</w:t>
      </w:r>
      <w:r>
        <w:br/>
        <w:t xml:space="preserve">    password = serializers.CharField(</w:t>
      </w:r>
      <w:r>
        <w:br/>
        <w:t xml:space="preserve">        write_only=True, min_length=8, help_text="Пароль (минимум 8 символов)"</w:t>
      </w:r>
      <w:r>
        <w:br/>
        <w:t xml:space="preserve">    )</w:t>
      </w:r>
      <w:r>
        <w:br/>
        <w:t xml:space="preserve">    password_confirm = serializers.CharField(</w:t>
      </w:r>
      <w:r>
        <w:br/>
        <w:t xml:space="preserve">        write_only=True, min_length=8, help_text="Подтверждение пароля"</w:t>
      </w:r>
      <w:r>
        <w:br/>
        <w:t xml:space="preserve">    )</w:t>
      </w:r>
      <w:r>
        <w:br/>
        <w:t xml:space="preserve">    class Meta:</w:t>
      </w:r>
      <w:r>
        <w:br/>
        <w:t xml:space="preserve">        model = User</w:t>
      </w:r>
      <w:r>
        <w:br/>
        <w:t xml:space="preserve">        fields = ("email", "username", "password", "password_confirm", "phone")</w:t>
      </w:r>
      <w:r>
        <w:br/>
        <w:t xml:space="preserve">        extra_kwargs = {</w:t>
      </w:r>
      <w:r>
        <w:br/>
        <w:t xml:space="preserve">            "username": {</w:t>
      </w:r>
      <w:r>
        <w:br/>
        <w:t xml:space="preserve">                "validators": [UniqueValidator(queryset=User.objects.all())],</w:t>
      </w:r>
      <w:r>
        <w:br/>
        <w:t xml:space="preserve">                "help_text": "Username пользователя (уникальный)",</w:t>
      </w:r>
      <w:r>
        <w:br/>
        <w:t xml:space="preserve">            }</w:t>
      </w:r>
      <w:r>
        <w:br/>
        <w:t xml:space="preserve">        }</w:t>
      </w:r>
      <w:r>
        <w:br/>
        <w:t xml:space="preserve">    def validate(self, attrs):</w:t>
      </w:r>
      <w:r>
        <w:br/>
        <w:t xml:space="preserve">        if attrs["password"] != attrs["password_confirm"]:</w:t>
      </w:r>
      <w:r>
        <w:br/>
        <w:t xml:space="preserve">            raise serializers.ValidationError("Пароли не совпадают")</w:t>
      </w:r>
      <w:r>
        <w:br/>
        <w:t xml:space="preserve">        return attrs</w:t>
      </w:r>
      <w:r>
        <w:br/>
      </w:r>
      <w:r>
        <w:lastRenderedPageBreak/>
        <w:t xml:space="preserve">    def create(self, validated_data):</w:t>
      </w:r>
      <w:r>
        <w:br/>
        <w:t xml:space="preserve">        validated_data.pop("password_confirm")</w:t>
      </w:r>
      <w:r>
        <w:br/>
        <w:t xml:space="preserve">        password = validated_data.pop("password")</w:t>
      </w:r>
      <w:r>
        <w:br/>
        <w:t xml:space="preserve">        user = User.objects.create_user(**validated_data)</w:t>
      </w:r>
      <w:r>
        <w:br/>
        <w:t xml:space="preserve">        user.set_password(password)</w:t>
      </w:r>
      <w:r>
        <w:br/>
        <w:t xml:space="preserve">        user.save()</w:t>
      </w:r>
      <w:r>
        <w:br/>
        <w:t xml:space="preserve">        return user</w:t>
      </w:r>
      <w:r>
        <w:br/>
        <w:t>class UserProfileSerializer(serializers.ModelSerializer):</w:t>
      </w:r>
      <w:r>
        <w:br/>
        <w:t xml:space="preserve">    """Сериализатор для профиля пользователя"""</w:t>
      </w:r>
      <w:r>
        <w:br/>
        <w:t xml:space="preserve">    full_name = serializers.ReadOnlyField(help_text="Полное имя")</w:t>
      </w:r>
      <w:r>
        <w:br/>
        <w:t xml:space="preserve">    avatar = serializers.ImageField(required=False, allow_null=True)</w:t>
      </w:r>
      <w:r>
        <w:br/>
        <w:t xml:space="preserve">    class Meta:</w:t>
      </w:r>
      <w:r>
        <w:br/>
        <w:t xml:space="preserve">        model = Profile</w:t>
      </w:r>
      <w:r>
        <w:br/>
        <w:t xml:space="preserve">        fields = (</w:t>
      </w:r>
      <w:r>
        <w:br/>
        <w:t xml:space="preserve">            "id",</w:t>
      </w:r>
      <w:r>
        <w:br/>
        <w:t xml:space="preserve">            "first_name",</w:t>
      </w:r>
      <w:r>
        <w:br/>
        <w:t xml:space="preserve">            "last_name",</w:t>
      </w:r>
      <w:r>
        <w:br/>
        <w:t xml:space="preserve">            "full_name",</w:t>
      </w:r>
      <w:r>
        <w:br/>
        <w:t xml:space="preserve">            "bio",</w:t>
      </w:r>
      <w:r>
        <w:br/>
        <w:t xml:space="preserve">            "avatar",</w:t>
      </w:r>
      <w:r>
        <w:br/>
        <w:t xml:space="preserve">            "date_of_birth",</w:t>
      </w:r>
      <w:r>
        <w:br/>
        <w:t xml:space="preserve">        )</w:t>
      </w:r>
      <w:r>
        <w:br/>
        <w:t xml:space="preserve">        read_only_fields = ("id",)</w:t>
      </w:r>
      <w:r>
        <w:br/>
        <w:t>class UserSerializer(serializers.ModelSerializer):</w:t>
      </w:r>
      <w:r>
        <w:br/>
        <w:t xml:space="preserve">    """Сериализатор для пользователя"""</w:t>
      </w:r>
      <w:r>
        <w:br/>
        <w:t xml:space="preserve">    profile = UserProfileSerializer(read_only=True)</w:t>
      </w:r>
      <w:r>
        <w:br/>
        <w:t xml:space="preserve">    class Meta:</w:t>
      </w:r>
      <w:r>
        <w:br/>
        <w:t xml:space="preserve">        model = User</w:t>
      </w:r>
      <w:r>
        <w:br/>
        <w:t xml:space="preserve">        fields = (</w:t>
      </w:r>
      <w:r>
        <w:br/>
        <w:t xml:space="preserve">            "id",</w:t>
      </w:r>
      <w:r>
        <w:br/>
        <w:t xml:space="preserve">            "email",</w:t>
      </w:r>
      <w:r>
        <w:br/>
        <w:t xml:space="preserve">            "username",</w:t>
      </w:r>
      <w:r>
        <w:br/>
        <w:t xml:space="preserve">            "phone",</w:t>
      </w:r>
      <w:r>
        <w:br/>
        <w:t xml:space="preserve">            "is_verified",</w:t>
      </w:r>
      <w:r>
        <w:br/>
        <w:t xml:space="preserve">            "profile",</w:t>
      </w:r>
      <w:r>
        <w:br/>
        <w:t xml:space="preserve">            "created_at",</w:t>
      </w:r>
      <w:r>
        <w:br/>
        <w:t xml:space="preserve">            "updated_at",</w:t>
      </w:r>
      <w:r>
        <w:br/>
        <w:t xml:space="preserve">        )</w:t>
      </w:r>
      <w:r>
        <w:br/>
        <w:t xml:space="preserve">        read_only_fields = ("id", "is_verified", "created_at", "updated_at")</w:t>
      </w:r>
      <w:r>
        <w:br/>
        <w:t>class UserUpdateSerializer(serializers.ModelSerializer):</w:t>
      </w:r>
      <w:r>
        <w:br/>
        <w:t xml:space="preserve">    """Сериализатор для обновления данных пользователя"""</w:t>
      </w:r>
      <w:r>
        <w:br/>
        <w:t xml:space="preserve">    class Meta:</w:t>
      </w:r>
      <w:r>
        <w:br/>
        <w:t xml:space="preserve">        model = User</w:t>
      </w:r>
      <w:r>
        <w:br/>
      </w:r>
      <w:r>
        <w:lastRenderedPageBreak/>
        <w:t xml:space="preserve">        fields = ("username", "phone")</w:t>
      </w:r>
      <w:r>
        <w:br/>
        <w:t>class ProfileUpdateSerializer(serializers.ModelSerializer):</w:t>
      </w:r>
      <w:r>
        <w:br/>
        <w:t xml:space="preserve">    """Сериализатор для обновления профиля"""</w:t>
      </w:r>
      <w:r>
        <w:br/>
        <w:t xml:space="preserve">    class Meta:</w:t>
      </w:r>
      <w:r>
        <w:br/>
        <w:t xml:space="preserve">        model = Profile</w:t>
      </w:r>
      <w:r>
        <w:br/>
        <w:t xml:space="preserve">        fields = ("first_name", "last_name", "bio", "avatar", "date_of_birth")</w:t>
      </w:r>
      <w:r>
        <w:br/>
        <w:t>class LoginSerializer(serializers.Serializer):</w:t>
      </w:r>
      <w:r>
        <w:br/>
        <w:t xml:space="preserve">    """Сериализатор для входа"""</w:t>
      </w:r>
      <w:r>
        <w:br/>
        <w:t xml:space="preserve">    email = serializers.EmailField(help_text="Email пользователя")</w:t>
      </w:r>
      <w:r>
        <w:br/>
        <w:t xml:space="preserve">    password = serializers.CharField(help_text="Пароль")</w:t>
      </w:r>
      <w:r>
        <w:br/>
        <w:t>class TokenSerializer(serializers.Serializer):</w:t>
      </w:r>
      <w:r>
        <w:br/>
        <w:t xml:space="preserve">    """Сериализатор для токенов"""</w:t>
      </w:r>
      <w:r>
        <w:br/>
        <w:t xml:space="preserve">    access = serializers.CharField(help_text="Access token")</w:t>
      </w:r>
      <w:r>
        <w:br/>
        <w:t xml:space="preserve">    refresh = serializers.CharField(help_text="Refresh token")</w:t>
      </w:r>
      <w:r>
        <w:br/>
        <w:t>class PasswordChangeSerializer(serializers.Serializer):</w:t>
      </w:r>
      <w:r>
        <w:br/>
        <w:t xml:space="preserve">    """Сериализатор для смены пароля"""</w:t>
      </w:r>
      <w:r>
        <w:br/>
        <w:t xml:space="preserve">    old_password = serializers.CharField(help_text="Старый пароль")</w:t>
      </w:r>
      <w:r>
        <w:br/>
        <w:t xml:space="preserve">    new_password = serializers.CharField(</w:t>
      </w:r>
      <w:r>
        <w:br/>
        <w:t xml:space="preserve">        min_length=8, help_text="Новый пароль (минимум 8 символов)"</w:t>
      </w:r>
      <w:r>
        <w:br/>
        <w:t xml:space="preserve">    )</w:t>
      </w:r>
      <w:r>
        <w:br/>
        <w:t xml:space="preserve">    new_password_confirm = serializers.CharField(</w:t>
      </w:r>
      <w:r>
        <w:br/>
        <w:t xml:space="preserve">        min_length=8, help_text="Подтверждение нового пароля"</w:t>
      </w:r>
      <w:r>
        <w:br/>
        <w:t xml:space="preserve">    )</w:t>
      </w:r>
      <w:r>
        <w:br/>
        <w:t xml:space="preserve">    def validate(self, attrs):</w:t>
      </w:r>
      <w:r>
        <w:br/>
        <w:t xml:space="preserve">        if attrs["new_password"] != attrs["new_password_confirm"]:</w:t>
      </w:r>
      <w:r>
        <w:br/>
        <w:t xml:space="preserve">            raise serializers.ValidationError("Новые пароли не совпадают")</w:t>
      </w:r>
      <w:r>
        <w:br/>
        <w:t xml:space="preserve">        return attrs</w:t>
      </w:r>
      <w:r>
        <w:br/>
        <w:t>class PasswordResetRequestSerializer(serializers.Serializer):</w:t>
      </w:r>
      <w:r>
        <w:br/>
        <w:t xml:space="preserve">    """Сериализатор для запроса сброса пароля"""</w:t>
      </w:r>
      <w:r>
        <w:br/>
        <w:t xml:space="preserve">    email = serializers.EmailField(help_text="Email пользователя")</w:t>
      </w:r>
      <w:r>
        <w:br/>
        <w:t>class PasswordResetConfirmSerializer(serializers.Serializer):</w:t>
      </w:r>
      <w:r>
        <w:br/>
        <w:t xml:space="preserve">    """Сериализатор для подтверждения сброса пароля"""</w:t>
      </w:r>
      <w:r>
        <w:br/>
        <w:t xml:space="preserve">    token = serializers.CharField(help_text="Токен сброса")</w:t>
      </w:r>
      <w:r>
        <w:br/>
        <w:t xml:space="preserve">    new_password = serializers.CharField(</w:t>
      </w:r>
      <w:r>
        <w:br/>
        <w:t xml:space="preserve">        min_length=8, help_text="Новый пароль (минимум 8 символов)"</w:t>
      </w:r>
      <w:r>
        <w:br/>
        <w:t xml:space="preserve">    )</w:t>
      </w:r>
      <w:r>
        <w:br/>
        <w:t xml:space="preserve">    new_password_confirm = serializers.CharField(</w:t>
      </w:r>
      <w:r>
        <w:br/>
        <w:t xml:space="preserve">        min_length=8, help_text="Подтверждение нового пароля"</w:t>
      </w:r>
      <w:r>
        <w:br/>
        <w:t xml:space="preserve">    )</w:t>
      </w:r>
      <w:r>
        <w:br/>
        <w:t xml:space="preserve">    def validate(self, attrs):</w:t>
      </w:r>
      <w:r>
        <w:br/>
        <w:t xml:space="preserve">        if attrs["new_password"] != attrs["new_password_confirm"]:</w:t>
      </w:r>
      <w:r>
        <w:br/>
        <w:t xml:space="preserve">            raise serializers.ValidationError("Новые пароли не совпадают")</w:t>
      </w:r>
      <w:r>
        <w:br/>
        <w:t xml:space="preserve">        return attrs</w:t>
      </w:r>
    </w:p>
    <w:p w:rsidR="005F652C" w:rsidRDefault="00000000" w:rsidP="00E538B9">
      <w:pPr>
        <w:pStyle w:val="1"/>
        <w:spacing w:before="0"/>
      </w:pPr>
      <w:r>
        <w:lastRenderedPageBreak/>
        <w:t>src/apps/user/__init__.py</w:t>
      </w:r>
    </w:p>
    <w:p w:rsidR="005F652C" w:rsidRDefault="00000000" w:rsidP="00E538B9">
      <w:pPr>
        <w:spacing w:after="0"/>
      </w:pPr>
      <w:r>
        <w:t>[Пустой файл]</w:t>
      </w:r>
    </w:p>
    <w:p w:rsidR="005F652C" w:rsidRDefault="00000000" w:rsidP="00E538B9">
      <w:pPr>
        <w:pStyle w:val="1"/>
        <w:spacing w:before="0"/>
      </w:pPr>
      <w:r>
        <w:t>src/apps/user/apps.py</w:t>
      </w:r>
    </w:p>
    <w:p w:rsidR="005F652C" w:rsidRDefault="00000000" w:rsidP="00E538B9">
      <w:pPr>
        <w:spacing w:after="0"/>
      </w:pPr>
      <w:r>
        <w:t>from django.apps import AppConfig</w:t>
      </w:r>
      <w:r>
        <w:br/>
        <w:t>class UserConfig(AppConfig):</w:t>
      </w:r>
      <w:r>
        <w:br/>
        <w:t xml:space="preserve">    default_auto_field = "django.db.models.BigAutoField"</w:t>
      </w:r>
      <w:r>
        <w:br/>
        <w:t xml:space="preserve">    name = "apps.user"</w:t>
      </w:r>
      <w:r>
        <w:br/>
        <w:t xml:space="preserve">    verbose_name = "User Management"</w:t>
      </w:r>
      <w:r>
        <w:br/>
        <w:t xml:space="preserve">    def ready(self):</w:t>
      </w:r>
      <w:r>
        <w:br/>
        <w:t xml:space="preserve">        import apps.user.signals  # noqa</w:t>
      </w:r>
    </w:p>
    <w:p w:rsidR="005F652C" w:rsidRDefault="00000000" w:rsidP="00E538B9">
      <w:pPr>
        <w:pStyle w:val="1"/>
        <w:spacing w:before="0"/>
      </w:pPr>
      <w:r>
        <w:t>src/apps/user/admin.py</w:t>
      </w:r>
    </w:p>
    <w:p w:rsidR="005F652C" w:rsidRDefault="00000000" w:rsidP="00E538B9">
      <w:pPr>
        <w:spacing w:after="0"/>
      </w:pPr>
      <w:r>
        <w:t>"""</w:t>
      </w:r>
      <w:r>
        <w:br/>
        <w:t>Admin configuration for user app.</w:t>
      </w:r>
      <w:r>
        <w:br/>
        <w:t>"""</w:t>
      </w:r>
      <w:r>
        <w:br/>
        <w:t>from apps.user.models import Profile, User</w:t>
      </w:r>
      <w:r>
        <w:br/>
        <w:t>from django.contrib import admin</w:t>
      </w:r>
      <w:r>
        <w:br/>
        <w:t>from django.contrib.auth.admin import UserAdmin as BaseUserAdmin</w:t>
      </w:r>
      <w:r>
        <w:br/>
        <w:t>from django.utils.html import format_html</w:t>
      </w:r>
      <w:r>
        <w:br/>
        <w:t>from django.utils.translation import gettext_lazy as _</w:t>
      </w:r>
      <w:r>
        <w:br/>
        <w:t>class ProfileInline(admin.StackedInline):</w:t>
      </w:r>
      <w:r>
        <w:br/>
        <w:t xml:space="preserve">    """Inline для профиля пользователя."""</w:t>
      </w:r>
      <w:r>
        <w:br/>
        <w:t xml:space="preserve">    model = Profile</w:t>
      </w:r>
      <w:r>
        <w:br/>
        <w:t xml:space="preserve">    can_delete = False</w:t>
      </w:r>
      <w:r>
        <w:br/>
        <w:t xml:space="preserve">    verbose_name_plural = "Профиль"</w:t>
      </w:r>
      <w:r>
        <w:br/>
        <w:t xml:space="preserve">    fk_name = "user"</w:t>
      </w:r>
      <w:r>
        <w:br/>
        <w:t xml:space="preserve">    fields = ["first_name", "last_name", "bio", "avatar", "date_of_birth"]</w:t>
      </w:r>
      <w:r>
        <w:br/>
        <w:t>@admin.register(User)</w:t>
      </w:r>
      <w:r>
        <w:br/>
        <w:t>class UserAdmin(BaseUserAdmin):</w:t>
      </w:r>
      <w:r>
        <w:br/>
        <w:t xml:space="preserve">    """Admin для пользователей."""</w:t>
      </w:r>
      <w:r>
        <w:br/>
        <w:t xml:space="preserve">    inlines = [ProfileInline]</w:t>
      </w:r>
      <w:r>
        <w:br/>
        <w:t xml:space="preserve">    list_display = [</w:t>
      </w:r>
      <w:r>
        <w:br/>
        <w:t xml:space="preserve">        "username",</w:t>
      </w:r>
      <w:r>
        <w:br/>
        <w:t xml:space="preserve">        "email",</w:t>
      </w:r>
      <w:r>
        <w:br/>
        <w:t xml:space="preserve">        "phone",</w:t>
      </w:r>
      <w:r>
        <w:br/>
        <w:t xml:space="preserve">        "is_verified_badge",</w:t>
      </w:r>
      <w:r>
        <w:br/>
        <w:t xml:space="preserve">        "is_active_badge",</w:t>
      </w:r>
      <w:r>
        <w:br/>
        <w:t xml:space="preserve">        "is_staff",</w:t>
      </w:r>
      <w:r>
        <w:br/>
        <w:t xml:space="preserve">        "created_at",</w:t>
      </w:r>
      <w:r>
        <w:br/>
        <w:t xml:space="preserve">    ]</w:t>
      </w:r>
      <w:r>
        <w:br/>
        <w:t xml:space="preserve">    list_filter = ["is_staff", "is_superuser", "is_active", "is_verified", "created_at"]</w:t>
      </w:r>
      <w:r>
        <w:br/>
        <w:t xml:space="preserve">    search_fields = ["username", "email", "phone"]</w:t>
      </w:r>
      <w:r>
        <w:br/>
        <w:t xml:space="preserve">    ordering = ["-created_at"]</w:t>
      </w:r>
      <w:r>
        <w:br/>
      </w:r>
      <w:r>
        <w:lastRenderedPageBreak/>
        <w:t xml:space="preserve">    list_per_page = 50</w:t>
      </w:r>
      <w:r>
        <w:br/>
        <w:t xml:space="preserve">    date_hierarchy = "created_at"</w:t>
      </w:r>
      <w:r>
        <w:br/>
        <w:t xml:space="preserve">    fieldsets = (</w:t>
      </w:r>
      <w:r>
        <w:br/>
        <w:t xml:space="preserve">        (None, {"fields": ("username", "password")}),</w:t>
      </w:r>
      <w:r>
        <w:br/>
        <w:t xml:space="preserve">        (</w:t>
      </w:r>
      <w:r>
        <w:br/>
        <w:t xml:space="preserve">            _("Personal info"),</w:t>
      </w:r>
      <w:r>
        <w:br/>
        <w:t xml:space="preserve">            {"fields": ("email", "phone")},</w:t>
      </w:r>
      <w:r>
        <w:br/>
        <w:t xml:space="preserve">        ),</w:t>
      </w:r>
      <w:r>
        <w:br/>
        <w:t xml:space="preserve">        (</w:t>
      </w:r>
      <w:r>
        <w:br/>
        <w:t xml:space="preserve">            _("Permissions"),</w:t>
      </w:r>
      <w:r>
        <w:br/>
        <w:t xml:space="preserve">            {</w:t>
      </w:r>
      <w:r>
        <w:br/>
        <w:t xml:space="preserve">                "fields": (</w:t>
      </w:r>
      <w:r>
        <w:br/>
        <w:t xml:space="preserve">                    "is_active",</w:t>
      </w:r>
      <w:r>
        <w:br/>
        <w:t xml:space="preserve">                    "is_staff",</w:t>
      </w:r>
      <w:r>
        <w:br/>
        <w:t xml:space="preserve">                    "is_superuser",</w:t>
      </w:r>
      <w:r>
        <w:br/>
        <w:t xml:space="preserve">                    "is_verified",</w:t>
      </w:r>
      <w:r>
        <w:br/>
        <w:t xml:space="preserve">                    "groups",</w:t>
      </w:r>
      <w:r>
        <w:br/>
        <w:t xml:space="preserve">                    "user_permissions",</w:t>
      </w:r>
      <w:r>
        <w:br/>
        <w:t xml:space="preserve">                ),</w:t>
      </w:r>
      <w:r>
        <w:br/>
        <w:t xml:space="preserve">                "classes": ("collapse",),</w:t>
      </w:r>
      <w:r>
        <w:br/>
        <w:t xml:space="preserve">            },</w:t>
      </w:r>
      <w:r>
        <w:br/>
        <w:t xml:space="preserve">        ),</w:t>
      </w:r>
      <w:r>
        <w:br/>
        <w:t xml:space="preserve">        (</w:t>
      </w:r>
      <w:r>
        <w:br/>
        <w:t xml:space="preserve">            _("Important dates"),</w:t>
      </w:r>
      <w:r>
        <w:br/>
        <w:t xml:space="preserve">            {"fields": ("last_login", "date_joined", "created_at", "updated_at")},</w:t>
      </w:r>
      <w:r>
        <w:br/>
        <w:t xml:space="preserve">        ),</w:t>
      </w:r>
      <w:r>
        <w:br/>
        <w:t xml:space="preserve">    )</w:t>
      </w:r>
      <w:r>
        <w:br/>
        <w:t xml:space="preserve">    add_fieldsets = (</w:t>
      </w:r>
      <w:r>
        <w:br/>
        <w:t xml:space="preserve">        (</w:t>
      </w:r>
      <w:r>
        <w:br/>
        <w:t xml:space="preserve">            None,</w:t>
      </w:r>
      <w:r>
        <w:br/>
        <w:t xml:space="preserve">            {</w:t>
      </w:r>
      <w:r>
        <w:br/>
        <w:t xml:space="preserve">                "classes": ("wide",),</w:t>
      </w:r>
      <w:r>
        <w:br/>
        <w:t xml:space="preserve">                "fields": (</w:t>
      </w:r>
      <w:r>
        <w:br/>
        <w:t xml:space="preserve">                    "username",</w:t>
      </w:r>
      <w:r>
        <w:br/>
        <w:t xml:space="preserve">                    "email",</w:t>
      </w:r>
      <w:r>
        <w:br/>
        <w:t xml:space="preserve">                    "password1",</w:t>
      </w:r>
      <w:r>
        <w:br/>
        <w:t xml:space="preserve">                    "password2",</w:t>
      </w:r>
      <w:r>
        <w:br/>
        <w:t xml:space="preserve">                    "is_staff",</w:t>
      </w:r>
      <w:r>
        <w:br/>
        <w:t xml:space="preserve">                    "is_active",</w:t>
      </w:r>
      <w:r>
        <w:br/>
        <w:t xml:space="preserve">                ),</w:t>
      </w:r>
      <w:r>
        <w:br/>
        <w:t xml:space="preserve">            },</w:t>
      </w:r>
      <w:r>
        <w:br/>
        <w:t xml:space="preserve">        ),</w:t>
      </w:r>
      <w:r>
        <w:br/>
        <w:t xml:space="preserve">    )</w:t>
      </w:r>
      <w:r>
        <w:br/>
      </w:r>
      <w:r>
        <w:lastRenderedPageBreak/>
        <w:t xml:space="preserve">    readonly_fields = ["created_at", "updated_at", "last_login", "date_joined"]</w:t>
      </w:r>
      <w:r>
        <w:br/>
        <w:t xml:space="preserve">    def is_verified_badge(self, obj):</w:t>
      </w:r>
      <w:r>
        <w:br/>
        <w:t xml:space="preserve">        """Бейдж верификации."""</w:t>
      </w:r>
      <w:r>
        <w:br/>
        <w:t xml:space="preserve">        if obj.is_verified:</w:t>
      </w:r>
      <w:r>
        <w:br/>
        <w:t xml:space="preserve">            return format_html(</w:t>
      </w:r>
      <w:r>
        <w:br/>
        <w:t xml:space="preserve">                '&lt;span style="color: white; background: #28a745; padding: 3px 10px; '</w:t>
      </w:r>
      <w:r>
        <w:br/>
        <w:t xml:space="preserve">                'border-radius: 3px;"&gt;✓&lt;/span&gt;'</w:t>
      </w:r>
      <w:r>
        <w:br/>
        <w:t xml:space="preserve">            )</w:t>
      </w:r>
      <w:r>
        <w:br/>
        <w:t xml:space="preserve">        return format_html(</w:t>
      </w:r>
      <w:r>
        <w:br/>
        <w:t xml:space="preserve">            '&lt;span style="color: white; background: #dc3545; padding: 3px 10px; '</w:t>
      </w:r>
      <w:r>
        <w:br/>
        <w:t xml:space="preserve">            'border-radius: 3px;"&gt;✗&lt;/span&gt;'</w:t>
      </w:r>
      <w:r>
        <w:br/>
        <w:t xml:space="preserve">        )</w:t>
      </w:r>
      <w:r>
        <w:br/>
        <w:t xml:space="preserve">    is_verified_badge.short_description = "Верифицирован"</w:t>
      </w:r>
      <w:r>
        <w:br/>
        <w:t xml:space="preserve">    is_verified_badge.admin_order_field = "is_verified"</w:t>
      </w:r>
      <w:r>
        <w:br/>
        <w:t xml:space="preserve">    def is_active_badge(self, obj):</w:t>
      </w:r>
      <w:r>
        <w:br/>
        <w:t xml:space="preserve">        """Бейдж активности."""</w:t>
      </w:r>
      <w:r>
        <w:br/>
        <w:t xml:space="preserve">        if obj.is_active:</w:t>
      </w:r>
      <w:r>
        <w:br/>
        <w:t xml:space="preserve">            return format_html(</w:t>
      </w:r>
      <w:r>
        <w:br/>
        <w:t xml:space="preserve">                '&lt;span style="color: white; background: #28a745; padding: 3px 10px; '</w:t>
      </w:r>
      <w:r>
        <w:br/>
        <w:t xml:space="preserve">                'border-radius: 3px;"&gt;Активен&lt;/span&gt;'</w:t>
      </w:r>
      <w:r>
        <w:br/>
        <w:t xml:space="preserve">            )</w:t>
      </w:r>
      <w:r>
        <w:br/>
        <w:t xml:space="preserve">        return format_html(</w:t>
      </w:r>
      <w:r>
        <w:br/>
        <w:t xml:space="preserve">            '&lt;span style="color: white; background: #dc3545; padding: 3px 10px; '</w:t>
      </w:r>
      <w:r>
        <w:br/>
        <w:t xml:space="preserve">            'border-radius: 3px;"&gt;Неактивен&lt;/span&gt;'</w:t>
      </w:r>
      <w:r>
        <w:br/>
        <w:t xml:space="preserve">        )</w:t>
      </w:r>
      <w:r>
        <w:br/>
        <w:t xml:space="preserve">    is_active_badge.short_description = "Статус"</w:t>
      </w:r>
      <w:r>
        <w:br/>
        <w:t xml:space="preserve">    is_active_badge.admin_order_field = "is_active"</w:t>
      </w:r>
      <w:r>
        <w:br/>
        <w:t xml:space="preserve">    actions = ["verify_users", "unverify_users", "activate_users", "deactivate_users"]</w:t>
      </w:r>
      <w:r>
        <w:br/>
        <w:t xml:space="preserve">    @admin.action(description="Верифицировать выбранных пользователей")</w:t>
      </w:r>
      <w:r>
        <w:br/>
        <w:t xml:space="preserve">    def verify_users(self, request, queryset):</w:t>
      </w:r>
      <w:r>
        <w:br/>
        <w:t xml:space="preserve">        updated = queryset.update(is_verified=True)</w:t>
      </w:r>
      <w:r>
        <w:br/>
        <w:t xml:space="preserve">        self.message_user(request, f"Верифицировано {updated} пользователей")</w:t>
      </w:r>
      <w:r>
        <w:br/>
        <w:t xml:space="preserve">    @admin.action(description="Снять верификацию")</w:t>
      </w:r>
      <w:r>
        <w:br/>
        <w:t xml:space="preserve">    def unverify_users(self, request, queryset):</w:t>
      </w:r>
      <w:r>
        <w:br/>
        <w:t xml:space="preserve">        updated = queryset.update(is_verified=False)</w:t>
      </w:r>
      <w:r>
        <w:br/>
        <w:t xml:space="preserve">        self.message_user(request, f"Снята верификация у {updated} пользователей")</w:t>
      </w:r>
      <w:r>
        <w:br/>
        <w:t xml:space="preserve">    @admin.action(description="Активировать пользователей")</w:t>
      </w:r>
      <w:r>
        <w:br/>
        <w:t xml:space="preserve">    def activate_users(self, request, queryset):</w:t>
      </w:r>
      <w:r>
        <w:br/>
        <w:t xml:space="preserve">        updated = queryset.update(is_active=True)</w:t>
      </w:r>
      <w:r>
        <w:br/>
        <w:t xml:space="preserve">        self.message_user(request, f"Активировано {updated} пользователей")</w:t>
      </w:r>
      <w:r>
        <w:br/>
        <w:t xml:space="preserve">    @admin.action(description="Деактивировать пользователей")</w:t>
      </w:r>
      <w:r>
        <w:br/>
        <w:t xml:space="preserve">    def deactivate_users(self, request, queryset):</w:t>
      </w:r>
      <w:r>
        <w:br/>
        <w:t xml:space="preserve">        updated = queryset.update(is_active=False)</w:t>
      </w:r>
      <w:r>
        <w:br/>
      </w:r>
      <w:r>
        <w:lastRenderedPageBreak/>
        <w:t xml:space="preserve">        self.message_user(request, f"Деактивировано {updated} пользователей")</w:t>
      </w:r>
      <w:r>
        <w:br/>
        <w:t>@admin.register(Profile)</w:t>
      </w:r>
      <w:r>
        <w:br/>
        <w:t>class ProfileAdmin(admin.ModelAdmin):</w:t>
      </w:r>
      <w:r>
        <w:br/>
        <w:t xml:space="preserve">    """Admin для профилей."""</w:t>
      </w:r>
      <w:r>
        <w:br/>
        <w:t xml:space="preserve">    list_display = [</w:t>
      </w:r>
      <w:r>
        <w:br/>
        <w:t xml:space="preserve">        "user",</w:t>
      </w:r>
      <w:r>
        <w:br/>
        <w:t xml:space="preserve">        "full_name",</w:t>
      </w:r>
      <w:r>
        <w:br/>
        <w:t xml:space="preserve">        "date_of_birth",</w:t>
      </w:r>
      <w:r>
        <w:br/>
        <w:t xml:space="preserve">        "has_avatar",</w:t>
      </w:r>
      <w:r>
        <w:br/>
        <w:t xml:space="preserve">        "created_at",</w:t>
      </w:r>
      <w:r>
        <w:br/>
        <w:t xml:space="preserve">    ]</w:t>
      </w:r>
      <w:r>
        <w:br/>
        <w:t xml:space="preserve">    list_filter = ["created_at"]</w:t>
      </w:r>
      <w:r>
        <w:br/>
        <w:t xml:space="preserve">    search_fields = ["user__username", "user__email", "first_name", "last_name"]</w:t>
      </w:r>
      <w:r>
        <w:br/>
        <w:t xml:space="preserve">    readonly_fields = ["created_at", "updated_at"]</w:t>
      </w:r>
      <w:r>
        <w:br/>
        <w:t xml:space="preserve">    ordering = ["-created_at"]</w:t>
      </w:r>
      <w:r>
        <w:br/>
        <w:t xml:space="preserve">    list_per_page = 50</w:t>
      </w:r>
      <w:r>
        <w:br/>
        <w:t xml:space="preserve">    raw_id_fields = ["user"]</w:t>
      </w:r>
      <w:r>
        <w:br/>
        <w:t xml:space="preserve">    fieldsets = (</w:t>
      </w:r>
      <w:r>
        <w:br/>
        <w:t xml:space="preserve">        ("Пользователь", {"fields": ("user",)}),</w:t>
      </w:r>
      <w:r>
        <w:br/>
        <w:t xml:space="preserve">        (</w:t>
      </w:r>
      <w:r>
        <w:br/>
        <w:t xml:space="preserve">            "Личная информация",</w:t>
      </w:r>
      <w:r>
        <w:br/>
        <w:t xml:space="preserve">            {"fields": ("first_name", "last_name", "bio", "date_of_birth")},</w:t>
      </w:r>
      <w:r>
        <w:br/>
        <w:t xml:space="preserve">        ),</w:t>
      </w:r>
      <w:r>
        <w:br/>
        <w:t xml:space="preserve">        ("Аватар", {"fields": ("avatar",)}),</w:t>
      </w:r>
      <w:r>
        <w:br/>
        <w:t xml:space="preserve">        ("Даты", {"fields": ("created_at", "updated_at"), "classes": ("collapse",)}),</w:t>
      </w:r>
      <w:r>
        <w:br/>
        <w:t xml:space="preserve">    )</w:t>
      </w:r>
      <w:r>
        <w:br/>
        <w:t xml:space="preserve">    def has_avatar(self, obj):</w:t>
      </w:r>
      <w:r>
        <w:br/>
        <w:t xml:space="preserve">        """Есть ли аватар."""</w:t>
      </w:r>
      <w:r>
        <w:br/>
        <w:t xml:space="preserve">        if obj.avatar:</w:t>
      </w:r>
      <w:r>
        <w:br/>
        <w:t xml:space="preserve">            return format_html(</w:t>
      </w:r>
      <w:r>
        <w:br/>
        <w:t xml:space="preserve">                '&lt;span style="color: white; background: #28a745; padding: 3px 10px; '</w:t>
      </w:r>
      <w:r>
        <w:br/>
        <w:t xml:space="preserve">                'border-radius: 3px;"&gt;Да&lt;/span&gt;'</w:t>
      </w:r>
      <w:r>
        <w:br/>
        <w:t xml:space="preserve">            )</w:t>
      </w:r>
      <w:r>
        <w:br/>
        <w:t xml:space="preserve">        return format_html(</w:t>
      </w:r>
      <w:r>
        <w:br/>
        <w:t xml:space="preserve">            '&lt;span style="color: white; background: #6c757d; padding: 3px 10px; '</w:t>
      </w:r>
      <w:r>
        <w:br/>
        <w:t xml:space="preserve">            'border-radius: 3px;"&gt;Нет&lt;/span&gt;'</w:t>
      </w:r>
      <w:r>
        <w:br/>
        <w:t xml:space="preserve">        )</w:t>
      </w:r>
      <w:r>
        <w:br/>
        <w:t xml:space="preserve">    has_avatar.short_description = "Аватар"</w:t>
      </w:r>
    </w:p>
    <w:p w:rsidR="005F652C" w:rsidRDefault="00000000" w:rsidP="00E538B9">
      <w:pPr>
        <w:pStyle w:val="1"/>
        <w:spacing w:before="0"/>
      </w:pPr>
      <w:r>
        <w:t>src/apps/user/urls.py</w:t>
      </w:r>
    </w:p>
    <w:p w:rsidR="005F652C" w:rsidRDefault="00000000" w:rsidP="00E538B9">
      <w:pPr>
        <w:spacing w:after="0"/>
      </w:pPr>
      <w:r>
        <w:t>from django.urls import path</w:t>
      </w:r>
      <w:r>
        <w:br/>
        <w:t>from rest_framework_simplejwt.views import TokenVerifyView</w:t>
      </w:r>
      <w:r>
        <w:br/>
        <w:t>from . import views</w:t>
      </w:r>
      <w:r>
        <w:br/>
        <w:t>app_name = "user"</w:t>
      </w:r>
      <w:r>
        <w:br/>
      </w:r>
      <w:r>
        <w:lastRenderedPageBreak/>
        <w:t>urlpatterns = [</w:t>
      </w:r>
      <w:r>
        <w:br/>
        <w:t xml:space="preserve">    # Аутентификация</w:t>
      </w:r>
      <w:r>
        <w:br/>
        <w:t xml:space="preserve">    path("register/", views.RegisterView.as_view(), name="register"),</w:t>
      </w:r>
      <w:r>
        <w:br/>
        <w:t xml:space="preserve">    path("login/", views.LoginView.as_view(), name="login"),</w:t>
      </w:r>
      <w:r>
        <w:br/>
        <w:t xml:space="preserve">    path("logout/", views.LogoutView.as_view(), name="logout"),</w:t>
      </w:r>
      <w:r>
        <w:br/>
        <w:t xml:space="preserve">    path("token/refresh/", views.TokenRefreshView.as_view(), name="token_refresh"),</w:t>
      </w:r>
      <w:r>
        <w:br/>
        <w:t xml:space="preserve">    path("token/verify/", TokenVerifyView.as_view(), name="token_verify"),</w:t>
      </w:r>
      <w:r>
        <w:br/>
        <w:t xml:space="preserve">    # Пользовательские данные</w:t>
      </w:r>
      <w:r>
        <w:br/>
        <w:t xml:space="preserve">    path("me/", views.CurrentUserView.as_view(), name="current_user"),</w:t>
      </w:r>
      <w:r>
        <w:br/>
        <w:t xml:space="preserve">    path("me/update/", views.UserUpdateView.as_view(), name="user_update"),</w:t>
      </w:r>
      <w:r>
        <w:br/>
        <w:t xml:space="preserve">    path("profile/", views.ProfileDetailView.as_view(), name="profile_detail"),</w:t>
      </w:r>
      <w:r>
        <w:br/>
        <w:t xml:space="preserve">    path("profile/full/", views.user_profile_detail, name="profile_full"),</w:t>
      </w:r>
      <w:r>
        <w:br/>
        <w:t xml:space="preserve">    # Безопасность</w:t>
      </w:r>
      <w:r>
        <w:br/>
        <w:t xml:space="preserve">    path(</w:t>
      </w:r>
      <w:r>
        <w:br/>
        <w:t xml:space="preserve">        "password/change/", views.PasswordChangeView.as_view(), name="password_change"</w:t>
      </w:r>
      <w:r>
        <w:br/>
        <w:t xml:space="preserve">    ),</w:t>
      </w:r>
      <w:r>
        <w:br/>
        <w:t>]</w:t>
      </w:r>
    </w:p>
    <w:p w:rsidR="005F652C" w:rsidRDefault="00000000" w:rsidP="00E538B9">
      <w:pPr>
        <w:pStyle w:val="1"/>
        <w:spacing w:before="0"/>
      </w:pPr>
      <w:r>
        <w:t>src/apps/user/views.py</w:t>
      </w:r>
    </w:p>
    <w:p w:rsidR="005F652C" w:rsidRDefault="00000000" w:rsidP="00E538B9">
      <w:pPr>
        <w:spacing w:after="0"/>
      </w:pPr>
      <w:r>
        <w:t>from django.contrib.auth import authenticate</w:t>
      </w:r>
      <w:r>
        <w:br/>
        <w:t>from django.contrib.auth.hashers import check_password</w:t>
      </w:r>
      <w:r>
        <w:br/>
        <w:t>from drf_yasg import openapi</w:t>
      </w:r>
      <w:r>
        <w:br/>
        <w:t>from drf_yasg.utils import swagger_auto_schema</w:t>
      </w:r>
      <w:r>
        <w:br/>
        <w:t>from rest_framework import generics, status</w:t>
      </w:r>
      <w:r>
        <w:br/>
        <w:t>from rest_framework.decorators import api_view, permission_classes</w:t>
      </w:r>
      <w:r>
        <w:br/>
        <w:t>from rest_framework.permissions import AllowAny, IsAuthenticated</w:t>
      </w:r>
      <w:r>
        <w:br/>
        <w:t>from rest_framework.response import Response</w:t>
      </w:r>
      <w:r>
        <w:br/>
        <w:t>from rest_framework.views import APIView</w:t>
      </w:r>
      <w:r>
        <w:br/>
        <w:t>from rest_framework_simplejwt.tokens import RefreshToken</w:t>
      </w:r>
      <w:r>
        <w:br/>
        <w:t>from .serializers import (</w:t>
      </w:r>
      <w:r>
        <w:br/>
        <w:t xml:space="preserve">    LoginSerializer,</w:t>
      </w:r>
      <w:r>
        <w:br/>
        <w:t xml:space="preserve">    PasswordChangeSerializer,</w:t>
      </w:r>
      <w:r>
        <w:br/>
        <w:t xml:space="preserve">    ProfileUpdateSerializer,</w:t>
      </w:r>
      <w:r>
        <w:br/>
        <w:t xml:space="preserve">    TokenSerializer,</w:t>
      </w:r>
      <w:r>
        <w:br/>
        <w:t xml:space="preserve">    UserRegistrationSerializer,</w:t>
      </w:r>
      <w:r>
        <w:br/>
        <w:t xml:space="preserve">    UserSerializer,</w:t>
      </w:r>
      <w:r>
        <w:br/>
        <w:t xml:space="preserve">    UserUpdateSerializer,</w:t>
      </w:r>
      <w:r>
        <w:br/>
        <w:t>)</w:t>
      </w:r>
      <w:r>
        <w:br/>
        <w:t>from .services import ProfileService, UserService</w:t>
      </w:r>
      <w:r>
        <w:br/>
        <w:t># Swagger теги для группировки</w:t>
      </w:r>
      <w:r>
        <w:br/>
        <w:t>AUTH_TAG = "Аутентификация"</w:t>
      </w:r>
      <w:r>
        <w:br/>
        <w:t>USER_TAG = "Пользователь"</w:t>
      </w:r>
      <w:r>
        <w:br/>
        <w:t>class RegisterView(APIView):</w:t>
      </w:r>
      <w:r>
        <w:br/>
      </w:r>
      <w:r>
        <w:lastRenderedPageBreak/>
        <w:t xml:space="preserve">    """</w:t>
      </w:r>
      <w:r>
        <w:br/>
        <w:t xml:space="preserve">    Регистрация нового пользователя.</w:t>
      </w:r>
      <w:r>
        <w:br/>
        <w:t xml:space="preserve">    Создаёт учётную запись и возвращает JWT токены.</w:t>
      </w:r>
      <w:r>
        <w:br/>
        <w:t xml:space="preserve">    """</w:t>
      </w:r>
      <w:r>
        <w:br/>
        <w:t xml:space="preserve">    permission_classes = [AllowAny]</w:t>
      </w:r>
      <w:r>
        <w:br/>
        <w:t xml:space="preserve">    @swagger_auto_schema(</w:t>
      </w:r>
      <w:r>
        <w:br/>
        <w:t xml:space="preserve">        tags=[AUTH_TAG],</w:t>
      </w:r>
      <w:r>
        <w:br/>
        <w:t xml:space="preserve">        operation_summary="Регистрация",</w:t>
      </w:r>
      <w:r>
        <w:br/>
        <w:t xml:space="preserve">        operation_description="Создание новой учётной записи пользователя.",</w:t>
      </w:r>
      <w:r>
        <w:br/>
        <w:t xml:space="preserve">        request_body=UserRegistrationSerializer,</w:t>
      </w:r>
      <w:r>
        <w:br/>
        <w:t xml:space="preserve">        responses={201: UserSerializer},</w:t>
      </w:r>
      <w:r>
        <w:br/>
        <w:t xml:space="preserve">    )</w:t>
      </w:r>
      <w:r>
        <w:br/>
        <w:t xml:space="preserve">    def post(self, request):</w:t>
      </w:r>
      <w:r>
        <w:br/>
        <w:t xml:space="preserve">        serializer = UserRegistrationSerializer(data=request.data)</w:t>
      </w:r>
      <w:r>
        <w:br/>
        <w:t xml:space="preserve">        if serializer.is_valid():</w:t>
      </w:r>
      <w:r>
        <w:br/>
        <w:t xml:space="preserve">            # Убираем password_confirm из данных для создания пользователя</w:t>
      </w:r>
      <w:r>
        <w:br/>
        <w:t xml:space="preserve">            user_data = serializer.validated_data.copy()</w:t>
      </w:r>
      <w:r>
        <w:br/>
        <w:t xml:space="preserve">            user_data.pop("password_confirm", None)</w:t>
      </w:r>
      <w:r>
        <w:br/>
        <w:t xml:space="preserve">            user = UserService.create_user(**user_data)</w:t>
      </w:r>
      <w:r>
        <w:br/>
        <w:t xml:space="preserve">            user_serializer = UserSerializer(user)</w:t>
      </w:r>
      <w:r>
        <w:br/>
        <w:t xml:space="preserve">            tokens = UserService.get_tokens_for_user(user)</w:t>
      </w:r>
      <w:r>
        <w:br/>
        <w:t xml:space="preserve">            return Response(</w:t>
      </w:r>
      <w:r>
        <w:br/>
        <w:t xml:space="preserve">                {"user": user_serializer.data, "tokens": tokens},</w:t>
      </w:r>
      <w:r>
        <w:br/>
        <w:t xml:space="preserve">                status=status.HTTP_201_CREATED,</w:t>
      </w:r>
      <w:r>
        <w:br/>
        <w:t xml:space="preserve">            )</w:t>
      </w:r>
      <w:r>
        <w:br/>
        <w:t xml:space="preserve">        return Response(serializer.errors, status=status.HTTP_400_BAD_REQUEST)</w:t>
      </w:r>
      <w:r>
        <w:br/>
        <w:t>class LoginView(APIView):</w:t>
      </w:r>
      <w:r>
        <w:br/>
        <w:t xml:space="preserve">    """</w:t>
      </w:r>
      <w:r>
        <w:br/>
        <w:t xml:space="preserve">    Вход пользователя.</w:t>
      </w:r>
      <w:r>
        <w:br/>
        <w:t xml:space="preserve">    Возвращает access и refresh токены для авторизации.</w:t>
      </w:r>
      <w:r>
        <w:br/>
        <w:t xml:space="preserve">    """</w:t>
      </w:r>
      <w:r>
        <w:br/>
        <w:t xml:space="preserve">    permission_classes = [AllowAny]</w:t>
      </w:r>
      <w:r>
        <w:br/>
        <w:t xml:space="preserve">    @swagger_auto_schema(</w:t>
      </w:r>
      <w:r>
        <w:br/>
        <w:t xml:space="preserve">        tags=[AUTH_TAG],</w:t>
      </w:r>
      <w:r>
        <w:br/>
        <w:t xml:space="preserve">        operation_summary="Вход",</w:t>
      </w:r>
      <w:r>
        <w:br/>
        <w:t xml:space="preserve">        operation_description="Аутентификация по email и паролю. Возвращает JWT токены.",</w:t>
      </w:r>
      <w:r>
        <w:br/>
        <w:t xml:space="preserve">        request_body=LoginSerializer,</w:t>
      </w:r>
      <w:r>
        <w:br/>
        <w:t xml:space="preserve">        responses={200: TokenSerializer},</w:t>
      </w:r>
      <w:r>
        <w:br/>
        <w:t xml:space="preserve">    )</w:t>
      </w:r>
      <w:r>
        <w:br/>
        <w:t xml:space="preserve">    def post(self, request):</w:t>
      </w:r>
      <w:r>
        <w:br/>
        <w:t xml:space="preserve">        serializer = LoginSerializer(data=request.data)</w:t>
      </w:r>
      <w:r>
        <w:br/>
        <w:t xml:space="preserve">        if serializer.is_valid():</w:t>
      </w:r>
      <w:r>
        <w:br/>
      </w:r>
      <w:r>
        <w:lastRenderedPageBreak/>
        <w:t xml:space="preserve">            email = serializer.validated_data["email"]</w:t>
      </w:r>
      <w:r>
        <w:br/>
        <w:t xml:space="preserve">            password = serializer.validated_data["password"]</w:t>
      </w:r>
      <w:r>
        <w:br/>
        <w:t xml:space="preserve">            user = authenticate(email=email, password=password)</w:t>
      </w:r>
      <w:r>
        <w:br/>
        <w:t xml:space="preserve">            if user:</w:t>
      </w:r>
      <w:r>
        <w:br/>
        <w:t xml:space="preserve">                tokens = UserService.get_tokens_for_user(user)</w:t>
      </w:r>
      <w:r>
        <w:br/>
        <w:t xml:space="preserve">                return Response(tokens, status=status.HTTP_200_OK)</w:t>
      </w:r>
      <w:r>
        <w:br/>
        <w:t xml:space="preserve">            else:</w:t>
      </w:r>
      <w:r>
        <w:br/>
        <w:t xml:space="preserve">                return Response(</w:t>
      </w:r>
      <w:r>
        <w:br/>
        <w:t xml:space="preserve">                    {"error": "Неверные учетные данные"},</w:t>
      </w:r>
      <w:r>
        <w:br/>
        <w:t xml:space="preserve">                    status=status.HTTP_401_UNAUTHORIZED,</w:t>
      </w:r>
      <w:r>
        <w:br/>
        <w:t xml:space="preserve">                )</w:t>
      </w:r>
      <w:r>
        <w:br/>
        <w:t xml:space="preserve">        return Response(serializer.errors, status=status.HTTP_400_BAD_REQUEST)</w:t>
      </w:r>
      <w:r>
        <w:br/>
        <w:t>class LogoutView(APIView):</w:t>
      </w:r>
      <w:r>
        <w:br/>
        <w:t xml:space="preserve">    """</w:t>
      </w:r>
      <w:r>
        <w:br/>
        <w:t xml:space="preserve">    Выход пользователя.</w:t>
      </w:r>
      <w:r>
        <w:br/>
        <w:t xml:space="preserve">    Логаут на JWT означает удаление токенов на клиенте.</w:t>
      </w:r>
      <w:r>
        <w:br/>
        <w:t xml:space="preserve">    """</w:t>
      </w:r>
      <w:r>
        <w:br/>
        <w:t xml:space="preserve">    permission_classes = [IsAuthenticated]</w:t>
      </w:r>
      <w:r>
        <w:br/>
        <w:t xml:space="preserve">    @swagger_auto_schema(</w:t>
      </w:r>
      <w:r>
        <w:br/>
        <w:t xml:space="preserve">        tags=[AUTH_TAG],</w:t>
      </w:r>
      <w:r>
        <w:br/>
        <w:t xml:space="preserve">        operation_summary="Выход",</w:t>
      </w:r>
      <w:r>
        <w:br/>
        <w:t xml:space="preserve">        operation_description="Выход из системы (удаление токенов на клиенте).",</w:t>
      </w:r>
      <w:r>
        <w:br/>
        <w:t xml:space="preserve">        responses={200: "Успешный выход"},</w:t>
      </w:r>
      <w:r>
        <w:br/>
        <w:t xml:space="preserve">    )</w:t>
      </w:r>
      <w:r>
        <w:br/>
        <w:t xml:space="preserve">    def post(self, request):</w:t>
      </w:r>
      <w:r>
        <w:br/>
        <w:t xml:space="preserve">        # Для JWT логаут означает удаление токенов на клиенте.</w:t>
      </w:r>
      <w:r>
        <w:br/>
        <w:t xml:space="preserve">        # Сервер не хранит сессию и ничего не инвалидирует.</w:t>
      </w:r>
      <w:r>
        <w:br/>
        <w:t xml:space="preserve">        return Response({"message": "Успешный выход"}, status=status.HTTP_200_OK)</w:t>
      </w:r>
      <w:r>
        <w:br/>
        <w:t>class CurrentUserView(APIView):</w:t>
      </w:r>
      <w:r>
        <w:br/>
        <w:t xml:space="preserve">    """Получение данных текущего пользователя."""</w:t>
      </w:r>
      <w:r>
        <w:br/>
        <w:t xml:space="preserve">    permission_classes = [IsAuthenticated]</w:t>
      </w:r>
      <w:r>
        <w:br/>
        <w:t xml:space="preserve">    @swagger_auto_schema(</w:t>
      </w:r>
      <w:r>
        <w:br/>
        <w:t xml:space="preserve">        tags=[USER_TAG],</w:t>
      </w:r>
      <w:r>
        <w:br/>
        <w:t xml:space="preserve">        operation_summary="Текущий пользователь",</w:t>
      </w:r>
      <w:r>
        <w:br/>
        <w:t xml:space="preserve">        operation_description="Возвращает данные авторизованного пользователя.",</w:t>
      </w:r>
      <w:r>
        <w:br/>
        <w:t xml:space="preserve">        responses={200: UserSerializer},</w:t>
      </w:r>
      <w:r>
        <w:br/>
        <w:t xml:space="preserve">    )</w:t>
      </w:r>
      <w:r>
        <w:br/>
        <w:t xml:space="preserve">    def get(self, request):</w:t>
      </w:r>
      <w:r>
        <w:br/>
        <w:t xml:space="preserve">        serializer = UserSerializer(request.user)</w:t>
      </w:r>
      <w:r>
        <w:br/>
        <w:t xml:space="preserve">        return Response(serializer.data)</w:t>
      </w:r>
      <w:r>
        <w:br/>
        <w:t>class UserUpdateView(APIView):</w:t>
      </w:r>
      <w:r>
        <w:br/>
        <w:t xml:space="preserve">    """Обновление данных пользователя."""</w:t>
      </w:r>
      <w:r>
        <w:br/>
        <w:t xml:space="preserve">    permission_classes = [IsAuthenticated]</w:t>
      </w:r>
      <w:r>
        <w:br/>
      </w:r>
      <w:r>
        <w:lastRenderedPageBreak/>
        <w:t xml:space="preserve">    @swagger_auto_schema(</w:t>
      </w:r>
      <w:r>
        <w:br/>
        <w:t xml:space="preserve">        tags=[USER_TAG],</w:t>
      </w:r>
      <w:r>
        <w:br/>
        <w:t xml:space="preserve">        operation_summary="Обновить данные",</w:t>
      </w:r>
      <w:r>
        <w:br/>
        <w:t xml:space="preserve">        operation_description="Частичное обновление данных пользователя.",</w:t>
      </w:r>
      <w:r>
        <w:br/>
        <w:t xml:space="preserve">        request_body=UserUpdateSerializer,</w:t>
      </w:r>
      <w:r>
        <w:br/>
        <w:t xml:space="preserve">        responses={200: UserSerializer},</w:t>
      </w:r>
      <w:r>
        <w:br/>
        <w:t xml:space="preserve">    )</w:t>
      </w:r>
      <w:r>
        <w:br/>
        <w:t xml:space="preserve">    def patch(self, request):</w:t>
      </w:r>
      <w:r>
        <w:br/>
        <w:t xml:space="preserve">        serializer = UserUpdateSerializer(request.user, data=request.data, partial=True)</w:t>
      </w:r>
      <w:r>
        <w:br/>
        <w:t xml:space="preserve">        if serializer.is_valid():</w:t>
      </w:r>
      <w:r>
        <w:br/>
        <w:t xml:space="preserve">            user = UserService.update_user(request.user.id, **serializer.validated_data)</w:t>
      </w:r>
      <w:r>
        <w:br/>
        <w:t xml:space="preserve">            user_serializer = UserSerializer(user)</w:t>
      </w:r>
      <w:r>
        <w:br/>
        <w:t xml:space="preserve">            return Response(user_serializer.data)</w:t>
      </w:r>
      <w:r>
        <w:br/>
        <w:t xml:space="preserve">        return Response(serializer.errors, status=status.HTTP_400_BAD_REQUEST)</w:t>
      </w:r>
      <w:r>
        <w:br/>
        <w:t>class ProfileDetailView(generics.RetrieveUpdateAPIView):</w:t>
      </w:r>
      <w:r>
        <w:br/>
        <w:t xml:space="preserve">    """Получение и обновление профиля пользователя."""</w:t>
      </w:r>
      <w:r>
        <w:br/>
        <w:t xml:space="preserve">    permission_classes = [IsAuthenticated]</w:t>
      </w:r>
      <w:r>
        <w:br/>
        <w:t xml:space="preserve">    serializer_class = ProfileUpdateSerializer</w:t>
      </w:r>
      <w:r>
        <w:br/>
        <w:t xml:space="preserve">    def get_object(self):</w:t>
      </w:r>
      <w:r>
        <w:br/>
        <w:t xml:space="preserve">        profile = ProfileService.get_profile_by_user_id_or_none(self.request.user.id)</w:t>
      </w:r>
      <w:r>
        <w:br/>
        <w:t xml:space="preserve">        if not profile:</w:t>
      </w:r>
      <w:r>
        <w:br/>
        <w:t xml:space="preserve">            # Если профиль не существует, создаем его</w:t>
      </w:r>
      <w:r>
        <w:br/>
        <w:t xml:space="preserve">            from .models import Profile</w:t>
      </w:r>
      <w:r>
        <w:br/>
        <w:t xml:space="preserve">            profile = Profile.objects.create(user=self.request.user)</w:t>
      </w:r>
      <w:r>
        <w:br/>
        <w:t xml:space="preserve">        return profile</w:t>
      </w:r>
      <w:r>
        <w:br/>
        <w:t xml:space="preserve">    @swagger_auto_schema(</w:t>
      </w:r>
      <w:r>
        <w:br/>
        <w:t xml:space="preserve">        tags=[USER_TAG],</w:t>
      </w:r>
      <w:r>
        <w:br/>
        <w:t xml:space="preserve">        operation_summary="Получить профиль",</w:t>
      </w:r>
      <w:r>
        <w:br/>
        <w:t xml:space="preserve">        operation_description="Возвращает профиль текущего пользователя.",</w:t>
      </w:r>
      <w:r>
        <w:br/>
        <w:t xml:space="preserve">    )</w:t>
      </w:r>
      <w:r>
        <w:br/>
        <w:t xml:space="preserve">    def get(self, request, *args, **kwargs):</w:t>
      </w:r>
      <w:r>
        <w:br/>
        <w:t xml:space="preserve">        profile = self.get_object()</w:t>
      </w:r>
      <w:r>
        <w:br/>
        <w:t xml:space="preserve">        serializer = self.get_serializer(profile)</w:t>
      </w:r>
      <w:r>
        <w:br/>
        <w:t xml:space="preserve">        return Response(serializer.data)</w:t>
      </w:r>
      <w:r>
        <w:br/>
        <w:t xml:space="preserve">    @swagger_auto_schema(</w:t>
      </w:r>
      <w:r>
        <w:br/>
        <w:t xml:space="preserve">        tags=[USER_TAG],</w:t>
      </w:r>
      <w:r>
        <w:br/>
        <w:t xml:space="preserve">        operation_summary="Обновить профиль",</w:t>
      </w:r>
      <w:r>
        <w:br/>
        <w:t xml:space="preserve">        operation_description="Частичное обновление профиля пользователя.",</w:t>
      </w:r>
      <w:r>
        <w:br/>
        <w:t xml:space="preserve">        request_body=ProfileUpdateSerializer,</w:t>
      </w:r>
      <w:r>
        <w:br/>
        <w:t xml:space="preserve">    )</w:t>
      </w:r>
      <w:r>
        <w:br/>
        <w:t xml:space="preserve">    def patch(self, request, *args, **kwargs):</w:t>
      </w:r>
      <w:r>
        <w:br/>
        <w:t xml:space="preserve">        profile = self.get_object()</w:t>
      </w:r>
      <w:r>
        <w:br/>
        <w:t xml:space="preserve">        serializer = self.get_serializer(profile, data=request.data, partial=True)</w:t>
      </w:r>
      <w:r>
        <w:br/>
      </w:r>
      <w:r>
        <w:lastRenderedPageBreak/>
        <w:t xml:space="preserve">        if serializer.is_valid():</w:t>
      </w:r>
      <w:r>
        <w:br/>
        <w:t xml:space="preserve">            updated_profile = ProfileService.update_profile(</w:t>
      </w:r>
      <w:r>
        <w:br/>
        <w:t xml:space="preserve">                request.user.id, **serializer.validated_data</w:t>
      </w:r>
      <w:r>
        <w:br/>
        <w:t xml:space="preserve">            )</w:t>
      </w:r>
      <w:r>
        <w:br/>
        <w:t xml:space="preserve">            return Response(ProfileUpdateSerializer(updated_profile).data)</w:t>
      </w:r>
      <w:r>
        <w:br/>
        <w:t xml:space="preserve">        return Response(serializer.errors, status=status.HTTP_400_BAD_REQUEST)</w:t>
      </w:r>
      <w:r>
        <w:br/>
        <w:t>class PasswordChangeView(APIView):</w:t>
      </w:r>
      <w:r>
        <w:br/>
        <w:t xml:space="preserve">    """Смена пароля пользователя."""</w:t>
      </w:r>
      <w:r>
        <w:br/>
        <w:t xml:space="preserve">    permission_classes = [IsAuthenticated]</w:t>
      </w:r>
      <w:r>
        <w:br/>
        <w:t xml:space="preserve">    @swagger_auto_schema(</w:t>
      </w:r>
      <w:r>
        <w:br/>
        <w:t xml:space="preserve">        tags=[USER_TAG],</w:t>
      </w:r>
      <w:r>
        <w:br/>
        <w:t xml:space="preserve">        operation_summary="Сменить пароль",</w:t>
      </w:r>
      <w:r>
        <w:br/>
        <w:t xml:space="preserve">        operation_description="Смена пароля. Требуется текущий пароль для подтверждения.",</w:t>
      </w:r>
      <w:r>
        <w:br/>
        <w:t xml:space="preserve">        request_body=PasswordChangeSerializer,</w:t>
      </w:r>
      <w:r>
        <w:br/>
        <w:t xml:space="preserve">        responses={200: "Пароль успешно изменен"},</w:t>
      </w:r>
      <w:r>
        <w:br/>
        <w:t xml:space="preserve">    )</w:t>
      </w:r>
      <w:r>
        <w:br/>
        <w:t xml:space="preserve">    def post(self, request):</w:t>
      </w:r>
      <w:r>
        <w:br/>
        <w:t xml:space="preserve">        serializer = PasswordChangeSerializer(data=request.data)</w:t>
      </w:r>
      <w:r>
        <w:br/>
        <w:t xml:space="preserve">        if serializer.is_valid():</w:t>
      </w:r>
      <w:r>
        <w:br/>
        <w:t xml:space="preserve">            user = request.user</w:t>
      </w:r>
      <w:r>
        <w:br/>
        <w:t xml:space="preserve">            old_password = serializer.validated_data["old_password"]</w:t>
      </w:r>
      <w:r>
        <w:br/>
        <w:t xml:space="preserve">            if check_password(old_password, user.password):</w:t>
      </w:r>
      <w:r>
        <w:br/>
        <w:t xml:space="preserve">                new_password = serializer.validated_data["new_password"]</w:t>
      </w:r>
      <w:r>
        <w:br/>
        <w:t xml:space="preserve">                user.set_password(new_password)</w:t>
      </w:r>
      <w:r>
        <w:br/>
        <w:t xml:space="preserve">                user.save()</w:t>
      </w:r>
      <w:r>
        <w:br/>
        <w:t xml:space="preserve">                return Response(</w:t>
      </w:r>
      <w:r>
        <w:br/>
        <w:t xml:space="preserve">                    {"message": "Пароль успешно изменен"}, status=status.HTTP_200_OK</w:t>
      </w:r>
      <w:r>
        <w:br/>
        <w:t xml:space="preserve">                )</w:t>
      </w:r>
      <w:r>
        <w:br/>
        <w:t xml:space="preserve">            else:</w:t>
      </w:r>
      <w:r>
        <w:br/>
        <w:t xml:space="preserve">                return Response(</w:t>
      </w:r>
      <w:r>
        <w:br/>
        <w:t xml:space="preserve">                    {"error": "Неверный старый пароль"},</w:t>
      </w:r>
      <w:r>
        <w:br/>
        <w:t xml:space="preserve">                    status=status.HTTP_400_BAD_REQUEST,</w:t>
      </w:r>
      <w:r>
        <w:br/>
        <w:t xml:space="preserve">                )</w:t>
      </w:r>
      <w:r>
        <w:br/>
        <w:t xml:space="preserve">        return Response(serializer.errors, status=status.HTTP_400_BAD_REQUEST)</w:t>
      </w:r>
      <w:r>
        <w:br/>
        <w:t>@swagger_auto_schema(</w:t>
      </w:r>
      <w:r>
        <w:br/>
        <w:t xml:space="preserve">    method="get",</w:t>
      </w:r>
      <w:r>
        <w:br/>
        <w:t xml:space="preserve">    tags=[USER_TAG],</w:t>
      </w:r>
      <w:r>
        <w:br/>
        <w:t xml:space="preserve">    operation_summary="Полный профиль",</w:t>
      </w:r>
      <w:r>
        <w:br/>
        <w:t xml:space="preserve">    operation_description="Расширенная информация о пользователе и профиле.",</w:t>
      </w:r>
      <w:r>
        <w:br/>
        <w:t>)</w:t>
      </w:r>
      <w:r>
        <w:br/>
        <w:t>@api_view(["GET"])</w:t>
      </w:r>
      <w:r>
        <w:br/>
        <w:t>@permission_classes([IsAuthenticated])</w:t>
      </w:r>
      <w:r>
        <w:br/>
      </w:r>
      <w:r>
        <w:lastRenderedPageBreak/>
        <w:t>def user_profile_detail(request):</w:t>
      </w:r>
      <w:r>
        <w:br/>
        <w:t xml:space="preserve">    """Получение полных данных профиля пользователя."""</w:t>
      </w:r>
      <w:r>
        <w:br/>
        <w:t xml:space="preserve">    profile_data = ProfileService.get_full_profile_data(request.user.id)</w:t>
      </w:r>
      <w:r>
        <w:br/>
        <w:t xml:space="preserve">    return Response(profile_data)</w:t>
      </w:r>
      <w:r>
        <w:br/>
        <w:t>class TokenRefreshView(APIView):</w:t>
      </w:r>
      <w:r>
        <w:br/>
        <w:t xml:space="preserve">    """Обновление access токена через refresh токен."""</w:t>
      </w:r>
      <w:r>
        <w:br/>
        <w:t xml:space="preserve">    permission_classes = [AllowAny]</w:t>
      </w:r>
      <w:r>
        <w:br/>
        <w:t xml:space="preserve">    @swagger_auto_schema(</w:t>
      </w:r>
      <w:r>
        <w:br/>
        <w:t xml:space="preserve">        tags=[AUTH_TAG],</w:t>
      </w:r>
      <w:r>
        <w:br/>
        <w:t xml:space="preserve">        operation_summary="Обновить токен",</w:t>
      </w:r>
      <w:r>
        <w:br/>
        <w:t xml:space="preserve">        operation_description="Получение нового access токена по refresh токену.",</w:t>
      </w:r>
      <w:r>
        <w:br/>
        <w:t xml:space="preserve">        request_body=openapi.Schema(</w:t>
      </w:r>
      <w:r>
        <w:br/>
        <w:t xml:space="preserve">            type=openapi.TYPE_OBJECT,</w:t>
      </w:r>
      <w:r>
        <w:br/>
        <w:t xml:space="preserve">            properties={</w:t>
      </w:r>
      <w:r>
        <w:br/>
        <w:t xml:space="preserve">                "refresh": openapi.Schema(</w:t>
      </w:r>
      <w:r>
        <w:br/>
        <w:t xml:space="preserve">                    type=openapi.TYPE_STRING, description="Refresh token"</w:t>
      </w:r>
      <w:r>
        <w:br/>
        <w:t xml:space="preserve">                )</w:t>
      </w:r>
      <w:r>
        <w:br/>
        <w:t xml:space="preserve">            },</w:t>
      </w:r>
      <w:r>
        <w:br/>
        <w:t xml:space="preserve">            required=["refresh"],</w:t>
      </w:r>
      <w:r>
        <w:br/>
        <w:t xml:space="preserve">        ),</w:t>
      </w:r>
      <w:r>
        <w:br/>
        <w:t xml:space="preserve">        responses={200: TokenSerializer},</w:t>
      </w:r>
      <w:r>
        <w:br/>
        <w:t xml:space="preserve">    )</w:t>
      </w:r>
      <w:r>
        <w:br/>
        <w:t xml:space="preserve">    def post(self, request):</w:t>
      </w:r>
      <w:r>
        <w:br/>
        <w:t xml:space="preserve">        refresh_token = request.data.get("refresh")</w:t>
      </w:r>
      <w:r>
        <w:br/>
        <w:t xml:space="preserve">        if not refresh_token:</w:t>
      </w:r>
      <w:r>
        <w:br/>
        <w:t xml:space="preserve">            return Response(</w:t>
      </w:r>
      <w:r>
        <w:br/>
        <w:t xml:space="preserve">                {"error": "Refresh token обязателен"},</w:t>
      </w:r>
      <w:r>
        <w:br/>
        <w:t xml:space="preserve">                status=status.HTTP_400_BAD_REQUEST,</w:t>
      </w:r>
      <w:r>
        <w:br/>
        <w:t xml:space="preserve">            )</w:t>
      </w:r>
      <w:r>
        <w:br/>
        <w:t xml:space="preserve">        try:</w:t>
      </w:r>
      <w:r>
        <w:br/>
        <w:t xml:space="preserve">            refresh = RefreshToken(refresh_token)</w:t>
      </w:r>
      <w:r>
        <w:br/>
        <w:t xml:space="preserve">            return Response(</w:t>
      </w:r>
      <w:r>
        <w:br/>
        <w:t xml:space="preserve">                {"access": str(refresh.access_token), "refresh": str(refresh)}</w:t>
      </w:r>
      <w:r>
        <w:br/>
        <w:t xml:space="preserve">            )</w:t>
      </w:r>
      <w:r>
        <w:br/>
        <w:t xml:space="preserve">        except Exception:</w:t>
      </w:r>
      <w:r>
        <w:br/>
        <w:t xml:space="preserve">            return Response(</w:t>
      </w:r>
      <w:r>
        <w:br/>
        <w:t xml:space="preserve">                {"error": "Неверный refresh token"}, status=status.HTTP_401_UNAUTHORIZED</w:t>
      </w:r>
      <w:r>
        <w:br/>
        <w:t xml:space="preserve">            )</w:t>
      </w:r>
    </w:p>
    <w:p w:rsidR="005F652C" w:rsidRDefault="00000000" w:rsidP="00E538B9">
      <w:pPr>
        <w:pStyle w:val="1"/>
        <w:spacing w:before="0"/>
      </w:pPr>
      <w:r>
        <w:t>src/apps/user/migrations/0003_alter_user_groups.py</w:t>
      </w:r>
    </w:p>
    <w:p w:rsidR="005F652C" w:rsidRDefault="00000000" w:rsidP="00E538B9">
      <w:pPr>
        <w:spacing w:after="0"/>
      </w:pPr>
      <w:r>
        <w:t># Generated by Django 3.2.25 on 2026-02-05 11:42</w:t>
      </w:r>
      <w:r>
        <w:br/>
        <w:t>from django.db import migrations, models</w:t>
      </w:r>
      <w:r>
        <w:br/>
        <w:t>class Migration(migrations.Migration):</w:t>
      </w:r>
      <w:r>
        <w:br/>
        <w:t xml:space="preserve">    dependencies = [</w:t>
      </w:r>
      <w:r>
        <w:br/>
      </w:r>
      <w:r>
        <w:lastRenderedPageBreak/>
        <w:t xml:space="preserve">        ('auth', '0012_alter_user_first_name_max_length'),</w:t>
      </w:r>
      <w:r>
        <w:br/>
        <w:t xml:space="preserve">        ('user', '0002_remove_firstname_lastname'),</w:t>
      </w:r>
      <w:r>
        <w:br/>
        <w:t xml:space="preserve">    ]</w:t>
      </w:r>
      <w:r>
        <w:br/>
        <w:t xml:space="preserve">    operations = [</w:t>
      </w:r>
      <w:r>
        <w:br/>
        <w:t xml:space="preserve">        migrations.AlterField(</w:t>
      </w:r>
      <w:r>
        <w:br/>
        <w:t xml:space="preserve">            model_name='user',</w:t>
      </w:r>
      <w:r>
        <w:br/>
        <w:t xml:space="preserve">            name='groups',</w:t>
      </w:r>
      <w:r>
        <w:br/>
        <w:t xml:space="preserve">            field=models.ManyToManyField(blank=True, help_text='', related_name='custom_user_set', related_query_name='custom_user', to='auth.Group', verbose_name='groups'),</w:t>
      </w:r>
      <w:r>
        <w:br/>
        <w:t xml:space="preserve">        ),</w:t>
      </w:r>
      <w:r>
        <w:br/>
        <w:t xml:space="preserve">    ]</w:t>
      </w:r>
    </w:p>
    <w:p w:rsidR="005F652C" w:rsidRDefault="00000000" w:rsidP="00E538B9">
      <w:pPr>
        <w:pStyle w:val="1"/>
        <w:spacing w:before="0"/>
      </w:pPr>
      <w:r>
        <w:t>src/apps/user/migrations/0002_remove_firstname_lastname.py</w:t>
      </w:r>
    </w:p>
    <w:p w:rsidR="005F652C" w:rsidRDefault="00000000" w:rsidP="00E538B9">
      <w:pPr>
        <w:spacing w:after="0"/>
      </w:pPr>
      <w:r>
        <w:t># Generated by Django 3.2.25 on 2026-01-21 17:28</w:t>
      </w:r>
      <w:r>
        <w:br/>
        <w:t>from django.db import migrations, models</w:t>
      </w:r>
      <w:r>
        <w:br/>
        <w:t>class Migration(migrations.Migration):</w:t>
      </w:r>
      <w:r>
        <w:br/>
        <w:t xml:space="preserve">    dependencies = [</w:t>
      </w:r>
      <w:r>
        <w:br/>
        <w:t xml:space="preserve">        ('auth', '0012_alter_user_first_name_max_length'),</w:t>
      </w:r>
      <w:r>
        <w:br/>
        <w:t xml:space="preserve">        ('user', '0001_initial'),</w:t>
      </w:r>
      <w:r>
        <w:br/>
        <w:t xml:space="preserve">    ]</w:t>
      </w:r>
      <w:r>
        <w:br/>
        <w:t xml:space="preserve">    operations = [</w:t>
      </w:r>
      <w:r>
        <w:br/>
        <w:t xml:space="preserve">        migrations.RemoveField(</w:t>
      </w:r>
      <w:r>
        <w:br/>
        <w:t xml:space="preserve">            model_name='user',</w:t>
      </w:r>
      <w:r>
        <w:br/>
        <w:t xml:space="preserve">            name='first_name',</w:t>
      </w:r>
      <w:r>
        <w:br/>
        <w:t xml:space="preserve">        ),</w:t>
      </w:r>
      <w:r>
        <w:br/>
        <w:t xml:space="preserve">        migrations.RemoveField(</w:t>
      </w:r>
      <w:r>
        <w:br/>
        <w:t xml:space="preserve">            model_name='user',</w:t>
      </w:r>
      <w:r>
        <w:br/>
        <w:t xml:space="preserve">            name='last_name',</w:t>
      </w:r>
      <w:r>
        <w:br/>
        <w:t xml:space="preserve">        ),</w:t>
      </w:r>
      <w:r>
        <w:br/>
        <w:t xml:space="preserve">        migrations.AlterField(</w:t>
      </w:r>
      <w:r>
        <w:br/>
        <w:t xml:space="preserve">            model_name='user',</w:t>
      </w:r>
      <w:r>
        <w:br/>
        <w:t xml:space="preserve">            name='groups',</w:t>
      </w:r>
      <w:r>
        <w:br/>
        <w:t xml:space="preserve">            field=models.ManyToManyField(blank=True, help_text='', related_name='custom_user_set', related_query_name='custom_user', to='auth.Group', verbose_name='groups'),</w:t>
      </w:r>
      <w:r>
        <w:br/>
        <w:t xml:space="preserve">        ),</w:t>
      </w:r>
      <w:r>
        <w:br/>
        <w:t xml:space="preserve">    ]</w:t>
      </w:r>
    </w:p>
    <w:p w:rsidR="005F652C" w:rsidRDefault="00000000" w:rsidP="00E538B9">
      <w:pPr>
        <w:pStyle w:val="1"/>
        <w:spacing w:before="0"/>
      </w:pPr>
      <w:r>
        <w:t>src/apps/user/migrations/__init__.py</w:t>
      </w:r>
    </w:p>
    <w:p w:rsidR="005F652C" w:rsidRDefault="00000000" w:rsidP="00E538B9">
      <w:pPr>
        <w:spacing w:after="0"/>
      </w:pPr>
      <w:r>
        <w:t>[Пустой файл]</w:t>
      </w:r>
    </w:p>
    <w:p w:rsidR="005F652C" w:rsidRDefault="00000000" w:rsidP="00E538B9">
      <w:pPr>
        <w:pStyle w:val="1"/>
        <w:spacing w:before="0"/>
      </w:pPr>
      <w:r>
        <w:t>src/apps/user/migrations/0004_alter_user_groups.py</w:t>
      </w:r>
    </w:p>
    <w:p w:rsidR="005F652C" w:rsidRDefault="00000000" w:rsidP="00E538B9">
      <w:pPr>
        <w:spacing w:after="0"/>
      </w:pPr>
      <w:r>
        <w:t># Generated by Django 3.2.25 on 2026-02-11 06:57</w:t>
      </w:r>
      <w:r>
        <w:br/>
        <w:t>from django.db import migrations, models</w:t>
      </w:r>
      <w:r>
        <w:br/>
      </w:r>
      <w:r>
        <w:lastRenderedPageBreak/>
        <w:t>class Migration(migrations.Migration):</w:t>
      </w:r>
      <w:r>
        <w:br/>
        <w:t xml:space="preserve">    dependencies = [</w:t>
      </w:r>
      <w:r>
        <w:br/>
        <w:t xml:space="preserve">        ('auth', '0012_alter_user_first_name_max_length'),</w:t>
      </w:r>
      <w:r>
        <w:br/>
        <w:t xml:space="preserve">        ('user', '0003_alter_user_groups'),</w:t>
      </w:r>
      <w:r>
        <w:br/>
        <w:t xml:space="preserve">    ]</w:t>
      </w:r>
      <w:r>
        <w:br/>
        <w:t xml:space="preserve">    operations = [</w:t>
      </w:r>
      <w:r>
        <w:br/>
        <w:t xml:space="preserve">        migrations.AlterField(</w:t>
      </w:r>
      <w:r>
        <w:br/>
        <w:t xml:space="preserve">            model_name='user',</w:t>
      </w:r>
      <w:r>
        <w:br/>
        <w:t xml:space="preserve">            name='groups',</w:t>
      </w:r>
      <w:r>
        <w:br/>
        <w:t xml:space="preserve">            field=models.ManyToManyField(blank=True, help_text='', related_name='custom_user_set', related_query_name='custom_user', to='auth.Group', verbose_name='groups'),</w:t>
      </w:r>
      <w:r>
        <w:br/>
        <w:t xml:space="preserve">        ),</w:t>
      </w:r>
      <w:r>
        <w:br/>
        <w:t xml:space="preserve">    ]</w:t>
      </w:r>
    </w:p>
    <w:p w:rsidR="005F652C" w:rsidRDefault="00000000" w:rsidP="00E538B9">
      <w:pPr>
        <w:pStyle w:val="1"/>
        <w:spacing w:before="0"/>
      </w:pPr>
      <w:r>
        <w:t>src/apps/user/migrations/0001_initial.py</w:t>
      </w:r>
    </w:p>
    <w:p w:rsidR="005F652C" w:rsidRDefault="00000000" w:rsidP="00E538B9">
      <w:pPr>
        <w:spacing w:after="0"/>
      </w:pPr>
      <w:r>
        <w:t># Generated by Django 3.2.25 on 2026-01-19 12:19</w:t>
      </w:r>
      <w:r>
        <w:br/>
        <w:t>from django.conf import settings</w:t>
      </w:r>
      <w:r>
        <w:br/>
        <w:t>import django.contrib.auth.models</w:t>
      </w:r>
      <w:r>
        <w:br/>
        <w:t>import django.contrib.auth.validators</w:t>
      </w:r>
      <w:r>
        <w:br/>
        <w:t>from django.db import migrations, models</w:t>
      </w:r>
      <w:r>
        <w:br/>
        <w:t>import django.db.models.deletion</w:t>
      </w:r>
      <w:r>
        <w:br/>
        <w:t>import django.utils.timezone</w:t>
      </w:r>
      <w:r>
        <w:br/>
        <w:t>class Migration(migrations.Migration):</w:t>
      </w:r>
      <w:r>
        <w:br/>
        <w:t xml:space="preserve">    initial = True</w:t>
      </w:r>
      <w:r>
        <w:br/>
        <w:t xml:space="preserve">    dependencies = [</w:t>
      </w:r>
      <w:r>
        <w:br/>
        <w:t xml:space="preserve">        ('auth', '0012_alter_user_first_name_max_length'),</w:t>
      </w:r>
      <w:r>
        <w:br/>
        <w:t xml:space="preserve">    ]</w:t>
      </w:r>
      <w:r>
        <w:br/>
        <w:t xml:space="preserve">    operations = [</w:t>
      </w:r>
      <w:r>
        <w:br/>
        <w:t xml:space="preserve">        migrations.CreateModel(</w:t>
      </w:r>
      <w:r>
        <w:br/>
        <w:t xml:space="preserve">            name='User',</w:t>
      </w:r>
      <w:r>
        <w:br/>
        <w:t xml:space="preserve">            fields=[</w:t>
      </w:r>
      <w:r>
        <w:br/>
        <w:t xml:space="preserve">                ('id', models.BigAutoField(auto_created=True, primary_key=True, serialize=False, verbose_name='ID')),</w:t>
      </w:r>
      <w:r>
        <w:br/>
        <w:t xml:space="preserve">                ('password', models.CharField(max_length=128, verbose_name='password')),</w:t>
      </w:r>
      <w:r>
        <w:br/>
        <w:t xml:space="preserve">                ('last_login', models.DateTimeField(blank=True, null=True, verbose_name='last login')),</w:t>
      </w:r>
      <w:r>
        <w:br/>
        <w:t xml:space="preserve">                ('is_superuser', models.BooleanField(default=False, help_text='Designates that this user has all permissions without explicitly assigning them.', verbose_name='superuser status')),</w:t>
      </w:r>
      <w:r>
        <w:br/>
        <w:t xml:space="preserve">                ('username', models.CharField(error_messages={'unique': 'A user with that username already exists.'}, help_text='Required. 150 characters or fewer. Letters, digits and @/./+/-/_ only.', max_length=150, unique=True, validators=[django.contrib.auth.validators.UnicodeUsernameValidator()], </w:t>
      </w:r>
      <w:r>
        <w:lastRenderedPageBreak/>
        <w:t>verbose_name='username')),</w:t>
      </w:r>
      <w:r>
        <w:br/>
        <w:t xml:space="preserve">                ('first_name', models.CharField(blank=True, max_length=150, verbose_name='first name')),</w:t>
      </w:r>
      <w:r>
        <w:br/>
        <w:t xml:space="preserve">                ('last_name', models.CharField(blank=True, max_length=150, verbose_name='last name')),</w:t>
      </w:r>
      <w:r>
        <w:br/>
        <w:t xml:space="preserve">                ('is_staff', models.BooleanField(default=False, help_text='Designates whether the user can log into this admin site.', verbose_name='staff status')),</w:t>
      </w:r>
      <w:r>
        <w:br/>
        <w:t xml:space="preserve">                ('is_active', models.BooleanField(default=True, help_text='Designates whether this user should be treated as active. Unselect this instead of deleting accounts.', verbose_name='active')),</w:t>
      </w:r>
      <w:r>
        <w:br/>
        <w:t xml:space="preserve">                ('date_joined', models.DateTimeField(default=django.utils.timezone.now, verbose_name='date joined')),</w:t>
      </w:r>
      <w:r>
        <w:br/>
        <w:t xml:space="preserve">                ('email', models.EmailField(help_text='Required. Must be unique.', max_length=254, unique=True, verbose_name='email address')),</w:t>
      </w:r>
      <w:r>
        <w:br/>
        <w:t xml:space="preserve">                ('phone', models.CharField(blank=True, help_text='Phone number in international format', max_length=20, null=True, verbose_name='phone number')),</w:t>
      </w:r>
      <w:r>
        <w:br/>
        <w:t xml:space="preserve">                ('is_verified', models.BooleanField(default=False, help_text='Designates whether the user has verified their email.', verbose_name='email verified')),</w:t>
      </w:r>
      <w:r>
        <w:br/>
        <w:t xml:space="preserve">                ('created_at', models.DateTimeField(auto_now_add=True, verbose_name='created at')),</w:t>
      </w:r>
      <w:r>
        <w:br/>
        <w:t xml:space="preserve">                ('updated_at', models.DateTimeField(auto_now=True, verbose_name='updated at')),</w:t>
      </w:r>
      <w:r>
        <w:br/>
        <w:t xml:space="preserve">                ('groups', models.ManyToManyField(blank=True, help_text='', related_name='custom_user_set', related_query_name='custom_user', to='auth.Group', verbose_name='groups')),</w:t>
      </w:r>
      <w:r>
        <w:br/>
        <w:t xml:space="preserve">                ('user_permissions', models.ManyToManyField(blank=True, help_text='Specific permissions for this user.', related_name='custom_user_set', related_query_name='custom_user', to='auth.Permission', verbose_name='user permissions')),</w:t>
      </w:r>
      <w:r>
        <w:br/>
        <w:t xml:space="preserve">            ],</w:t>
      </w:r>
      <w:r>
        <w:br/>
        <w:t xml:space="preserve">            options={</w:t>
      </w:r>
      <w:r>
        <w:br/>
        <w:t xml:space="preserve">                'verbose_name': 'user',</w:t>
      </w:r>
      <w:r>
        <w:br/>
        <w:t xml:space="preserve">                'verbose_name_plural': 'users',</w:t>
      </w:r>
      <w:r>
        <w:br/>
        <w:t xml:space="preserve">                'db_table': 'users',</w:t>
      </w:r>
      <w:r>
        <w:br/>
        <w:t xml:space="preserve">                'ordering': ['-created_at'],</w:t>
      </w:r>
      <w:r>
        <w:br/>
        <w:t xml:space="preserve">            },</w:t>
      </w:r>
      <w:r>
        <w:br/>
        <w:t xml:space="preserve">            managers=[</w:t>
      </w:r>
      <w:r>
        <w:br/>
        <w:t xml:space="preserve">                ('objects', django.contrib.auth.models.UserManager()),</w:t>
      </w:r>
      <w:r>
        <w:br/>
        <w:t xml:space="preserve">            ],</w:t>
      </w:r>
      <w:r>
        <w:br/>
        <w:t xml:space="preserve">        ),</w:t>
      </w:r>
      <w:r>
        <w:br/>
        <w:t xml:space="preserve">        migrations.CreateModel(</w:t>
      </w:r>
      <w:r>
        <w:br/>
        <w:t xml:space="preserve">            name='Profile',</w:t>
      </w:r>
      <w:r>
        <w:br/>
        <w:t xml:space="preserve">            fields=[</w:t>
      </w:r>
      <w:r>
        <w:br/>
      </w:r>
      <w:r>
        <w:lastRenderedPageBreak/>
        <w:t xml:space="preserve">                ('id', models.BigAutoField(auto_created=True, primary_key=True, serialize=False, verbose_name='ID')),</w:t>
      </w:r>
      <w:r>
        <w:br/>
        <w:t xml:space="preserve">                ('first_name', models.CharField(blank=True, max_length=50, null=True, verbose_name='first name')),</w:t>
      </w:r>
      <w:r>
        <w:br/>
        <w:t xml:space="preserve">                ('last_name', models.CharField(blank=True, max_length=50, null=True, verbose_name='last name')),</w:t>
      </w:r>
      <w:r>
        <w:br/>
        <w:t xml:space="preserve">                ('bio', models.TextField(blank=True, help_text='Short biography or description', null=True, verbose_name='bio')),</w:t>
      </w:r>
      <w:r>
        <w:br/>
        <w:t xml:space="preserve">                ('avatar', models.ImageField(blank=True, help_text='User avatar image', null=True, upload_to='avatars/', verbose_name='avatar')),</w:t>
      </w:r>
      <w:r>
        <w:br/>
        <w:t xml:space="preserve">                ('date_of_birth', models.DateField(blank=True, null=True, verbose_name='date of birth')),</w:t>
      </w:r>
      <w:r>
        <w:br/>
        <w:t xml:space="preserve">                ('created_at', models.DateTimeField(auto_now_add=True, verbose_name='created at')),</w:t>
      </w:r>
      <w:r>
        <w:br/>
        <w:t xml:space="preserve">                ('updated_at', models.DateTimeField(auto_now=True, verbose_name='updated at')),</w:t>
      </w:r>
      <w:r>
        <w:br/>
        <w:t xml:space="preserve">                ('user', models.OneToOneField(on_delete=django.db.models.deletion.CASCADE, related_name='profile', to=settings.AUTH_USER_MODEL, verbose_name='user')),</w:t>
      </w:r>
      <w:r>
        <w:br/>
        <w:t xml:space="preserve">            ],</w:t>
      </w:r>
      <w:r>
        <w:br/>
        <w:t xml:space="preserve">            options={</w:t>
      </w:r>
      <w:r>
        <w:br/>
        <w:t xml:space="preserve">                'verbose_name': 'profile',</w:t>
      </w:r>
      <w:r>
        <w:br/>
        <w:t xml:space="preserve">                'verbose_name_plural': 'profiles',</w:t>
      </w:r>
      <w:r>
        <w:br/>
        <w:t xml:space="preserve">                'db_table': 'profiles',</w:t>
      </w:r>
      <w:r>
        <w:br/>
        <w:t xml:space="preserve">                'ordering': ['-created_at'],</w:t>
      </w:r>
      <w:r>
        <w:br/>
        <w:t xml:space="preserve">            },</w:t>
      </w:r>
      <w:r>
        <w:br/>
        <w:t xml:space="preserve">        ),</w:t>
      </w:r>
      <w:r>
        <w:br/>
        <w:t xml:space="preserve">    ]</w:t>
      </w:r>
    </w:p>
    <w:p w:rsidR="005F652C" w:rsidRDefault="00000000" w:rsidP="00E538B9">
      <w:pPr>
        <w:pStyle w:val="1"/>
        <w:spacing w:before="0"/>
      </w:pPr>
      <w:r>
        <w:t>src/config/asgi.py</w:t>
      </w:r>
    </w:p>
    <w:p w:rsidR="005F652C" w:rsidRDefault="00000000" w:rsidP="00E538B9">
      <w:pPr>
        <w:spacing w:after="0"/>
      </w:pPr>
      <w:r>
        <w:t>"""</w:t>
      </w:r>
      <w:r>
        <w:br/>
        <w:t>ASGI config for the project.</w:t>
      </w:r>
      <w:r>
        <w:br/>
        <w:t>It exposes the ASGI callable as a module-level variable named ``application``.</w:t>
      </w:r>
      <w:r>
        <w:br/>
        <w:t>For more information on this file, see</w:t>
      </w:r>
      <w:r>
        <w:br/>
        <w:t>https://docs.djangoproject.com/en/3.2/howto/deployment/asgi/</w:t>
      </w:r>
      <w:r>
        <w:br/>
        <w:t>"""</w:t>
      </w:r>
      <w:r>
        <w:br/>
        <w:t>import os</w:t>
      </w:r>
      <w:r>
        <w:br/>
        <w:t>from django.core.asgi import get_asgi_application</w:t>
      </w:r>
      <w:r>
        <w:br/>
        <w:t>os.environ.setdefault("DJANGO_SETTINGS_MODULE", "config.settings.production")</w:t>
      </w:r>
      <w:r>
        <w:br/>
        <w:t>application = get_asgi_application()</w:t>
      </w:r>
    </w:p>
    <w:p w:rsidR="005F652C" w:rsidRDefault="00000000" w:rsidP="00E538B9">
      <w:pPr>
        <w:pStyle w:val="1"/>
        <w:spacing w:before="0"/>
      </w:pPr>
      <w:r>
        <w:t>src/config/__init__.py</w:t>
      </w:r>
    </w:p>
    <w:p w:rsidR="005F652C" w:rsidRDefault="00000000" w:rsidP="00E538B9">
      <w:pPr>
        <w:spacing w:after="0"/>
      </w:pPr>
      <w:r>
        <w:t>from .celery import app as celery_app</w:t>
      </w:r>
      <w:r>
        <w:br/>
        <w:t>__all__ = ("celery_app",)</w:t>
      </w:r>
    </w:p>
    <w:p w:rsidR="005F652C" w:rsidRDefault="00000000" w:rsidP="00E538B9">
      <w:pPr>
        <w:pStyle w:val="1"/>
        <w:spacing w:before="0"/>
      </w:pPr>
      <w:r>
        <w:lastRenderedPageBreak/>
        <w:t>src/config/celery.py</w:t>
      </w:r>
    </w:p>
    <w:p w:rsidR="005F652C" w:rsidRDefault="00000000" w:rsidP="00E538B9">
      <w:pPr>
        <w:spacing w:after="0"/>
      </w:pPr>
      <w:r>
        <w:t>"""</w:t>
      </w:r>
      <w:r>
        <w:br/>
        <w:t>Celery configuration for the project.</w:t>
      </w:r>
      <w:r>
        <w:br/>
        <w:t>This module contains Celery configuration and task registration.</w:t>
      </w:r>
      <w:r>
        <w:br/>
        <w:t>"""</w:t>
      </w:r>
      <w:r>
        <w:br/>
        <w:t>import os</w:t>
      </w:r>
      <w:r>
        <w:br/>
        <w:t>from celery import Celery</w:t>
      </w:r>
      <w:r>
        <w:br/>
        <w:t># Set the Django settings module for the 'celery' program.</w:t>
      </w:r>
      <w:r>
        <w:br/>
        <w:t>if "DJANGO_SETTINGS_MODULE" not in os.environ:</w:t>
      </w:r>
      <w:r>
        <w:br/>
        <w:t xml:space="preserve">    raise RuntimeError(</w:t>
      </w:r>
      <w:r>
        <w:br/>
        <w:t xml:space="preserve">        "DJANGO_SETTINGS_MODULE is not set. "</w:t>
      </w:r>
      <w:r>
        <w:br/>
        <w:t xml:space="preserve">        "Export it explicitly before starting Celery "</w:t>
      </w:r>
      <w:r>
        <w:br/>
        <w:t xml:space="preserve">        "(e.g., config.settings.production or config.settings.development)."</w:t>
      </w:r>
      <w:r>
        <w:br/>
        <w:t xml:space="preserve">    )</w:t>
      </w:r>
      <w:r>
        <w:br/>
        <w:t>app = Celery("project")</w:t>
      </w:r>
      <w:r>
        <w:br/>
        <w:t># Using a string here means the worker doesn't have to serialize</w:t>
      </w:r>
      <w:r>
        <w:br/>
        <w:t># the configuration object to child processes.</w:t>
      </w:r>
      <w:r>
        <w:br/>
        <w:t># - namespace='CELERY' means all celery-related configuration keys</w:t>
      </w:r>
      <w:r>
        <w:br/>
        <w:t>#   should have a `CELERY_` prefix.</w:t>
      </w:r>
      <w:r>
        <w:br/>
        <w:t>app.config_from_object("django.conf:settings", namespace="CELERY")</w:t>
      </w:r>
      <w:r>
        <w:br/>
        <w:t># Load task modules from all registered Django apps.</w:t>
      </w:r>
      <w:r>
        <w:br/>
        <w:t>app.autodiscover_tasks()</w:t>
      </w:r>
      <w:r>
        <w:br/>
        <w:t># Configure Celery Beat schedule</w:t>
      </w:r>
      <w:r>
        <w:br/>
        <w:t>app.conf.beat_schedule = {</w:t>
      </w:r>
      <w:r>
        <w:br/>
        <w:t xml:space="preserve">    # Парсинг сертификатов промышленного производства - каждый день в 3:00</w:t>
      </w:r>
      <w:r>
        <w:br/>
        <w:t xml:space="preserve">    "parse-industrial-production-daily": {</w:t>
      </w:r>
      <w:r>
        <w:br/>
        <w:t xml:space="preserve">        "task": "apps.parsers.tasks.parse_industrial_production",</w:t>
      </w:r>
      <w:r>
        <w:br/>
        <w:t xml:space="preserve">        "schedule": 86400.0,  # Every 24 hours</w:t>
      </w:r>
      <w:r>
        <w:br/>
        <w:t xml:space="preserve">    },</w:t>
      </w:r>
      <w:r>
        <w:br/>
        <w:t xml:space="preserve">    # Парсинг реестра производителей - каждый день в 4:00</w:t>
      </w:r>
      <w:r>
        <w:br/>
        <w:t xml:space="preserve">    "parse-manufactures-daily": {</w:t>
      </w:r>
      <w:r>
        <w:br/>
        <w:t xml:space="preserve">        "task": "apps.parsers.tasks.parse_manufactures",</w:t>
      </w:r>
      <w:r>
        <w:br/>
        <w:t xml:space="preserve">        "schedule": 86400.0,  # Every 24 hours</w:t>
      </w:r>
      <w:r>
        <w:br/>
        <w:t xml:space="preserve">    },</w:t>
      </w:r>
      <w:r>
        <w:br/>
        <w:t xml:space="preserve">    # Сканирование папки FNS - каждые 5 минут</w:t>
      </w:r>
      <w:r>
        <w:br/>
        <w:t xml:space="preserve">    "scan-fns-directory": {</w:t>
      </w:r>
      <w:r>
        <w:br/>
        <w:t xml:space="preserve">        "task": "apps.parsers.tasks.scan_fns_directory",</w:t>
      </w:r>
      <w:r>
        <w:br/>
        <w:t xml:space="preserve">        "schedule": 300.0,  # Every 5 minutes</w:t>
      </w:r>
      <w:r>
        <w:br/>
        <w:t xml:space="preserve">    },</w:t>
      </w:r>
      <w:r>
        <w:br/>
        <w:t>}</w:t>
      </w:r>
      <w:r>
        <w:br/>
        <w:t>app.conf.timezone = "Europe/Moscow"</w:t>
      </w:r>
      <w:r>
        <w:br/>
        <w:t>@app.task(bind=True)</w:t>
      </w:r>
      <w:r>
        <w:br/>
      </w:r>
      <w:r>
        <w:lastRenderedPageBreak/>
        <w:t>def debug_task(self):</w:t>
      </w:r>
      <w:r>
        <w:br/>
        <w:t xml:space="preserve">    print(f"Request: {self.request!r}")</w:t>
      </w:r>
    </w:p>
    <w:p w:rsidR="005F652C" w:rsidRDefault="00000000" w:rsidP="00E538B9">
      <w:pPr>
        <w:pStyle w:val="1"/>
        <w:spacing w:before="0"/>
      </w:pPr>
      <w:r>
        <w:t>src/config/api_v1_urls.py</w:t>
      </w:r>
    </w:p>
    <w:p w:rsidR="005F652C" w:rsidRDefault="00000000" w:rsidP="00E538B9">
      <w:pPr>
        <w:spacing w:after="0"/>
      </w:pPr>
      <w:r>
        <w:t>"""</w:t>
      </w:r>
      <w:r>
        <w:br/>
        <w:t>API v1 URL configuration.</w:t>
      </w:r>
      <w:r>
        <w:br/>
        <w:t>Все API эндпоинты версионированы под /api/v1/</w:t>
      </w:r>
      <w:r>
        <w:br/>
        <w:t>Структура:</w:t>
      </w:r>
      <w:r>
        <w:br/>
        <w:t>- /api/v1/users/           - Аутентификация и пользователи</w:t>
      </w:r>
      <w:r>
        <w:br/>
        <w:t>- /api/v1/jobs/            - Фоновые задачи</w:t>
      </w:r>
      <w:r>
        <w:br/>
        <w:t>- /api/v1/minpromtorg/     - Минпромторг (сертификаты, производители)</w:t>
      </w:r>
      <w:r>
        <w:br/>
        <w:t>- /api/v1/proverki/        - Единый реестр проверок</w:t>
      </w:r>
      <w:r>
        <w:br/>
        <w:t>- /api/v1/zakupki/         - Государственные закупки</w:t>
      </w:r>
      <w:r>
        <w:br/>
        <w:t>- /api/v1/fns/             - ФНС (бухгалтерская отчетность)</w:t>
      </w:r>
      <w:r>
        <w:br/>
        <w:t>- /api/v1/system/          - Системные (логи, прокси) - только для админов</w:t>
      </w:r>
      <w:r>
        <w:br/>
        <w:t>"""</w:t>
      </w:r>
      <w:r>
        <w:br/>
        <w:t>from apps.core.views import BackgroundJobListView, BackgroundJobStatusView</w:t>
      </w:r>
      <w:r>
        <w:br/>
        <w:t>from apps.parsers.urls import (</w:t>
      </w:r>
      <w:r>
        <w:br/>
        <w:t xml:space="preserve">    fns_urlpatterns,</w:t>
      </w:r>
      <w:r>
        <w:br/>
        <w:t xml:space="preserve">    minpromtorg_urlpatterns,</w:t>
      </w:r>
      <w:r>
        <w:br/>
        <w:t xml:space="preserve">    proverki_urlpatterns,</w:t>
      </w:r>
      <w:r>
        <w:br/>
        <w:t xml:space="preserve">    system_urlpatterns,</w:t>
      </w:r>
      <w:r>
        <w:br/>
        <w:t xml:space="preserve">    zakupki_urlpatterns,</w:t>
      </w:r>
      <w:r>
        <w:br/>
        <w:t>)</w:t>
      </w:r>
      <w:r>
        <w:br/>
        <w:t>from django.urls import include, path</w:t>
      </w:r>
      <w:r>
        <w:br/>
        <w:t>app_name = "api_v1"</w:t>
      </w:r>
      <w:r>
        <w:br/>
        <w:t># Фоновые задачи</w:t>
      </w:r>
      <w:r>
        <w:br/>
        <w:t>jobs_urlpatterns = [</w:t>
      </w:r>
      <w:r>
        <w:br/>
        <w:t xml:space="preserve">    path("", BackgroundJobListView.as_view(), name="job-list"),</w:t>
      </w:r>
      <w:r>
        <w:br/>
        <w:t xml:space="preserve">    path("&lt;str:task_id&gt;/", BackgroundJobStatusView.as_view(), name="job-status"),</w:t>
      </w:r>
      <w:r>
        <w:br/>
        <w:t>]</w:t>
      </w:r>
      <w:r>
        <w:br/>
        <w:t>urlpatterns = [</w:t>
      </w:r>
      <w:r>
        <w:br/>
        <w:t xml:space="preserve">    # Аутентификация и пользователи</w:t>
      </w:r>
      <w:r>
        <w:br/>
        <w:t xml:space="preserve">    path("users/", include("apps.user.urls")),</w:t>
      </w:r>
      <w:r>
        <w:br/>
        <w:t xml:space="preserve">    # Фоновые задачи</w:t>
      </w:r>
      <w:r>
        <w:br/>
        <w:t xml:space="preserve">    path("jobs/", include((jobs_urlpatterns, "jobs"))),</w:t>
      </w:r>
      <w:r>
        <w:br/>
        <w:t xml:space="preserve">    # Парсеры - Минпромторг</w:t>
      </w:r>
      <w:r>
        <w:br/>
        <w:t xml:space="preserve">    path("minpromtorg/", include((minpromtorg_urlpatterns, "minpromtorg"))),</w:t>
      </w:r>
      <w:r>
        <w:br/>
        <w:t xml:space="preserve">    # Парсеры - Единый реестр проверок</w:t>
      </w:r>
      <w:r>
        <w:br/>
        <w:t xml:space="preserve">    path("proverki/", include((proverki_urlpatterns, "proverki"))),</w:t>
      </w:r>
      <w:r>
        <w:br/>
        <w:t xml:space="preserve">    # Парсеры - Государственные закупки</w:t>
      </w:r>
      <w:r>
        <w:br/>
        <w:t xml:space="preserve">    path("zakupki/", include((zakupki_urlpatterns, "zakupki"))),</w:t>
      </w:r>
      <w:r>
        <w:br/>
        <w:t xml:space="preserve">    # Парсеры - ФНС бухгалтерская отчетность</w:t>
      </w:r>
      <w:r>
        <w:br/>
        <w:t xml:space="preserve">    path("fns/", include((fns_urlpatterns, "fns"))),</w:t>
      </w:r>
      <w:r>
        <w:br/>
      </w:r>
      <w:r>
        <w:lastRenderedPageBreak/>
        <w:t xml:space="preserve">    # Системные (только админы)</w:t>
      </w:r>
      <w:r>
        <w:br/>
        <w:t xml:space="preserve">    path("system/", include((system_urlpatterns, "system"))),</w:t>
      </w:r>
      <w:r>
        <w:br/>
        <w:t>]</w:t>
      </w:r>
    </w:p>
    <w:p w:rsidR="005F652C" w:rsidRDefault="00000000" w:rsidP="00E538B9">
      <w:pPr>
        <w:pStyle w:val="1"/>
        <w:spacing w:before="0"/>
      </w:pPr>
      <w:r>
        <w:t>src/config/urls.py</w:t>
      </w:r>
    </w:p>
    <w:p w:rsidR="005F652C" w:rsidRDefault="00000000" w:rsidP="00E538B9">
      <w:pPr>
        <w:spacing w:after="0"/>
      </w:pPr>
      <w:r>
        <w:t>"""</w:t>
      </w:r>
      <w:r>
        <w:br/>
        <w:t>URL Configuration for the project.</w:t>
      </w:r>
      <w:r>
        <w:br/>
        <w:t>The `urlpatterns` list routes URLs to views.</w:t>
      </w:r>
      <w:r>
        <w:br/>
        <w:t>"""</w:t>
      </w:r>
      <w:r>
        <w:br/>
        <w:t>from django.conf import settings</w:t>
      </w:r>
      <w:r>
        <w:br/>
        <w:t>from django.conf.urls.static import static</w:t>
      </w:r>
      <w:r>
        <w:br/>
        <w:t>from django.contrib import admin</w:t>
      </w:r>
      <w:r>
        <w:br/>
        <w:t>from django.urls import include, path</w:t>
      </w:r>
      <w:r>
        <w:br/>
        <w:t>from drf_yasg import openapi</w:t>
      </w:r>
      <w:r>
        <w:br/>
        <w:t>from drf_yasg.views import get_schema_view</w:t>
      </w:r>
      <w:r>
        <w:br/>
        <w:t>from rest_framework import permissions</w:t>
      </w:r>
      <w:r>
        <w:br/>
        <w:t># Swagger schema view</w:t>
      </w:r>
      <w:r>
        <w:br/>
        <w:t>schema_view = get_schema_view(</w:t>
      </w:r>
      <w:r>
        <w:br/>
        <w:t xml:space="preserve">    openapi.Info(</w:t>
      </w:r>
      <w:r>
        <w:br/>
        <w:t xml:space="preserve">        title="Mostovik API",</w:t>
      </w:r>
      <w:r>
        <w:br/>
        <w:t xml:space="preserve">        default_version="v1",</w:t>
      </w:r>
      <w:r>
        <w:br/>
        <w:t xml:space="preserve">        description="""</w:t>
      </w:r>
      <w:r>
        <w:br/>
        <w:t>## API документация для проекта Mostovik</w:t>
      </w:r>
      <w:r>
        <w:br/>
        <w:t>### Авторизация</w:t>
      </w:r>
      <w:r>
        <w:br/>
        <w:t>Для доступа к защищённым эндпоинтам используйте JWT токен:</w:t>
      </w:r>
      <w:r>
        <w:br/>
        <w:t>1. Получите токен через `POST /api/v1/users/login/`</w:t>
      </w:r>
      <w:r>
        <w:br/>
        <w:t>2. Добавьте заголовок: `Authorization: Bearer &lt;access_token&gt;`</w:t>
      </w:r>
      <w:r>
        <w:br/>
        <w:t>### Обновление токена</w:t>
      </w:r>
      <w:r>
        <w:br/>
        <w:t>Используйте `POST /api/v1/users/token/refresh/` с refresh токеном.</w:t>
      </w:r>
      <w:r>
        <w:br/>
      </w:r>
      <w:r w:rsidRPr="00E538B9">
        <w:rPr>
          <w:lang w:val="ru-RU"/>
        </w:rPr>
        <w:t>### Парсеры</w:t>
      </w:r>
      <w:r w:rsidRPr="00E538B9">
        <w:rPr>
          <w:lang w:val="ru-RU"/>
        </w:rPr>
        <w:br/>
      </w:r>
      <w:r>
        <w:t>API</w:t>
      </w:r>
      <w:r w:rsidRPr="00E538B9">
        <w:rPr>
          <w:lang w:val="ru-RU"/>
        </w:rPr>
        <w:t xml:space="preserve"> предоставляет только чтение данных (</w:t>
      </w:r>
      <w:r>
        <w:t>GET</w:t>
      </w:r>
      <w:r w:rsidRPr="00E538B9">
        <w:rPr>
          <w:lang w:val="ru-RU"/>
        </w:rPr>
        <w:t xml:space="preserve">, </w:t>
      </w:r>
      <w:r>
        <w:t>GET</w:t>
      </w:r>
      <w:r w:rsidRPr="00E538B9">
        <w:rPr>
          <w:lang w:val="ru-RU"/>
        </w:rPr>
        <w:t xml:space="preserve"> </w:t>
      </w:r>
      <w:r>
        <w:t>list</w:t>
      </w:r>
      <w:r w:rsidRPr="00E538B9">
        <w:rPr>
          <w:lang w:val="ru-RU"/>
        </w:rPr>
        <w:t>).</w:t>
      </w:r>
      <w:r w:rsidRPr="00E538B9">
        <w:rPr>
          <w:lang w:val="ru-RU"/>
        </w:rPr>
        <w:br/>
        <w:t>Добавление и удаление записей происходит через парсеры и админку.</w:t>
      </w:r>
      <w:r w:rsidRPr="00E538B9">
        <w:rPr>
          <w:lang w:val="ru-RU"/>
        </w:rPr>
        <w:br/>
        <w:t xml:space="preserve">        </w:t>
      </w:r>
      <w:r>
        <w:t>""",</w:t>
      </w:r>
      <w:r>
        <w:br/>
        <w:t xml:space="preserve">        contact=openapi.Contact(email="contact@mostovik.local"),</w:t>
      </w:r>
      <w:r>
        <w:br/>
        <w:t xml:space="preserve">        license=openapi.License(name="BSD License"),</w:t>
      </w:r>
      <w:r>
        <w:br/>
        <w:t xml:space="preserve">    ),</w:t>
      </w:r>
      <w:r>
        <w:br/>
        <w:t xml:space="preserve">    public=True,</w:t>
      </w:r>
      <w:r>
        <w:br/>
        <w:t xml:space="preserve">    permission_classes=(permissions.AllowAny,),</w:t>
      </w:r>
      <w:r>
        <w:br/>
        <w:t>)</w:t>
      </w:r>
      <w:r>
        <w:br/>
        <w:t>urlpatterns = [</w:t>
      </w:r>
      <w:r>
        <w:br/>
        <w:t xml:space="preserve">    path(</w:t>
      </w:r>
      <w:r>
        <w:br/>
        <w:t xml:space="preserve">        "",</w:t>
      </w:r>
      <w:r>
        <w:br/>
        <w:t xml:space="preserve">        schema_view.with_ui("swagger", cache_timeout=0),</w:t>
      </w:r>
      <w:r>
        <w:br/>
        <w:t xml:space="preserve">        name="schema-swagger-ui",</w:t>
      </w:r>
      <w:r>
        <w:br/>
      </w:r>
      <w:r>
        <w:lastRenderedPageBreak/>
        <w:t xml:space="preserve">    ),</w:t>
      </w:r>
      <w:r>
        <w:br/>
        <w:t xml:space="preserve">    path("admin/", admin.site.urls),</w:t>
      </w:r>
      <w:r>
        <w:br/>
        <w:t xml:space="preserve">    path("health/", include("apps.core.urls")),</w:t>
      </w:r>
      <w:r>
        <w:br/>
        <w:t xml:space="preserve">    path("api/v1/", include("config.api_v1_urls", namespace="api_v1")),</w:t>
      </w:r>
      <w:r>
        <w:br/>
        <w:t xml:space="preserve">    path("auth/", include("rest_framework.urls")),</w:t>
      </w:r>
      <w:r>
        <w:br/>
        <w:t>]</w:t>
      </w:r>
      <w:r>
        <w:br/>
        <w:t># Serve media files in development</w:t>
      </w:r>
      <w:r>
        <w:br/>
        <w:t>if settings.DEBUG:</w:t>
      </w:r>
      <w:r>
        <w:br/>
        <w:t xml:space="preserve">    urlpatterns += static(settings.MEDIA_URL, document_root=settings.MEDIA_ROOT)</w:t>
      </w:r>
      <w:r>
        <w:br/>
        <w:t xml:space="preserve">    urlpatterns += static(settings.STATIC_URL, document_root=settings.STATIC_ROOT)</w:t>
      </w:r>
    </w:p>
    <w:p w:rsidR="005F652C" w:rsidRDefault="00000000" w:rsidP="00E538B9">
      <w:pPr>
        <w:pStyle w:val="1"/>
        <w:spacing w:before="0"/>
      </w:pPr>
      <w:r>
        <w:t>src/config/wsgi.py</w:t>
      </w:r>
    </w:p>
    <w:p w:rsidR="005F652C" w:rsidRDefault="00000000" w:rsidP="00E538B9">
      <w:pPr>
        <w:spacing w:after="0"/>
      </w:pPr>
      <w:r>
        <w:t>"""</w:t>
      </w:r>
      <w:r>
        <w:br/>
        <w:t>WSGI config for the project.</w:t>
      </w:r>
      <w:r>
        <w:br/>
        <w:t>It exposes the WSGI callable as a module-level variable named ``application``.</w:t>
      </w:r>
      <w:r>
        <w:br/>
        <w:t>For more information on this file, see</w:t>
      </w:r>
      <w:r>
        <w:br/>
        <w:t>https://docs.djangoproject.com/en/3.2/howto/deployment/wsgi/</w:t>
      </w:r>
      <w:r>
        <w:br/>
        <w:t>"""</w:t>
      </w:r>
      <w:r>
        <w:br/>
        <w:t>import os</w:t>
      </w:r>
      <w:r>
        <w:br/>
        <w:t>from django.core.wsgi import get_wsgi_application</w:t>
      </w:r>
      <w:r>
        <w:br/>
        <w:t>os.environ.setdefault("DJANGO_SETTINGS_MODULE", "config.settings.dev")</w:t>
      </w:r>
      <w:r>
        <w:br/>
        <w:t>application = get_wsgi_application()</w:t>
      </w:r>
    </w:p>
    <w:p w:rsidR="005F652C" w:rsidRDefault="00000000" w:rsidP="00E538B9">
      <w:pPr>
        <w:pStyle w:val="1"/>
        <w:spacing w:before="0"/>
      </w:pPr>
      <w:r>
        <w:t>src/config/settings/__init__.py</w:t>
      </w:r>
    </w:p>
    <w:p w:rsidR="005F652C" w:rsidRDefault="00000000" w:rsidP="00E538B9">
      <w:pPr>
        <w:spacing w:after="0"/>
      </w:pPr>
      <w:r>
        <w:t>"""</w:t>
      </w:r>
      <w:r>
        <w:br/>
        <w:t>Django settings module.</w:t>
      </w:r>
      <w:r>
        <w:br/>
        <w:t>"""</w:t>
      </w:r>
      <w:r>
        <w:br/>
        <w:t># This will be overridden by the specific settings file</w:t>
      </w:r>
      <w:r>
        <w:br/>
        <w:t>try:</w:t>
      </w:r>
      <w:r>
        <w:br/>
        <w:t xml:space="preserve">    from .dev import *</w:t>
      </w:r>
      <w:r>
        <w:br/>
        <w:t>except ImportError:</w:t>
      </w:r>
      <w:r>
        <w:br/>
        <w:t xml:space="preserve">    from .base import *</w:t>
      </w:r>
    </w:p>
    <w:p w:rsidR="005F652C" w:rsidRDefault="00000000" w:rsidP="00E538B9">
      <w:pPr>
        <w:pStyle w:val="1"/>
        <w:spacing w:before="0"/>
      </w:pPr>
      <w:r>
        <w:t>src/config/settings/development.py</w:t>
      </w:r>
    </w:p>
    <w:p w:rsidR="005F652C" w:rsidRDefault="00000000" w:rsidP="00E538B9">
      <w:pPr>
        <w:spacing w:after="0"/>
      </w:pPr>
      <w:r>
        <w:t>"""</w:t>
      </w:r>
      <w:r>
        <w:br/>
        <w:t>Local development settings - использует локальные сервисы.</w:t>
      </w:r>
      <w:r>
        <w:br/>
        <w:t>"""</w:t>
      </w:r>
      <w:r>
        <w:br/>
        <w:t>import os</w:t>
      </w:r>
      <w:r>
        <w:br/>
        <w:t>from .base import *</w:t>
      </w:r>
      <w:r>
        <w:br/>
        <w:t>SECRET_KEY = "django-insecure-local-development-key-mostovik-2024"</w:t>
      </w:r>
      <w:r>
        <w:br/>
        <w:t>DEBUG = True</w:t>
      </w:r>
      <w:r>
        <w:br/>
        <w:t>ALLOWED_HOSTS = ["localhost", "127.0.0.1", "0.0.0.0"]</w:t>
      </w:r>
      <w:r>
        <w:br/>
        <w:t># JWT</w:t>
      </w:r>
      <w:r>
        <w:br/>
        <w:t>SIMPLE_JWT["SIGNING_KEY"] = SECRET_KEY</w:t>
      </w:r>
      <w:r>
        <w:br/>
        <w:t># Database - используем локальный PostgreSQL</w:t>
      </w:r>
      <w:r>
        <w:br/>
      </w:r>
      <w:r>
        <w:lastRenderedPageBreak/>
        <w:t>DATABASES = {</w:t>
      </w:r>
      <w:r>
        <w:br/>
        <w:t xml:space="preserve">    "default": {</w:t>
      </w:r>
      <w:r>
        <w:br/>
        <w:t xml:space="preserve">        "ENGINE": "django.db.backends.postgresql",</w:t>
      </w:r>
      <w:r>
        <w:br/>
        <w:t xml:space="preserve">        "NAME": os.environ.get("POSTGRES_DB", "mostovik_dev"),</w:t>
      </w:r>
      <w:r>
        <w:br/>
        <w:t xml:space="preserve">        "USER": os.environ.get("POSTGRES_USER", "postgres"),</w:t>
      </w:r>
      <w:r>
        <w:br/>
        <w:t xml:space="preserve">        "PASSWORD": os.environ.get("POSTGRES_PASSWORD", "postgres"),</w:t>
      </w:r>
      <w:r>
        <w:br/>
        <w:t xml:space="preserve">        "HOST": os.environ.get("POSTGRES_HOST", "localhost"),</w:t>
      </w:r>
      <w:r>
        <w:br/>
        <w:t xml:space="preserve">        "PORT": os.environ.get("POSTGRES_PORT", "5432"),</w:t>
      </w:r>
      <w:r>
        <w:br/>
        <w:t xml:space="preserve">    }</w:t>
      </w:r>
      <w:r>
        <w:br/>
        <w:t>}</w:t>
      </w:r>
      <w:r>
        <w:br/>
        <w:t># Celery - используем локальный Redis</w:t>
      </w:r>
      <w:r>
        <w:br/>
        <w:t>CELERY_BROKER_URL = os.environ.get("REDIS_URL", "redis://localhost:6379/0")</w:t>
      </w:r>
      <w:r>
        <w:br/>
        <w:t>CELERY_RESULT_BACKEND = os.environ.get("REDIS_URL", "redis://localhost:6379/0")</w:t>
      </w:r>
      <w:r>
        <w:br/>
        <w:t>CELERY_ACCEPT_CONTENT = ["json"]</w:t>
      </w:r>
      <w:r>
        <w:br/>
        <w:t>CELERY_TASK_SERIALIZER = "json"</w:t>
      </w:r>
      <w:r>
        <w:br/>
        <w:t>CELERY_RESULT_SERIALIZER = "json"</w:t>
      </w:r>
      <w:r>
        <w:br/>
        <w:t>CELERY_TIMEZONE = "Europe/Moscow"</w:t>
      </w:r>
      <w:r>
        <w:br/>
        <w:t># Cache - используем локальный Redis</w:t>
      </w:r>
      <w:r>
        <w:br/>
        <w:t>CACHES = {</w:t>
      </w:r>
      <w:r>
        <w:br/>
        <w:t xml:space="preserve">    "default": {</w:t>
      </w:r>
      <w:r>
        <w:br/>
        <w:t xml:space="preserve">        "BACKEND": "django_redis.cache.RedisCache",</w:t>
      </w:r>
      <w:r>
        <w:br/>
        <w:t xml:space="preserve">        "LOCATION": os.environ.get("REDIS_URL", "redis://localhost:6379/1"),</w:t>
      </w:r>
      <w:r>
        <w:br/>
        <w:t xml:space="preserve">        "OPTIONS": {</w:t>
      </w:r>
      <w:r>
        <w:br/>
        <w:t xml:space="preserve">            "CLIENT_CLASS": "django_redis.client.DefaultClient",</w:t>
      </w:r>
      <w:r>
        <w:br/>
        <w:t xml:space="preserve">        },</w:t>
      </w:r>
      <w:r>
        <w:br/>
        <w:t xml:space="preserve">    }</w:t>
      </w:r>
      <w:r>
        <w:br/>
        <w:t>}</w:t>
      </w:r>
      <w:r>
        <w:br/>
        <w:t># Email</w:t>
      </w:r>
      <w:r>
        <w:br/>
        <w:t>EMAIL_BACKEND = "django.core.mail.backends.console.EmailBackend"</w:t>
      </w:r>
      <w:r>
        <w:br/>
        <w:t># Static files</w:t>
      </w:r>
      <w:r>
        <w:br/>
        <w:t>STATICFILES_STORAGE = "whitenoise.storage.CompressedManifestStaticFilesStorage"</w:t>
      </w:r>
    </w:p>
    <w:p w:rsidR="005F652C" w:rsidRDefault="00000000" w:rsidP="00E538B9">
      <w:pPr>
        <w:pStyle w:val="1"/>
        <w:spacing w:before="0"/>
      </w:pPr>
      <w:r>
        <w:t>src/config/settings/test.py</w:t>
      </w:r>
    </w:p>
    <w:p w:rsidR="005F652C" w:rsidRDefault="00000000" w:rsidP="00E538B9">
      <w:pPr>
        <w:spacing w:after="0"/>
      </w:pPr>
      <w:r>
        <w:t>"""</w:t>
      </w:r>
      <w:r>
        <w:br/>
        <w:t>Test settings - для запуска тестов.</w:t>
      </w:r>
      <w:r>
        <w:br/>
        <w:t>"""</w:t>
      </w:r>
      <w:r>
        <w:br/>
        <w:t>from .base import *</w:t>
      </w:r>
      <w:r>
        <w:br/>
        <w:t>SECRET_KEY = "django-insecure-test-key-only-for-testing"</w:t>
      </w:r>
      <w:r>
        <w:br/>
        <w:t>DEBUG = True</w:t>
      </w:r>
      <w:r>
        <w:br/>
        <w:t># JWT</w:t>
      </w:r>
      <w:r>
        <w:br/>
        <w:t>SIMPLE_JWT["SIGNING_KEY"] = SECRET_KEY</w:t>
      </w:r>
      <w:r>
        <w:br/>
        <w:t>ALLOWED_HOSTS = ["localhost", "127.0.0.1", "0.0.0.0", "testserver"]  # noqa: S104</w:t>
      </w:r>
      <w:r>
        <w:br/>
        <w:t># Use in-memory SQLite database for faster tests</w:t>
      </w:r>
      <w:r>
        <w:br/>
        <w:t>DATABASES = {</w:t>
      </w:r>
      <w:r>
        <w:br/>
      </w:r>
      <w:r>
        <w:lastRenderedPageBreak/>
        <w:t xml:space="preserve">    "default": {</w:t>
      </w:r>
      <w:r>
        <w:br/>
        <w:t xml:space="preserve">        "ENGINE": "django.db.backends.sqlite3",</w:t>
      </w:r>
      <w:r>
        <w:br/>
        <w:t xml:space="preserve">        "NAME": ":memory:",</w:t>
      </w:r>
      <w:r>
        <w:br/>
        <w:t xml:space="preserve">        "TEST": {</w:t>
      </w:r>
      <w:r>
        <w:br/>
        <w:t xml:space="preserve">            "NAME": ":memory:",</w:t>
      </w:r>
      <w:r>
        <w:br/>
        <w:t xml:space="preserve">        },</w:t>
      </w:r>
      <w:r>
        <w:br/>
        <w:t xml:space="preserve">    }</w:t>
      </w:r>
      <w:r>
        <w:br/>
        <w:t>}</w:t>
      </w:r>
      <w:r>
        <w:br/>
        <w:t># Disable migrations for faster tests</w:t>
      </w:r>
      <w:r>
        <w:br/>
        <w:t>class DisableMigrations:</w:t>
      </w:r>
      <w:r>
        <w:br/>
        <w:t xml:space="preserve">    def __contains__(self, item):</w:t>
      </w:r>
      <w:r>
        <w:br/>
        <w:t xml:space="preserve">        return True</w:t>
      </w:r>
      <w:r>
        <w:br/>
        <w:t xml:space="preserve">    def __getitem__(self, item):</w:t>
      </w:r>
      <w:r>
        <w:br/>
        <w:t xml:space="preserve">        return None</w:t>
      </w:r>
      <w:r>
        <w:br/>
        <w:t>MIGRATION_MODULES = DisableMigrations()</w:t>
      </w:r>
      <w:r>
        <w:br/>
        <w:t># Cache configuration for tests (use local memory)</w:t>
      </w:r>
      <w:r>
        <w:br/>
        <w:t>CACHES = {</w:t>
      </w:r>
      <w:r>
        <w:br/>
        <w:t xml:space="preserve">    "default": {</w:t>
      </w:r>
      <w:r>
        <w:br/>
        <w:t xml:space="preserve">        "BACKEND": "django.core.cache.backends.locmem.LocMemCache",</w:t>
      </w:r>
      <w:r>
        <w:br/>
        <w:t xml:space="preserve">    }</w:t>
      </w:r>
      <w:r>
        <w:br/>
        <w:t>}</w:t>
      </w:r>
      <w:r>
        <w:br/>
        <w:t># Email backend for tests</w:t>
      </w:r>
      <w:r>
        <w:br/>
        <w:t>EMAIL_BACKEND = "django.core.mail.backends.locmem.EmailBackend"</w:t>
      </w:r>
      <w:r>
        <w:br/>
        <w:t># Celery Configuration for Tests (use eager execution)</w:t>
      </w:r>
      <w:r>
        <w:br/>
        <w:t>CELERY_TASK_ALWAYS_EAGER = True</w:t>
      </w:r>
      <w:r>
        <w:br/>
        <w:t>CELERY_TASK_EAGER_PROPAGATES = True</w:t>
      </w:r>
      <w:r>
        <w:br/>
        <w:t>CELERY_BROKER_URL = "memory://"</w:t>
      </w:r>
      <w:r>
        <w:br/>
        <w:t>CELERY_RESULT_BACKEND = "cache+memory://"</w:t>
      </w:r>
      <w:r>
        <w:br/>
        <w:t># Password hashers - use fast hasher for tests</w:t>
      </w:r>
      <w:r>
        <w:br/>
        <w:t>PASSWORD_HASHERS = [</w:t>
      </w:r>
      <w:r>
        <w:br/>
        <w:t xml:space="preserve">    "django.contrib.auth.hashers.MD5PasswordHasher",</w:t>
      </w:r>
      <w:r>
        <w:br/>
        <w:t>]</w:t>
      </w:r>
      <w:r>
        <w:br/>
        <w:t># Disable logging during tests</w:t>
      </w:r>
      <w:r>
        <w:br/>
        <w:t>LOGGING = {</w:t>
      </w:r>
      <w:r>
        <w:br/>
        <w:t xml:space="preserve">    "version": 1,</w:t>
      </w:r>
      <w:r>
        <w:br/>
        <w:t xml:space="preserve">    "disable_existing_loggers": False,</w:t>
      </w:r>
      <w:r>
        <w:br/>
        <w:t xml:space="preserve">    "handlers": {</w:t>
      </w:r>
      <w:r>
        <w:br/>
        <w:t xml:space="preserve">        "null": {</w:t>
      </w:r>
      <w:r>
        <w:br/>
        <w:t xml:space="preserve">            "class": "logging.NullHandler",</w:t>
      </w:r>
      <w:r>
        <w:br/>
        <w:t xml:space="preserve">        },</w:t>
      </w:r>
      <w:r>
        <w:br/>
        <w:t xml:space="preserve">    },</w:t>
      </w:r>
      <w:r>
        <w:br/>
        <w:t xml:space="preserve">    "root": {</w:t>
      </w:r>
      <w:r>
        <w:br/>
        <w:t xml:space="preserve">        "handlers": ["null"],</w:t>
      </w:r>
      <w:r>
        <w:br/>
      </w:r>
      <w:r>
        <w:lastRenderedPageBreak/>
        <w:t xml:space="preserve">    },</w:t>
      </w:r>
      <w:r>
        <w:br/>
        <w:t xml:space="preserve">    "loggers": {</w:t>
      </w:r>
      <w:r>
        <w:br/>
        <w:t xml:space="preserve">        "django": {</w:t>
      </w:r>
      <w:r>
        <w:br/>
        <w:t xml:space="preserve">            "handlers": ["null"],</w:t>
      </w:r>
      <w:r>
        <w:br/>
        <w:t xml:space="preserve">            "propagate": False,</w:t>
      </w:r>
      <w:r>
        <w:br/>
        <w:t xml:space="preserve">        },</w:t>
      </w:r>
      <w:r>
        <w:br/>
        <w:t xml:space="preserve">        "django.request": {</w:t>
      </w:r>
      <w:r>
        <w:br/>
        <w:t xml:space="preserve">            "handlers": ["null"],</w:t>
      </w:r>
      <w:r>
        <w:br/>
        <w:t xml:space="preserve">            "propagate": False,</w:t>
      </w:r>
      <w:r>
        <w:br/>
        <w:t xml:space="preserve">        },</w:t>
      </w:r>
      <w:r>
        <w:br/>
        <w:t xml:space="preserve">    },</w:t>
      </w:r>
      <w:r>
        <w:br/>
        <w:t>}</w:t>
      </w:r>
      <w:r>
        <w:br/>
        <w:t># Media files for tests</w:t>
      </w:r>
      <w:r>
        <w:br/>
        <w:t>MEDIA_ROOT = "/tmp/test_media"  # noqa: S108</w:t>
      </w:r>
      <w:r>
        <w:br/>
        <w:t># Static files for tests</w:t>
      </w:r>
      <w:r>
        <w:br/>
        <w:t>STATICFILES_STORAGE = "django.contrib.staticfiles.storage.StaticFilesStorage"</w:t>
      </w:r>
      <w:r>
        <w:br/>
        <w:t># Disable CSRF for API tests and disable throttling</w:t>
      </w:r>
      <w:r>
        <w:br/>
        <w:t>REST_FRAMEWORK = {</w:t>
      </w:r>
      <w:r>
        <w:br/>
        <w:t xml:space="preserve">    **globals().get("REST_FRAMEWORK", {}),</w:t>
      </w:r>
      <w:r>
        <w:br/>
        <w:t xml:space="preserve">    "DEFAULT_AUTHENTICATION_CLASSES": [</w:t>
      </w:r>
      <w:r>
        <w:br/>
        <w:t xml:space="preserve">        "rest_framework_simplejwt.authentication.JWTAuthentication",</w:t>
      </w:r>
      <w:r>
        <w:br/>
        <w:t xml:space="preserve">        "rest_framework.authentication.SessionAuthentication",</w:t>
      </w:r>
      <w:r>
        <w:br/>
        <w:t xml:space="preserve">    ],</w:t>
      </w:r>
      <w:r>
        <w:br/>
        <w:t xml:space="preserve">    "TEST_REQUEST_DEFAULT_FORMAT": "json",</w:t>
      </w:r>
      <w:r>
        <w:br/>
        <w:t xml:space="preserve">    # Disable throttling for tests</w:t>
      </w:r>
      <w:r>
        <w:br/>
        <w:t xml:space="preserve">    "DEFAULT_THROTTLE_CLASSES": [],</w:t>
      </w:r>
      <w:r>
        <w:br/>
        <w:t xml:space="preserve">    "DEFAULT_THROTTLE_RATES": {},</w:t>
      </w:r>
      <w:r>
        <w:br/>
        <w:t>}</w:t>
      </w:r>
      <w:r>
        <w:br/>
        <w:t># JWT settings for tests</w:t>
      </w:r>
      <w:r>
        <w:br/>
        <w:t>from datetime import timedelta</w:t>
      </w:r>
      <w:r>
        <w:br/>
        <w:t>SIMPLE_JWT = {</w:t>
      </w:r>
      <w:r>
        <w:br/>
        <w:t xml:space="preserve">    **globals().get("SIMPLE_JWT", {}),</w:t>
      </w:r>
      <w:r>
        <w:br/>
        <w:t xml:space="preserve">    "ACCESS_TOKEN_LIFETIME": timedelta(minutes=5),</w:t>
      </w:r>
      <w:r>
        <w:br/>
        <w:t xml:space="preserve">    "REFRESH_TOKEN_LIFETIME": timedelta(days=1),</w:t>
      </w:r>
      <w:r>
        <w:br/>
        <w:t xml:space="preserve">    "ROTATE_REFRESH_TOKENS": True,</w:t>
      </w:r>
      <w:r>
        <w:br/>
        <w:t>}</w:t>
      </w:r>
    </w:p>
    <w:p w:rsidR="005F652C" w:rsidRDefault="00000000" w:rsidP="00E538B9">
      <w:pPr>
        <w:pStyle w:val="1"/>
        <w:spacing w:before="0"/>
      </w:pPr>
      <w:r>
        <w:t>src/config/settings/dev.py</w:t>
      </w:r>
    </w:p>
    <w:p w:rsidR="005F652C" w:rsidRDefault="00000000" w:rsidP="00E538B9">
      <w:pPr>
        <w:spacing w:after="0"/>
      </w:pPr>
      <w:r>
        <w:t>"""</w:t>
      </w:r>
      <w:r>
        <w:br/>
        <w:t>Development settings - закрытый контур, без переменных окружения.</w:t>
      </w:r>
      <w:r>
        <w:br/>
        <w:t>"""</w:t>
      </w:r>
      <w:r>
        <w:br/>
        <w:t>from .base import *</w:t>
      </w:r>
      <w:r>
        <w:br/>
        <w:t>SECRET_KEY = "django-insecure-development-key-mostovik-2024"</w:t>
      </w:r>
      <w:r>
        <w:br/>
        <w:t>DEBUG = True</w:t>
      </w:r>
      <w:r>
        <w:br/>
      </w:r>
      <w:r>
        <w:lastRenderedPageBreak/>
        <w:t>ALLOWED_HOSTS = ["*"]</w:t>
      </w:r>
      <w:r>
        <w:br/>
        <w:t># JWT</w:t>
      </w:r>
      <w:r>
        <w:br/>
        <w:t>SIMPLE_JWT["SIGNING_KEY"] = SECRET_KEY</w:t>
      </w:r>
      <w:r>
        <w:br/>
        <w:t># Database</w:t>
      </w:r>
      <w:r>
        <w:br/>
        <w:t>DATABASES = {</w:t>
      </w:r>
      <w:r>
        <w:br/>
        <w:t xml:space="preserve">    "default": {</w:t>
      </w:r>
      <w:r>
        <w:br/>
        <w:t xml:space="preserve">        "ENGINE": "django.db.backends.postgresql",</w:t>
      </w:r>
      <w:r>
        <w:br/>
        <w:t xml:space="preserve">        "NAME": "mostovik",</w:t>
      </w:r>
      <w:r>
        <w:br/>
        <w:t xml:space="preserve">        "USER": "postgres",</w:t>
      </w:r>
      <w:r>
        <w:br/>
        <w:t xml:space="preserve">        "PASSWORD": "postgres",</w:t>
      </w:r>
      <w:r>
        <w:br/>
        <w:t xml:space="preserve">        "HOST": "10.10.0.112",</w:t>
      </w:r>
      <w:r>
        <w:br/>
        <w:t xml:space="preserve">        "PORT": "5432",</w:t>
      </w:r>
      <w:r>
        <w:br/>
        <w:t xml:space="preserve">    }</w:t>
      </w:r>
      <w:r>
        <w:br/>
        <w:t>}</w:t>
      </w:r>
      <w:r>
        <w:br/>
        <w:t># Celery</w:t>
      </w:r>
      <w:r>
        <w:br/>
        <w:t>CELERY_BROKER_URL = "redis://10.10.0.112:6379/0"</w:t>
      </w:r>
      <w:r>
        <w:br/>
        <w:t>CELERY_RESULT_BACKEND = "redis://10.10.0.112:6379/0"</w:t>
      </w:r>
      <w:r>
        <w:br/>
        <w:t>CELERY_ACCEPT_CONTENT = ["json"]</w:t>
      </w:r>
      <w:r>
        <w:br/>
        <w:t>CELERY_TASK_SERIALIZER = "json"</w:t>
      </w:r>
      <w:r>
        <w:br/>
        <w:t>CELERY_RESULT_SERIALIZER = "json"</w:t>
      </w:r>
      <w:r>
        <w:br/>
        <w:t>CELERY_TIMEZONE = "Europe/Moscow"</w:t>
      </w:r>
      <w:r>
        <w:br/>
        <w:t># Cache</w:t>
      </w:r>
      <w:r>
        <w:br/>
        <w:t>CACHES = {</w:t>
      </w:r>
      <w:r>
        <w:br/>
        <w:t xml:space="preserve">    "default": {</w:t>
      </w:r>
      <w:r>
        <w:br/>
        <w:t xml:space="preserve">        "BACKEND": "django_redis.cache.RedisCache",</w:t>
      </w:r>
      <w:r>
        <w:br/>
        <w:t xml:space="preserve">        "LOCATION": "redis://10.10.0.112:6379/1",</w:t>
      </w:r>
      <w:r>
        <w:br/>
        <w:t xml:space="preserve">        "OPTIONS": {</w:t>
      </w:r>
      <w:r>
        <w:br/>
        <w:t xml:space="preserve">            "CLIENT_CLASS": "django_redis.client.DefaultClient",</w:t>
      </w:r>
      <w:r>
        <w:br/>
        <w:t xml:space="preserve">        },</w:t>
      </w:r>
      <w:r>
        <w:br/>
        <w:t xml:space="preserve">    }</w:t>
      </w:r>
      <w:r>
        <w:br/>
        <w:t>}</w:t>
      </w:r>
      <w:r>
        <w:br/>
        <w:t># Email</w:t>
      </w:r>
      <w:r>
        <w:br/>
        <w:t>EMAIL_BACKEND = "django.core.mail.backends.console.EmailBackend"</w:t>
      </w:r>
    </w:p>
    <w:p w:rsidR="005F652C" w:rsidRDefault="00000000" w:rsidP="00E538B9">
      <w:pPr>
        <w:pStyle w:val="1"/>
        <w:spacing w:before="0"/>
      </w:pPr>
      <w:r>
        <w:t>src/config/settings/base.py</w:t>
      </w:r>
    </w:p>
    <w:p w:rsidR="005F652C" w:rsidRDefault="00000000" w:rsidP="00E538B9">
      <w:pPr>
        <w:spacing w:after="0"/>
      </w:pPr>
      <w:r>
        <w:t>"""</w:t>
      </w:r>
      <w:r>
        <w:br/>
        <w:t>Base settings for Django project.</w:t>
      </w:r>
      <w:r>
        <w:br/>
        <w:t>"""</w:t>
      </w:r>
      <w:r>
        <w:br/>
        <w:t>from datetime import timedelta</w:t>
      </w:r>
      <w:r>
        <w:br/>
        <w:t>from pathlib import Path</w:t>
      </w:r>
      <w:r>
        <w:br/>
        <w:t>BASE_DIR = Path(__file__).resolve().parent.parent.parent</w:t>
      </w:r>
      <w:r>
        <w:br/>
        <w:t>APP_VERSION = "1.0.0"</w:t>
      </w:r>
      <w:r>
        <w:br/>
        <w:t># SECRET_KEY, DEBUG, ALLOWED_HOSTS определяются в dev.py / production.py</w:t>
      </w:r>
      <w:r>
        <w:br/>
        <w:t># Application definition</w:t>
      </w:r>
      <w:r>
        <w:br/>
      </w:r>
      <w:r>
        <w:lastRenderedPageBreak/>
        <w:t>INSTALLED_APPS = [</w:t>
      </w:r>
      <w:r>
        <w:br/>
        <w:t xml:space="preserve">    "jazzmin",  # Django Jazzmin - modern admin theme (must be before admin)</w:t>
      </w:r>
      <w:r>
        <w:br/>
        <w:t xml:space="preserve">    "django.contrib.admin",</w:t>
      </w:r>
      <w:r>
        <w:br/>
        <w:t xml:space="preserve">    "django.contrib.auth",</w:t>
      </w:r>
      <w:r>
        <w:br/>
        <w:t xml:space="preserve">    "django.contrib.contenttypes",</w:t>
      </w:r>
      <w:r>
        <w:br/>
        <w:t xml:space="preserve">    "django.contrib.sessions",</w:t>
      </w:r>
      <w:r>
        <w:br/>
        <w:t xml:space="preserve">    "django.contrib.messages",</w:t>
      </w:r>
      <w:r>
        <w:br/>
        <w:t xml:space="preserve">    "django.contrib.staticfiles",</w:t>
      </w:r>
      <w:r>
        <w:br/>
        <w:t xml:space="preserve">    # Third-party apps</w:t>
      </w:r>
      <w:r>
        <w:br/>
        <w:t xml:space="preserve">    "rest_framework",</w:t>
      </w:r>
      <w:r>
        <w:br/>
        <w:t xml:space="preserve">    "django_filters",</w:t>
      </w:r>
      <w:r>
        <w:br/>
        <w:t xml:space="preserve">    "corsheaders",</w:t>
      </w:r>
      <w:r>
        <w:br/>
        <w:t xml:space="preserve">    "django_celery_beat",</w:t>
      </w:r>
      <w:r>
        <w:br/>
        <w:t xml:space="preserve">    "django_celery_results",</w:t>
      </w:r>
      <w:r>
        <w:br/>
        <w:t xml:space="preserve">    "drf_yasg",</w:t>
      </w:r>
      <w:r>
        <w:br/>
        <w:t xml:space="preserve">    # Local apps</w:t>
      </w:r>
      <w:r>
        <w:br/>
        <w:t xml:space="preserve">    "apps.core",</w:t>
      </w:r>
      <w:r>
        <w:br/>
        <w:t xml:space="preserve">    "apps.user",</w:t>
      </w:r>
      <w:r>
        <w:br/>
        <w:t xml:space="preserve">    "apps.parsers",</w:t>
      </w:r>
      <w:r>
        <w:br/>
        <w:t>]</w:t>
      </w:r>
      <w:r>
        <w:br/>
        <w:t># Jazzmin Admin Configuration</w:t>
      </w:r>
      <w:r>
        <w:br/>
        <w:t>JAZZMIN_SETTINGS = {</w:t>
      </w:r>
      <w:r>
        <w:br/>
        <w:t xml:space="preserve">    # Title</w:t>
      </w:r>
      <w:r>
        <w:br/>
        <w:t xml:space="preserve">    "site_title": "Mostovik Admin",</w:t>
      </w:r>
      <w:r>
        <w:br/>
        <w:t xml:space="preserve">    "site_header": "Mostovik",</w:t>
      </w:r>
      <w:r>
        <w:br/>
        <w:t xml:space="preserve">    "site_brand": "Mostovik",</w:t>
      </w:r>
      <w:r>
        <w:br/>
        <w:t xml:space="preserve">    "site_logo": None,</w:t>
      </w:r>
      <w:r>
        <w:br/>
        <w:t xml:space="preserve">    "login_logo": None,</w:t>
      </w:r>
      <w:r>
        <w:br/>
        <w:t xml:space="preserve">    "login_logo_dark": None,</w:t>
      </w:r>
      <w:r>
        <w:br/>
        <w:t xml:space="preserve">    "site_logo_classes": "img-circle",</w:t>
      </w:r>
      <w:r>
        <w:br/>
        <w:t xml:space="preserve">    "site_icon": None,</w:t>
      </w:r>
      <w:r>
        <w:br/>
        <w:t xml:space="preserve">    "welcome_sign": "Добро пожаловать в панель управления",</w:t>
      </w:r>
      <w:r>
        <w:br/>
        <w:t xml:space="preserve">    "copyright": "Mostovik Backend",</w:t>
      </w:r>
      <w:r>
        <w:br/>
        <w:t xml:space="preserve">    # Search</w:t>
      </w:r>
      <w:r>
        <w:br/>
        <w:t xml:space="preserve">    "search_model": ["user.User", "parsers.IndustrialCertificateRecord"],</w:t>
      </w:r>
      <w:r>
        <w:br/>
        <w:t xml:space="preserve">    # User menu</w:t>
      </w:r>
      <w:r>
        <w:br/>
        <w:t xml:space="preserve">    "topmenu_links": [</w:t>
      </w:r>
      <w:r>
        <w:br/>
        <w:t xml:space="preserve">        {"name": "Главная", "url": "admin:index", "permissions": ["auth.view_user"]},</w:t>
      </w:r>
      <w:r>
        <w:br/>
        <w:t xml:space="preserve">        {"name": "API Docs", "url": "/api/docs/", "new_window": True},</w:t>
      </w:r>
      <w:r>
        <w:br/>
        <w:t xml:space="preserve">        {"model": "user.User"},</w:t>
      </w:r>
      <w:r>
        <w:br/>
        <w:t xml:space="preserve">    ],</w:t>
      </w:r>
      <w:r>
        <w:br/>
        <w:t xml:space="preserve">    # Side menu</w:t>
      </w:r>
      <w:r>
        <w:br/>
        <w:t xml:space="preserve">    "show_sidebar": True,</w:t>
      </w:r>
      <w:r>
        <w:br/>
      </w:r>
      <w:r>
        <w:lastRenderedPageBreak/>
        <w:t xml:space="preserve">    "navigation_expanded": True,</w:t>
      </w:r>
      <w:r>
        <w:br/>
        <w:t xml:space="preserve">    "hide_apps": ["django_celery_results"],</w:t>
      </w:r>
      <w:r>
        <w:br/>
        <w:t xml:space="preserve">    "hide_models": [],</w:t>
      </w:r>
      <w:r>
        <w:br/>
        <w:t xml:space="preserve">    "order_with_respect_to": [</w:t>
      </w:r>
      <w:r>
        <w:br/>
        <w:t xml:space="preserve">        "user",</w:t>
      </w:r>
      <w:r>
        <w:br/>
        <w:t xml:space="preserve">        "parsers",</w:t>
      </w:r>
      <w:r>
        <w:br/>
        <w:t xml:space="preserve">        "core",</w:t>
      </w:r>
      <w:r>
        <w:br/>
        <w:t xml:space="preserve">        "django_celery_beat",</w:t>
      </w:r>
      <w:r>
        <w:br/>
        <w:t xml:space="preserve">    ],</w:t>
      </w:r>
      <w:r>
        <w:br/>
        <w:t xml:space="preserve">    # Icons (Font Awesome)</w:t>
      </w:r>
      <w:r>
        <w:br/>
        <w:t xml:space="preserve">    "icons": {</w:t>
      </w:r>
      <w:r>
        <w:br/>
        <w:t xml:space="preserve">        "auth": "fas fa-users-cog",</w:t>
      </w:r>
      <w:r>
        <w:br/>
        <w:t xml:space="preserve">        "auth.Group": "fas fa-users",</w:t>
      </w:r>
      <w:r>
        <w:br/>
        <w:t xml:space="preserve">        "user.User": "fas fa-user",</w:t>
      </w:r>
      <w:r>
        <w:br/>
        <w:t xml:space="preserve">        "user.Profile": "fas fa-id-card",</w:t>
      </w:r>
      <w:r>
        <w:br/>
        <w:t xml:space="preserve">        "parsers.Proxy": "fas fa-shield-alt",</w:t>
      </w:r>
      <w:r>
        <w:br/>
        <w:t xml:space="preserve">        "parsers.ParserLoadLog": "fas fa-history",</w:t>
      </w:r>
      <w:r>
        <w:br/>
        <w:t xml:space="preserve">        "parsers.IndustrialCertificateRecord": "fas fa-certificate",</w:t>
      </w:r>
      <w:r>
        <w:br/>
        <w:t xml:space="preserve">        "parsers.ManufacturerRecord": "fas fa-industry",</w:t>
      </w:r>
      <w:r>
        <w:br/>
        <w:t xml:space="preserve">        "core.BackgroundJob": "fas fa-tasks",</w:t>
      </w:r>
      <w:r>
        <w:br/>
        <w:t xml:space="preserve">        "django_celery_beat.PeriodicTask": "fas fa-clock",</w:t>
      </w:r>
      <w:r>
        <w:br/>
        <w:t xml:space="preserve">        "django_celery_beat.CrontabSchedule": "fas fa-calendar-alt",</w:t>
      </w:r>
      <w:r>
        <w:br/>
        <w:t xml:space="preserve">        "django_celery_beat.IntervalSchedule": "fas fa-stopwatch",</w:t>
      </w:r>
      <w:r>
        <w:br/>
        <w:t xml:space="preserve">        "django_celery_results.TaskResult": "fas fa-clipboard-check",</w:t>
      </w:r>
      <w:r>
        <w:br/>
        <w:t xml:space="preserve">    },</w:t>
      </w:r>
      <w:r>
        <w:br/>
        <w:t xml:space="preserve">    "default_icon_parents": "fas fa-chevron-circle-right",</w:t>
      </w:r>
      <w:r>
        <w:br/>
        <w:t xml:space="preserve">    "default_icon_children": "fas fa-circle",</w:t>
      </w:r>
      <w:r>
        <w:br/>
        <w:t xml:space="preserve">    # Related modal</w:t>
      </w:r>
      <w:r>
        <w:br/>
        <w:t xml:space="preserve">    "related_modal_active": True,</w:t>
      </w:r>
      <w:r>
        <w:br/>
        <w:t xml:space="preserve">    # UI Tweaks</w:t>
      </w:r>
      <w:r>
        <w:br/>
        <w:t xml:space="preserve">    "custom_css": None,</w:t>
      </w:r>
      <w:r>
        <w:br/>
        <w:t xml:space="preserve">    "custom_js": None,</w:t>
      </w:r>
      <w:r>
        <w:br/>
        <w:t xml:space="preserve">    "use_google_fonts_cdn": True,</w:t>
      </w:r>
      <w:r>
        <w:br/>
        <w:t xml:space="preserve">    "show_ui_builder": False,</w:t>
      </w:r>
      <w:r>
        <w:br/>
        <w:t xml:space="preserve">    # Change view</w:t>
      </w:r>
      <w:r>
        <w:br/>
        <w:t xml:space="preserve">    "changeform_format": "horizontal_tabs",</w:t>
      </w:r>
      <w:r>
        <w:br/>
        <w:t xml:space="preserve">    "changeform_format_overrides": {</w:t>
      </w:r>
      <w:r>
        <w:br/>
        <w:t xml:space="preserve">        "user.User": "collapsible",</w:t>
      </w:r>
      <w:r>
        <w:br/>
        <w:t xml:space="preserve">        "parsers.IndustrialCertificateRecord": "vertical_tabs",</w:t>
      </w:r>
      <w:r>
        <w:br/>
        <w:t xml:space="preserve">    },</w:t>
      </w:r>
      <w:r>
        <w:br/>
        <w:t>}</w:t>
      </w:r>
      <w:r>
        <w:br/>
        <w:t>JAZZMIN_UI_TWEAKS = {</w:t>
      </w:r>
      <w:r>
        <w:br/>
        <w:t xml:space="preserve">    "navbar_small_text": False,</w:t>
      </w:r>
      <w:r>
        <w:br/>
      </w:r>
      <w:r>
        <w:lastRenderedPageBreak/>
        <w:t xml:space="preserve">    "footer_small_text": False,</w:t>
      </w:r>
      <w:r>
        <w:br/>
        <w:t xml:space="preserve">    "body_small_text": False,</w:t>
      </w:r>
      <w:r>
        <w:br/>
        <w:t xml:space="preserve">    "brand_small_text": False,</w:t>
      </w:r>
      <w:r>
        <w:br/>
        <w:t xml:space="preserve">    "brand_colour": "navbar-primary",</w:t>
      </w:r>
      <w:r>
        <w:br/>
        <w:t xml:space="preserve">    "accent": "accent-primary",</w:t>
      </w:r>
      <w:r>
        <w:br/>
        <w:t xml:space="preserve">    "navbar": "navbar-dark",</w:t>
      </w:r>
      <w:r>
        <w:br/>
        <w:t xml:space="preserve">    "no_navbar_border": False,</w:t>
      </w:r>
      <w:r>
        <w:br/>
        <w:t xml:space="preserve">    "navbar_fixed": True,</w:t>
      </w:r>
      <w:r>
        <w:br/>
        <w:t xml:space="preserve">    "layout_boxed": False,</w:t>
      </w:r>
      <w:r>
        <w:br/>
        <w:t xml:space="preserve">    "footer_fixed": False,</w:t>
      </w:r>
      <w:r>
        <w:br/>
        <w:t xml:space="preserve">    "sidebar_fixed": True,</w:t>
      </w:r>
      <w:r>
        <w:br/>
        <w:t xml:space="preserve">    "sidebar": "sidebar-dark-primary",</w:t>
      </w:r>
      <w:r>
        <w:br/>
        <w:t xml:space="preserve">    "sidebar_nav_small_text": False,</w:t>
      </w:r>
      <w:r>
        <w:br/>
        <w:t xml:space="preserve">    "sidebar_disable_expand": False,</w:t>
      </w:r>
      <w:r>
        <w:br/>
        <w:t xml:space="preserve">    "sidebar_nav_child_indent": False,</w:t>
      </w:r>
      <w:r>
        <w:br/>
        <w:t xml:space="preserve">    "sidebar_nav_compact_style": False,</w:t>
      </w:r>
      <w:r>
        <w:br/>
        <w:t xml:space="preserve">    "sidebar_nav_legacy_style": False,</w:t>
      </w:r>
      <w:r>
        <w:br/>
        <w:t xml:space="preserve">    "sidebar_nav_flat_style": False,</w:t>
      </w:r>
      <w:r>
        <w:br/>
        <w:t xml:space="preserve">    "theme": "default",</w:t>
      </w:r>
      <w:r>
        <w:br/>
        <w:t xml:space="preserve">    "dark_mode_theme": "darkly",</w:t>
      </w:r>
      <w:r>
        <w:br/>
        <w:t xml:space="preserve">    "button_classes": {</w:t>
      </w:r>
      <w:r>
        <w:br/>
        <w:t xml:space="preserve">        "primary": "btn-primary",</w:t>
      </w:r>
      <w:r>
        <w:br/>
        <w:t xml:space="preserve">        "secondary": "btn-secondary",</w:t>
      </w:r>
      <w:r>
        <w:br/>
        <w:t xml:space="preserve">        "info": "btn-info",</w:t>
      </w:r>
      <w:r>
        <w:br/>
        <w:t xml:space="preserve">        "warning": "btn-warning",</w:t>
      </w:r>
      <w:r>
        <w:br/>
        <w:t xml:space="preserve">        "danger": "btn-danger",</w:t>
      </w:r>
      <w:r>
        <w:br/>
        <w:t xml:space="preserve">        "success": "btn-success",</w:t>
      </w:r>
      <w:r>
        <w:br/>
        <w:t xml:space="preserve">    },</w:t>
      </w:r>
      <w:r>
        <w:br/>
        <w:t>}</w:t>
      </w:r>
      <w:r>
        <w:br/>
        <w:t>MIDDLEWARE = [</w:t>
      </w:r>
      <w:r>
        <w:br/>
        <w:t xml:space="preserve">    "apps.core.middleware.RequestIDMiddleware",</w:t>
      </w:r>
      <w:r>
        <w:br/>
        <w:t xml:space="preserve">    "corsheaders.middleware.CorsMiddleware",</w:t>
      </w:r>
      <w:r>
        <w:br/>
        <w:t xml:space="preserve">    "django.middleware.security.SecurityMiddleware",</w:t>
      </w:r>
      <w:r>
        <w:br/>
        <w:t xml:space="preserve">    "whitenoise.middleware.WhiteNoiseMiddleware",</w:t>
      </w:r>
      <w:r>
        <w:br/>
        <w:t xml:space="preserve">    "django.contrib.sessions.middleware.SessionMiddleware",</w:t>
      </w:r>
      <w:r>
        <w:br/>
        <w:t xml:space="preserve">    "django.middleware.common.CommonMiddleware",</w:t>
      </w:r>
      <w:r>
        <w:br/>
        <w:t xml:space="preserve">    "django.middleware.csrf.CsrfViewMiddleware",</w:t>
      </w:r>
      <w:r>
        <w:br/>
        <w:t xml:space="preserve">    "django.contrib.auth.middleware.AuthenticationMiddleware",</w:t>
      </w:r>
      <w:r>
        <w:br/>
        <w:t xml:space="preserve">    "django.contrib.messages.middleware.MessageMiddleware",</w:t>
      </w:r>
      <w:r>
        <w:br/>
        <w:t xml:space="preserve">    "django.middleware.clickjacking.XFrameOptionsMiddleware",</w:t>
      </w:r>
      <w:r>
        <w:br/>
        <w:t>]</w:t>
      </w:r>
      <w:r>
        <w:br/>
        <w:t>ROOT_URLCONF = "config.urls"</w:t>
      </w:r>
      <w:r>
        <w:br/>
        <w:t>TEMPLATES = [</w:t>
      </w:r>
      <w:r>
        <w:br/>
      </w:r>
      <w:r>
        <w:lastRenderedPageBreak/>
        <w:t xml:space="preserve">    {</w:t>
      </w:r>
      <w:r>
        <w:br/>
        <w:t xml:space="preserve">        "BACKEND": "django.template.backends.django.DjangoTemplates",</w:t>
      </w:r>
      <w:r>
        <w:br/>
        <w:t xml:space="preserve">        "DIRS": [BASE_DIR / "templates"],</w:t>
      </w:r>
      <w:r>
        <w:br/>
        <w:t xml:space="preserve">        "APP_DIRS": True,</w:t>
      </w:r>
      <w:r>
        <w:br/>
        <w:t xml:space="preserve">        "OPTIONS": {</w:t>
      </w:r>
      <w:r>
        <w:br/>
        <w:t xml:space="preserve">            "context_processors": [</w:t>
      </w:r>
      <w:r>
        <w:br/>
        <w:t xml:space="preserve">                "django.template.context_processors.debug",</w:t>
      </w:r>
      <w:r>
        <w:br/>
        <w:t xml:space="preserve">                "django.template.context_processors.request",</w:t>
      </w:r>
      <w:r>
        <w:br/>
        <w:t xml:space="preserve">                "django.contrib.auth.context_processors.auth",</w:t>
      </w:r>
      <w:r>
        <w:br/>
        <w:t xml:space="preserve">                "django.contrib.messages.context_processors.messages",</w:t>
      </w:r>
      <w:r>
        <w:br/>
        <w:t xml:space="preserve">            ],</w:t>
      </w:r>
      <w:r>
        <w:br/>
        <w:t xml:space="preserve">        },</w:t>
      </w:r>
      <w:r>
        <w:br/>
        <w:t xml:space="preserve">    },</w:t>
      </w:r>
      <w:r>
        <w:br/>
        <w:t>]</w:t>
      </w:r>
      <w:r>
        <w:br/>
        <w:t>WSGI_APPLICATION = "config.wsgi.application"</w:t>
      </w:r>
      <w:r>
        <w:br/>
        <w:t># Database и Cache определяются в dev.py / production.py</w:t>
      </w:r>
      <w:r>
        <w:br/>
        <w:t># =============================================================================</w:t>
      </w:r>
      <w:r>
        <w:br/>
        <w:t># PARSERS SETTINGS</w:t>
      </w:r>
      <w:r>
        <w:br/>
        <w:t># =============================================================================</w:t>
      </w:r>
      <w:r>
        <w:br/>
        <w:t>ZAKUPKI_TOKEN = "019c03d7-e1f6-7091-b296-8c88b4c585dd"</w:t>
      </w:r>
      <w:r>
        <w:br/>
        <w:t>FNS_LOCK_TTL_SECONDS = 3600</w:t>
      </w:r>
      <w:r>
        <w:br/>
        <w:t>PARSER_PROXIES = []</w:t>
      </w:r>
      <w:r>
        <w:br/>
        <w:t># Password validation</w:t>
      </w:r>
      <w:r>
        <w:br/>
        <w:t>AUTH_PASSWORD_VALIDATORS = [</w:t>
      </w:r>
      <w:r>
        <w:br/>
        <w:t xml:space="preserve">    {</w:t>
      </w:r>
      <w:r>
        <w:br/>
        <w:t xml:space="preserve">        "NAME": "django.contrib.auth.password_validation.UserAttributeSimilarityValidator",</w:t>
      </w:r>
      <w:r>
        <w:br/>
        <w:t xml:space="preserve">    },</w:t>
      </w:r>
      <w:r>
        <w:br/>
        <w:t xml:space="preserve">    {</w:t>
      </w:r>
      <w:r>
        <w:br/>
        <w:t xml:space="preserve">        "NAME": "django.contrib.auth.password_validation.MinimumLengthValidator",</w:t>
      </w:r>
      <w:r>
        <w:br/>
        <w:t xml:space="preserve">    },</w:t>
      </w:r>
      <w:r>
        <w:br/>
        <w:t xml:space="preserve">    {</w:t>
      </w:r>
      <w:r>
        <w:br/>
        <w:t xml:space="preserve">        "NAME": "django.contrib.auth.password_validation.CommonPasswordValidator",</w:t>
      </w:r>
      <w:r>
        <w:br/>
        <w:t xml:space="preserve">    },</w:t>
      </w:r>
      <w:r>
        <w:br/>
        <w:t xml:space="preserve">    {</w:t>
      </w:r>
      <w:r>
        <w:br/>
        <w:t xml:space="preserve">        "NAME": "django.contrib.auth.password_validation.NumericPasswordValidator",</w:t>
      </w:r>
      <w:r>
        <w:br/>
        <w:t xml:space="preserve">    },</w:t>
      </w:r>
      <w:r>
        <w:br/>
        <w:t>]</w:t>
      </w:r>
      <w:r>
        <w:br/>
        <w:t># Internationalization</w:t>
      </w:r>
      <w:r>
        <w:br/>
        <w:t>LANGUAGE_CODE = "ru-RU"</w:t>
      </w:r>
      <w:r>
        <w:br/>
      </w:r>
      <w:r>
        <w:lastRenderedPageBreak/>
        <w:t>TIME_ZONE = "UTC"</w:t>
      </w:r>
      <w:r>
        <w:br/>
        <w:t>USE_I18N = True</w:t>
      </w:r>
      <w:r>
        <w:br/>
        <w:t>USE_L10N = True</w:t>
      </w:r>
      <w:r>
        <w:br/>
        <w:t>USE_TZ = True</w:t>
      </w:r>
      <w:r>
        <w:br/>
        <w:t># Static files (CSS, JavaScript, Images)</w:t>
      </w:r>
      <w:r>
        <w:br/>
        <w:t>STATIC_URL = "/static/"</w:t>
      </w:r>
      <w:r>
        <w:br/>
        <w:t>STATIC_ROOT = BASE_DIR / "staticfiles"</w:t>
      </w:r>
      <w:r>
        <w:br/>
        <w:t>STATICFILES_DIRS = [BASE_DIR / "static"]</w:t>
      </w:r>
      <w:r>
        <w:br/>
        <w:t># Media files</w:t>
      </w:r>
      <w:r>
        <w:br/>
        <w:t>MEDIA_URL = "/media/"</w:t>
      </w:r>
      <w:r>
        <w:br/>
        <w:t>MEDIA_ROOT = BASE_DIR / "media"</w:t>
      </w:r>
      <w:r>
        <w:br/>
        <w:t># Default primary key field type</w:t>
      </w:r>
      <w:r>
        <w:br/>
        <w:t>DEFAULT_AUTO_FIELD = "django.db.models.BigAutoField"</w:t>
      </w:r>
      <w:r>
        <w:br/>
        <w:t># Custom user model</w:t>
      </w:r>
      <w:r>
        <w:br/>
        <w:t>AUTH_USER_MODEL = "user.User"</w:t>
      </w:r>
      <w:r>
        <w:br/>
        <w:t># Login URL for drf-yasg and DRF browsable API</w:t>
      </w:r>
      <w:r>
        <w:br/>
        <w:t>LOGIN_URL = "/auth/login/"</w:t>
      </w:r>
      <w:r>
        <w:br/>
        <w:t># REST Framework settings</w:t>
      </w:r>
      <w:r>
        <w:br/>
        <w:t>REST_FRAMEWORK = {</w:t>
      </w:r>
      <w:r>
        <w:br/>
        <w:t xml:space="preserve">    "DEFAULT_AUTHENTICATION_CLASSES": [</w:t>
      </w:r>
      <w:r>
        <w:br/>
        <w:t xml:space="preserve">        "rest_framework_simplejwt.authentication.JWTAuthentication",</w:t>
      </w:r>
      <w:r>
        <w:br/>
        <w:t xml:space="preserve">        "rest_framework.authentication.SessionAuthentication",</w:t>
      </w:r>
      <w:r>
        <w:br/>
        <w:t xml:space="preserve">    ],</w:t>
      </w:r>
      <w:r>
        <w:br/>
        <w:t xml:space="preserve">    "DEFAULT_PERMISSION_CLASSES": [</w:t>
      </w:r>
      <w:r>
        <w:br/>
        <w:t xml:space="preserve">        "rest_framework.permissions.IsAuthenticatedOrReadOnly",</w:t>
      </w:r>
      <w:r>
        <w:br/>
        <w:t xml:space="preserve">    ],</w:t>
      </w:r>
      <w:r>
        <w:br/>
        <w:t xml:space="preserve">    "DEFAULT_FILTER_BACKENDS": [</w:t>
      </w:r>
      <w:r>
        <w:br/>
        <w:t xml:space="preserve">        "django_filters.rest_framework.DjangoFilterBackend",</w:t>
      </w:r>
      <w:r>
        <w:br/>
        <w:t xml:space="preserve">        "rest_framework.filters.SearchFilter",</w:t>
      </w:r>
      <w:r>
        <w:br/>
        <w:t xml:space="preserve">        "rest_framework.filters.OrderingFilter",</w:t>
      </w:r>
      <w:r>
        <w:br/>
        <w:t xml:space="preserve">    ],</w:t>
      </w:r>
      <w:r>
        <w:br/>
        <w:t xml:space="preserve">    "DEFAULT_PAGINATION_CLASS": "apps.core.pagination.StandardPagination",</w:t>
      </w:r>
      <w:r>
        <w:br/>
        <w:t xml:space="preserve">    "PAGE_SIZE": 20,</w:t>
      </w:r>
      <w:r>
        <w:br/>
        <w:t xml:space="preserve">    "DEFAULT_RENDERER_CLASSES": [</w:t>
      </w:r>
      <w:r>
        <w:br/>
        <w:t xml:space="preserve">        "rest_framework.renderers.JSONRenderer",</w:t>
      </w:r>
      <w:r>
        <w:br/>
        <w:t xml:space="preserve">        "rest_framework.renderers.BrowsableAPIRenderer",</w:t>
      </w:r>
      <w:r>
        <w:br/>
        <w:t xml:space="preserve">    ],</w:t>
      </w:r>
      <w:r>
        <w:br/>
        <w:t xml:space="preserve">    "EXCEPTION_HANDLER": "apps.core.exception_handler.custom_exception_handler",</w:t>
      </w:r>
      <w:r>
        <w:br/>
        <w:t xml:space="preserve">    # Rate limiting</w:t>
      </w:r>
      <w:r>
        <w:br/>
        <w:t xml:space="preserve">    "DEFAULT_THROTTLE_CLASSES": [</w:t>
      </w:r>
      <w:r>
        <w:br/>
        <w:t xml:space="preserve">        "rest_framework.throttling.AnonRateThrottle",</w:t>
      </w:r>
      <w:r>
        <w:br/>
        <w:t xml:space="preserve">        "rest_framework.throttling.UserRateThrottle",</w:t>
      </w:r>
      <w:r>
        <w:br/>
        <w:t xml:space="preserve">    ],</w:t>
      </w:r>
      <w:r>
        <w:br/>
      </w:r>
      <w:r>
        <w:lastRenderedPageBreak/>
        <w:t xml:space="preserve">    "DEFAULT_THROTTLE_RATES": {</w:t>
      </w:r>
      <w:r>
        <w:br/>
        <w:t xml:space="preserve">        "anon": "100/hour",</w:t>
      </w:r>
      <w:r>
        <w:br/>
        <w:t xml:space="preserve">        "user": "1000/hour",</w:t>
      </w:r>
      <w:r>
        <w:br/>
        <w:t xml:space="preserve">    },</w:t>
      </w:r>
      <w:r>
        <w:br/>
        <w:t>}</w:t>
      </w:r>
      <w:r>
        <w:br/>
        <w:t># JWT settings (SIGNING_KEY определяется в dev.py / production.py)</w:t>
      </w:r>
      <w:r>
        <w:br/>
        <w:t>SIMPLE_JWT = {</w:t>
      </w:r>
      <w:r>
        <w:br/>
        <w:t xml:space="preserve">    "ACCESS_TOKEN_LIFETIME": timedelta(minutes=60),</w:t>
      </w:r>
      <w:r>
        <w:br/>
        <w:t xml:space="preserve">    "REFRESH_TOKEN_LIFETIME": timedelta(days=7),</w:t>
      </w:r>
      <w:r>
        <w:br/>
        <w:t xml:space="preserve">    "ROTATE_REFRESH_TOKENS": True,</w:t>
      </w:r>
      <w:r>
        <w:br/>
        <w:t xml:space="preserve">    "BLACKLIST_AFTER_ROTATION": True,</w:t>
      </w:r>
      <w:r>
        <w:br/>
        <w:t xml:space="preserve">    "UPDATE_LAST_LOGIN": True,</w:t>
      </w:r>
      <w:r>
        <w:br/>
        <w:t xml:space="preserve">    "ALGORITHM": "HS256",</w:t>
      </w:r>
      <w:r>
        <w:br/>
        <w:t xml:space="preserve">    "VERIFYING_KEY": None,</w:t>
      </w:r>
      <w:r>
        <w:br/>
        <w:t xml:space="preserve">    "AUDIENCE": None,</w:t>
      </w:r>
      <w:r>
        <w:br/>
        <w:t xml:space="preserve">    "ISSUER": None,</w:t>
      </w:r>
      <w:r>
        <w:br/>
        <w:t xml:space="preserve">    "JWK_URL": None,</w:t>
      </w:r>
      <w:r>
        <w:br/>
        <w:t xml:space="preserve">    "LEEWAY": 0,</w:t>
      </w:r>
      <w:r>
        <w:br/>
        <w:t xml:space="preserve">    "AUTH_HEADER_TYPES": ("Bearer",),</w:t>
      </w:r>
      <w:r>
        <w:br/>
        <w:t xml:space="preserve">    "AUTH_HEADER_NAME": "HTTP_AUTHORIZATION",</w:t>
      </w:r>
      <w:r>
        <w:br/>
        <w:t xml:space="preserve">    "USER_ID_FIELD": "id",</w:t>
      </w:r>
      <w:r>
        <w:br/>
        <w:t xml:space="preserve">    "USER_ID_CLAIM": "user_id",</w:t>
      </w:r>
      <w:r>
        <w:br/>
        <w:t xml:space="preserve">    "USER_AUTHENTICATION_RULE": "rest_framework_simplejwt.authentication.default_user_authentication_rule",</w:t>
      </w:r>
      <w:r>
        <w:br/>
        <w:t xml:space="preserve">    "AUTH_TOKEN_CLASSES": ("rest_framework_simplejwt.tokens.AccessToken",),</w:t>
      </w:r>
      <w:r>
        <w:br/>
        <w:t xml:space="preserve">    "TOKEN_TYPE_CLAIM": "token_type",</w:t>
      </w:r>
      <w:r>
        <w:br/>
        <w:t xml:space="preserve">    "TOKEN_USER_CLASS": "rest_framework_simplejwt.models.TokenUser",</w:t>
      </w:r>
      <w:r>
        <w:br/>
        <w:t xml:space="preserve">    "JTI_CLAIM": "jti",</w:t>
      </w:r>
      <w:r>
        <w:br/>
        <w:t xml:space="preserve">    "SLIDING_TOKEN_REFRESH_EXP_CLAIM": "refresh_exp",</w:t>
      </w:r>
      <w:r>
        <w:br/>
        <w:t xml:space="preserve">    "SLIDING_TOKEN_LIFETIME": timedelta(minutes=5),</w:t>
      </w:r>
      <w:r>
        <w:br/>
        <w:t xml:space="preserve">    "SLIDING_TOKEN_REFRESH_LIFETIME": timedelta(days=1),</w:t>
      </w:r>
      <w:r>
        <w:br/>
        <w:t>}</w:t>
      </w:r>
      <w:r>
        <w:br/>
        <w:t># CORS settings</w:t>
      </w:r>
      <w:r>
        <w:br/>
        <w:t>CORS_ALLOWED_ORIGINS = ["http://localhost:3000", "http://127.0.0.1:3000"]</w:t>
      </w:r>
      <w:r>
        <w:br/>
        <w:t>CORS_ALLOW_CREDENTIALS = True</w:t>
      </w:r>
      <w:r>
        <w:br/>
        <w:t># =============================================================================</w:t>
      </w:r>
      <w:r>
        <w:br/>
        <w:t># SWAGGER SETTINGS (drf-yasg)</w:t>
      </w:r>
      <w:r>
        <w:br/>
        <w:t># =============================================================================</w:t>
      </w:r>
      <w:r>
        <w:br/>
        <w:t>SWAGGER_SETTINGS = {</w:t>
      </w:r>
      <w:r>
        <w:br/>
      </w:r>
      <w:r>
        <w:lastRenderedPageBreak/>
        <w:t xml:space="preserve">    "SECURITY_DEFINITIONS": {</w:t>
      </w:r>
      <w:r>
        <w:br/>
        <w:t xml:space="preserve">        "Bearer": {</w:t>
      </w:r>
      <w:r>
        <w:br/>
        <w:t xml:space="preserve">            "type": "apiKey",</w:t>
      </w:r>
      <w:r>
        <w:br/>
        <w:t xml:space="preserve">            "name": "Authorization",</w:t>
      </w:r>
      <w:r>
        <w:br/>
        <w:t xml:space="preserve">            "in": "header",</w:t>
      </w:r>
      <w:r>
        <w:br/>
        <w:t xml:space="preserve">            "description": "JWT авторизация. Формат: Bearer &lt;access_token&gt;",</w:t>
      </w:r>
      <w:r>
        <w:br/>
        <w:t xml:space="preserve">        }</w:t>
      </w:r>
      <w:r>
        <w:br/>
        <w:t xml:space="preserve">    },</w:t>
      </w:r>
      <w:r>
        <w:br/>
        <w:t xml:space="preserve">    "USE_SESSION_AUTH": True,</w:t>
      </w:r>
      <w:r>
        <w:br/>
        <w:t xml:space="preserve">    "PERSIST_AUTH": True,</w:t>
      </w:r>
      <w:r>
        <w:br/>
        <w:t xml:space="preserve">    "REFETCH_SCHEMA_WITH_AUTH": True,</w:t>
      </w:r>
      <w:r>
        <w:br/>
        <w:t xml:space="preserve">    "REFETCH_SCHEMA_ON_LOGOUT": True,</w:t>
      </w:r>
      <w:r>
        <w:br/>
        <w:t>}</w:t>
      </w:r>
      <w:r>
        <w:br/>
        <w:t># Logging configuration</w:t>
      </w:r>
      <w:r>
        <w:br/>
        <w:t>LOGGING = {</w:t>
      </w:r>
      <w:r>
        <w:br/>
        <w:t xml:space="preserve">    "version": 1,</w:t>
      </w:r>
      <w:r>
        <w:br/>
        <w:t xml:space="preserve">    "disable_existing_loggers": False,</w:t>
      </w:r>
      <w:r>
        <w:br/>
        <w:t xml:space="preserve">    "formatters": {</w:t>
      </w:r>
      <w:r>
        <w:br/>
        <w:t xml:space="preserve">        "verbose": {</w:t>
      </w:r>
      <w:r>
        <w:br/>
        <w:t xml:space="preserve">            "format": "{levelname} {asctime} {module} {process:d} {thread:d} {message}",</w:t>
      </w:r>
      <w:r>
        <w:br/>
        <w:t xml:space="preserve">            "style": "{",</w:t>
      </w:r>
      <w:r>
        <w:br/>
        <w:t xml:space="preserve">        },</w:t>
      </w:r>
      <w:r>
        <w:br/>
        <w:t xml:space="preserve">        "simple": {</w:t>
      </w:r>
      <w:r>
        <w:br/>
        <w:t xml:space="preserve">            "format": "{levelname} {message}",</w:t>
      </w:r>
      <w:r>
        <w:br/>
        <w:t xml:space="preserve">            "style": "{",</w:t>
      </w:r>
      <w:r>
        <w:br/>
        <w:t xml:space="preserve">        },</w:t>
      </w:r>
      <w:r>
        <w:br/>
        <w:t xml:space="preserve">    },</w:t>
      </w:r>
      <w:r>
        <w:br/>
        <w:t xml:space="preserve">    "handlers": {</w:t>
      </w:r>
      <w:r>
        <w:br/>
        <w:t xml:space="preserve">        "file": {</w:t>
      </w:r>
      <w:r>
        <w:br/>
        <w:t xml:space="preserve">            "level": "INFO",</w:t>
      </w:r>
      <w:r>
        <w:br/>
        <w:t xml:space="preserve">            "class": "logging.FileHandler",</w:t>
      </w:r>
      <w:r>
        <w:br/>
        <w:t xml:space="preserve">            "filename": BASE_DIR / "logs/django.log",</w:t>
      </w:r>
      <w:r>
        <w:br/>
        <w:t xml:space="preserve">            "formatter": "verbose",</w:t>
      </w:r>
      <w:r>
        <w:br/>
        <w:t xml:space="preserve">        },</w:t>
      </w:r>
      <w:r>
        <w:br/>
        <w:t xml:space="preserve">        "console": {</w:t>
      </w:r>
      <w:r>
        <w:br/>
        <w:t xml:space="preserve">            "level": "INFO",</w:t>
      </w:r>
      <w:r>
        <w:br/>
        <w:t xml:space="preserve">            "class": "logging.StreamHandler",</w:t>
      </w:r>
      <w:r>
        <w:br/>
        <w:t xml:space="preserve">            "formatter": "simple",</w:t>
      </w:r>
      <w:r>
        <w:br/>
        <w:t xml:space="preserve">        },</w:t>
      </w:r>
      <w:r>
        <w:br/>
        <w:t xml:space="preserve">    },</w:t>
      </w:r>
      <w:r>
        <w:br/>
        <w:t xml:space="preserve">    "root": {</w:t>
      </w:r>
      <w:r>
        <w:br/>
        <w:t xml:space="preserve">        "handlers": ["console", "file"],</w:t>
      </w:r>
      <w:r>
        <w:br/>
        <w:t xml:space="preserve">        "level": "INFO",</w:t>
      </w:r>
      <w:r>
        <w:br/>
      </w:r>
      <w:r>
        <w:lastRenderedPageBreak/>
        <w:t xml:space="preserve">    },</w:t>
      </w:r>
      <w:r>
        <w:br/>
        <w:t xml:space="preserve">    "loggers": {</w:t>
      </w:r>
      <w:r>
        <w:br/>
        <w:t xml:space="preserve">        "django": {</w:t>
      </w:r>
      <w:r>
        <w:br/>
        <w:t xml:space="preserve">            "handlers": ["console", "file"],</w:t>
      </w:r>
      <w:r>
        <w:br/>
        <w:t xml:space="preserve">            "level": "INFO",</w:t>
      </w:r>
      <w:r>
        <w:br/>
        <w:t xml:space="preserve">            "propagate": False,</w:t>
      </w:r>
      <w:r>
        <w:br/>
        <w:t xml:space="preserve">        },</w:t>
      </w:r>
      <w:r>
        <w:br/>
        <w:t xml:space="preserve">    },</w:t>
      </w:r>
      <w:r>
        <w:br/>
        <w:t>}</w:t>
      </w:r>
      <w:r>
        <w:br/>
        <w:t># =============================================================================</w:t>
      </w:r>
      <w:r>
        <w:br/>
        <w:t># FNS Parser Settings</w:t>
      </w:r>
      <w:r>
        <w:br/>
        <w:t># =============================================================================</w:t>
      </w:r>
      <w:r>
        <w:br/>
        <w:t># Directory for watching incoming FNS files</w:t>
      </w:r>
      <w:r>
        <w:br/>
        <w:t>FNS_WATCH_DIRECTORY = BASE_DIR / "input" / "fns"</w:t>
      </w:r>
      <w:r>
        <w:br/>
        <w:t># Directory for processed files (moved after successful processing)</w:t>
      </w:r>
      <w:r>
        <w:br/>
        <w:t>FNS_PROCESSED_DIRECTORY = BASE_DIR / "input" / "fns" / "processed"</w:t>
      </w:r>
      <w:r>
        <w:br/>
        <w:t># Directory for failed files (moved after failed processing)</w:t>
      </w:r>
      <w:r>
        <w:br/>
        <w:t>FNS_FAILED_DIRECTORY = BASE_DIR / "input" / "fns" / "failed"</w:t>
      </w:r>
      <w:r>
        <w:br/>
        <w:t># =============================================================================</w:t>
      </w:r>
      <w:r>
        <w:br/>
        <w:t># Checko API Settings (checko.ru)</w:t>
      </w:r>
      <w:r>
        <w:br/>
        <w:t># =============================================================================</w:t>
      </w:r>
      <w:r>
        <w:br/>
        <w:t>CHECKO_API_KEY = "pRiEnJuD1tclsLCb"</w:t>
      </w:r>
    </w:p>
    <w:p w:rsidR="005F652C" w:rsidRDefault="00000000" w:rsidP="00E538B9">
      <w:pPr>
        <w:pStyle w:val="1"/>
        <w:spacing w:before="0"/>
      </w:pPr>
      <w:r>
        <w:t>src/config/settings/production.py</w:t>
      </w:r>
    </w:p>
    <w:p w:rsidR="005F652C" w:rsidRDefault="00000000" w:rsidP="00E538B9">
      <w:pPr>
        <w:spacing w:after="0"/>
      </w:pPr>
      <w:r w:rsidRPr="0004553E">
        <w:rPr>
          <w:lang w:val="ru-RU"/>
        </w:rPr>
        <w:t>"""</w:t>
      </w:r>
      <w:r w:rsidRPr="0004553E">
        <w:rPr>
          <w:lang w:val="ru-RU"/>
        </w:rPr>
        <w:br/>
      </w:r>
      <w:r>
        <w:t>Production</w:t>
      </w:r>
      <w:r w:rsidRPr="0004553E">
        <w:rPr>
          <w:lang w:val="ru-RU"/>
        </w:rPr>
        <w:t xml:space="preserve"> </w:t>
      </w:r>
      <w:r>
        <w:t>settings</w:t>
      </w:r>
      <w:r w:rsidRPr="0004553E">
        <w:rPr>
          <w:lang w:val="ru-RU"/>
        </w:rPr>
        <w:t xml:space="preserve"> - закрытый контур, все настройки </w:t>
      </w:r>
      <w:proofErr w:type="spellStart"/>
      <w:r w:rsidRPr="0004553E">
        <w:rPr>
          <w:lang w:val="ru-RU"/>
        </w:rPr>
        <w:t>захардкожены</w:t>
      </w:r>
      <w:proofErr w:type="spellEnd"/>
      <w:r w:rsidRPr="0004553E">
        <w:rPr>
          <w:lang w:val="ru-RU"/>
        </w:rPr>
        <w:t>.</w:t>
      </w:r>
      <w:r w:rsidRPr="0004553E">
        <w:rPr>
          <w:lang w:val="ru-RU"/>
        </w:rPr>
        <w:br/>
      </w:r>
      <w:r>
        <w:t>Docker Compose сеть - используются имена сервисов (db, redis).</w:t>
      </w:r>
      <w:r>
        <w:br/>
        <w:t>"""</w:t>
      </w:r>
      <w:r>
        <w:br/>
        <w:t>from .base import *</w:t>
      </w:r>
      <w:r>
        <w:br/>
      </w:r>
      <w:r>
        <w:br/>
        <w:t>SECRET_KEY = "production-secret-key-mostovik-change-me-2024"</w:t>
      </w:r>
      <w:r>
        <w:br/>
        <w:t>DEBUG = False</w:t>
      </w:r>
      <w:r>
        <w:br/>
        <w:t xml:space="preserve">ALLOWED_HOSTS = ["*"]  </w:t>
      </w:r>
      <w:r>
        <w:br/>
        <w:t># JWT</w:t>
      </w:r>
      <w:r>
        <w:br/>
        <w:t>SIMPLE_JWT["SIGNING_KEY"] = SECRET_KEY</w:t>
      </w:r>
      <w:r>
        <w:br/>
        <w:t># HTTPS settings (раскомментировать если используется HTTPS)</w:t>
      </w:r>
      <w:r>
        <w:br/>
      </w:r>
      <w:r>
        <w:lastRenderedPageBreak/>
        <w:t># SECURE_SSL_REDIRECT = True</w:t>
      </w:r>
      <w:r>
        <w:br/>
        <w:t># SECURE_PROXY_SSL_HEADER = ("HTTP_X_FORWARDED_PROTO", "https")</w:t>
      </w:r>
      <w:r>
        <w:br/>
        <w:t># SECURE_HSTS_SECONDS = 31536000</w:t>
      </w:r>
      <w:r>
        <w:br/>
        <w:t># SECURE_HSTS_INCLUDE_SUBDOMAINS = True</w:t>
      </w:r>
      <w:r>
        <w:br/>
        <w:t># SECURE_HSTS_PRELOAD = True</w:t>
      </w:r>
      <w:r>
        <w:br/>
        <w:t># SESSION_COOKIE_SECURE = True</w:t>
      </w:r>
      <w:r>
        <w:br/>
        <w:t># CSRF_COOKIE_SECURE = True</w:t>
      </w:r>
      <w:r>
        <w:br/>
        <w:t># Database</w:t>
      </w:r>
      <w:r>
        <w:br/>
        <w:t>DATABASES = {</w:t>
      </w:r>
      <w:r>
        <w:br/>
        <w:t xml:space="preserve">    "default": {</w:t>
      </w:r>
      <w:r>
        <w:br/>
        <w:t xml:space="preserve">        "ENGINE": "django.db.backends.postgresql",</w:t>
      </w:r>
      <w:r>
        <w:br/>
        <w:t xml:space="preserve">        "NAME": "mostovik",</w:t>
      </w:r>
      <w:r>
        <w:br/>
        <w:t xml:space="preserve">        "USER": "postgres",</w:t>
      </w:r>
      <w:r>
        <w:br/>
        <w:t xml:space="preserve">        "PASSWORD": "postgres",  </w:t>
      </w:r>
      <w:r>
        <w:br/>
        <w:t xml:space="preserve">        "HOST": "db",</w:t>
      </w:r>
      <w:r>
        <w:br/>
        <w:t xml:space="preserve">        "PORT": "5432",</w:t>
      </w:r>
      <w:r>
        <w:br/>
        <w:t xml:space="preserve">    }</w:t>
      </w:r>
      <w:r>
        <w:br/>
        <w:t>}</w:t>
      </w:r>
      <w:r>
        <w:br/>
        <w:t># Celery</w:t>
      </w:r>
      <w:r>
        <w:br/>
        <w:t>CELERY_BROKER_URL = "redis://redis:6379/0"</w:t>
      </w:r>
      <w:r>
        <w:br/>
        <w:t>CELERY_RESULT_BACKEND = "redis://redis:6379/0"</w:t>
      </w:r>
      <w:r>
        <w:br/>
        <w:t>CELERY_ACCEPT_CONTENT = ["json"]</w:t>
      </w:r>
      <w:r>
        <w:br/>
        <w:t>CELERY_TASK_SERIALIZER = "json"</w:t>
      </w:r>
      <w:r>
        <w:br/>
        <w:t>CELERY_RESULT_SERIALIZER = "json"</w:t>
      </w:r>
      <w:r>
        <w:br/>
        <w:t>CELERY_TIMEZONE = "Europe/Moscow"</w:t>
      </w:r>
      <w:r>
        <w:br/>
        <w:t>CELERY_TASK_ALWAYS_EAGER = False</w:t>
      </w:r>
      <w:r>
        <w:br/>
        <w:t>CELERY_WORKER_PREFETCH_MULTIPLIER = 1</w:t>
      </w:r>
      <w:r>
        <w:br/>
        <w:t># Cache</w:t>
      </w:r>
      <w:r>
        <w:br/>
        <w:t>CACHES = {</w:t>
      </w:r>
      <w:r>
        <w:br/>
        <w:t xml:space="preserve">    "default": {</w:t>
      </w:r>
      <w:r>
        <w:br/>
        <w:t xml:space="preserve">        "BACKEND": "django_redis.cache.RedisCache",</w:t>
      </w:r>
      <w:r>
        <w:br/>
        <w:t xml:space="preserve">        "LOCATION": "redis://redis:6379/1",</w:t>
      </w:r>
      <w:r>
        <w:br/>
        <w:t xml:space="preserve">        "OPTIONS": {</w:t>
      </w:r>
      <w:r>
        <w:br/>
        <w:t xml:space="preserve">            "CLIENT_CLASS": "django_redis.client.DefaultClient",</w:t>
      </w:r>
      <w:r>
        <w:br/>
        <w:t xml:space="preserve">            "CONNECTION_POOL_KWARGS": {</w:t>
      </w:r>
      <w:r>
        <w:br/>
        <w:t xml:space="preserve">                "max_connections": 20,</w:t>
      </w:r>
      <w:r>
        <w:br/>
        <w:t xml:space="preserve">                "retry_on_timeout": True,</w:t>
      </w:r>
      <w:r>
        <w:br/>
        <w:t xml:space="preserve">            },</w:t>
      </w:r>
      <w:r>
        <w:br/>
        <w:t xml:space="preserve">        },</w:t>
      </w:r>
      <w:r>
        <w:br/>
        <w:t xml:space="preserve">    }</w:t>
      </w:r>
      <w:r>
        <w:br/>
        <w:t>}</w:t>
      </w:r>
      <w:r>
        <w:br/>
        <w:t># Logging (stdout для Docker)</w:t>
      </w:r>
      <w:r>
        <w:br/>
        <w:t>LOGGING = {</w:t>
      </w:r>
      <w:r>
        <w:br/>
      </w:r>
      <w:r>
        <w:lastRenderedPageBreak/>
        <w:t xml:space="preserve">    "version": 1,</w:t>
      </w:r>
      <w:r>
        <w:br/>
        <w:t xml:space="preserve">    "disable_existing_loggers": False,</w:t>
      </w:r>
      <w:r>
        <w:br/>
        <w:t xml:space="preserve">    "formatters": {</w:t>
      </w:r>
      <w:r>
        <w:br/>
        <w:t xml:space="preserve">        "verbose": {</w:t>
      </w:r>
      <w:r>
        <w:br/>
        <w:t xml:space="preserve">            "format": "{levelname} {asctime} {module} {process:d} {thread:d} {message}",</w:t>
      </w:r>
      <w:r>
        <w:br/>
        <w:t xml:space="preserve">            "style": "{",</w:t>
      </w:r>
      <w:r>
        <w:br/>
        <w:t xml:space="preserve">        },</w:t>
      </w:r>
      <w:r>
        <w:br/>
        <w:t xml:space="preserve">    },</w:t>
      </w:r>
      <w:r>
        <w:br/>
        <w:t xml:space="preserve">    "handlers": {</w:t>
      </w:r>
      <w:r>
        <w:br/>
        <w:t xml:space="preserve">        "console": {</w:t>
      </w:r>
      <w:r>
        <w:br/>
        <w:t xml:space="preserve">            "level": "INFO",</w:t>
      </w:r>
      <w:r>
        <w:br/>
        <w:t xml:space="preserve">            "class": "logging.StreamHandler",</w:t>
      </w:r>
      <w:r>
        <w:br/>
        <w:t xml:space="preserve">            "formatter": "verbose",</w:t>
      </w:r>
      <w:r>
        <w:br/>
        <w:t xml:space="preserve">        },</w:t>
      </w:r>
      <w:r>
        <w:br/>
        <w:t xml:space="preserve">    },</w:t>
      </w:r>
      <w:r>
        <w:br/>
        <w:t xml:space="preserve">    "root": {</w:t>
      </w:r>
      <w:r>
        <w:br/>
        <w:t xml:space="preserve">        "handlers": ["console"],</w:t>
      </w:r>
      <w:r>
        <w:br/>
        <w:t xml:space="preserve">        "level": "INFO",</w:t>
      </w:r>
      <w:r>
        <w:br/>
        <w:t xml:space="preserve">    },</w:t>
      </w:r>
      <w:r>
        <w:br/>
        <w:t xml:space="preserve">    "loggers": {</w:t>
      </w:r>
      <w:r>
        <w:br/>
        <w:t xml:space="preserve">        "django": {</w:t>
      </w:r>
      <w:r>
        <w:br/>
        <w:t xml:space="preserve">            "handlers": ["console"],</w:t>
      </w:r>
      <w:r>
        <w:br/>
        <w:t xml:space="preserve">            "level": "INFO",</w:t>
      </w:r>
      <w:r>
        <w:br/>
        <w:t xml:space="preserve">            "propagate": False,</w:t>
      </w:r>
      <w:r>
        <w:br/>
        <w:t xml:space="preserve">        },</w:t>
      </w:r>
      <w:r>
        <w:br/>
        <w:t xml:space="preserve">    },</w:t>
      </w:r>
      <w:r>
        <w:br/>
        <w:t>}</w:t>
      </w:r>
    </w:p>
    <w:sectPr w:rsidR="005F652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7856966">
    <w:abstractNumId w:val="8"/>
  </w:num>
  <w:num w:numId="2" w16cid:durableId="1172647550">
    <w:abstractNumId w:val="6"/>
  </w:num>
  <w:num w:numId="3" w16cid:durableId="612250395">
    <w:abstractNumId w:val="5"/>
  </w:num>
  <w:num w:numId="4" w16cid:durableId="340283161">
    <w:abstractNumId w:val="4"/>
  </w:num>
  <w:num w:numId="5" w16cid:durableId="364985862">
    <w:abstractNumId w:val="7"/>
  </w:num>
  <w:num w:numId="6" w16cid:durableId="395394011">
    <w:abstractNumId w:val="3"/>
  </w:num>
  <w:num w:numId="7" w16cid:durableId="229000033">
    <w:abstractNumId w:val="2"/>
  </w:num>
  <w:num w:numId="8" w16cid:durableId="128862691">
    <w:abstractNumId w:val="1"/>
  </w:num>
  <w:num w:numId="9" w16cid:durableId="1885406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553E"/>
    <w:rsid w:val="0006063C"/>
    <w:rsid w:val="0015074B"/>
    <w:rsid w:val="0029639D"/>
    <w:rsid w:val="00326F90"/>
    <w:rsid w:val="005F652C"/>
    <w:rsid w:val="00AA1D8D"/>
    <w:rsid w:val="00B47730"/>
    <w:rsid w:val="00CB0664"/>
    <w:rsid w:val="00E538B9"/>
    <w:rsid w:val="00FC2EE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EA436A"/>
  <w14:defaultImageDpi w14:val="300"/>
  <w15:docId w15:val="{7D8FA47A-A38F-0C4C-ABDD-E5F91E7C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489</Pages>
  <Words>116657</Words>
  <Characters>664950</Characters>
  <Application>Microsoft Office Word</Application>
  <DocSecurity>0</DocSecurity>
  <Lines>5541</Lines>
  <Paragraphs>1560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780047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Dmitrii Krivov</cp:lastModifiedBy>
  <cp:revision>3</cp:revision>
  <dcterms:created xsi:type="dcterms:W3CDTF">2013-12-23T23:15:00Z</dcterms:created>
  <dcterms:modified xsi:type="dcterms:W3CDTF">2026-02-11T09:37:00Z</dcterms:modified>
  <cp:category/>
</cp:coreProperties>
</file>